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D90"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Хакимуллин</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Альфред</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Булатович</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Электроосаждение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никель</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щелочных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электролитов</w:t>
      </w:r>
      <w:r w:rsidRPr="004646DE">
        <w:rPr>
          <w:rFonts w:ascii="Helvetica" w:hAnsi="Helvetica" w:cs="Helvetica"/>
          <w:b/>
          <w:bCs/>
          <w:color w:val="222222"/>
          <w:sz w:val="21"/>
          <w:szCs w:val="21"/>
        </w:rPr>
        <w:t xml:space="preserve"> : </w:t>
      </w:r>
      <w:r w:rsidRPr="004646DE">
        <w:rPr>
          <w:rFonts w:ascii="Helvetica" w:hAnsi="Helvetica" w:cs="Helvetica" w:hint="eastAsia"/>
          <w:b/>
          <w:bCs/>
          <w:color w:val="222222"/>
          <w:sz w:val="21"/>
          <w:szCs w:val="21"/>
        </w:rPr>
        <w:t>диссертация</w:t>
      </w:r>
      <w:r w:rsidRPr="004646DE">
        <w:rPr>
          <w:rFonts w:ascii="Helvetica" w:hAnsi="Helvetica" w:cs="Helvetica"/>
          <w:b/>
          <w:bCs/>
          <w:color w:val="222222"/>
          <w:sz w:val="21"/>
          <w:szCs w:val="21"/>
        </w:rPr>
        <w:t xml:space="preserve"> ... </w:t>
      </w:r>
      <w:r w:rsidRPr="004646DE">
        <w:rPr>
          <w:rFonts w:ascii="Helvetica" w:hAnsi="Helvetica" w:cs="Helvetica" w:hint="eastAsia"/>
          <w:b/>
          <w:bCs/>
          <w:color w:val="222222"/>
          <w:sz w:val="21"/>
          <w:szCs w:val="21"/>
        </w:rPr>
        <w:t>кандидата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химических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наук</w:t>
      </w:r>
      <w:r w:rsidRPr="004646DE">
        <w:rPr>
          <w:rFonts w:ascii="Helvetica" w:hAnsi="Helvetica" w:cs="Helvetica"/>
          <w:b/>
          <w:bCs/>
          <w:color w:val="222222"/>
          <w:sz w:val="21"/>
          <w:szCs w:val="21"/>
        </w:rPr>
        <w:t xml:space="preserve"> : 05.17.03.- </w:t>
      </w:r>
      <w:r w:rsidRPr="004646DE">
        <w:rPr>
          <w:rFonts w:ascii="Helvetica" w:hAnsi="Helvetica" w:cs="Helvetica" w:hint="eastAsia"/>
          <w:b/>
          <w:bCs/>
          <w:color w:val="222222"/>
          <w:sz w:val="21"/>
          <w:szCs w:val="21"/>
        </w:rPr>
        <w:t>Казань</w:t>
      </w:r>
      <w:r w:rsidRPr="004646DE">
        <w:rPr>
          <w:rFonts w:ascii="Helvetica" w:hAnsi="Helvetica" w:cs="Helvetica"/>
          <w:b/>
          <w:bCs/>
          <w:color w:val="222222"/>
          <w:sz w:val="21"/>
          <w:szCs w:val="21"/>
        </w:rPr>
        <w:t xml:space="preserve">, 2001.- 193 </w:t>
      </w:r>
      <w:r w:rsidRPr="004646DE">
        <w:rPr>
          <w:rFonts w:ascii="Helvetica" w:hAnsi="Helvetica" w:cs="Helvetica" w:hint="eastAsia"/>
          <w:b/>
          <w:bCs/>
          <w:color w:val="222222"/>
          <w:sz w:val="21"/>
          <w:szCs w:val="21"/>
        </w:rPr>
        <w:t>с</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ил</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РГБ</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ОД</w:t>
      </w:r>
      <w:r w:rsidRPr="004646DE">
        <w:rPr>
          <w:rFonts w:ascii="Helvetica" w:hAnsi="Helvetica" w:cs="Helvetica"/>
          <w:b/>
          <w:bCs/>
          <w:color w:val="222222"/>
          <w:sz w:val="21"/>
          <w:szCs w:val="21"/>
        </w:rPr>
        <w:t>, 61 02-2/391-3</w:t>
      </w:r>
    </w:p>
    <w:p w14:paraId="508EE2EC" w14:textId="77777777" w:rsidR="004646DE" w:rsidRPr="004646DE" w:rsidRDefault="004646DE" w:rsidP="004646DE">
      <w:pPr>
        <w:rPr>
          <w:rFonts w:ascii="Helvetica" w:hAnsi="Helvetica" w:cs="Helvetica"/>
          <w:b/>
          <w:bCs/>
          <w:color w:val="222222"/>
          <w:sz w:val="21"/>
          <w:szCs w:val="21"/>
        </w:rPr>
      </w:pPr>
    </w:p>
    <w:p w14:paraId="14A447C3" w14:textId="77777777" w:rsidR="004646DE" w:rsidRPr="004646DE" w:rsidRDefault="004646DE" w:rsidP="004646DE">
      <w:pPr>
        <w:rPr>
          <w:rFonts w:ascii="Helvetica" w:hAnsi="Helvetica" w:cs="Helvetica"/>
          <w:b/>
          <w:bCs/>
          <w:color w:val="222222"/>
          <w:sz w:val="21"/>
          <w:szCs w:val="21"/>
        </w:rPr>
      </w:pPr>
    </w:p>
    <w:p w14:paraId="7D61B703"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КАЗАНСКИЙ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ГОСУДАРСТВЕННЫЙ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ТЕХНОЛОГИЧЕСКИЙ</w:t>
      </w:r>
    </w:p>
    <w:p w14:paraId="28B6F09E"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ХАКИМУЛЛИН</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АЛЬФРЕД</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БУЛАТОВИЧ</w:t>
      </w:r>
    </w:p>
    <w:p w14:paraId="0D39A110"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ЭЛЕКТРООСАЖДЕНИЕ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НИКЕЛЬ</w:t>
      </w:r>
    </w:p>
    <w:p w14:paraId="76E4971C"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ЩЕЛОЧНЫХ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ЭЛЕКТРОЛИТОВ</w:t>
      </w:r>
    </w:p>
    <w:p w14:paraId="3A860522"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 xml:space="preserve">( 05.17.03 - </w:t>
      </w:r>
      <w:r w:rsidRPr="004646DE">
        <w:rPr>
          <w:rFonts w:ascii="Helvetica" w:hAnsi="Helvetica" w:cs="Helvetica" w:hint="eastAsia"/>
          <w:b/>
          <w:bCs/>
          <w:color w:val="222222"/>
          <w:sz w:val="21"/>
          <w:szCs w:val="21"/>
        </w:rPr>
        <w:t>технология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электрохимических</w:t>
      </w:r>
    </w:p>
    <w:p w14:paraId="427FBBD9"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процессов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защита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от</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коррозии</w:t>
      </w:r>
      <w:r w:rsidRPr="004646DE">
        <w:rPr>
          <w:rFonts w:ascii="Helvetica" w:hAnsi="Helvetica" w:cs="Helvetica"/>
          <w:b/>
          <w:bCs/>
          <w:color w:val="222222"/>
          <w:sz w:val="21"/>
          <w:szCs w:val="21"/>
        </w:rPr>
        <w:t xml:space="preserve"> )</w:t>
      </w:r>
    </w:p>
    <w:p w14:paraId="39564D26"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УНИВЕРСИТЕТ</w:t>
      </w:r>
    </w:p>
    <w:p w14:paraId="3EDA7210"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На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правах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рукописи</w:t>
      </w:r>
    </w:p>
    <w:p w14:paraId="5D569FAF"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Диссертация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соискание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ученой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степени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канди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дата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химических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наук</w:t>
      </w:r>
    </w:p>
    <w:p w14:paraId="5F38EE8A"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 xml:space="preserve"> </w:t>
      </w:r>
    </w:p>
    <w:p w14:paraId="2624088A"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Научный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руководитель</w:t>
      </w:r>
      <w:r w:rsidRPr="004646DE">
        <w:rPr>
          <w:rFonts w:ascii="Helvetica" w:hAnsi="Helvetica" w:cs="Helvetica"/>
          <w:b/>
          <w:bCs/>
          <w:color w:val="222222"/>
          <w:sz w:val="21"/>
          <w:szCs w:val="21"/>
        </w:rPr>
        <w:t>:</w:t>
      </w:r>
    </w:p>
    <w:p w14:paraId="4F6858E5"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доктор</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технических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наук</w:t>
      </w:r>
      <w:r w:rsidRPr="004646DE">
        <w:rPr>
          <w:rFonts w:ascii="Helvetica" w:hAnsi="Helvetica" w:cs="Helvetica"/>
          <w:b/>
          <w:bCs/>
          <w:color w:val="222222"/>
          <w:sz w:val="21"/>
          <w:szCs w:val="21"/>
        </w:rPr>
        <w:t>,</w:t>
      </w:r>
    </w:p>
    <w:p w14:paraId="71271CF5"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профессор</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Кайдриков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А</w:t>
      </w:r>
      <w:r w:rsidRPr="004646DE">
        <w:rPr>
          <w:rFonts w:ascii="Helvetica" w:hAnsi="Helvetica" w:cs="Helvetica"/>
          <w:b/>
          <w:bCs/>
          <w:color w:val="222222"/>
          <w:sz w:val="21"/>
          <w:szCs w:val="21"/>
        </w:rPr>
        <w:t>.</w:t>
      </w:r>
    </w:p>
    <w:p w14:paraId="048EE60F"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КАЗАНЬ</w:t>
      </w:r>
      <w:r w:rsidRPr="004646DE">
        <w:rPr>
          <w:rFonts w:ascii="Helvetica" w:hAnsi="Helvetica" w:cs="Helvetica"/>
          <w:b/>
          <w:bCs/>
          <w:color w:val="222222"/>
          <w:sz w:val="21"/>
          <w:szCs w:val="21"/>
        </w:rPr>
        <w:t>-2001</w:t>
      </w:r>
    </w:p>
    <w:p w14:paraId="791C7515"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 xml:space="preserve"> </w:t>
      </w:r>
    </w:p>
    <w:p w14:paraId="53C4AA3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ОГЛАВЛЕНИЕ</w:t>
      </w:r>
    </w:p>
    <w:p w14:paraId="3AC2653B"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Список</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сокращений</w:t>
      </w:r>
      <w:r w:rsidRPr="004646DE">
        <w:rPr>
          <w:rFonts w:ascii="Helvetica" w:hAnsi="Helvetica" w:cs="Helvetica"/>
          <w:b/>
          <w:bCs/>
          <w:color w:val="222222"/>
          <w:sz w:val="21"/>
          <w:szCs w:val="21"/>
        </w:rPr>
        <w:tab/>
        <w:t>4</w:t>
      </w:r>
    </w:p>
    <w:p w14:paraId="4EB26831"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ВВЕДЕНИЕ</w:t>
      </w:r>
      <w:r w:rsidRPr="004646DE">
        <w:rPr>
          <w:rFonts w:ascii="Helvetica" w:hAnsi="Helvetica" w:cs="Helvetica"/>
          <w:b/>
          <w:bCs/>
          <w:color w:val="222222"/>
          <w:sz w:val="21"/>
          <w:szCs w:val="21"/>
        </w:rPr>
        <w:tab/>
        <w:t>5</w:t>
      </w:r>
    </w:p>
    <w:p w14:paraId="2D53FEE3"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ГЛАВА</w:t>
      </w:r>
      <w:r w:rsidRPr="004646DE">
        <w:rPr>
          <w:rFonts w:ascii="Helvetica" w:hAnsi="Helvetica" w:cs="Helvetica"/>
          <w:b/>
          <w:bCs/>
          <w:color w:val="222222"/>
          <w:sz w:val="21"/>
          <w:szCs w:val="21"/>
        </w:rPr>
        <w:t xml:space="preserve"> 1. </w:t>
      </w:r>
      <w:r w:rsidRPr="004646DE">
        <w:rPr>
          <w:rFonts w:ascii="Helvetica" w:hAnsi="Helvetica" w:cs="Helvetica" w:hint="eastAsia"/>
          <w:b/>
          <w:bCs/>
          <w:color w:val="222222"/>
          <w:sz w:val="21"/>
          <w:szCs w:val="21"/>
        </w:rPr>
        <w:t>ТЕОРЕТИЧЕСКИЕ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ПРИКЛАДНЫЕ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АСПЕКТЫ</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ОСАЖДЕНИЯ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w:t>
      </w:r>
      <w:r w:rsidRPr="004646DE">
        <w:rPr>
          <w:rFonts w:ascii="Helvetica" w:hAnsi="Helvetica" w:cs="Helvetica" w:hint="eastAsia"/>
          <w:b/>
          <w:bCs/>
          <w:color w:val="222222"/>
          <w:sz w:val="21"/>
          <w:szCs w:val="21"/>
        </w:rPr>
        <w:t>¬</w:t>
      </w:r>
      <w:r w:rsidRPr="004646DE">
        <w:rPr>
          <w:rFonts w:ascii="Helvetica" w:hAnsi="Helvetica" w:cs="Helvetica" w:hint="eastAsia"/>
          <w:b/>
          <w:bCs/>
          <w:color w:val="222222"/>
          <w:sz w:val="21"/>
          <w:szCs w:val="21"/>
        </w:rPr>
        <w:t>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НИКЕЛЬ</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ЩЕЛОЧНЫХ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АНАЛИТИЧЕСКИЙ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ОБЗОР</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ЛИТЕРАТУРЫ</w:t>
      </w:r>
      <w:r w:rsidRPr="004646DE">
        <w:rPr>
          <w:rFonts w:ascii="Helvetica" w:hAnsi="Helvetica" w:cs="Helvetica"/>
          <w:b/>
          <w:bCs/>
          <w:color w:val="222222"/>
          <w:sz w:val="21"/>
          <w:szCs w:val="21"/>
        </w:rPr>
        <w:t>)</w:t>
      </w:r>
      <w:r w:rsidRPr="004646DE">
        <w:rPr>
          <w:rFonts w:ascii="Helvetica" w:hAnsi="Helvetica" w:cs="Helvetica"/>
          <w:b/>
          <w:bCs/>
          <w:color w:val="222222"/>
          <w:sz w:val="21"/>
          <w:szCs w:val="21"/>
        </w:rPr>
        <w:tab/>
        <w:t>8</w:t>
      </w:r>
    </w:p>
    <w:p w14:paraId="0A661133"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lastRenderedPageBreak/>
        <w:t>1.1.</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Кинетика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механизм</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катодного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процесса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цинкатных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растворах</w:t>
      </w:r>
      <w:r w:rsidRPr="004646DE">
        <w:rPr>
          <w:rFonts w:ascii="Helvetica" w:hAnsi="Helvetica" w:cs="Helvetica"/>
          <w:b/>
          <w:bCs/>
          <w:color w:val="222222"/>
          <w:sz w:val="21"/>
          <w:szCs w:val="21"/>
        </w:rPr>
        <w:t xml:space="preserve"> 8</w:t>
      </w:r>
    </w:p>
    <w:p w14:paraId="08AE96FD"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1.2.</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Кинетика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механизм</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анодного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процесса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w:t>
      </w:r>
    </w:p>
    <w:p w14:paraId="2CE32A00"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щелочных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растворах</w:t>
      </w:r>
      <w:r w:rsidRPr="004646DE">
        <w:rPr>
          <w:rFonts w:ascii="Helvetica" w:hAnsi="Helvetica" w:cs="Helvetica"/>
          <w:b/>
          <w:bCs/>
          <w:color w:val="222222"/>
          <w:sz w:val="21"/>
          <w:szCs w:val="21"/>
        </w:rPr>
        <w:tab/>
        <w:t>17</w:t>
      </w:r>
    </w:p>
    <w:p w14:paraId="21CEFD6C"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1.3.</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Механизм</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блескообразования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цинкатных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электролитах</w:t>
      </w:r>
    </w:p>
    <w:p w14:paraId="1CDCCD49"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цинкования</w:t>
      </w:r>
      <w:r w:rsidRPr="004646DE">
        <w:rPr>
          <w:rFonts w:ascii="Helvetica" w:hAnsi="Helvetica" w:cs="Helvetica"/>
          <w:b/>
          <w:bCs/>
          <w:color w:val="222222"/>
          <w:sz w:val="21"/>
          <w:szCs w:val="21"/>
        </w:rPr>
        <w:tab/>
        <w:t>25</w:t>
      </w:r>
    </w:p>
    <w:p w14:paraId="5DBC3412"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1.4.</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Механизм</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соосаждения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металлами</w:t>
      </w:r>
    </w:p>
    <w:p w14:paraId="18268C7B"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подсемейства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железа</w:t>
      </w:r>
      <w:r w:rsidRPr="004646DE">
        <w:rPr>
          <w:rFonts w:ascii="Helvetica" w:hAnsi="Helvetica" w:cs="Helvetica"/>
          <w:b/>
          <w:bCs/>
          <w:color w:val="222222"/>
          <w:sz w:val="21"/>
          <w:szCs w:val="21"/>
        </w:rPr>
        <w:tab/>
        <w:t>30</w:t>
      </w:r>
    </w:p>
    <w:p w14:paraId="19E7FA6A"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1.5.</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Функциональные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свойства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покрытий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сплавом</w:t>
      </w:r>
      <w:r w:rsidRPr="004646DE">
        <w:rPr>
          <w:rFonts w:ascii="Helvetica" w:hAnsi="Helvetica" w:cs="Helvetica"/>
          <w:b/>
          <w:bCs/>
          <w:color w:val="222222"/>
          <w:sz w:val="21"/>
          <w:szCs w:val="21"/>
        </w:rPr>
        <w:t xml:space="preserve"> Zn-Ni</w:t>
      </w:r>
      <w:r w:rsidRPr="004646DE">
        <w:rPr>
          <w:rFonts w:ascii="Helvetica" w:hAnsi="Helvetica" w:cs="Helvetica"/>
          <w:b/>
          <w:bCs/>
          <w:color w:val="222222"/>
          <w:sz w:val="21"/>
          <w:szCs w:val="21"/>
        </w:rPr>
        <w:tab/>
        <w:t>41</w:t>
      </w:r>
    </w:p>
    <w:p w14:paraId="737E8308"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ГЛАВА</w:t>
      </w:r>
      <w:r w:rsidRPr="004646DE">
        <w:rPr>
          <w:rFonts w:ascii="Helvetica" w:hAnsi="Helvetica" w:cs="Helvetica"/>
          <w:b/>
          <w:bCs/>
          <w:color w:val="222222"/>
          <w:sz w:val="21"/>
          <w:szCs w:val="21"/>
        </w:rPr>
        <w:t xml:space="preserve"> 2. </w:t>
      </w:r>
      <w:r w:rsidRPr="004646DE">
        <w:rPr>
          <w:rFonts w:ascii="Helvetica" w:hAnsi="Helvetica" w:cs="Helvetica" w:hint="eastAsia"/>
          <w:b/>
          <w:bCs/>
          <w:color w:val="222222"/>
          <w:sz w:val="21"/>
          <w:szCs w:val="21"/>
        </w:rPr>
        <w:t>МЕТОДИКА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ЭКСПЕРИМЕНТОВ</w:t>
      </w:r>
      <w:r w:rsidRPr="004646DE">
        <w:rPr>
          <w:rFonts w:ascii="Helvetica" w:hAnsi="Helvetica" w:cs="Helvetica"/>
          <w:b/>
          <w:bCs/>
          <w:color w:val="222222"/>
          <w:sz w:val="21"/>
          <w:szCs w:val="21"/>
        </w:rPr>
        <w:tab/>
        <w:t>59</w:t>
      </w:r>
    </w:p>
    <w:p w14:paraId="5775B188"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2.1.</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Электроды</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реактивы</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материалы</w:t>
      </w:r>
      <w:r w:rsidRPr="004646DE">
        <w:rPr>
          <w:rFonts w:ascii="Helvetica" w:hAnsi="Helvetica" w:cs="Helvetica"/>
          <w:b/>
          <w:bCs/>
          <w:color w:val="222222"/>
          <w:sz w:val="21"/>
          <w:szCs w:val="21"/>
        </w:rPr>
        <w:tab/>
        <w:t>59</w:t>
      </w:r>
    </w:p>
    <w:p w14:paraId="59289056"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2.2.</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Метод</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поляризационных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кривых</w:t>
      </w:r>
      <w:r w:rsidRPr="004646DE">
        <w:rPr>
          <w:rFonts w:ascii="Helvetica" w:hAnsi="Helvetica" w:cs="Helvetica"/>
          <w:b/>
          <w:bCs/>
          <w:color w:val="222222"/>
          <w:sz w:val="21"/>
          <w:szCs w:val="21"/>
        </w:rPr>
        <w:tab/>
        <w:t>59</w:t>
      </w:r>
    </w:p>
    <w:p w14:paraId="04361C98"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2.3.</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Метод</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анодного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ab/>
        <w:t>63</w:t>
      </w:r>
    </w:p>
    <w:p w14:paraId="2AF3B588"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2.4.</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Методика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анализа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компонентов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электролита</w:t>
      </w:r>
      <w:r w:rsidRPr="004646DE">
        <w:rPr>
          <w:rFonts w:ascii="Helvetica" w:hAnsi="Helvetica" w:cs="Helvetica"/>
          <w:b/>
          <w:bCs/>
          <w:color w:val="222222"/>
          <w:sz w:val="21"/>
          <w:szCs w:val="21"/>
        </w:rPr>
        <w:tab/>
        <w:t>64</w:t>
      </w:r>
    </w:p>
    <w:p w14:paraId="6287F2BA"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2.4.1.</w:t>
      </w:r>
      <w:r w:rsidRPr="004646DE">
        <w:rPr>
          <w:rFonts w:ascii="Helvetica" w:hAnsi="Helvetica" w:cs="Helvetica"/>
          <w:b/>
          <w:bCs/>
          <w:color w:val="222222"/>
          <w:sz w:val="21"/>
          <w:szCs w:val="21"/>
        </w:rPr>
        <w:tab/>
        <w:t xml:space="preserve"> </w:t>
      </w:r>
      <w:r w:rsidRPr="004646DE">
        <w:rPr>
          <w:rFonts w:ascii="Helvetica" w:hAnsi="Helvetica" w:cs="Helvetica" w:hint="eastAsia"/>
          <w:b/>
          <w:bCs/>
          <w:color w:val="222222"/>
          <w:sz w:val="21"/>
          <w:szCs w:val="21"/>
        </w:rPr>
        <w:t>Определение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гидроксида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натрия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электролите</w:t>
      </w:r>
      <w:r w:rsidRPr="004646DE">
        <w:rPr>
          <w:rFonts w:ascii="Helvetica" w:hAnsi="Helvetica" w:cs="Helvetica"/>
          <w:b/>
          <w:bCs/>
          <w:color w:val="222222"/>
          <w:sz w:val="21"/>
          <w:szCs w:val="21"/>
        </w:rPr>
        <w:tab/>
        <w:t>64</w:t>
      </w:r>
    </w:p>
    <w:p w14:paraId="1477BEFC"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2.4.2.</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Определение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содержания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карбонатов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электролите</w:t>
      </w:r>
      <w:r w:rsidRPr="004646DE">
        <w:rPr>
          <w:rFonts w:ascii="Helvetica" w:hAnsi="Helvetica" w:cs="Helvetica"/>
          <w:b/>
          <w:bCs/>
          <w:color w:val="222222"/>
          <w:sz w:val="21"/>
          <w:szCs w:val="21"/>
        </w:rPr>
        <w:tab/>
        <w:t>64</w:t>
      </w:r>
    </w:p>
    <w:p w14:paraId="50E69539"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2.4.3.</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Определение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содержание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никеля</w:t>
      </w:r>
      <w:r w:rsidRPr="004646DE">
        <w:rPr>
          <w:rFonts w:ascii="Helvetica" w:hAnsi="Helvetica" w:cs="Helvetica"/>
          <w:b/>
          <w:bCs/>
          <w:color w:val="222222"/>
          <w:sz w:val="21"/>
          <w:szCs w:val="21"/>
        </w:rPr>
        <w:tab/>
        <w:t>65</w:t>
      </w:r>
    </w:p>
    <w:p w14:paraId="38F7971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2.5.</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Оценка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распределения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составу</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толщине</w:t>
      </w:r>
      <w:r w:rsidRPr="004646DE">
        <w:rPr>
          <w:rFonts w:ascii="Helvetica" w:hAnsi="Helvetica" w:cs="Helvetica"/>
          <w:b/>
          <w:bCs/>
          <w:color w:val="222222"/>
          <w:sz w:val="21"/>
          <w:szCs w:val="21"/>
        </w:rPr>
        <w:tab/>
        <w:t>66</w:t>
      </w:r>
    </w:p>
    <w:p w14:paraId="0D6BBF46"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2.6.</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Определение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функциональных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защитно</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декоративных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свойств</w:t>
      </w:r>
    </w:p>
    <w:p w14:paraId="79958E35"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цинковых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никелевых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покрытий</w:t>
      </w:r>
      <w:r w:rsidRPr="004646DE">
        <w:rPr>
          <w:rFonts w:ascii="Helvetica" w:hAnsi="Helvetica" w:cs="Helvetica"/>
          <w:b/>
          <w:bCs/>
          <w:color w:val="222222"/>
          <w:sz w:val="21"/>
          <w:szCs w:val="21"/>
        </w:rPr>
        <w:tab/>
        <w:t>69</w:t>
      </w:r>
    </w:p>
    <w:p w14:paraId="797D86C7"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2.7.</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Определение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выхода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току</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скорости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осаж</w:t>
      </w:r>
      <w:r w:rsidRPr="004646DE">
        <w:rPr>
          <w:rFonts w:ascii="Helvetica" w:hAnsi="Helvetica" w:cs="Helvetica" w:hint="eastAsia"/>
          <w:b/>
          <w:bCs/>
          <w:color w:val="222222"/>
          <w:sz w:val="21"/>
          <w:szCs w:val="21"/>
        </w:rPr>
        <w:lastRenderedPageBreak/>
        <w:t>дения</w:t>
      </w:r>
      <w:r w:rsidRPr="004646DE">
        <w:rPr>
          <w:rFonts w:ascii="Helvetica" w:hAnsi="Helvetica" w:cs="Helvetica"/>
          <w:b/>
          <w:bCs/>
          <w:color w:val="222222"/>
          <w:sz w:val="21"/>
          <w:szCs w:val="21"/>
        </w:rPr>
        <w:tab/>
        <w:t>72</w:t>
      </w:r>
    </w:p>
    <w:p w14:paraId="5FA8867D"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ГЛАВА</w:t>
      </w:r>
      <w:r w:rsidRPr="004646DE">
        <w:rPr>
          <w:rFonts w:ascii="Helvetica" w:hAnsi="Helvetica" w:cs="Helvetica"/>
          <w:b/>
          <w:bCs/>
          <w:color w:val="222222"/>
          <w:sz w:val="21"/>
          <w:szCs w:val="21"/>
        </w:rPr>
        <w:t xml:space="preserve"> 3. </w:t>
      </w:r>
      <w:r w:rsidRPr="004646DE">
        <w:rPr>
          <w:rFonts w:ascii="Helvetica" w:hAnsi="Helvetica" w:cs="Helvetica" w:hint="eastAsia"/>
          <w:b/>
          <w:bCs/>
          <w:color w:val="222222"/>
          <w:sz w:val="21"/>
          <w:szCs w:val="21"/>
        </w:rPr>
        <w:t>ЭКСПЕРИМЕНТАЛЬНЫЕ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РЕЗУЛЬТАТЫ</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ОБСУЖДЕНИЕ</w:t>
      </w:r>
      <w:r w:rsidRPr="004646DE">
        <w:rPr>
          <w:rFonts w:ascii="Helvetica" w:hAnsi="Helvetica" w:cs="Helvetica"/>
          <w:b/>
          <w:bCs/>
          <w:color w:val="222222"/>
          <w:sz w:val="21"/>
          <w:szCs w:val="21"/>
        </w:rPr>
        <w:t xml:space="preserve"> 74</w:t>
      </w:r>
    </w:p>
    <w:p w14:paraId="5F3C4F89"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3.1.</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r w:rsidRPr="004646DE">
        <w:rPr>
          <w:rFonts w:ascii="Helvetica" w:hAnsi="Helvetica" w:cs="Helvetica"/>
          <w:b/>
          <w:bCs/>
          <w:color w:val="222222"/>
          <w:sz w:val="21"/>
          <w:szCs w:val="21"/>
        </w:rPr>
        <w:t xml:space="preserve"> NaOH-H20</w:t>
      </w:r>
      <w:r w:rsidRPr="004646DE">
        <w:rPr>
          <w:rFonts w:ascii="Helvetica" w:hAnsi="Helvetica" w:cs="Helvetica"/>
          <w:b/>
          <w:bCs/>
          <w:color w:val="222222"/>
          <w:sz w:val="21"/>
          <w:szCs w:val="21"/>
        </w:rPr>
        <w:tab/>
        <w:t>74</w:t>
      </w:r>
    </w:p>
    <w:p w14:paraId="27C42AB7"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3.2.</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r w:rsidRPr="004646DE">
        <w:rPr>
          <w:rFonts w:ascii="Helvetica" w:hAnsi="Helvetica" w:cs="Helvetica"/>
          <w:b/>
          <w:bCs/>
          <w:color w:val="222222"/>
          <w:sz w:val="21"/>
          <w:szCs w:val="21"/>
        </w:rPr>
        <w:t xml:space="preserve"> Zn(II)-NaOH-H20</w:t>
      </w:r>
      <w:r w:rsidRPr="004646DE">
        <w:rPr>
          <w:rFonts w:ascii="Helvetica" w:hAnsi="Helvetica" w:cs="Helvetica"/>
          <w:b/>
          <w:bCs/>
          <w:color w:val="222222"/>
          <w:sz w:val="21"/>
          <w:szCs w:val="21"/>
        </w:rPr>
        <w:tab/>
        <w:t>78</w:t>
      </w:r>
    </w:p>
    <w:p w14:paraId="2BA77032"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3.3.</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r w:rsidRPr="004646DE">
        <w:rPr>
          <w:rFonts w:ascii="Helvetica" w:hAnsi="Helvetica" w:cs="Helvetica"/>
          <w:b/>
          <w:bCs/>
          <w:color w:val="222222"/>
          <w:sz w:val="21"/>
          <w:szCs w:val="21"/>
        </w:rPr>
        <w:t xml:space="preserve"> Zn(II)-NaOH-nonHaMHH-H20 84</w:t>
      </w:r>
    </w:p>
    <w:p w14:paraId="5187ED1A"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3.4.</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p>
    <w:p w14:paraId="669FEE76"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 xml:space="preserve"> </w:t>
      </w:r>
    </w:p>
    <w:p w14:paraId="208C13EA"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з</w:t>
      </w:r>
    </w:p>
    <w:p w14:paraId="38E4B2D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Zn(II)-NaOH-aMMHOcnHpT-H20</w:t>
      </w:r>
      <w:r w:rsidRPr="004646DE">
        <w:rPr>
          <w:rFonts w:ascii="Helvetica" w:hAnsi="Helvetica" w:cs="Helvetica"/>
          <w:b/>
          <w:bCs/>
          <w:color w:val="222222"/>
          <w:sz w:val="21"/>
          <w:szCs w:val="21"/>
        </w:rPr>
        <w:tab/>
        <w:t>94</w:t>
      </w:r>
    </w:p>
    <w:p w14:paraId="38AD390C"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3.5.</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гп</w:t>
      </w:r>
      <w:r w:rsidRPr="004646DE">
        <w:rPr>
          <w:rFonts w:ascii="Helvetica" w:hAnsi="Helvetica" w:cs="Helvetica"/>
          <w:b/>
          <w:bCs/>
          <w:color w:val="222222"/>
          <w:sz w:val="21"/>
          <w:szCs w:val="21"/>
        </w:rPr>
        <w:t>(11)-1</w:t>
      </w:r>
      <w:r w:rsidRPr="004646DE">
        <w:rPr>
          <w:rFonts w:ascii="Helvetica" w:hAnsi="Helvetica" w:cs="Helvetica" w:hint="eastAsia"/>
          <w:b/>
          <w:bCs/>
          <w:color w:val="222222"/>
          <w:sz w:val="21"/>
          <w:szCs w:val="21"/>
        </w:rPr>
        <w:t>ЧаОН</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аминокарбоновая</w:t>
      </w:r>
    </w:p>
    <w:p w14:paraId="6872468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кислота</w:t>
      </w:r>
      <w:r w:rsidRPr="004646DE">
        <w:rPr>
          <w:rFonts w:ascii="Helvetica" w:hAnsi="Helvetica" w:cs="Helvetica"/>
          <w:b/>
          <w:bCs/>
          <w:color w:val="222222"/>
          <w:sz w:val="21"/>
          <w:szCs w:val="21"/>
        </w:rPr>
        <w:t>-</w:t>
      </w:r>
      <w:r w:rsidRPr="004646DE">
        <w:rPr>
          <w:rFonts w:ascii="Helvetica" w:hAnsi="Helvetica" w:cs="Helvetica" w:hint="eastAsia"/>
          <w:b/>
          <w:bCs/>
          <w:color w:val="222222"/>
          <w:sz w:val="21"/>
          <w:szCs w:val="21"/>
        </w:rPr>
        <w:t>Н</w:t>
      </w:r>
      <w:r w:rsidRPr="004646DE">
        <w:rPr>
          <w:rFonts w:ascii="Helvetica" w:hAnsi="Helvetica" w:cs="Helvetica"/>
          <w:b/>
          <w:bCs/>
          <w:color w:val="222222"/>
          <w:sz w:val="21"/>
          <w:szCs w:val="21"/>
        </w:rPr>
        <w:t>20</w:t>
      </w:r>
      <w:r w:rsidRPr="004646DE">
        <w:rPr>
          <w:rFonts w:ascii="Helvetica" w:hAnsi="Helvetica" w:cs="Helvetica"/>
          <w:b/>
          <w:bCs/>
          <w:color w:val="222222"/>
          <w:sz w:val="21"/>
          <w:szCs w:val="21"/>
        </w:rPr>
        <w:tab/>
        <w:t>97</w:t>
      </w:r>
    </w:p>
    <w:p w14:paraId="030828E6"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3.6.</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цинковом</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электроде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p>
    <w:p w14:paraId="6B15A517"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 xml:space="preserve">Zn(II)-Ni(II)-NaOH-H20 </w:t>
      </w:r>
      <w:r w:rsidRPr="004646DE">
        <w:rPr>
          <w:rFonts w:ascii="Helvetica" w:hAnsi="Helvetica" w:cs="Helvetica" w:hint="eastAsia"/>
          <w:b/>
          <w:bCs/>
          <w:color w:val="222222"/>
          <w:sz w:val="21"/>
          <w:szCs w:val="21"/>
        </w:rPr>
        <w:t>с</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добавками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органических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соединений</w:t>
      </w:r>
      <w:r w:rsidRPr="004646DE">
        <w:rPr>
          <w:rFonts w:ascii="Helvetica" w:hAnsi="Helvetica" w:cs="Helvetica"/>
          <w:b/>
          <w:bCs/>
          <w:color w:val="222222"/>
          <w:sz w:val="21"/>
          <w:szCs w:val="21"/>
        </w:rPr>
        <w:t>.</w:t>
      </w:r>
      <w:r w:rsidRPr="004646DE">
        <w:rPr>
          <w:rFonts w:ascii="Helvetica" w:hAnsi="Helvetica" w:cs="Helvetica"/>
          <w:b/>
          <w:bCs/>
          <w:color w:val="222222"/>
          <w:sz w:val="21"/>
          <w:szCs w:val="21"/>
        </w:rPr>
        <w:tab/>
        <w:t>101</w:t>
      </w:r>
    </w:p>
    <w:p w14:paraId="386B63A3"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3.7.</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Электроосаждение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цинковых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покрытий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цинкатных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растворов</w:t>
      </w:r>
      <w:r w:rsidRPr="004646DE">
        <w:rPr>
          <w:rFonts w:ascii="Helvetica" w:hAnsi="Helvetica" w:cs="Helvetica"/>
          <w:b/>
          <w:bCs/>
          <w:color w:val="222222"/>
          <w:sz w:val="21"/>
          <w:szCs w:val="21"/>
        </w:rPr>
        <w:tab/>
        <w:t>114</w:t>
      </w:r>
    </w:p>
    <w:p w14:paraId="0ADA2D93"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3.7.1.</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Поляризационные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измерения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цинкатных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w:t>
      </w:r>
    </w:p>
    <w:p w14:paraId="6F130D35"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различными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блескообразующими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добавками</w:t>
      </w:r>
      <w:r w:rsidRPr="004646DE">
        <w:rPr>
          <w:rFonts w:ascii="Helvetica" w:hAnsi="Helvetica" w:cs="Helvetica"/>
          <w:b/>
          <w:bCs/>
          <w:color w:val="222222"/>
          <w:sz w:val="21"/>
          <w:szCs w:val="21"/>
        </w:rPr>
        <w:t>.</w:t>
      </w:r>
      <w:r w:rsidRPr="004646DE">
        <w:rPr>
          <w:rFonts w:ascii="Helvetica" w:hAnsi="Helvetica" w:cs="Helvetica"/>
          <w:b/>
          <w:bCs/>
          <w:color w:val="222222"/>
          <w:sz w:val="21"/>
          <w:szCs w:val="21"/>
        </w:rPr>
        <w:tab/>
        <w:t>114</w:t>
      </w:r>
    </w:p>
    <w:p w14:paraId="48EE9BEB"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3.7.2.</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Влияние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материала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анода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процесс</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формирования</w:t>
      </w:r>
    </w:p>
    <w:p w14:paraId="04E07558"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цинкового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покрытия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цинкатного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электролита</w:t>
      </w:r>
      <w:r w:rsidRPr="004646DE">
        <w:rPr>
          <w:rFonts w:ascii="Helvetica" w:hAnsi="Helvetica" w:cs="Helvetica"/>
          <w:b/>
          <w:bCs/>
          <w:color w:val="222222"/>
          <w:sz w:val="21"/>
          <w:szCs w:val="21"/>
        </w:rPr>
        <w:tab/>
        <w:t>117</w:t>
      </w:r>
    </w:p>
    <w:p w14:paraId="320264D2"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3.7.3.</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Распределение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толщины</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цинкового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покрыти</w:t>
      </w:r>
      <w:r w:rsidRPr="004646DE">
        <w:rPr>
          <w:rFonts w:ascii="Helvetica" w:hAnsi="Helvetica" w:cs="Helvetica" w:hint="eastAsia"/>
          <w:b/>
          <w:bCs/>
          <w:color w:val="222222"/>
          <w:sz w:val="21"/>
          <w:szCs w:val="21"/>
        </w:rPr>
        <w:lastRenderedPageBreak/>
        <w:t>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длине</w:t>
      </w:r>
    </w:p>
    <w:p w14:paraId="20E29A71"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угловой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панели</w:t>
      </w:r>
      <w:r w:rsidRPr="004646DE">
        <w:rPr>
          <w:rFonts w:ascii="Helvetica" w:hAnsi="Helvetica" w:cs="Helvetica"/>
          <w:b/>
          <w:bCs/>
          <w:color w:val="222222"/>
          <w:sz w:val="21"/>
          <w:szCs w:val="21"/>
        </w:rPr>
        <w:tab/>
        <w:t>119</w:t>
      </w:r>
    </w:p>
    <w:p w14:paraId="304BA5D6"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3.8.</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Электроосаждение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Zn-Ni </w:t>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аминоцинкатных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электролитов</w:t>
      </w:r>
      <w:r w:rsidRPr="004646DE">
        <w:rPr>
          <w:rFonts w:ascii="Helvetica" w:hAnsi="Helvetica" w:cs="Helvetica"/>
          <w:b/>
          <w:bCs/>
          <w:color w:val="222222"/>
          <w:sz w:val="21"/>
          <w:szCs w:val="21"/>
        </w:rPr>
        <w:tab/>
        <w:t>122</w:t>
      </w:r>
    </w:p>
    <w:p w14:paraId="6125D2D7"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 xml:space="preserve">3.8.1. </w:t>
      </w:r>
      <w:r w:rsidRPr="004646DE">
        <w:rPr>
          <w:rFonts w:ascii="Helvetica" w:hAnsi="Helvetica" w:cs="Helvetica" w:hint="eastAsia"/>
          <w:b/>
          <w:bCs/>
          <w:color w:val="222222"/>
          <w:sz w:val="21"/>
          <w:szCs w:val="21"/>
        </w:rPr>
        <w:t>Стабильность</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растворов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для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получения</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Zn-Ni</w:t>
      </w:r>
      <w:r w:rsidRPr="004646DE">
        <w:rPr>
          <w:rFonts w:ascii="Helvetica" w:hAnsi="Helvetica" w:cs="Helvetica"/>
          <w:b/>
          <w:bCs/>
          <w:color w:val="222222"/>
          <w:sz w:val="21"/>
          <w:szCs w:val="21"/>
        </w:rPr>
        <w:tab/>
        <w:t>122</w:t>
      </w:r>
    </w:p>
    <w:p w14:paraId="0316629E"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3.8.2.</w:t>
      </w:r>
      <w:r w:rsidRPr="004646DE">
        <w:rPr>
          <w:rFonts w:ascii="Helvetica" w:hAnsi="Helvetica" w:cs="Helvetica" w:hint="eastAsia"/>
          <w:b/>
          <w:bCs/>
          <w:color w:val="222222"/>
          <w:sz w:val="21"/>
          <w:szCs w:val="21"/>
        </w:rPr>
        <w:t>Электроосаждение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высоколегированного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Zn-Ni </w:t>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системы</w:t>
      </w:r>
      <w:r w:rsidRPr="004646DE">
        <w:rPr>
          <w:rFonts w:ascii="Helvetica" w:hAnsi="Helvetica" w:cs="Helvetica"/>
          <w:b/>
          <w:bCs/>
          <w:color w:val="222222"/>
          <w:sz w:val="21"/>
          <w:szCs w:val="21"/>
        </w:rPr>
        <w:t xml:space="preserve"> Zn(II)-Ni(II)-aMHHOcnHpT-H20.</w:t>
      </w:r>
      <w:r w:rsidRPr="004646DE">
        <w:rPr>
          <w:rFonts w:ascii="Helvetica" w:hAnsi="Helvetica" w:cs="Helvetica"/>
          <w:b/>
          <w:bCs/>
          <w:color w:val="222222"/>
          <w:sz w:val="21"/>
          <w:szCs w:val="21"/>
        </w:rPr>
        <w:tab/>
        <w:t>125</w:t>
      </w:r>
    </w:p>
    <w:p w14:paraId="0CD1F91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3.8.3.</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Электроосаждение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низколегированного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Zn-Ni </w:t>
      </w:r>
      <w:r w:rsidRPr="004646DE">
        <w:rPr>
          <w:rFonts w:ascii="Helvetica" w:hAnsi="Helvetica" w:cs="Helvetica" w:hint="eastAsia"/>
          <w:b/>
          <w:bCs/>
          <w:color w:val="222222"/>
          <w:sz w:val="21"/>
          <w:szCs w:val="21"/>
        </w:rPr>
        <w:t>в</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системе</w:t>
      </w:r>
    </w:p>
    <w:p w14:paraId="6E4D3827"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Zn(II)-Ni(II)-aMHHbi-H20.</w:t>
      </w:r>
      <w:r w:rsidRPr="004646DE">
        <w:rPr>
          <w:rFonts w:ascii="Helvetica" w:hAnsi="Helvetica" w:cs="Helvetica"/>
          <w:b/>
          <w:bCs/>
          <w:color w:val="222222"/>
          <w:sz w:val="21"/>
          <w:szCs w:val="21"/>
        </w:rPr>
        <w:tab/>
        <w:t>130</w:t>
      </w:r>
    </w:p>
    <w:p w14:paraId="2370105E"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3.8.4.</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Катодный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выход</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току</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скорость</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осаждения</w:t>
      </w:r>
      <w:r w:rsidRPr="004646DE">
        <w:rPr>
          <w:rFonts w:ascii="Helvetica" w:hAnsi="Helvetica" w:cs="Helvetica"/>
          <w:b/>
          <w:bCs/>
          <w:color w:val="222222"/>
          <w:sz w:val="21"/>
          <w:szCs w:val="21"/>
        </w:rPr>
        <w:t xml:space="preserve"> Zn </w:t>
      </w:r>
      <w:r w:rsidRPr="004646DE">
        <w:rPr>
          <w:rFonts w:ascii="Helvetica" w:hAnsi="Helvetica" w:cs="Helvetica" w:hint="eastAsia"/>
          <w:b/>
          <w:bCs/>
          <w:color w:val="222222"/>
          <w:sz w:val="21"/>
          <w:szCs w:val="21"/>
        </w:rPr>
        <w:t>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Zn-Ni</w:t>
      </w:r>
    </w:p>
    <w:p w14:paraId="1D30B98C"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из</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щелочных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электролитов</w:t>
      </w:r>
      <w:r w:rsidRPr="004646DE">
        <w:rPr>
          <w:rFonts w:ascii="Helvetica" w:hAnsi="Helvetica" w:cs="Helvetica"/>
          <w:b/>
          <w:bCs/>
          <w:color w:val="222222"/>
          <w:sz w:val="21"/>
          <w:szCs w:val="21"/>
        </w:rPr>
        <w:t>.</w:t>
      </w:r>
      <w:r w:rsidRPr="004646DE">
        <w:rPr>
          <w:rFonts w:ascii="Helvetica" w:hAnsi="Helvetica" w:cs="Helvetica"/>
          <w:b/>
          <w:bCs/>
          <w:color w:val="222222"/>
          <w:sz w:val="21"/>
          <w:szCs w:val="21"/>
        </w:rPr>
        <w:tab/>
        <w:t>142</w:t>
      </w:r>
    </w:p>
    <w:p w14:paraId="714AE9B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3.9.</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Анодное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растворение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сплава</w:t>
      </w:r>
      <w:r w:rsidRPr="004646DE">
        <w:rPr>
          <w:rFonts w:ascii="Helvetica" w:hAnsi="Helvetica" w:cs="Helvetica"/>
          <w:b/>
          <w:bCs/>
          <w:color w:val="222222"/>
          <w:sz w:val="21"/>
          <w:szCs w:val="21"/>
        </w:rPr>
        <w:t xml:space="preserve"> Zn-Ni</w:t>
      </w:r>
      <w:r w:rsidRPr="004646DE">
        <w:rPr>
          <w:rFonts w:ascii="Helvetica" w:hAnsi="Helvetica" w:cs="Helvetica"/>
          <w:b/>
          <w:bCs/>
          <w:color w:val="222222"/>
          <w:sz w:val="21"/>
          <w:szCs w:val="21"/>
        </w:rPr>
        <w:tab/>
        <w:t>148</w:t>
      </w:r>
    </w:p>
    <w:p w14:paraId="61F480EB"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3.10.</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Гальваностегические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характеристики</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электролита</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по</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результатам</w:t>
      </w:r>
    </w:p>
    <w:p w14:paraId="7C02B22D"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полупромышленных</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испытаний</w:t>
      </w:r>
      <w:r w:rsidRPr="004646DE">
        <w:rPr>
          <w:rFonts w:ascii="Helvetica" w:hAnsi="Helvetica" w:cs="Helvetica"/>
          <w:b/>
          <w:bCs/>
          <w:color w:val="222222"/>
          <w:sz w:val="21"/>
          <w:szCs w:val="21"/>
        </w:rPr>
        <w:tab/>
        <w:t>156</w:t>
      </w:r>
    </w:p>
    <w:p w14:paraId="0E7A5D64"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b/>
          <w:bCs/>
          <w:color w:val="222222"/>
          <w:sz w:val="21"/>
          <w:szCs w:val="21"/>
        </w:rPr>
        <w:t>3.11.</w:t>
      </w:r>
      <w:r w:rsidRPr="004646DE">
        <w:rPr>
          <w:rFonts w:ascii="Helvetica" w:hAnsi="Helvetica" w:cs="Helvetica"/>
          <w:b/>
          <w:bCs/>
          <w:color w:val="222222"/>
          <w:sz w:val="21"/>
          <w:szCs w:val="21"/>
        </w:rPr>
        <w:tab/>
      </w:r>
      <w:r w:rsidRPr="004646DE">
        <w:rPr>
          <w:rFonts w:ascii="Helvetica" w:hAnsi="Helvetica" w:cs="Helvetica" w:hint="eastAsia"/>
          <w:b/>
          <w:bCs/>
          <w:color w:val="222222"/>
          <w:sz w:val="21"/>
          <w:szCs w:val="21"/>
        </w:rPr>
        <w:t>Сравнительные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коррозионные</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испытания</w:t>
      </w:r>
      <w:r w:rsidRPr="004646DE">
        <w:rPr>
          <w:rFonts w:ascii="Helvetica" w:hAnsi="Helvetica" w:cs="Helvetica"/>
          <w:b/>
          <w:bCs/>
          <w:color w:val="222222"/>
          <w:sz w:val="21"/>
          <w:szCs w:val="21"/>
        </w:rPr>
        <w:tab/>
        <w:t>174</w:t>
      </w:r>
    </w:p>
    <w:p w14:paraId="075D6E51"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ВЫВОДЫ</w:t>
      </w:r>
      <w:r w:rsidRPr="004646DE">
        <w:rPr>
          <w:rFonts w:ascii="Helvetica" w:hAnsi="Helvetica" w:cs="Helvetica"/>
          <w:b/>
          <w:bCs/>
          <w:color w:val="222222"/>
          <w:sz w:val="21"/>
          <w:szCs w:val="21"/>
        </w:rPr>
        <w:tab/>
        <w:t>180</w:t>
      </w:r>
    </w:p>
    <w:p w14:paraId="265DDA9E" w14:textId="77777777" w:rsidR="004646DE" w:rsidRPr="004646DE" w:rsidRDefault="004646DE" w:rsidP="004646DE">
      <w:pPr>
        <w:rPr>
          <w:rFonts w:ascii="Helvetica" w:hAnsi="Helvetica" w:cs="Helvetica"/>
          <w:b/>
          <w:bCs/>
          <w:color w:val="222222"/>
          <w:sz w:val="21"/>
          <w:szCs w:val="21"/>
        </w:rPr>
      </w:pPr>
      <w:r w:rsidRPr="004646DE">
        <w:rPr>
          <w:rFonts w:ascii="Helvetica" w:hAnsi="Helvetica" w:cs="Helvetica" w:hint="eastAsia"/>
          <w:b/>
          <w:bCs/>
          <w:color w:val="222222"/>
          <w:sz w:val="21"/>
          <w:szCs w:val="21"/>
        </w:rPr>
        <w:t>БИБЛИОГРАФИЧЕСКИЙ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СПИСОК</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ИСПОЛЬЗОВАННОЙ</w:t>
      </w:r>
      <w:r w:rsidRPr="004646DE">
        <w:rPr>
          <w:rFonts w:ascii="Helvetica" w:hAnsi="Helvetica" w:cs="Helvetica"/>
          <w:b/>
          <w:bCs/>
          <w:color w:val="222222"/>
          <w:sz w:val="21"/>
          <w:szCs w:val="21"/>
        </w:rPr>
        <w:t xml:space="preserve"> </w:t>
      </w:r>
      <w:r w:rsidRPr="004646DE">
        <w:rPr>
          <w:rFonts w:ascii="Helvetica" w:hAnsi="Helvetica" w:cs="Helvetica" w:hint="eastAsia"/>
          <w:b/>
          <w:bCs/>
          <w:color w:val="222222"/>
          <w:sz w:val="21"/>
          <w:szCs w:val="21"/>
        </w:rPr>
        <w:t>ЛИТЕРАТУРЫ</w:t>
      </w:r>
      <w:r w:rsidRPr="004646DE">
        <w:rPr>
          <w:rFonts w:ascii="Helvetica" w:hAnsi="Helvetica" w:cs="Helvetica"/>
          <w:b/>
          <w:bCs/>
          <w:color w:val="222222"/>
          <w:sz w:val="21"/>
          <w:szCs w:val="21"/>
        </w:rPr>
        <w:t xml:space="preserve"> 181</w:t>
      </w:r>
    </w:p>
    <w:p w14:paraId="545A0283" w14:textId="799893EC" w:rsidR="00597633" w:rsidRDefault="00597633" w:rsidP="004646DE"/>
    <w:p w14:paraId="6D6FAB3C" w14:textId="71CAFEAF" w:rsidR="004646DE" w:rsidRDefault="004646DE" w:rsidP="004646DE"/>
    <w:p w14:paraId="139960D6" w14:textId="7E249C86" w:rsidR="004646DE" w:rsidRDefault="004646DE" w:rsidP="004646DE"/>
    <w:p w14:paraId="38BF34FA" w14:textId="77777777" w:rsidR="004646DE" w:rsidRDefault="004646DE" w:rsidP="004646DE">
      <w:r>
        <w:rPr>
          <w:rFonts w:hint="eastAsia"/>
        </w:rPr>
        <w:t>ВЫВОДЫ</w:t>
      </w:r>
    </w:p>
    <w:p w14:paraId="1A60375C" w14:textId="77777777" w:rsidR="004646DE" w:rsidRDefault="004646DE" w:rsidP="004646DE">
      <w:r>
        <w:t>1.</w:t>
      </w:r>
      <w:r>
        <w:tab/>
      </w:r>
      <w:r>
        <w:rPr>
          <w:rFonts w:hint="eastAsia"/>
        </w:rPr>
        <w:t>Изучен</w:t>
      </w:r>
      <w:r>
        <w:t xml:space="preserve"> </w:t>
      </w:r>
      <w:r>
        <w:rPr>
          <w:rFonts w:hint="eastAsia"/>
        </w:rPr>
        <w:t>механизм</w:t>
      </w:r>
      <w:r>
        <w:t xml:space="preserve"> </w:t>
      </w:r>
      <w:r>
        <w:rPr>
          <w:rFonts w:hint="eastAsia"/>
        </w:rPr>
        <w:t>и</w:t>
      </w:r>
      <w:r>
        <w:t xml:space="preserve"> </w:t>
      </w:r>
      <w:r>
        <w:rPr>
          <w:rFonts w:hint="eastAsia"/>
        </w:rPr>
        <w:t>кинетика</w:t>
      </w:r>
      <w:r>
        <w:t xml:space="preserve"> </w:t>
      </w:r>
      <w:r>
        <w:rPr>
          <w:rFonts w:hint="eastAsia"/>
        </w:rPr>
        <w:t>влияния</w:t>
      </w:r>
      <w:r>
        <w:t xml:space="preserve"> </w:t>
      </w:r>
      <w:r>
        <w:rPr>
          <w:rFonts w:hint="eastAsia"/>
        </w:rPr>
        <w:t>добавок</w:t>
      </w:r>
      <w:r>
        <w:t xml:space="preserve"> </w:t>
      </w:r>
      <w:r>
        <w:rPr>
          <w:rFonts w:hint="eastAsia"/>
        </w:rPr>
        <w:t>ПАВ</w:t>
      </w:r>
      <w:r>
        <w:t xml:space="preserve"> </w:t>
      </w:r>
      <w:r>
        <w:rPr>
          <w:rFonts w:hint="eastAsia"/>
        </w:rPr>
        <w:t>на</w:t>
      </w:r>
      <w:r>
        <w:t xml:space="preserve"> </w:t>
      </w:r>
      <w:r>
        <w:rPr>
          <w:rFonts w:hint="eastAsia"/>
        </w:rPr>
        <w:t>основе</w:t>
      </w:r>
      <w:r>
        <w:t xml:space="preserve"> </w:t>
      </w:r>
      <w:r>
        <w:rPr>
          <w:rFonts w:hint="eastAsia"/>
        </w:rPr>
        <w:t>ПТ</w:t>
      </w:r>
      <w:r>
        <w:t xml:space="preserve"> </w:t>
      </w:r>
      <w:r>
        <w:rPr>
          <w:rFonts w:hint="eastAsia"/>
        </w:rPr>
        <w:t>АС</w:t>
      </w:r>
      <w:r>
        <w:t xml:space="preserve"> </w:t>
      </w:r>
      <w:r>
        <w:rPr>
          <w:rFonts w:hint="eastAsia"/>
        </w:rPr>
        <w:t>и</w:t>
      </w:r>
      <w:r>
        <w:t xml:space="preserve"> </w:t>
      </w:r>
      <w:r>
        <w:rPr>
          <w:rFonts w:hint="eastAsia"/>
        </w:rPr>
        <w:t>амино</w:t>
      </w:r>
      <w:r>
        <w:t>-</w:t>
      </w:r>
      <w:r>
        <w:rPr>
          <w:rFonts w:hint="eastAsia"/>
        </w:rPr>
        <w:t>соединений</w:t>
      </w:r>
      <w:r>
        <w:t xml:space="preserve"> </w:t>
      </w:r>
      <w:r>
        <w:rPr>
          <w:rFonts w:hint="eastAsia"/>
        </w:rPr>
        <w:t>на</w:t>
      </w:r>
      <w:r>
        <w:t xml:space="preserve"> </w:t>
      </w:r>
      <w:r>
        <w:rPr>
          <w:rFonts w:hint="eastAsia"/>
        </w:rPr>
        <w:t>про</w:t>
      </w:r>
      <w:r>
        <w:rPr>
          <w:rFonts w:hint="eastAsia"/>
        </w:rPr>
        <w:lastRenderedPageBreak/>
        <w:t>цесс</w:t>
      </w:r>
      <w:r>
        <w:t xml:space="preserve"> </w:t>
      </w:r>
      <w:r>
        <w:rPr>
          <w:rFonts w:hint="eastAsia"/>
        </w:rPr>
        <w:t>выделения</w:t>
      </w:r>
      <w:r>
        <w:t xml:space="preserve"> </w:t>
      </w:r>
      <w:r>
        <w:rPr>
          <w:rFonts w:hint="eastAsia"/>
        </w:rPr>
        <w:t>водорода</w:t>
      </w:r>
      <w:r>
        <w:t xml:space="preserve"> </w:t>
      </w:r>
      <w:r>
        <w:rPr>
          <w:rFonts w:hint="eastAsia"/>
        </w:rPr>
        <w:t>на</w:t>
      </w:r>
      <w:r>
        <w:t xml:space="preserve"> </w:t>
      </w:r>
      <w:r>
        <w:rPr>
          <w:rFonts w:hint="eastAsia"/>
        </w:rPr>
        <w:t>цинковом</w:t>
      </w:r>
      <w:r>
        <w:t xml:space="preserve"> </w:t>
      </w:r>
      <w:r>
        <w:rPr>
          <w:rFonts w:hint="eastAsia"/>
        </w:rPr>
        <w:t>электроде</w:t>
      </w:r>
      <w:r>
        <w:t xml:space="preserve"> </w:t>
      </w:r>
      <w:r>
        <w:rPr>
          <w:rFonts w:hint="eastAsia"/>
        </w:rPr>
        <w:t>в</w:t>
      </w:r>
      <w:r>
        <w:t xml:space="preserve"> </w:t>
      </w:r>
      <w:r>
        <w:rPr>
          <w:rFonts w:hint="eastAsia"/>
        </w:rPr>
        <w:t>щелочных</w:t>
      </w:r>
      <w:r>
        <w:t xml:space="preserve"> </w:t>
      </w:r>
      <w:r>
        <w:rPr>
          <w:rFonts w:hint="eastAsia"/>
        </w:rPr>
        <w:t>и</w:t>
      </w:r>
      <w:r>
        <w:t xml:space="preserve"> </w:t>
      </w:r>
      <w:r>
        <w:rPr>
          <w:rFonts w:hint="eastAsia"/>
        </w:rPr>
        <w:t>цинкатных</w:t>
      </w:r>
      <w:r>
        <w:t xml:space="preserve"> </w:t>
      </w:r>
      <w:r>
        <w:rPr>
          <w:rFonts w:hint="eastAsia"/>
        </w:rPr>
        <w:t>растворах</w:t>
      </w:r>
      <w:r>
        <w:t xml:space="preserve">. </w:t>
      </w:r>
      <w:r>
        <w:rPr>
          <w:rFonts w:hint="eastAsia"/>
        </w:rPr>
        <w:t>Установлено</w:t>
      </w:r>
      <w:r>
        <w:t xml:space="preserve">, </w:t>
      </w:r>
      <w:r>
        <w:rPr>
          <w:rFonts w:hint="eastAsia"/>
        </w:rPr>
        <w:t>что</w:t>
      </w:r>
      <w:r>
        <w:t xml:space="preserve"> </w:t>
      </w:r>
      <w:r>
        <w:rPr>
          <w:rFonts w:hint="eastAsia"/>
        </w:rPr>
        <w:t>добавки</w:t>
      </w:r>
      <w:r>
        <w:t xml:space="preserve"> </w:t>
      </w:r>
      <w:r>
        <w:rPr>
          <w:rFonts w:hint="eastAsia"/>
        </w:rPr>
        <w:t>типа</w:t>
      </w:r>
      <w:r>
        <w:t xml:space="preserve"> </w:t>
      </w:r>
      <w:r>
        <w:rPr>
          <w:rFonts w:hint="eastAsia"/>
        </w:rPr>
        <w:t>ПТАС</w:t>
      </w:r>
      <w:r>
        <w:t xml:space="preserve"> </w:t>
      </w:r>
      <w:r>
        <w:rPr>
          <w:rFonts w:hint="eastAsia"/>
        </w:rPr>
        <w:t>в</w:t>
      </w:r>
      <w:r>
        <w:t xml:space="preserve"> </w:t>
      </w:r>
      <w:r>
        <w:rPr>
          <w:rFonts w:hint="eastAsia"/>
        </w:rPr>
        <w:t>щелочных</w:t>
      </w:r>
      <w:r>
        <w:t xml:space="preserve"> </w:t>
      </w:r>
      <w:r>
        <w:rPr>
          <w:rFonts w:hint="eastAsia"/>
        </w:rPr>
        <w:t>растворах</w:t>
      </w:r>
      <w:r>
        <w:t xml:space="preserve"> </w:t>
      </w:r>
      <w:r>
        <w:rPr>
          <w:rFonts w:hint="eastAsia"/>
        </w:rPr>
        <w:t>влияют</w:t>
      </w:r>
      <w:r>
        <w:t xml:space="preserve"> </w:t>
      </w:r>
      <w:r>
        <w:rPr>
          <w:rFonts w:hint="eastAsia"/>
        </w:rPr>
        <w:t>на</w:t>
      </w:r>
      <w:r>
        <w:t xml:space="preserve"> </w:t>
      </w:r>
      <w:r>
        <w:rPr>
          <w:rFonts w:hint="eastAsia"/>
        </w:rPr>
        <w:t>выделение</w:t>
      </w:r>
      <w:r>
        <w:t xml:space="preserve"> </w:t>
      </w:r>
      <w:r>
        <w:rPr>
          <w:rFonts w:hint="eastAsia"/>
        </w:rPr>
        <w:t>водорода</w:t>
      </w:r>
      <w:r>
        <w:t xml:space="preserve"> </w:t>
      </w:r>
      <w:r>
        <w:rPr>
          <w:rFonts w:hint="eastAsia"/>
        </w:rPr>
        <w:t>двояко</w:t>
      </w:r>
      <w:r>
        <w:t xml:space="preserve">, </w:t>
      </w:r>
      <w:r>
        <w:rPr>
          <w:rFonts w:hint="eastAsia"/>
        </w:rPr>
        <w:t>при</w:t>
      </w:r>
      <w:r>
        <w:t xml:space="preserve"> </w:t>
      </w:r>
      <w:r>
        <w:rPr>
          <w:rFonts w:hint="eastAsia"/>
        </w:rPr>
        <w:t>малых</w:t>
      </w:r>
      <w:r>
        <w:t xml:space="preserve"> </w:t>
      </w:r>
      <w:r>
        <w:rPr>
          <w:rFonts w:hint="eastAsia"/>
        </w:rPr>
        <w:t>скоростях</w:t>
      </w:r>
      <w:r>
        <w:t xml:space="preserve"> </w:t>
      </w:r>
      <w:r>
        <w:rPr>
          <w:rFonts w:hint="eastAsia"/>
        </w:rPr>
        <w:t>развертки</w:t>
      </w:r>
      <w:r>
        <w:t xml:space="preserve"> </w:t>
      </w:r>
      <w:r>
        <w:rPr>
          <w:rFonts w:hint="eastAsia"/>
        </w:rPr>
        <w:t>потенциала</w:t>
      </w:r>
      <w:r>
        <w:t xml:space="preserve"> (0,8...8</w:t>
      </w:r>
      <w:r>
        <w:rPr>
          <w:rFonts w:hint="eastAsia"/>
        </w:rPr>
        <w:t>мВ</w:t>
      </w:r>
      <w:r>
        <w:t>/</w:t>
      </w:r>
      <w:r>
        <w:rPr>
          <w:rFonts w:hint="eastAsia"/>
        </w:rPr>
        <w:t>с</w:t>
      </w:r>
      <w:r>
        <w:t xml:space="preserve">) </w:t>
      </w:r>
      <w:r>
        <w:rPr>
          <w:rFonts w:hint="eastAsia"/>
        </w:rPr>
        <w:t>они</w:t>
      </w:r>
      <w:r>
        <w:t xml:space="preserve"> </w:t>
      </w:r>
      <w:r>
        <w:rPr>
          <w:rFonts w:hint="eastAsia"/>
        </w:rPr>
        <w:t>облегчают</w:t>
      </w:r>
      <w:r>
        <w:t xml:space="preserve"> </w:t>
      </w:r>
      <w:r>
        <w:rPr>
          <w:rFonts w:hint="eastAsia"/>
        </w:rPr>
        <w:t>выделение</w:t>
      </w:r>
      <w:r>
        <w:t xml:space="preserve"> </w:t>
      </w:r>
      <w:r>
        <w:rPr>
          <w:rFonts w:hint="eastAsia"/>
        </w:rPr>
        <w:t>водорода</w:t>
      </w:r>
      <w:r>
        <w:t xml:space="preserve">, </w:t>
      </w:r>
      <w:r>
        <w:rPr>
          <w:rFonts w:hint="eastAsia"/>
        </w:rPr>
        <w:t>а</w:t>
      </w:r>
      <w:r>
        <w:t xml:space="preserve"> </w:t>
      </w:r>
      <w:r>
        <w:rPr>
          <w:rFonts w:hint="eastAsia"/>
        </w:rPr>
        <w:t>при</w:t>
      </w:r>
      <w:r>
        <w:t xml:space="preserve"> </w:t>
      </w:r>
      <w:r>
        <w:rPr>
          <w:rFonts w:hint="eastAsia"/>
        </w:rPr>
        <w:t>высоких</w:t>
      </w:r>
      <w:r>
        <w:t xml:space="preserve"> </w:t>
      </w:r>
      <w:r>
        <w:rPr>
          <w:rFonts w:hint="eastAsia"/>
        </w:rPr>
        <w:t>скоростях</w:t>
      </w:r>
      <w:r>
        <w:t xml:space="preserve"> (40...80</w:t>
      </w:r>
      <w:r>
        <w:rPr>
          <w:rFonts w:hint="eastAsia"/>
        </w:rPr>
        <w:t>мВ</w:t>
      </w:r>
      <w:r>
        <w:t>/</w:t>
      </w:r>
      <w:r>
        <w:rPr>
          <w:rFonts w:hint="eastAsia"/>
        </w:rPr>
        <w:t>с</w:t>
      </w:r>
      <w:r>
        <w:t xml:space="preserve">) </w:t>
      </w:r>
      <w:r>
        <w:rPr>
          <w:rFonts w:hint="eastAsia"/>
        </w:rPr>
        <w:t>повышают</w:t>
      </w:r>
      <w:r>
        <w:t xml:space="preserve"> </w:t>
      </w:r>
      <w:r>
        <w:rPr>
          <w:rFonts w:hint="eastAsia"/>
        </w:rPr>
        <w:t>перенапряжение</w:t>
      </w:r>
      <w:r>
        <w:t xml:space="preserve"> </w:t>
      </w:r>
      <w:r>
        <w:rPr>
          <w:rFonts w:hint="eastAsia"/>
        </w:rPr>
        <w:t>выделения</w:t>
      </w:r>
      <w:r>
        <w:t xml:space="preserve"> </w:t>
      </w:r>
      <w:r>
        <w:rPr>
          <w:rFonts w:hint="eastAsia"/>
        </w:rPr>
        <w:t>водорода</w:t>
      </w:r>
      <w:r>
        <w:t>.</w:t>
      </w:r>
    </w:p>
    <w:p w14:paraId="78388468" w14:textId="77777777" w:rsidR="004646DE" w:rsidRDefault="004646DE" w:rsidP="004646DE">
      <w:r>
        <w:t>2.</w:t>
      </w:r>
      <w:r>
        <w:tab/>
      </w:r>
      <w:r>
        <w:rPr>
          <w:rFonts w:hint="eastAsia"/>
        </w:rPr>
        <w:t>Установлено</w:t>
      </w:r>
      <w:r>
        <w:t xml:space="preserve">, </w:t>
      </w:r>
      <w:r>
        <w:rPr>
          <w:rFonts w:hint="eastAsia"/>
        </w:rPr>
        <w:t>что</w:t>
      </w:r>
      <w:r>
        <w:t xml:space="preserve"> PQ, </w:t>
      </w:r>
      <w:r>
        <w:rPr>
          <w:rFonts w:hint="eastAsia"/>
        </w:rPr>
        <w:t>и</w:t>
      </w:r>
      <w:r>
        <w:t xml:space="preserve"> </w:t>
      </w:r>
      <w:r>
        <w:rPr>
          <w:rFonts w:hint="eastAsia"/>
        </w:rPr>
        <w:t>средний</w:t>
      </w:r>
      <w:r>
        <w:t xml:space="preserve"> </w:t>
      </w:r>
      <w:r>
        <w:rPr>
          <w:rFonts w:hint="eastAsia"/>
        </w:rPr>
        <w:t>ВТ</w:t>
      </w:r>
      <w:r>
        <w:rPr>
          <w:rFonts w:hint="eastAsia"/>
        </w:rPr>
        <w:t>»</w:t>
      </w:r>
      <w:r>
        <w:t xml:space="preserve"> </w:t>
      </w:r>
      <w:r>
        <w:rPr>
          <w:rFonts w:hint="eastAsia"/>
        </w:rPr>
        <w:t>полученные</w:t>
      </w:r>
      <w:r>
        <w:t xml:space="preserve"> </w:t>
      </w:r>
      <w:r>
        <w:rPr>
          <w:rFonts w:hint="eastAsia"/>
        </w:rPr>
        <w:t>с</w:t>
      </w:r>
      <w:r>
        <w:t xml:space="preserve"> </w:t>
      </w:r>
      <w:r>
        <w:rPr>
          <w:rFonts w:hint="eastAsia"/>
        </w:rPr>
        <w:t>помощью</w:t>
      </w:r>
      <w:r>
        <w:t xml:space="preserve"> </w:t>
      </w:r>
      <w:r>
        <w:rPr>
          <w:rFonts w:hint="eastAsia"/>
        </w:rPr>
        <w:t>модифицирован</w:t>
      </w:r>
      <w:r>
        <w:rPr>
          <w:rFonts w:hint="eastAsia"/>
        </w:rPr>
        <w:t>¬</w:t>
      </w:r>
      <w:r>
        <w:rPr>
          <w:rFonts w:hint="eastAsia"/>
        </w:rPr>
        <w:t>ной</w:t>
      </w:r>
      <w:r>
        <w:t xml:space="preserve"> </w:t>
      </w:r>
      <w:r>
        <w:rPr>
          <w:rFonts w:hint="eastAsia"/>
        </w:rPr>
        <w:t>угловой</w:t>
      </w:r>
      <w:r>
        <w:t xml:space="preserve"> </w:t>
      </w:r>
      <w:r>
        <w:rPr>
          <w:rFonts w:hint="eastAsia"/>
        </w:rPr>
        <w:t>ячейкой</w:t>
      </w:r>
      <w:r>
        <w:t xml:space="preserve"> ()-0,2...20</w:t>
      </w:r>
      <w:r>
        <w:rPr>
          <w:rFonts w:hint="eastAsia"/>
        </w:rPr>
        <w:t>А</w:t>
      </w:r>
      <w:r>
        <w:t>/</w:t>
      </w:r>
      <w:r>
        <w:rPr>
          <w:rFonts w:hint="eastAsia"/>
        </w:rPr>
        <w:t>дм</w:t>
      </w:r>
      <w:r>
        <w:t xml:space="preserve">2) </w:t>
      </w:r>
      <w:r>
        <w:rPr>
          <w:rFonts w:hint="eastAsia"/>
        </w:rPr>
        <w:t>в</w:t>
      </w:r>
      <w:r>
        <w:t xml:space="preserve"> </w:t>
      </w:r>
      <w:r>
        <w:rPr>
          <w:rFonts w:hint="eastAsia"/>
        </w:rPr>
        <w:t>цинкатом</w:t>
      </w:r>
      <w:r>
        <w:t xml:space="preserve"> </w:t>
      </w:r>
      <w:r>
        <w:rPr>
          <w:rFonts w:hint="eastAsia"/>
        </w:rPr>
        <w:t>электролите</w:t>
      </w:r>
      <w:r>
        <w:t xml:space="preserve"> </w:t>
      </w:r>
      <w:r>
        <w:rPr>
          <w:rFonts w:hint="eastAsia"/>
        </w:rPr>
        <w:t>на</w:t>
      </w:r>
      <w:r>
        <w:t xml:space="preserve"> </w:t>
      </w:r>
      <w:r>
        <w:rPr>
          <w:rFonts w:hint="eastAsia"/>
        </w:rPr>
        <w:t>основе</w:t>
      </w:r>
      <w:r>
        <w:t xml:space="preserve"> NaOH </w:t>
      </w:r>
      <w:r>
        <w:rPr>
          <w:rFonts w:hint="eastAsia"/>
        </w:rPr>
        <w:t>с</w:t>
      </w:r>
      <w:r>
        <w:t xml:space="preserve"> </w:t>
      </w:r>
      <w:r>
        <w:rPr>
          <w:rFonts w:hint="eastAsia"/>
        </w:rPr>
        <w:t>добавкой</w:t>
      </w:r>
      <w:r>
        <w:t xml:space="preserve"> </w:t>
      </w:r>
      <w:r>
        <w:rPr>
          <w:rFonts w:hint="eastAsia"/>
        </w:rPr>
        <w:t>ПТАС</w:t>
      </w:r>
      <w:r>
        <w:t>-</w:t>
      </w:r>
      <w:r>
        <w:rPr>
          <w:rFonts w:hint="eastAsia"/>
        </w:rPr>
        <w:t>Б</w:t>
      </w:r>
      <w:r>
        <w:t xml:space="preserve">01, </w:t>
      </w:r>
      <w:r>
        <w:rPr>
          <w:rFonts w:hint="eastAsia"/>
        </w:rPr>
        <w:t>не</w:t>
      </w:r>
      <w:r>
        <w:t xml:space="preserve"> </w:t>
      </w:r>
      <w:r>
        <w:rPr>
          <w:rFonts w:hint="eastAsia"/>
        </w:rPr>
        <w:t>уступают</w:t>
      </w:r>
      <w:r>
        <w:t xml:space="preserve"> </w:t>
      </w:r>
      <w:r>
        <w:rPr>
          <w:rFonts w:hint="eastAsia"/>
        </w:rPr>
        <w:t>аналогам</w:t>
      </w:r>
      <w:r>
        <w:t xml:space="preserve"> </w:t>
      </w:r>
      <w:r>
        <w:rPr>
          <w:rFonts w:hint="eastAsia"/>
        </w:rPr>
        <w:t>и</w:t>
      </w:r>
      <w:r>
        <w:t xml:space="preserve"> </w:t>
      </w:r>
      <w:r>
        <w:rPr>
          <w:rFonts w:hint="eastAsia"/>
        </w:rPr>
        <w:t>имеют</w:t>
      </w:r>
      <w:r>
        <w:t xml:space="preserve"> </w:t>
      </w:r>
      <w:r>
        <w:rPr>
          <w:rFonts w:hint="eastAsia"/>
        </w:rPr>
        <w:t>значение</w:t>
      </w:r>
      <w:r>
        <w:t xml:space="preserve"> 64,6% </w:t>
      </w:r>
      <w:r>
        <w:rPr>
          <w:rFonts w:hint="eastAsia"/>
        </w:rPr>
        <w:t>и</w:t>
      </w:r>
      <w:r>
        <w:t xml:space="preserve"> 25,1% </w:t>
      </w:r>
      <w:r>
        <w:rPr>
          <w:rFonts w:hint="eastAsia"/>
        </w:rPr>
        <w:t>соот</w:t>
      </w:r>
      <w:r>
        <w:rPr>
          <w:rFonts w:hint="eastAsia"/>
        </w:rPr>
        <w:t>¬</w:t>
      </w:r>
      <w:r>
        <w:rPr>
          <w:rFonts w:hint="eastAsia"/>
        </w:rPr>
        <w:t>ветственно</w:t>
      </w:r>
      <w:r>
        <w:t>.</w:t>
      </w:r>
    </w:p>
    <w:p w14:paraId="2B3C8EA1" w14:textId="77777777" w:rsidR="004646DE" w:rsidRDefault="004646DE" w:rsidP="004646DE">
      <w:r>
        <w:t>3.</w:t>
      </w:r>
      <w:r>
        <w:tab/>
      </w:r>
      <w:r>
        <w:rPr>
          <w:rFonts w:hint="eastAsia"/>
        </w:rPr>
        <w:t>Показано</w:t>
      </w:r>
      <w:r>
        <w:t xml:space="preserve">, </w:t>
      </w:r>
      <w:r>
        <w:rPr>
          <w:rFonts w:hint="eastAsia"/>
        </w:rPr>
        <w:t>что</w:t>
      </w:r>
      <w:r>
        <w:t xml:space="preserve"> </w:t>
      </w:r>
      <w:r>
        <w:rPr>
          <w:rFonts w:hint="eastAsia"/>
        </w:rPr>
        <w:t>использование</w:t>
      </w:r>
      <w:r>
        <w:t xml:space="preserve"> </w:t>
      </w:r>
      <w:r>
        <w:rPr>
          <w:rFonts w:hint="eastAsia"/>
        </w:rPr>
        <w:t>полиаминов</w:t>
      </w:r>
      <w:r>
        <w:t xml:space="preserve"> </w:t>
      </w:r>
      <w:r>
        <w:rPr>
          <w:rFonts w:hint="eastAsia"/>
        </w:rPr>
        <w:t>в</w:t>
      </w:r>
      <w:r>
        <w:t xml:space="preserve"> </w:t>
      </w:r>
      <w:r>
        <w:rPr>
          <w:rFonts w:hint="eastAsia"/>
        </w:rPr>
        <w:t>электролитах</w:t>
      </w:r>
      <w:r>
        <w:t xml:space="preserve"> </w:t>
      </w:r>
      <w:r>
        <w:rPr>
          <w:rFonts w:hint="eastAsia"/>
        </w:rPr>
        <w:t>для</w:t>
      </w:r>
      <w:r>
        <w:t xml:space="preserve"> </w:t>
      </w:r>
      <w:r>
        <w:rPr>
          <w:rFonts w:hint="eastAsia"/>
        </w:rPr>
        <w:t>получения</w:t>
      </w:r>
      <w:r>
        <w:t xml:space="preserve"> </w:t>
      </w:r>
      <w:r>
        <w:rPr>
          <w:rFonts w:hint="eastAsia"/>
        </w:rPr>
        <w:t>сплава</w:t>
      </w:r>
      <w:r>
        <w:t xml:space="preserve"> Zn-Ni </w:t>
      </w:r>
      <w:r>
        <w:rPr>
          <w:rFonts w:hint="eastAsia"/>
        </w:rPr>
        <w:t>предпочтительнее</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аминоспнртами</w:t>
      </w:r>
      <w:r>
        <w:t xml:space="preserve"> </w:t>
      </w:r>
      <w:r>
        <w:rPr>
          <w:rFonts w:hint="eastAsia"/>
        </w:rPr>
        <w:t>благодаря</w:t>
      </w:r>
      <w:r>
        <w:t xml:space="preserve"> </w:t>
      </w:r>
      <w:r>
        <w:rPr>
          <w:rFonts w:hint="eastAsia"/>
        </w:rPr>
        <w:t>меньшей</w:t>
      </w:r>
      <w:r>
        <w:t xml:space="preserve"> </w:t>
      </w:r>
      <w:r>
        <w:rPr>
          <w:rFonts w:hint="eastAsia"/>
        </w:rPr>
        <w:t>депо</w:t>
      </w:r>
      <w:r>
        <w:rPr>
          <w:rFonts w:hint="eastAsia"/>
        </w:rPr>
        <w:t>¬</w:t>
      </w:r>
      <w:r>
        <w:rPr>
          <w:rFonts w:hint="eastAsia"/>
        </w:rPr>
        <w:t>ляризации</w:t>
      </w:r>
      <w:r>
        <w:t xml:space="preserve"> </w:t>
      </w:r>
      <w:r>
        <w:rPr>
          <w:rFonts w:hint="eastAsia"/>
        </w:rPr>
        <w:t>выделения</w:t>
      </w:r>
      <w:r>
        <w:t xml:space="preserve"> </w:t>
      </w:r>
      <w:r>
        <w:rPr>
          <w:rFonts w:hint="eastAsia"/>
        </w:rPr>
        <w:t>водорода</w:t>
      </w:r>
      <w:r>
        <w:t xml:space="preserve"> </w:t>
      </w:r>
      <w:r>
        <w:rPr>
          <w:rFonts w:hint="eastAsia"/>
        </w:rPr>
        <w:t>и</w:t>
      </w:r>
      <w:r>
        <w:t xml:space="preserve"> </w:t>
      </w:r>
      <w:r>
        <w:rPr>
          <w:rFonts w:hint="eastAsia"/>
        </w:rPr>
        <w:t>образованию</w:t>
      </w:r>
      <w:r>
        <w:t xml:space="preserve"> </w:t>
      </w:r>
      <w:r>
        <w:rPr>
          <w:rFonts w:hint="eastAsia"/>
        </w:rPr>
        <w:t>устойчивых</w:t>
      </w:r>
      <w:r>
        <w:t xml:space="preserve"> </w:t>
      </w:r>
      <w:r>
        <w:rPr>
          <w:rFonts w:hint="eastAsia"/>
        </w:rPr>
        <w:t>хелатных</w:t>
      </w:r>
      <w:r>
        <w:t xml:space="preserve"> </w:t>
      </w:r>
      <w:r>
        <w:rPr>
          <w:rFonts w:hint="eastAsia"/>
        </w:rPr>
        <w:t>комплексов</w:t>
      </w:r>
      <w:r>
        <w:t xml:space="preserve"> </w:t>
      </w:r>
      <w:r>
        <w:rPr>
          <w:rFonts w:hint="eastAsia"/>
        </w:rPr>
        <w:t>с</w:t>
      </w:r>
      <w:r>
        <w:t xml:space="preserve"> Ni(II), </w:t>
      </w:r>
      <w:r>
        <w:rPr>
          <w:rFonts w:hint="eastAsia"/>
        </w:rPr>
        <w:t>которые</w:t>
      </w:r>
      <w:r>
        <w:t xml:space="preserve"> </w:t>
      </w:r>
      <w:r>
        <w:rPr>
          <w:rFonts w:hint="eastAsia"/>
        </w:rPr>
        <w:t>не</w:t>
      </w:r>
      <w:r>
        <w:t xml:space="preserve"> </w:t>
      </w:r>
      <w:r>
        <w:rPr>
          <w:rFonts w:hint="eastAsia"/>
        </w:rPr>
        <w:t>подвергаются</w:t>
      </w:r>
      <w:r>
        <w:t xml:space="preserve"> </w:t>
      </w:r>
      <w:r>
        <w:rPr>
          <w:rFonts w:hint="eastAsia"/>
        </w:rPr>
        <w:t>гидролизу</w:t>
      </w:r>
      <w:r>
        <w:t xml:space="preserve"> </w:t>
      </w:r>
      <w:r>
        <w:rPr>
          <w:rFonts w:hint="eastAsia"/>
        </w:rPr>
        <w:t>в</w:t>
      </w:r>
      <w:r>
        <w:t xml:space="preserve"> </w:t>
      </w:r>
      <w:r>
        <w:rPr>
          <w:rFonts w:hint="eastAsia"/>
        </w:rPr>
        <w:t>течении</w:t>
      </w:r>
      <w:r>
        <w:t xml:space="preserve"> </w:t>
      </w:r>
      <w:r>
        <w:rPr>
          <w:rFonts w:hint="eastAsia"/>
        </w:rPr>
        <w:t>длительного</w:t>
      </w:r>
      <w:r>
        <w:t xml:space="preserve"> </w:t>
      </w:r>
      <w:r>
        <w:rPr>
          <w:rFonts w:hint="eastAsia"/>
        </w:rPr>
        <w:t>времени</w:t>
      </w:r>
      <w:r>
        <w:t>.</w:t>
      </w:r>
    </w:p>
    <w:p w14:paraId="4D389246" w14:textId="77777777" w:rsidR="004646DE" w:rsidRDefault="004646DE" w:rsidP="004646DE">
      <w:r>
        <w:t>4.</w:t>
      </w:r>
      <w:r>
        <w:tab/>
      </w:r>
      <w:r>
        <w:rPr>
          <w:rFonts w:hint="eastAsia"/>
        </w:rPr>
        <w:t>Разработан</w:t>
      </w:r>
      <w:r>
        <w:t xml:space="preserve"> </w:t>
      </w:r>
      <w:r>
        <w:rPr>
          <w:rFonts w:hint="eastAsia"/>
        </w:rPr>
        <w:t>состав</w:t>
      </w:r>
      <w:r>
        <w:t xml:space="preserve"> </w:t>
      </w:r>
      <w:r>
        <w:rPr>
          <w:rFonts w:hint="eastAsia"/>
        </w:rPr>
        <w:t>щелочного</w:t>
      </w:r>
      <w:r>
        <w:t xml:space="preserve"> </w:t>
      </w:r>
      <w:r>
        <w:rPr>
          <w:rFonts w:hint="eastAsia"/>
        </w:rPr>
        <w:t>аминоцинкатного</w:t>
      </w:r>
      <w:r>
        <w:t xml:space="preserve"> </w:t>
      </w:r>
      <w:r>
        <w:rPr>
          <w:rFonts w:hint="eastAsia"/>
        </w:rPr>
        <w:t>электролита</w:t>
      </w:r>
      <w:r>
        <w:t xml:space="preserve"> </w:t>
      </w:r>
      <w:r>
        <w:rPr>
          <w:rFonts w:hint="eastAsia"/>
        </w:rPr>
        <w:t>для</w:t>
      </w:r>
      <w:r>
        <w:t xml:space="preserve"> </w:t>
      </w:r>
      <w:r>
        <w:rPr>
          <w:rFonts w:hint="eastAsia"/>
        </w:rPr>
        <w:t>получения</w:t>
      </w:r>
      <w:r>
        <w:t xml:space="preserve"> </w:t>
      </w:r>
      <w:r>
        <w:rPr>
          <w:rFonts w:hint="eastAsia"/>
        </w:rPr>
        <w:t>по</w:t>
      </w:r>
      <w:r>
        <w:rPr>
          <w:rFonts w:hint="eastAsia"/>
        </w:rPr>
        <w:t>¬</w:t>
      </w:r>
      <w:r>
        <w:rPr>
          <w:rFonts w:hint="eastAsia"/>
        </w:rPr>
        <w:t>крытий</w:t>
      </w:r>
      <w:r>
        <w:t xml:space="preserve"> </w:t>
      </w:r>
      <w:r>
        <w:rPr>
          <w:rFonts w:hint="eastAsia"/>
        </w:rPr>
        <w:t>сплавом</w:t>
      </w:r>
      <w:r>
        <w:t xml:space="preserve"> Zn-Ni (5...9% Ni) </w:t>
      </w:r>
      <w:r>
        <w:rPr>
          <w:rFonts w:hint="eastAsia"/>
        </w:rPr>
        <w:t>на</w:t>
      </w:r>
      <w:r>
        <w:t xml:space="preserve"> </w:t>
      </w:r>
      <w:r>
        <w:rPr>
          <w:rFonts w:hint="eastAsia"/>
        </w:rPr>
        <w:t>стали</w:t>
      </w:r>
      <w:r>
        <w:t xml:space="preserve"> </w:t>
      </w:r>
      <w:r>
        <w:rPr>
          <w:rFonts w:hint="eastAsia"/>
        </w:rPr>
        <w:t>и</w:t>
      </w:r>
      <w:r>
        <w:t xml:space="preserve"> </w:t>
      </w:r>
      <w:r>
        <w:rPr>
          <w:rFonts w:hint="eastAsia"/>
        </w:rPr>
        <w:t>чугуне</w:t>
      </w:r>
      <w:r>
        <w:t xml:space="preserve">. </w:t>
      </w:r>
      <w:r>
        <w:rPr>
          <w:rFonts w:hint="eastAsia"/>
        </w:rPr>
        <w:t>Электролит</w:t>
      </w:r>
      <w:r>
        <w:t xml:space="preserve"> </w:t>
      </w:r>
      <w:r>
        <w:rPr>
          <w:rFonts w:hint="eastAsia"/>
        </w:rPr>
        <w:t>имеет</w:t>
      </w:r>
      <w:r>
        <w:t xml:space="preserve"> </w:t>
      </w:r>
      <w:r>
        <w:rPr>
          <w:rFonts w:hint="eastAsia"/>
        </w:rPr>
        <w:t>значения</w:t>
      </w:r>
      <w:r>
        <w:t xml:space="preserve"> </w:t>
      </w:r>
      <w:r>
        <w:rPr>
          <w:rFonts w:hint="eastAsia"/>
        </w:rPr>
        <w:t>РСм</w:t>
      </w:r>
      <w:r>
        <w:t xml:space="preserve">-35,9% </w:t>
      </w:r>
      <w:r>
        <w:rPr>
          <w:rFonts w:hint="eastAsia"/>
        </w:rPr>
        <w:t>и</w:t>
      </w:r>
      <w:r>
        <w:t xml:space="preserve"> </w:t>
      </w:r>
      <w:r>
        <w:rPr>
          <w:rFonts w:hint="eastAsia"/>
        </w:rPr>
        <w:t>средний</w:t>
      </w:r>
      <w:r>
        <w:t xml:space="preserve"> </w:t>
      </w:r>
      <w:r>
        <w:rPr>
          <w:rFonts w:hint="eastAsia"/>
        </w:rPr>
        <w:t>ВТ</w:t>
      </w:r>
      <w:r>
        <w:t xml:space="preserve">-35%, </w:t>
      </w:r>
      <w:r>
        <w:rPr>
          <w:rFonts w:hint="eastAsia"/>
        </w:rPr>
        <w:t>что</w:t>
      </w:r>
      <w:r>
        <w:t xml:space="preserve"> </w:t>
      </w:r>
      <w:r>
        <w:rPr>
          <w:rFonts w:hint="eastAsia"/>
        </w:rPr>
        <w:t>превосходит</w:t>
      </w:r>
      <w:r>
        <w:t xml:space="preserve"> </w:t>
      </w:r>
      <w:r>
        <w:rPr>
          <w:rFonts w:hint="eastAsia"/>
        </w:rPr>
        <w:t>зарубежные</w:t>
      </w:r>
      <w:r>
        <w:t xml:space="preserve"> </w:t>
      </w:r>
      <w:r>
        <w:rPr>
          <w:rFonts w:hint="eastAsia"/>
        </w:rPr>
        <w:t>и</w:t>
      </w:r>
      <w:r>
        <w:t xml:space="preserve"> </w:t>
      </w:r>
      <w:r>
        <w:rPr>
          <w:rFonts w:hint="eastAsia"/>
        </w:rPr>
        <w:t>отечественные</w:t>
      </w:r>
      <w:r>
        <w:t xml:space="preserve"> </w:t>
      </w:r>
      <w:r>
        <w:rPr>
          <w:rFonts w:hint="eastAsia"/>
        </w:rPr>
        <w:t>ана</w:t>
      </w:r>
      <w:r>
        <w:rPr>
          <w:rFonts w:hint="eastAsia"/>
        </w:rPr>
        <w:t>¬</w:t>
      </w:r>
      <w:r>
        <w:rPr>
          <w:rFonts w:hint="eastAsia"/>
        </w:rPr>
        <w:t>логи</w:t>
      </w:r>
      <w:r>
        <w:t xml:space="preserve">. </w:t>
      </w:r>
      <w:r>
        <w:rPr>
          <w:rFonts w:hint="eastAsia"/>
        </w:rPr>
        <w:t>Показано</w:t>
      </w:r>
      <w:r>
        <w:t xml:space="preserve">, </w:t>
      </w:r>
      <w:r>
        <w:rPr>
          <w:rFonts w:hint="eastAsia"/>
        </w:rPr>
        <w:t>что</w:t>
      </w:r>
      <w:r>
        <w:t xml:space="preserve"> </w:t>
      </w:r>
      <w:r>
        <w:rPr>
          <w:rFonts w:hint="eastAsia"/>
        </w:rPr>
        <w:t>распределение</w:t>
      </w:r>
      <w:r>
        <w:t xml:space="preserve"> </w:t>
      </w:r>
      <w:r>
        <w:rPr>
          <w:rFonts w:hint="eastAsia"/>
        </w:rPr>
        <w:t>состава</w:t>
      </w:r>
      <w:r>
        <w:t xml:space="preserve"> </w:t>
      </w:r>
      <w:r>
        <w:rPr>
          <w:rFonts w:hint="eastAsia"/>
        </w:rPr>
        <w:t>сплава</w:t>
      </w:r>
      <w:r>
        <w:t xml:space="preserve"> </w:t>
      </w:r>
      <w:r>
        <w:rPr>
          <w:rFonts w:hint="eastAsia"/>
        </w:rPr>
        <w:t>и</w:t>
      </w:r>
      <w:r>
        <w:t xml:space="preserve"> </w:t>
      </w:r>
      <w:r>
        <w:rPr>
          <w:rFonts w:hint="eastAsia"/>
        </w:rPr>
        <w:t>скорость</w:t>
      </w:r>
      <w:r>
        <w:t xml:space="preserve"> </w:t>
      </w:r>
      <w:r>
        <w:rPr>
          <w:rFonts w:hint="eastAsia"/>
        </w:rPr>
        <w:t>его</w:t>
      </w:r>
      <w:r>
        <w:t xml:space="preserve"> </w:t>
      </w:r>
      <w:r>
        <w:rPr>
          <w:rFonts w:hint="eastAsia"/>
        </w:rPr>
        <w:t>осаждения</w:t>
      </w:r>
      <w:r>
        <w:t xml:space="preserve"> </w:t>
      </w:r>
      <w:r>
        <w:rPr>
          <w:rFonts w:hint="eastAsia"/>
        </w:rPr>
        <w:t>явля</w:t>
      </w:r>
      <w:r>
        <w:rPr>
          <w:rFonts w:hint="eastAsia"/>
        </w:rPr>
        <w:t>¬</w:t>
      </w:r>
      <w:r>
        <w:rPr>
          <w:rFonts w:hint="eastAsia"/>
        </w:rPr>
        <w:t>ются</w:t>
      </w:r>
      <w:r>
        <w:t xml:space="preserve"> </w:t>
      </w:r>
      <w:r>
        <w:rPr>
          <w:rFonts w:hint="eastAsia"/>
        </w:rPr>
        <w:t>стабильными</w:t>
      </w:r>
      <w:r>
        <w:t xml:space="preserve"> </w:t>
      </w:r>
      <w:r>
        <w:rPr>
          <w:rFonts w:hint="eastAsia"/>
        </w:rPr>
        <w:t>во</w:t>
      </w:r>
      <w:r>
        <w:t xml:space="preserve"> </w:t>
      </w:r>
      <w:r>
        <w:rPr>
          <w:rFonts w:hint="eastAsia"/>
        </w:rPr>
        <w:t>времени</w:t>
      </w:r>
      <w:r>
        <w:t xml:space="preserve"> </w:t>
      </w:r>
      <w:r>
        <w:rPr>
          <w:rFonts w:hint="eastAsia"/>
        </w:rPr>
        <w:t>и</w:t>
      </w:r>
      <w:r>
        <w:t xml:space="preserve"> </w:t>
      </w:r>
      <w:r>
        <w:rPr>
          <w:rFonts w:hint="eastAsia"/>
        </w:rPr>
        <w:t>поддаются</w:t>
      </w:r>
      <w:r>
        <w:t xml:space="preserve"> </w:t>
      </w:r>
      <w:r>
        <w:rPr>
          <w:rFonts w:hint="eastAsia"/>
        </w:rPr>
        <w:t>регулированию</w:t>
      </w:r>
      <w:r>
        <w:t xml:space="preserve"> </w:t>
      </w:r>
      <w:r>
        <w:rPr>
          <w:rFonts w:hint="eastAsia"/>
        </w:rPr>
        <w:t>с</w:t>
      </w:r>
      <w:r>
        <w:t xml:space="preserve"> </w:t>
      </w:r>
      <w:r>
        <w:rPr>
          <w:rFonts w:hint="eastAsia"/>
        </w:rPr>
        <w:t>помощью</w:t>
      </w:r>
      <w:r>
        <w:t xml:space="preserve"> </w:t>
      </w:r>
      <w:r>
        <w:rPr>
          <w:rFonts w:hint="eastAsia"/>
        </w:rPr>
        <w:t>корректи</w:t>
      </w:r>
      <w:r>
        <w:rPr>
          <w:rFonts w:hint="eastAsia"/>
        </w:rPr>
        <w:t>¬</w:t>
      </w:r>
      <w:r>
        <w:rPr>
          <w:rFonts w:hint="eastAsia"/>
        </w:rPr>
        <w:t>ровочных</w:t>
      </w:r>
      <w:r>
        <w:t xml:space="preserve"> </w:t>
      </w:r>
      <w:r>
        <w:rPr>
          <w:rFonts w:hint="eastAsia"/>
        </w:rPr>
        <w:t>процедур</w:t>
      </w:r>
      <w:r>
        <w:t>.</w:t>
      </w:r>
    </w:p>
    <w:p w14:paraId="5D95B604" w14:textId="0E5074D4" w:rsidR="004646DE" w:rsidRPr="004646DE" w:rsidRDefault="004646DE" w:rsidP="004646DE">
      <w:r>
        <w:t>5.</w:t>
      </w:r>
      <w:r>
        <w:tab/>
      </w:r>
      <w:r>
        <w:rPr>
          <w:rFonts w:hint="eastAsia"/>
        </w:rPr>
        <w:t>Отработана</w:t>
      </w:r>
      <w:r>
        <w:t xml:space="preserve"> </w:t>
      </w:r>
      <w:r>
        <w:rPr>
          <w:rFonts w:hint="eastAsia"/>
        </w:rPr>
        <w:t>методика</w:t>
      </w:r>
      <w:r>
        <w:t xml:space="preserve"> </w:t>
      </w:r>
      <w:r>
        <w:rPr>
          <w:rFonts w:hint="eastAsia"/>
        </w:rPr>
        <w:t>стриппинговой</w:t>
      </w:r>
      <w:r>
        <w:t xml:space="preserve"> </w:t>
      </w:r>
      <w:r>
        <w:rPr>
          <w:rFonts w:hint="eastAsia"/>
        </w:rPr>
        <w:t>вольтамперометрии</w:t>
      </w:r>
      <w:r>
        <w:t xml:space="preserve"> </w:t>
      </w:r>
      <w:r>
        <w:rPr>
          <w:rFonts w:hint="eastAsia"/>
        </w:rPr>
        <w:t>определения</w:t>
      </w:r>
      <w:r>
        <w:t xml:space="preserve"> </w:t>
      </w:r>
      <w:r>
        <w:rPr>
          <w:rFonts w:hint="eastAsia"/>
        </w:rPr>
        <w:t>химиче</w:t>
      </w:r>
      <w:r>
        <w:rPr>
          <w:rFonts w:hint="eastAsia"/>
        </w:rPr>
        <w:t>¬</w:t>
      </w:r>
      <w:r>
        <w:rPr>
          <w:rFonts w:hint="eastAsia"/>
        </w:rPr>
        <w:t>ского</w:t>
      </w:r>
      <w:r>
        <w:t xml:space="preserve"> </w:t>
      </w:r>
      <w:r>
        <w:rPr>
          <w:rFonts w:hint="eastAsia"/>
        </w:rPr>
        <w:t>и</w:t>
      </w:r>
      <w:r>
        <w:t xml:space="preserve"> </w:t>
      </w:r>
      <w:r>
        <w:rPr>
          <w:rFonts w:hint="eastAsia"/>
        </w:rPr>
        <w:t>фазового</w:t>
      </w:r>
      <w:r>
        <w:t xml:space="preserve"> </w:t>
      </w:r>
      <w:r>
        <w:rPr>
          <w:rFonts w:hint="eastAsia"/>
        </w:rPr>
        <w:t>составов</w:t>
      </w:r>
      <w:r>
        <w:t xml:space="preserve"> </w:t>
      </w:r>
      <w:r>
        <w:rPr>
          <w:rFonts w:hint="eastAsia"/>
        </w:rPr>
        <w:t>и</w:t>
      </w:r>
      <w:r>
        <w:t xml:space="preserve"> </w:t>
      </w:r>
      <w:r>
        <w:rPr>
          <w:rFonts w:hint="eastAsia"/>
        </w:rPr>
        <w:t>катодного</w:t>
      </w:r>
      <w:r>
        <w:t xml:space="preserve"> </w:t>
      </w:r>
      <w:r>
        <w:rPr>
          <w:rFonts w:hint="eastAsia"/>
        </w:rPr>
        <w:t>выхода</w:t>
      </w:r>
      <w:r>
        <w:t xml:space="preserve"> </w:t>
      </w:r>
      <w:r>
        <w:rPr>
          <w:rFonts w:hint="eastAsia"/>
        </w:rPr>
        <w:t>по</w:t>
      </w:r>
      <w:r>
        <w:t xml:space="preserve"> </w:t>
      </w:r>
      <w:r>
        <w:rPr>
          <w:rFonts w:hint="eastAsia"/>
        </w:rPr>
        <w:t>току</w:t>
      </w:r>
      <w:r>
        <w:t xml:space="preserve"> </w:t>
      </w:r>
      <w:r>
        <w:rPr>
          <w:rFonts w:hint="eastAsia"/>
        </w:rPr>
        <w:t>сплавов</w:t>
      </w:r>
      <w:r>
        <w:t xml:space="preserve"> Zn-Ni, </w:t>
      </w:r>
      <w:r>
        <w:rPr>
          <w:rFonts w:hint="eastAsia"/>
        </w:rPr>
        <w:t>полученных</w:t>
      </w:r>
      <w:r>
        <w:t xml:space="preserve"> </w:t>
      </w:r>
      <w:r>
        <w:rPr>
          <w:rFonts w:hint="eastAsia"/>
        </w:rPr>
        <w:t>как</w:t>
      </w:r>
      <w:r>
        <w:t xml:space="preserve"> </w:t>
      </w:r>
      <w:r>
        <w:rPr>
          <w:rFonts w:hint="eastAsia"/>
        </w:rPr>
        <w:t>из</w:t>
      </w:r>
      <w:r>
        <w:t xml:space="preserve"> </w:t>
      </w:r>
      <w:r>
        <w:rPr>
          <w:rFonts w:hint="eastAsia"/>
        </w:rPr>
        <w:t>щелочных</w:t>
      </w:r>
      <w:r>
        <w:t xml:space="preserve">, </w:t>
      </w:r>
      <w:r>
        <w:rPr>
          <w:rFonts w:hint="eastAsia"/>
        </w:rPr>
        <w:t>так</w:t>
      </w:r>
      <w:r>
        <w:t xml:space="preserve"> </w:t>
      </w:r>
      <w:r>
        <w:rPr>
          <w:rFonts w:hint="eastAsia"/>
        </w:rPr>
        <w:t>и</w:t>
      </w:r>
      <w:r>
        <w:t xml:space="preserve"> </w:t>
      </w:r>
      <w:r>
        <w:rPr>
          <w:rFonts w:hint="eastAsia"/>
        </w:rPr>
        <w:t>слабокислых</w:t>
      </w:r>
      <w:r>
        <w:t xml:space="preserve"> </w:t>
      </w:r>
      <w:r>
        <w:rPr>
          <w:rFonts w:hint="eastAsia"/>
        </w:rPr>
        <w:t>электролитов</w:t>
      </w:r>
      <w:r>
        <w:t xml:space="preserve">. </w:t>
      </w:r>
      <w:r>
        <w:rPr>
          <w:rFonts w:hint="eastAsia"/>
        </w:rPr>
        <w:t>Показано</w:t>
      </w:r>
      <w:r>
        <w:t xml:space="preserve">, </w:t>
      </w:r>
      <w:r>
        <w:rPr>
          <w:rFonts w:hint="eastAsia"/>
        </w:rPr>
        <w:t>что</w:t>
      </w:r>
      <w:r>
        <w:t xml:space="preserve"> </w:t>
      </w:r>
      <w:r>
        <w:rPr>
          <w:rFonts w:hint="eastAsia"/>
        </w:rPr>
        <w:t>скорости</w:t>
      </w:r>
      <w:r>
        <w:t xml:space="preserve"> </w:t>
      </w:r>
      <w:r>
        <w:rPr>
          <w:rFonts w:hint="eastAsia"/>
        </w:rPr>
        <w:t>раз</w:t>
      </w:r>
      <w:r>
        <w:rPr>
          <w:rFonts w:hint="eastAsia"/>
        </w:rPr>
        <w:t>¬</w:t>
      </w:r>
      <w:r>
        <w:rPr>
          <w:rFonts w:hint="eastAsia"/>
        </w:rPr>
        <w:t>вертки</w:t>
      </w:r>
      <w:r>
        <w:t xml:space="preserve"> </w:t>
      </w:r>
      <w:r>
        <w:rPr>
          <w:rFonts w:hint="eastAsia"/>
        </w:rPr>
        <w:t>потенциала</w:t>
      </w:r>
      <w:r>
        <w:t xml:space="preserve"> (1.. .2</w:t>
      </w:r>
      <w:r>
        <w:rPr>
          <w:rFonts w:hint="eastAsia"/>
        </w:rPr>
        <w:t>мВ</w:t>
      </w:r>
      <w:r>
        <w:t>/</w:t>
      </w:r>
      <w:r>
        <w:rPr>
          <w:rFonts w:hint="eastAsia"/>
        </w:rPr>
        <w:t>с</w:t>
      </w:r>
      <w:r>
        <w:t xml:space="preserve">) </w:t>
      </w:r>
      <w:r>
        <w:rPr>
          <w:rFonts w:hint="eastAsia"/>
        </w:rPr>
        <w:t>позволяют</w:t>
      </w:r>
      <w:r>
        <w:t xml:space="preserve"> </w:t>
      </w:r>
      <w:r>
        <w:rPr>
          <w:rFonts w:hint="eastAsia"/>
        </w:rPr>
        <w:t>получать</w:t>
      </w:r>
      <w:r>
        <w:t xml:space="preserve"> </w:t>
      </w:r>
      <w:r>
        <w:rPr>
          <w:rFonts w:hint="eastAsia"/>
        </w:rPr>
        <w:t>корре</w:t>
      </w:r>
      <w:r>
        <w:rPr>
          <w:rFonts w:hint="eastAsia"/>
        </w:rPr>
        <w:lastRenderedPageBreak/>
        <w:t>ктные</w:t>
      </w:r>
      <w:r>
        <w:t xml:space="preserve"> </w:t>
      </w:r>
      <w:r>
        <w:rPr>
          <w:rFonts w:hint="eastAsia"/>
        </w:rPr>
        <w:t>результаты</w:t>
      </w:r>
      <w:r>
        <w:t>.</w:t>
      </w:r>
    </w:p>
    <w:sectPr w:rsidR="004646DE" w:rsidRPr="004646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C909" w14:textId="77777777" w:rsidR="00C8364B" w:rsidRDefault="00C8364B">
      <w:pPr>
        <w:spacing w:after="0" w:line="240" w:lineRule="auto"/>
      </w:pPr>
      <w:r>
        <w:separator/>
      </w:r>
    </w:p>
  </w:endnote>
  <w:endnote w:type="continuationSeparator" w:id="0">
    <w:p w14:paraId="4D1C71A0" w14:textId="77777777" w:rsidR="00C8364B" w:rsidRDefault="00C8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A30C" w14:textId="77777777" w:rsidR="00C8364B" w:rsidRDefault="00C8364B"/>
    <w:p w14:paraId="4405FF71" w14:textId="77777777" w:rsidR="00C8364B" w:rsidRDefault="00C8364B"/>
    <w:p w14:paraId="35256419" w14:textId="77777777" w:rsidR="00C8364B" w:rsidRDefault="00C8364B"/>
    <w:p w14:paraId="767DE8F2" w14:textId="77777777" w:rsidR="00C8364B" w:rsidRDefault="00C8364B"/>
    <w:p w14:paraId="575E9242" w14:textId="77777777" w:rsidR="00C8364B" w:rsidRDefault="00C8364B"/>
    <w:p w14:paraId="621DE20A" w14:textId="77777777" w:rsidR="00C8364B" w:rsidRDefault="00C8364B"/>
    <w:p w14:paraId="2F758156" w14:textId="77777777" w:rsidR="00C8364B" w:rsidRDefault="00C836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CFF603" wp14:editId="061DA2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F3FA" w14:textId="77777777" w:rsidR="00C8364B" w:rsidRDefault="00C836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FF6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FAF3FA" w14:textId="77777777" w:rsidR="00C8364B" w:rsidRDefault="00C836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F82B4" w14:textId="77777777" w:rsidR="00C8364B" w:rsidRDefault="00C8364B"/>
    <w:p w14:paraId="047611A8" w14:textId="77777777" w:rsidR="00C8364B" w:rsidRDefault="00C8364B"/>
    <w:p w14:paraId="408FFA7A" w14:textId="77777777" w:rsidR="00C8364B" w:rsidRDefault="00C836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FFABF9" wp14:editId="207535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1F8B6" w14:textId="77777777" w:rsidR="00C8364B" w:rsidRDefault="00C8364B"/>
                          <w:p w14:paraId="3C3F3975" w14:textId="77777777" w:rsidR="00C8364B" w:rsidRDefault="00C836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FFA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D1F8B6" w14:textId="77777777" w:rsidR="00C8364B" w:rsidRDefault="00C8364B"/>
                    <w:p w14:paraId="3C3F3975" w14:textId="77777777" w:rsidR="00C8364B" w:rsidRDefault="00C836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88E6BF" w14:textId="77777777" w:rsidR="00C8364B" w:rsidRDefault="00C8364B"/>
    <w:p w14:paraId="150911B8" w14:textId="77777777" w:rsidR="00C8364B" w:rsidRDefault="00C8364B">
      <w:pPr>
        <w:rPr>
          <w:sz w:val="2"/>
          <w:szCs w:val="2"/>
        </w:rPr>
      </w:pPr>
    </w:p>
    <w:p w14:paraId="17F97BB7" w14:textId="77777777" w:rsidR="00C8364B" w:rsidRDefault="00C8364B"/>
    <w:p w14:paraId="590BD3FA" w14:textId="77777777" w:rsidR="00C8364B" w:rsidRDefault="00C8364B">
      <w:pPr>
        <w:spacing w:after="0" w:line="240" w:lineRule="auto"/>
      </w:pPr>
    </w:p>
  </w:footnote>
  <w:footnote w:type="continuationSeparator" w:id="0">
    <w:p w14:paraId="6DD89884" w14:textId="77777777" w:rsidR="00C8364B" w:rsidRDefault="00C83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4B"/>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24761</TotalTime>
  <Pages>6</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1210</cp:revision>
  <cp:lastPrinted>2009-02-06T05:36:00Z</cp:lastPrinted>
  <dcterms:created xsi:type="dcterms:W3CDTF">2025-11-25T20:19:00Z</dcterms:created>
  <dcterms:modified xsi:type="dcterms:W3CDTF">2025-12-31T13:46:00Z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