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A34B4"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Рабинович</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Сергей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Эдуардович</w:t>
      </w:r>
      <w:r w:rsidRPr="002A62B8">
        <w:rPr>
          <w:rFonts w:ascii="Helvetica" w:hAnsi="Helvetica" w:cs="Helvetica"/>
          <w:b/>
          <w:bCs/>
          <w:color w:val="222222"/>
          <w:sz w:val="21"/>
          <w:szCs w:val="21"/>
        </w:rPr>
        <w:t>.</w:t>
      </w:r>
    </w:p>
    <w:p w14:paraId="1EC4C817"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Аллостерические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центры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биосинтетической</w:t>
      </w:r>
      <w:r w:rsidRPr="002A62B8">
        <w:rPr>
          <w:rFonts w:ascii="Helvetica" w:hAnsi="Helvetica" w:cs="Helvetica"/>
          <w:b/>
          <w:bCs/>
          <w:color w:val="222222"/>
          <w:sz w:val="21"/>
          <w:szCs w:val="21"/>
        </w:rPr>
        <w:t>" L-</w:t>
      </w:r>
      <w:r w:rsidRPr="002A62B8">
        <w:rPr>
          <w:rFonts w:ascii="Helvetica" w:hAnsi="Helvetica" w:cs="Helvetica" w:hint="eastAsia"/>
          <w:b/>
          <w:bCs/>
          <w:color w:val="222222"/>
          <w:sz w:val="21"/>
          <w:szCs w:val="21"/>
        </w:rPr>
        <w:t>треониндегидратазы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из</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дрожжей</w:t>
      </w:r>
      <w:r w:rsidRPr="002A62B8">
        <w:rPr>
          <w:rFonts w:ascii="Helvetica" w:hAnsi="Helvetica" w:cs="Helvetica"/>
          <w:b/>
          <w:bCs/>
          <w:color w:val="222222"/>
          <w:sz w:val="21"/>
          <w:szCs w:val="21"/>
        </w:rPr>
        <w:t xml:space="preserve"> Saccharomyces carlsbergensis : </w:t>
      </w:r>
      <w:r w:rsidRPr="002A62B8">
        <w:rPr>
          <w:rFonts w:ascii="Helvetica" w:hAnsi="Helvetica" w:cs="Helvetica" w:hint="eastAsia"/>
          <w:b/>
          <w:bCs/>
          <w:color w:val="222222"/>
          <w:sz w:val="21"/>
          <w:szCs w:val="21"/>
        </w:rPr>
        <w:t>диссертация</w:t>
      </w:r>
      <w:r w:rsidRPr="002A62B8">
        <w:rPr>
          <w:rFonts w:ascii="Helvetica" w:hAnsi="Helvetica" w:cs="Helvetica"/>
          <w:b/>
          <w:bCs/>
          <w:color w:val="222222"/>
          <w:sz w:val="21"/>
          <w:szCs w:val="21"/>
        </w:rPr>
        <w:t xml:space="preserve"> ... </w:t>
      </w:r>
      <w:r w:rsidRPr="002A62B8">
        <w:rPr>
          <w:rFonts w:ascii="Helvetica" w:hAnsi="Helvetica" w:cs="Helvetica" w:hint="eastAsia"/>
          <w:b/>
          <w:bCs/>
          <w:color w:val="222222"/>
          <w:sz w:val="21"/>
          <w:szCs w:val="21"/>
        </w:rPr>
        <w:t>кандидата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биологических</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наук</w:t>
      </w:r>
      <w:r w:rsidRPr="002A62B8">
        <w:rPr>
          <w:rFonts w:ascii="Helvetica" w:hAnsi="Helvetica" w:cs="Helvetica"/>
          <w:b/>
          <w:bCs/>
          <w:color w:val="222222"/>
          <w:sz w:val="21"/>
          <w:szCs w:val="21"/>
        </w:rPr>
        <w:t xml:space="preserve"> : 03.00.04. - </w:t>
      </w:r>
      <w:r w:rsidRPr="002A62B8">
        <w:rPr>
          <w:rFonts w:ascii="Helvetica" w:hAnsi="Helvetica" w:cs="Helvetica" w:hint="eastAsia"/>
          <w:b/>
          <w:bCs/>
          <w:color w:val="222222"/>
          <w:sz w:val="21"/>
          <w:szCs w:val="21"/>
        </w:rPr>
        <w:t>Москва</w:t>
      </w:r>
      <w:r w:rsidRPr="002A62B8">
        <w:rPr>
          <w:rFonts w:ascii="Helvetica" w:hAnsi="Helvetica" w:cs="Helvetica"/>
          <w:b/>
          <w:bCs/>
          <w:color w:val="222222"/>
          <w:sz w:val="21"/>
          <w:szCs w:val="21"/>
        </w:rPr>
        <w:t xml:space="preserve">, 1984. - 171 </w:t>
      </w:r>
      <w:r w:rsidRPr="002A62B8">
        <w:rPr>
          <w:rFonts w:ascii="Helvetica" w:hAnsi="Helvetica" w:cs="Helvetica" w:hint="eastAsia"/>
          <w:b/>
          <w:bCs/>
          <w:color w:val="222222"/>
          <w:sz w:val="21"/>
          <w:szCs w:val="21"/>
        </w:rPr>
        <w:t>с</w:t>
      </w:r>
      <w:r w:rsidRPr="002A62B8">
        <w:rPr>
          <w:rFonts w:ascii="Helvetica" w:hAnsi="Helvetica" w:cs="Helvetica"/>
          <w:b/>
          <w:bCs/>
          <w:color w:val="222222"/>
          <w:sz w:val="21"/>
          <w:szCs w:val="21"/>
        </w:rPr>
        <w:t xml:space="preserve">. : </w:t>
      </w:r>
      <w:r w:rsidRPr="002A62B8">
        <w:rPr>
          <w:rFonts w:ascii="Helvetica" w:hAnsi="Helvetica" w:cs="Helvetica" w:hint="eastAsia"/>
          <w:b/>
          <w:bCs/>
          <w:color w:val="222222"/>
          <w:sz w:val="21"/>
          <w:szCs w:val="21"/>
        </w:rPr>
        <w:t>ил</w:t>
      </w:r>
      <w:r w:rsidRPr="002A62B8">
        <w:rPr>
          <w:rFonts w:ascii="Helvetica" w:hAnsi="Helvetica" w:cs="Helvetica"/>
          <w:b/>
          <w:bCs/>
          <w:color w:val="222222"/>
          <w:sz w:val="21"/>
          <w:szCs w:val="21"/>
        </w:rPr>
        <w:t>.</w:t>
      </w:r>
    </w:p>
    <w:p w14:paraId="7E3CE701"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больше</w:t>
      </w:r>
    </w:p>
    <w:p w14:paraId="01770A9A"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Цитаты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из</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текста</w:t>
      </w:r>
      <w:r w:rsidRPr="002A62B8">
        <w:rPr>
          <w:rFonts w:ascii="Helvetica" w:hAnsi="Helvetica" w:cs="Helvetica"/>
          <w:b/>
          <w:bCs/>
          <w:color w:val="222222"/>
          <w:sz w:val="21"/>
          <w:szCs w:val="21"/>
        </w:rPr>
        <w:t>:</w:t>
      </w:r>
    </w:p>
    <w:p w14:paraId="4EDE6586"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стр</w:t>
      </w:r>
      <w:r w:rsidRPr="002A62B8">
        <w:rPr>
          <w:rFonts w:ascii="Helvetica" w:hAnsi="Helvetica" w:cs="Helvetica"/>
          <w:b/>
          <w:bCs/>
          <w:color w:val="222222"/>
          <w:sz w:val="21"/>
          <w:szCs w:val="21"/>
        </w:rPr>
        <w:t>. 27</w:t>
      </w:r>
    </w:p>
    <w:p w14:paraId="44E9ACA2"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передаче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индуцирован­</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ным</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эти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связыванием</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конформационного</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сигнала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определяющего</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взаи­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модействия</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аллостерического</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активного</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центров</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Прекрасным</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примером</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пространственной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разделённости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активных</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аллостерических</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центров</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подробным</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изучением</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четвертичной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струк­</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туры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располокения</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центров</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некоторых</w:t>
      </w:r>
    </w:p>
    <w:p w14:paraId="539097D2"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стр</w:t>
      </w:r>
      <w:r w:rsidRPr="002A62B8">
        <w:rPr>
          <w:rFonts w:ascii="Helvetica" w:hAnsi="Helvetica" w:cs="Helvetica"/>
          <w:b/>
          <w:bCs/>
          <w:color w:val="222222"/>
          <w:sz w:val="21"/>
          <w:szCs w:val="21"/>
        </w:rPr>
        <w:t>. 73</w:t>
      </w:r>
    </w:p>
    <w:p w14:paraId="6D1D2C60"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анализ</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позволяет</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выявить</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функциональные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группы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фермента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участвующие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в</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аллостерическом</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переходе</w:t>
      </w:r>
      <w:r w:rsidRPr="002A62B8">
        <w:rPr>
          <w:rFonts w:ascii="Helvetica" w:hAnsi="Helvetica" w:cs="Helvetica"/>
          <w:b/>
          <w:bCs/>
          <w:color w:val="222222"/>
          <w:sz w:val="21"/>
          <w:szCs w:val="21"/>
        </w:rPr>
        <w:t xml:space="preserve"> ( </w:t>
      </w:r>
      <w:r w:rsidRPr="002A62B8">
        <w:rPr>
          <w:rFonts w:ascii="Helvetica" w:hAnsi="Helvetica" w:cs="Helvetica" w:hint="eastAsia"/>
          <w:b/>
          <w:bCs/>
          <w:color w:val="222222"/>
          <w:sz w:val="21"/>
          <w:szCs w:val="21"/>
        </w:rPr>
        <w:t>т</w:t>
      </w:r>
      <w:r w:rsidRPr="002A62B8">
        <w:rPr>
          <w:rFonts w:ascii="Helvetica" w:hAnsi="Helvetica" w:cs="Helvetica"/>
          <w:b/>
          <w:bCs/>
          <w:color w:val="222222"/>
          <w:sz w:val="21"/>
          <w:szCs w:val="21"/>
        </w:rPr>
        <w:t xml:space="preserve"> . </w:t>
      </w:r>
      <w:r w:rsidRPr="002A62B8">
        <w:rPr>
          <w:rFonts w:ascii="Helvetica" w:hAnsi="Helvetica" w:cs="Helvetica" w:hint="eastAsia"/>
          <w:b/>
          <w:bCs/>
          <w:color w:val="222222"/>
          <w:sz w:val="21"/>
          <w:szCs w:val="21"/>
        </w:rPr>
        <w:t>е</w:t>
      </w:r>
      <w:r w:rsidRPr="002A62B8">
        <w:rPr>
          <w:rFonts w:ascii="Helvetica" w:hAnsi="Helvetica" w:cs="Helvetica"/>
          <w:b/>
          <w:bCs/>
          <w:color w:val="222222"/>
          <w:sz w:val="21"/>
          <w:szCs w:val="21"/>
        </w:rPr>
        <w:t xml:space="preserve"> . </w:t>
      </w:r>
      <w:r w:rsidRPr="002A62B8">
        <w:rPr>
          <w:rFonts w:ascii="Helvetica" w:hAnsi="Helvetica" w:cs="Helvetica" w:hint="eastAsia"/>
          <w:b/>
          <w:bCs/>
          <w:color w:val="222222"/>
          <w:sz w:val="21"/>
          <w:szCs w:val="21"/>
        </w:rPr>
        <w:t>в</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конформационной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передаче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информа­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ции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от</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аллостерического</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центра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на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активный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центр</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инициированном</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связыванием</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эффектора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на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активаторном</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центре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Следует</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отметить</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что</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зависимость</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отношения</w:t>
      </w:r>
      <w:r w:rsidRPr="002A62B8">
        <w:rPr>
          <w:rFonts w:ascii="Helvetica" w:hAnsi="Helvetica" w:cs="Helvetica"/>
          <w:b/>
          <w:bCs/>
          <w:color w:val="222222"/>
          <w:sz w:val="21"/>
          <w:szCs w:val="21"/>
        </w:rPr>
        <w:t xml:space="preserve"> ^/'^Q</w:t>
      </w:r>
    </w:p>
    <w:p w14:paraId="133C5DF5"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стр</w:t>
      </w:r>
      <w:r w:rsidRPr="002A62B8">
        <w:rPr>
          <w:rFonts w:ascii="Helvetica" w:hAnsi="Helvetica" w:cs="Helvetica"/>
          <w:b/>
          <w:bCs/>
          <w:color w:val="222222"/>
          <w:sz w:val="21"/>
          <w:szCs w:val="21"/>
        </w:rPr>
        <w:t>. 74</w:t>
      </w:r>
    </w:p>
    <w:p w14:paraId="0DED35E1"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оло</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Рис</w:t>
      </w:r>
      <w:r w:rsidRPr="002A62B8">
        <w:rPr>
          <w:rFonts w:ascii="Helvetica" w:hAnsi="Helvetica" w:cs="Helvetica"/>
          <w:b/>
          <w:bCs/>
          <w:color w:val="222222"/>
          <w:sz w:val="21"/>
          <w:szCs w:val="21"/>
        </w:rPr>
        <w:t xml:space="preserve"> . 5 . </w:t>
      </w:r>
      <w:r w:rsidRPr="002A62B8">
        <w:rPr>
          <w:rFonts w:ascii="Helvetica" w:hAnsi="Helvetica" w:cs="Helvetica" w:hint="eastAsia"/>
          <w:b/>
          <w:bCs/>
          <w:color w:val="222222"/>
          <w:sz w:val="21"/>
          <w:szCs w:val="21"/>
        </w:rPr>
        <w:t>Определение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величии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рК</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функциональных</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групп</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активаторного</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аллостерического</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центра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высокоочищенной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биосинтетической</w:t>
      </w:r>
      <w:r w:rsidRPr="002A62B8">
        <w:rPr>
          <w:rFonts w:ascii="Helvetica" w:hAnsi="Helvetica" w:cs="Helvetica"/>
          <w:b/>
          <w:bCs/>
          <w:color w:val="222222"/>
          <w:sz w:val="21"/>
          <w:szCs w:val="21"/>
        </w:rPr>
        <w:t>" L -</w:t>
      </w:r>
      <w:r w:rsidRPr="002A62B8">
        <w:rPr>
          <w:rFonts w:ascii="Helvetica" w:hAnsi="Helvetica" w:cs="Helvetica" w:hint="eastAsia"/>
          <w:b/>
          <w:bCs/>
          <w:color w:val="222222"/>
          <w:sz w:val="21"/>
          <w:szCs w:val="21"/>
        </w:rPr>
        <w:t>треониндегидратазы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из</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пивных</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дроххзй</w:t>
      </w:r>
      <w:r w:rsidRPr="002A62B8">
        <w:rPr>
          <w:rFonts w:ascii="Helvetica" w:hAnsi="Helvetica" w:cs="Helvetica"/>
          <w:b/>
          <w:bCs/>
          <w:color w:val="222222"/>
          <w:sz w:val="21"/>
          <w:szCs w:val="21"/>
        </w:rPr>
        <w:t xml:space="preserve"> $, caf-e^bet^ensfi.^ . </w:t>
      </w:r>
      <w:r w:rsidRPr="002A62B8">
        <w:rPr>
          <w:rFonts w:ascii="Helvetica" w:hAnsi="Helvetica" w:cs="Helvetica" w:hint="eastAsia"/>
          <w:b/>
          <w:bCs/>
          <w:color w:val="222222"/>
          <w:sz w:val="21"/>
          <w:szCs w:val="21"/>
        </w:rPr>
        <w:t>Концентрация</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субстрата</w:t>
      </w:r>
      <w:r w:rsidRPr="002A62B8">
        <w:rPr>
          <w:rFonts w:ascii="Helvetica" w:hAnsi="Helvetica" w:cs="Helvetica"/>
          <w:b/>
          <w:bCs/>
          <w:color w:val="222222"/>
          <w:sz w:val="21"/>
          <w:szCs w:val="21"/>
        </w:rPr>
        <w:t xml:space="preserve"> (L-</w:t>
      </w:r>
      <w:r w:rsidRPr="002A62B8">
        <w:rPr>
          <w:rFonts w:ascii="Helvetica" w:hAnsi="Helvetica" w:cs="Helvetica" w:hint="eastAsia"/>
          <w:b/>
          <w:bCs/>
          <w:color w:val="222222"/>
          <w:sz w:val="21"/>
          <w:szCs w:val="21"/>
        </w:rPr>
        <w:t>хрвонииа</w:t>
      </w:r>
      <w:r w:rsidRPr="002A62B8">
        <w:rPr>
          <w:rFonts w:ascii="Helvetica" w:hAnsi="Helvetica" w:cs="Helvetica"/>
          <w:b/>
          <w:bCs/>
          <w:color w:val="222222"/>
          <w:sz w:val="21"/>
          <w:szCs w:val="21"/>
        </w:rPr>
        <w:t xml:space="preserve">) 0,01 </w:t>
      </w:r>
      <w:r w:rsidRPr="002A62B8">
        <w:rPr>
          <w:rFonts w:ascii="Helvetica" w:hAnsi="Helvetica" w:cs="Helvetica" w:hint="eastAsia"/>
          <w:b/>
          <w:bCs/>
          <w:color w:val="222222"/>
          <w:sz w:val="21"/>
          <w:szCs w:val="21"/>
        </w:rPr>
        <w:t>Н</w:t>
      </w:r>
      <w:r w:rsidRPr="002A62B8">
        <w:rPr>
          <w:rFonts w:ascii="Helvetica" w:hAnsi="Helvetica" w:cs="Helvetica"/>
          <w:b/>
          <w:bCs/>
          <w:color w:val="222222"/>
          <w:sz w:val="21"/>
          <w:szCs w:val="21"/>
        </w:rPr>
        <w:t xml:space="preserve">. I - </w:t>
      </w:r>
      <w:r w:rsidRPr="002A62B8">
        <w:rPr>
          <w:rFonts w:ascii="Helvetica" w:hAnsi="Helvetica" w:cs="Helvetica" w:hint="eastAsia"/>
          <w:b/>
          <w:bCs/>
          <w:color w:val="222222"/>
          <w:sz w:val="21"/>
          <w:szCs w:val="21"/>
        </w:rPr>
        <w:t>зависи­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мость</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Са</w:t>
      </w:r>
      <w:r w:rsidRPr="002A62B8">
        <w:rPr>
          <w:rFonts w:ascii="Helvetica" w:hAnsi="Helvetica" w:cs="Helvetica"/>
          <w:b/>
          <w:bCs/>
          <w:color w:val="222222"/>
          <w:sz w:val="21"/>
          <w:szCs w:val="21"/>
        </w:rPr>
        <w:t xml:space="preserve"> f i] Q ^ </w:t>
      </w:r>
      <w:r w:rsidRPr="002A62B8">
        <w:rPr>
          <w:rFonts w:ascii="Helvetica" w:hAnsi="Helvetica" w:cs="Helvetica" w:hint="eastAsia"/>
          <w:b/>
          <w:bCs/>
          <w:color w:val="222222"/>
          <w:sz w:val="21"/>
          <w:szCs w:val="21"/>
        </w:rPr>
        <w:t>от</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р</w:t>
      </w:r>
      <w:r w:rsidRPr="002A62B8">
        <w:rPr>
          <w:rFonts w:ascii="Helvetica" w:hAnsi="Helvetica" w:cs="Helvetica"/>
          <w:b/>
          <w:bCs/>
          <w:color w:val="222222"/>
          <w:sz w:val="21"/>
          <w:szCs w:val="21"/>
        </w:rPr>
        <w:t xml:space="preserve">1, 2 - </w:t>
      </w:r>
      <w:r w:rsidRPr="002A62B8">
        <w:rPr>
          <w:rFonts w:ascii="Helvetica" w:hAnsi="Helvetica" w:cs="Helvetica" w:hint="eastAsia"/>
          <w:b/>
          <w:bCs/>
          <w:color w:val="222222"/>
          <w:sz w:val="21"/>
          <w:szCs w:val="21"/>
        </w:rPr>
        <w:t>зависимость</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логарифма</w:t>
      </w:r>
    </w:p>
    <w:p w14:paraId="6038C337" w14:textId="77777777" w:rsidR="002A62B8" w:rsidRPr="002A62B8" w:rsidRDefault="002A62B8" w:rsidP="002A62B8">
      <w:pPr>
        <w:rPr>
          <w:rFonts w:ascii="Helvetica" w:hAnsi="Helvetica" w:cs="Helvetica"/>
          <w:b/>
          <w:bCs/>
          <w:color w:val="222222"/>
          <w:sz w:val="21"/>
          <w:szCs w:val="21"/>
        </w:rPr>
      </w:pPr>
    </w:p>
    <w:p w14:paraId="7CA603F2"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Оглавление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диссертации</w:t>
      </w:r>
    </w:p>
    <w:p w14:paraId="07F25B7F"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кандидат</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биологических</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наук</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Рабинович</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Сергей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Эдуардович</w:t>
      </w:r>
    </w:p>
    <w:p w14:paraId="77ACBEEC"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lastRenderedPageBreak/>
        <w:t>СПИСОК</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СОКРАЩЕНИЙ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ОБОЗНАЧЕНИЙ</w:t>
      </w:r>
      <w:r w:rsidRPr="002A62B8">
        <w:rPr>
          <w:rFonts w:ascii="Helvetica" w:hAnsi="Helvetica" w:cs="Helvetica"/>
          <w:b/>
          <w:bCs/>
          <w:color w:val="222222"/>
          <w:sz w:val="21"/>
          <w:szCs w:val="21"/>
        </w:rPr>
        <w:t>. 4</w:t>
      </w:r>
    </w:p>
    <w:p w14:paraId="39254EE2" w14:textId="77777777" w:rsidR="002A62B8" w:rsidRPr="002A62B8" w:rsidRDefault="002A62B8" w:rsidP="002A62B8">
      <w:pPr>
        <w:rPr>
          <w:rFonts w:ascii="Helvetica" w:hAnsi="Helvetica" w:cs="Helvetica"/>
          <w:b/>
          <w:bCs/>
          <w:color w:val="222222"/>
          <w:sz w:val="21"/>
          <w:szCs w:val="21"/>
        </w:rPr>
      </w:pPr>
    </w:p>
    <w:p w14:paraId="67500459"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ВВЕДЕНИЕ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б</w:t>
      </w:r>
    </w:p>
    <w:p w14:paraId="03C3B8C8" w14:textId="77777777" w:rsidR="002A62B8" w:rsidRPr="002A62B8" w:rsidRDefault="002A62B8" w:rsidP="002A62B8">
      <w:pPr>
        <w:rPr>
          <w:rFonts w:ascii="Helvetica" w:hAnsi="Helvetica" w:cs="Helvetica"/>
          <w:b/>
          <w:bCs/>
          <w:color w:val="222222"/>
          <w:sz w:val="21"/>
          <w:szCs w:val="21"/>
        </w:rPr>
      </w:pPr>
    </w:p>
    <w:p w14:paraId="06947A18"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ШВА</w:t>
      </w:r>
      <w:r w:rsidRPr="002A62B8">
        <w:rPr>
          <w:rFonts w:ascii="Helvetica" w:hAnsi="Helvetica" w:cs="Helvetica"/>
          <w:b/>
          <w:bCs/>
          <w:color w:val="222222"/>
          <w:sz w:val="21"/>
          <w:szCs w:val="21"/>
        </w:rPr>
        <w:t xml:space="preserve"> I. </w:t>
      </w:r>
      <w:r w:rsidRPr="002A62B8">
        <w:rPr>
          <w:rFonts w:ascii="Helvetica" w:hAnsi="Helvetica" w:cs="Helvetica" w:hint="eastAsia"/>
          <w:b/>
          <w:bCs/>
          <w:color w:val="222222"/>
          <w:sz w:val="21"/>
          <w:szCs w:val="21"/>
        </w:rPr>
        <w:t>ЛИТЕРАТУРНЫЙ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ОБЗОР</w:t>
      </w:r>
      <w:r w:rsidRPr="002A62B8">
        <w:rPr>
          <w:rFonts w:ascii="Helvetica" w:hAnsi="Helvetica" w:cs="Helvetica"/>
          <w:b/>
          <w:bCs/>
          <w:color w:val="222222"/>
          <w:sz w:val="21"/>
          <w:szCs w:val="21"/>
        </w:rPr>
        <w:t>.</w:t>
      </w:r>
    </w:p>
    <w:p w14:paraId="091CAF5B" w14:textId="77777777" w:rsidR="002A62B8" w:rsidRPr="002A62B8" w:rsidRDefault="002A62B8" w:rsidP="002A62B8">
      <w:pPr>
        <w:rPr>
          <w:rFonts w:ascii="Helvetica" w:hAnsi="Helvetica" w:cs="Helvetica"/>
          <w:b/>
          <w:bCs/>
          <w:color w:val="222222"/>
          <w:sz w:val="21"/>
          <w:szCs w:val="21"/>
        </w:rPr>
      </w:pPr>
    </w:p>
    <w:p w14:paraId="2C7FF839"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t xml:space="preserve">1. </w:t>
      </w:r>
      <w:r w:rsidRPr="002A62B8">
        <w:rPr>
          <w:rFonts w:ascii="Helvetica" w:hAnsi="Helvetica" w:cs="Helvetica" w:hint="eastAsia"/>
          <w:b/>
          <w:bCs/>
          <w:color w:val="222222"/>
          <w:sz w:val="21"/>
          <w:szCs w:val="21"/>
        </w:rPr>
        <w:t>Роль</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аллостерических</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ферментов</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в</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регуляции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метаболических</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путей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в</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айвой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клетке</w:t>
      </w:r>
      <w:r w:rsidRPr="002A62B8">
        <w:rPr>
          <w:rFonts w:ascii="Helvetica" w:hAnsi="Helvetica" w:cs="Helvetica"/>
          <w:b/>
          <w:bCs/>
          <w:color w:val="222222"/>
          <w:sz w:val="21"/>
          <w:szCs w:val="21"/>
        </w:rPr>
        <w:t>.</w:t>
      </w:r>
    </w:p>
    <w:p w14:paraId="44626518" w14:textId="77777777" w:rsidR="002A62B8" w:rsidRPr="002A62B8" w:rsidRDefault="002A62B8" w:rsidP="002A62B8">
      <w:pPr>
        <w:rPr>
          <w:rFonts w:ascii="Helvetica" w:hAnsi="Helvetica" w:cs="Helvetica"/>
          <w:b/>
          <w:bCs/>
          <w:color w:val="222222"/>
          <w:sz w:val="21"/>
          <w:szCs w:val="21"/>
        </w:rPr>
      </w:pPr>
    </w:p>
    <w:p w14:paraId="0DCD2103"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t xml:space="preserve">2. </w:t>
      </w:r>
      <w:r w:rsidRPr="002A62B8">
        <w:rPr>
          <w:rFonts w:ascii="Helvetica" w:hAnsi="Helvetica" w:cs="Helvetica" w:hint="eastAsia"/>
          <w:b/>
          <w:bCs/>
          <w:color w:val="222222"/>
          <w:sz w:val="21"/>
          <w:szCs w:val="21"/>
        </w:rPr>
        <w:t>Доказательства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пространственной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обособленности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аллостерических</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центров</w:t>
      </w:r>
      <w:r w:rsidRPr="002A62B8">
        <w:rPr>
          <w:rFonts w:ascii="Helvetica" w:hAnsi="Helvetica" w:cs="Helvetica"/>
          <w:b/>
          <w:bCs/>
          <w:color w:val="222222"/>
          <w:sz w:val="21"/>
          <w:szCs w:val="21"/>
        </w:rPr>
        <w:t>.</w:t>
      </w:r>
    </w:p>
    <w:p w14:paraId="11783B05" w14:textId="77777777" w:rsidR="002A62B8" w:rsidRPr="002A62B8" w:rsidRDefault="002A62B8" w:rsidP="002A62B8">
      <w:pPr>
        <w:rPr>
          <w:rFonts w:ascii="Helvetica" w:hAnsi="Helvetica" w:cs="Helvetica"/>
          <w:b/>
          <w:bCs/>
          <w:color w:val="222222"/>
          <w:sz w:val="21"/>
          <w:szCs w:val="21"/>
        </w:rPr>
      </w:pPr>
    </w:p>
    <w:p w14:paraId="4C7CFADE"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t xml:space="preserve">3. </w:t>
      </w:r>
      <w:r w:rsidRPr="002A62B8">
        <w:rPr>
          <w:rFonts w:ascii="Helvetica" w:hAnsi="Helvetica" w:cs="Helvetica" w:hint="eastAsia"/>
          <w:b/>
          <w:bCs/>
          <w:color w:val="222222"/>
          <w:sz w:val="21"/>
          <w:szCs w:val="21"/>
        </w:rPr>
        <w:t>Участие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Н</w:t>
      </w:r>
      <w:r w:rsidRPr="002A62B8">
        <w:rPr>
          <w:rFonts w:ascii="Helvetica" w:hAnsi="Helvetica" w:cs="Helvetica"/>
          <w:b/>
          <w:bCs/>
          <w:color w:val="222222"/>
          <w:sz w:val="21"/>
          <w:szCs w:val="21"/>
        </w:rPr>
        <w:t>-</w:t>
      </w:r>
      <w:r w:rsidRPr="002A62B8">
        <w:rPr>
          <w:rFonts w:ascii="Helvetica" w:hAnsi="Helvetica" w:cs="Helvetica" w:hint="eastAsia"/>
          <w:b/>
          <w:bCs/>
          <w:color w:val="222222"/>
          <w:sz w:val="21"/>
          <w:szCs w:val="21"/>
        </w:rPr>
        <w:t>групп</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в</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функционировании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аллостерических</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ферментов</w:t>
      </w:r>
      <w:r w:rsidRPr="002A62B8">
        <w:rPr>
          <w:rFonts w:ascii="Helvetica" w:hAnsi="Helvetica" w:cs="Helvetica"/>
          <w:b/>
          <w:bCs/>
          <w:color w:val="222222"/>
          <w:sz w:val="21"/>
          <w:szCs w:val="21"/>
        </w:rPr>
        <w:t>.</w:t>
      </w:r>
    </w:p>
    <w:p w14:paraId="71B0FE7F" w14:textId="77777777" w:rsidR="002A62B8" w:rsidRPr="002A62B8" w:rsidRDefault="002A62B8" w:rsidP="002A62B8">
      <w:pPr>
        <w:rPr>
          <w:rFonts w:ascii="Helvetica" w:hAnsi="Helvetica" w:cs="Helvetica"/>
          <w:b/>
          <w:bCs/>
          <w:color w:val="222222"/>
          <w:sz w:val="21"/>
          <w:szCs w:val="21"/>
        </w:rPr>
      </w:pPr>
    </w:p>
    <w:p w14:paraId="2E2044E6"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Свойства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биосинтетической</w:t>
      </w:r>
      <w:r w:rsidRPr="002A62B8">
        <w:rPr>
          <w:rFonts w:ascii="Helvetica" w:hAnsi="Helvetica" w:cs="Helvetica"/>
          <w:b/>
          <w:bCs/>
          <w:color w:val="222222"/>
          <w:sz w:val="21"/>
          <w:szCs w:val="21"/>
        </w:rPr>
        <w:t>" I, -</w:t>
      </w:r>
      <w:r w:rsidRPr="002A62B8">
        <w:rPr>
          <w:rFonts w:ascii="Helvetica" w:hAnsi="Helvetica" w:cs="Helvetica" w:hint="eastAsia"/>
          <w:b/>
          <w:bCs/>
          <w:color w:val="222222"/>
          <w:sz w:val="21"/>
          <w:szCs w:val="21"/>
        </w:rPr>
        <w:t>треониндегидратазы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из</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микроорганизмов</w:t>
      </w:r>
      <w:r w:rsidRPr="002A62B8">
        <w:rPr>
          <w:rFonts w:ascii="Helvetica" w:hAnsi="Helvetica" w:cs="Helvetica"/>
          <w:b/>
          <w:bCs/>
          <w:color w:val="222222"/>
          <w:sz w:val="21"/>
          <w:szCs w:val="21"/>
        </w:rPr>
        <w:t>.</w:t>
      </w:r>
    </w:p>
    <w:p w14:paraId="270001A6" w14:textId="77777777" w:rsidR="002A62B8" w:rsidRPr="002A62B8" w:rsidRDefault="002A62B8" w:rsidP="002A62B8">
      <w:pPr>
        <w:rPr>
          <w:rFonts w:ascii="Helvetica" w:hAnsi="Helvetica" w:cs="Helvetica"/>
          <w:b/>
          <w:bCs/>
          <w:color w:val="222222"/>
          <w:sz w:val="21"/>
          <w:szCs w:val="21"/>
        </w:rPr>
      </w:pPr>
    </w:p>
    <w:p w14:paraId="464C0BD4"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t xml:space="preserve">5. </w:t>
      </w:r>
      <w:r w:rsidRPr="002A62B8">
        <w:rPr>
          <w:rFonts w:ascii="Helvetica" w:hAnsi="Helvetica" w:cs="Helvetica" w:hint="eastAsia"/>
          <w:b/>
          <w:bCs/>
          <w:color w:val="222222"/>
          <w:sz w:val="21"/>
          <w:szCs w:val="21"/>
        </w:rPr>
        <w:t>Свойства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биосинтетической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Ь</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треониндегидратазы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из</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дрожжей</w:t>
      </w:r>
      <w:r w:rsidRPr="002A62B8">
        <w:rPr>
          <w:rFonts w:ascii="Helvetica" w:hAnsi="Helvetica" w:cs="Helvetica"/>
          <w:b/>
          <w:bCs/>
          <w:color w:val="222222"/>
          <w:sz w:val="21"/>
          <w:szCs w:val="21"/>
        </w:rPr>
        <w:t>.</w:t>
      </w:r>
    </w:p>
    <w:p w14:paraId="6E6EABA4" w14:textId="77777777" w:rsidR="002A62B8" w:rsidRPr="002A62B8" w:rsidRDefault="002A62B8" w:rsidP="002A62B8">
      <w:pPr>
        <w:rPr>
          <w:rFonts w:ascii="Helvetica" w:hAnsi="Helvetica" w:cs="Helvetica"/>
          <w:b/>
          <w:bCs/>
          <w:color w:val="222222"/>
          <w:sz w:val="21"/>
          <w:szCs w:val="21"/>
        </w:rPr>
      </w:pPr>
    </w:p>
    <w:p w14:paraId="26BB9470"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t xml:space="preserve">6. </w:t>
      </w:r>
      <w:r w:rsidRPr="002A62B8">
        <w:rPr>
          <w:rFonts w:ascii="Helvetica" w:hAnsi="Helvetica" w:cs="Helvetica" w:hint="eastAsia"/>
          <w:b/>
          <w:bCs/>
          <w:color w:val="222222"/>
          <w:sz w:val="21"/>
          <w:szCs w:val="21"/>
        </w:rPr>
        <w:t>Канцеростатическая</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активность</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Ь</w:t>
      </w:r>
      <w:r w:rsidRPr="002A62B8">
        <w:rPr>
          <w:rFonts w:ascii="Helvetica" w:hAnsi="Helvetica" w:cs="Helvetica"/>
          <w:b/>
          <w:bCs/>
          <w:color w:val="222222"/>
          <w:sz w:val="21"/>
          <w:szCs w:val="21"/>
        </w:rPr>
        <w:t>-</w:t>
      </w:r>
      <w:r w:rsidRPr="002A62B8">
        <w:rPr>
          <w:rFonts w:ascii="Helvetica" w:hAnsi="Helvetica" w:cs="Helvetica" w:hint="eastAsia"/>
          <w:b/>
          <w:bCs/>
          <w:color w:val="222222"/>
          <w:sz w:val="21"/>
          <w:szCs w:val="21"/>
        </w:rPr>
        <w:t>треониццегвдра</w:t>
      </w:r>
      <w:r w:rsidRPr="002A62B8">
        <w:rPr>
          <w:rFonts w:ascii="Helvetica" w:hAnsi="Helvetica" w:cs="Helvetica"/>
          <w:b/>
          <w:bCs/>
          <w:color w:val="222222"/>
          <w:sz w:val="21"/>
          <w:szCs w:val="21"/>
        </w:rPr>
        <w:t>-</w:t>
      </w:r>
      <w:r w:rsidRPr="002A62B8">
        <w:rPr>
          <w:rFonts w:ascii="Helvetica" w:hAnsi="Helvetica" w:cs="Helvetica" w:hint="eastAsia"/>
          <w:b/>
          <w:bCs/>
          <w:color w:val="222222"/>
          <w:sz w:val="21"/>
          <w:szCs w:val="21"/>
        </w:rPr>
        <w:t>тазы</w:t>
      </w:r>
      <w:r w:rsidRPr="002A62B8">
        <w:rPr>
          <w:rFonts w:ascii="Helvetica" w:hAnsi="Helvetica" w:cs="Helvetica"/>
          <w:b/>
          <w:bCs/>
          <w:color w:val="222222"/>
          <w:sz w:val="21"/>
          <w:szCs w:val="21"/>
        </w:rPr>
        <w:t>.</w:t>
      </w:r>
    </w:p>
    <w:p w14:paraId="053A48DC" w14:textId="77777777" w:rsidR="002A62B8" w:rsidRPr="002A62B8" w:rsidRDefault="002A62B8" w:rsidP="002A62B8">
      <w:pPr>
        <w:rPr>
          <w:rFonts w:ascii="Helvetica" w:hAnsi="Helvetica" w:cs="Helvetica"/>
          <w:b/>
          <w:bCs/>
          <w:color w:val="222222"/>
          <w:sz w:val="21"/>
          <w:szCs w:val="21"/>
        </w:rPr>
      </w:pPr>
    </w:p>
    <w:p w14:paraId="2809CDEE"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t xml:space="preserve">7. </w:t>
      </w:r>
      <w:r w:rsidRPr="002A62B8">
        <w:rPr>
          <w:rFonts w:ascii="Helvetica" w:hAnsi="Helvetica" w:cs="Helvetica" w:hint="eastAsia"/>
          <w:b/>
          <w:bCs/>
          <w:color w:val="222222"/>
          <w:sz w:val="21"/>
          <w:szCs w:val="21"/>
        </w:rPr>
        <w:t>Постановка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задачи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собственных</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исследований</w:t>
      </w:r>
      <w:r w:rsidRPr="002A62B8">
        <w:rPr>
          <w:rFonts w:ascii="Helvetica" w:hAnsi="Helvetica" w:cs="Helvetica"/>
          <w:b/>
          <w:bCs/>
          <w:color w:val="222222"/>
          <w:sz w:val="21"/>
          <w:szCs w:val="21"/>
        </w:rPr>
        <w:t>.</w:t>
      </w:r>
    </w:p>
    <w:p w14:paraId="1B2DEB2B" w14:textId="77777777" w:rsidR="002A62B8" w:rsidRPr="002A62B8" w:rsidRDefault="002A62B8" w:rsidP="002A62B8">
      <w:pPr>
        <w:rPr>
          <w:rFonts w:ascii="Helvetica" w:hAnsi="Helvetica" w:cs="Helvetica"/>
          <w:b/>
          <w:bCs/>
          <w:color w:val="222222"/>
          <w:sz w:val="21"/>
          <w:szCs w:val="21"/>
        </w:rPr>
      </w:pPr>
    </w:p>
    <w:p w14:paraId="4BA3A3F1"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ШВА</w:t>
      </w:r>
      <w:r w:rsidRPr="002A62B8">
        <w:rPr>
          <w:rFonts w:ascii="Helvetica" w:hAnsi="Helvetica" w:cs="Helvetica"/>
          <w:b/>
          <w:bCs/>
          <w:color w:val="222222"/>
          <w:sz w:val="21"/>
          <w:szCs w:val="21"/>
        </w:rPr>
        <w:t xml:space="preserve"> II .</w:t>
      </w:r>
      <w:r w:rsidRPr="002A62B8">
        <w:rPr>
          <w:rFonts w:ascii="Helvetica" w:hAnsi="Helvetica" w:cs="Helvetica" w:hint="eastAsia"/>
          <w:b/>
          <w:bCs/>
          <w:color w:val="222222"/>
          <w:sz w:val="21"/>
          <w:szCs w:val="21"/>
        </w:rPr>
        <w:t>МЕТОЛУ</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МАТЕРИАЛЫ</w:t>
      </w:r>
      <w:r w:rsidRPr="002A62B8">
        <w:rPr>
          <w:rFonts w:ascii="Helvetica" w:hAnsi="Helvetica" w:cs="Helvetica"/>
          <w:b/>
          <w:bCs/>
          <w:color w:val="222222"/>
          <w:sz w:val="21"/>
          <w:szCs w:val="21"/>
        </w:rPr>
        <w:t>.</w:t>
      </w:r>
    </w:p>
    <w:p w14:paraId="5FD52DCA" w14:textId="77777777" w:rsidR="002A62B8" w:rsidRPr="002A62B8" w:rsidRDefault="002A62B8" w:rsidP="002A62B8">
      <w:pPr>
        <w:rPr>
          <w:rFonts w:ascii="Helvetica" w:hAnsi="Helvetica" w:cs="Helvetica"/>
          <w:b/>
          <w:bCs/>
          <w:color w:val="222222"/>
          <w:sz w:val="21"/>
          <w:szCs w:val="21"/>
        </w:rPr>
      </w:pPr>
    </w:p>
    <w:p w14:paraId="104A850A"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t xml:space="preserve">1. </w:t>
      </w:r>
      <w:r w:rsidRPr="002A62B8">
        <w:rPr>
          <w:rFonts w:ascii="Helvetica" w:hAnsi="Helvetica" w:cs="Helvetica" w:hint="eastAsia"/>
          <w:b/>
          <w:bCs/>
          <w:color w:val="222222"/>
          <w:sz w:val="21"/>
          <w:szCs w:val="21"/>
        </w:rPr>
        <w:t>Очистка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биосинтетической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Ь</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треониндегидратазы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из</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дрожжей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са</w:t>
      </w:r>
      <w:r w:rsidRPr="002A62B8">
        <w:rPr>
          <w:rFonts w:ascii="Helvetica" w:hAnsi="Helvetica" w:cs="Helvetica"/>
          <w:b/>
          <w:bCs/>
          <w:color w:val="222222"/>
          <w:sz w:val="21"/>
          <w:szCs w:val="21"/>
        </w:rPr>
        <w:t>^</w:t>
      </w:r>
      <w:r w:rsidRPr="002A62B8">
        <w:rPr>
          <w:rFonts w:ascii="Helvetica" w:hAnsi="Helvetica" w:cs="Helvetica" w:hint="eastAsia"/>
          <w:b/>
          <w:bCs/>
          <w:color w:val="222222"/>
          <w:sz w:val="21"/>
          <w:szCs w:val="21"/>
        </w:rPr>
        <w:t>Ьеьдеп</w:t>
      </w:r>
      <w:r w:rsidRPr="002A62B8">
        <w:rPr>
          <w:rFonts w:ascii="Helvetica" w:hAnsi="Helvetica" w:cs="Helvetica"/>
          <w:b/>
          <w:bCs/>
          <w:color w:val="222222"/>
          <w:sz w:val="21"/>
          <w:szCs w:val="21"/>
        </w:rPr>
        <w:t>&amp;</w:t>
      </w:r>
      <w:r w:rsidRPr="002A62B8">
        <w:rPr>
          <w:rFonts w:ascii="Helvetica" w:hAnsi="Helvetica" w:cs="Helvetica" w:hint="eastAsia"/>
          <w:b/>
          <w:bCs/>
          <w:color w:val="222222"/>
          <w:sz w:val="21"/>
          <w:szCs w:val="21"/>
        </w:rPr>
        <w:t>ё</w:t>
      </w:r>
    </w:p>
    <w:p w14:paraId="15DE7E44" w14:textId="77777777" w:rsidR="002A62B8" w:rsidRPr="002A62B8" w:rsidRDefault="002A62B8" w:rsidP="002A62B8">
      <w:pPr>
        <w:rPr>
          <w:rFonts w:ascii="Helvetica" w:hAnsi="Helvetica" w:cs="Helvetica"/>
          <w:b/>
          <w:bCs/>
          <w:color w:val="222222"/>
          <w:sz w:val="21"/>
          <w:szCs w:val="21"/>
        </w:rPr>
      </w:pPr>
    </w:p>
    <w:p w14:paraId="139EC1EF"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lastRenderedPageBreak/>
        <w:t xml:space="preserve">2. </w:t>
      </w:r>
      <w:r w:rsidRPr="002A62B8">
        <w:rPr>
          <w:rFonts w:ascii="Helvetica" w:hAnsi="Helvetica" w:cs="Helvetica" w:hint="eastAsia"/>
          <w:b/>
          <w:bCs/>
          <w:color w:val="222222"/>
          <w:sz w:val="21"/>
          <w:szCs w:val="21"/>
        </w:rPr>
        <w:t>Определение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активности</w:t>
      </w:r>
      <w:r w:rsidRPr="002A62B8">
        <w:rPr>
          <w:rFonts w:ascii="Helvetica" w:hAnsi="Helvetica" w:cs="Helvetica"/>
          <w:b/>
          <w:bCs/>
          <w:color w:val="222222"/>
          <w:sz w:val="21"/>
          <w:szCs w:val="21"/>
        </w:rPr>
        <w:t>.</w:t>
      </w:r>
    </w:p>
    <w:p w14:paraId="4C82AF63" w14:textId="77777777" w:rsidR="002A62B8" w:rsidRPr="002A62B8" w:rsidRDefault="002A62B8" w:rsidP="002A62B8">
      <w:pPr>
        <w:rPr>
          <w:rFonts w:ascii="Helvetica" w:hAnsi="Helvetica" w:cs="Helvetica"/>
          <w:b/>
          <w:bCs/>
          <w:color w:val="222222"/>
          <w:sz w:val="21"/>
          <w:szCs w:val="21"/>
        </w:rPr>
      </w:pPr>
    </w:p>
    <w:p w14:paraId="4C8F4055"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t xml:space="preserve">3. </w:t>
      </w:r>
      <w:r w:rsidRPr="002A62B8">
        <w:rPr>
          <w:rFonts w:ascii="Helvetica" w:hAnsi="Helvetica" w:cs="Helvetica" w:hint="eastAsia"/>
          <w:b/>
          <w:bCs/>
          <w:color w:val="222222"/>
          <w:sz w:val="21"/>
          <w:szCs w:val="21"/>
        </w:rPr>
        <w:t>Определение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концентрации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белка</w:t>
      </w:r>
      <w:r w:rsidRPr="002A62B8">
        <w:rPr>
          <w:rFonts w:ascii="Helvetica" w:hAnsi="Helvetica" w:cs="Helvetica"/>
          <w:b/>
          <w:bCs/>
          <w:color w:val="222222"/>
          <w:sz w:val="21"/>
          <w:szCs w:val="21"/>
        </w:rPr>
        <w:t>.</w:t>
      </w:r>
    </w:p>
    <w:p w14:paraId="2EA3CEC7" w14:textId="77777777" w:rsidR="002A62B8" w:rsidRPr="002A62B8" w:rsidRDefault="002A62B8" w:rsidP="002A62B8">
      <w:pPr>
        <w:rPr>
          <w:rFonts w:ascii="Helvetica" w:hAnsi="Helvetica" w:cs="Helvetica"/>
          <w:b/>
          <w:bCs/>
          <w:color w:val="222222"/>
          <w:sz w:val="21"/>
          <w:szCs w:val="21"/>
        </w:rPr>
      </w:pPr>
    </w:p>
    <w:p w14:paraId="5D407039"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Определение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связывания</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Р</w:t>
      </w:r>
      <w:r w:rsidRPr="002A62B8">
        <w:rPr>
          <w:rFonts w:ascii="Helvetica" w:hAnsi="Helvetica" w:cs="Helvetica"/>
          <w:b/>
          <w:bCs/>
          <w:color w:val="222222"/>
          <w:sz w:val="21"/>
          <w:szCs w:val="21"/>
        </w:rPr>
        <w:t>^</w:t>
      </w:r>
      <w:r w:rsidRPr="002A62B8">
        <w:rPr>
          <w:rFonts w:ascii="Helvetica" w:hAnsi="Helvetica" w:cs="Helvetica" w:hint="eastAsia"/>
          <w:b/>
          <w:bCs/>
          <w:color w:val="222222"/>
          <w:sz w:val="21"/>
          <w:szCs w:val="21"/>
        </w:rPr>
        <w:t>С</w:t>
      </w:r>
      <w:r w:rsidRPr="002A62B8">
        <w:rPr>
          <w:rFonts w:ascii="Helvetica" w:hAnsi="Helvetica" w:cs="Helvetica"/>
          <w:b/>
          <w:bCs/>
          <w:color w:val="222222"/>
          <w:sz w:val="21"/>
          <w:szCs w:val="21"/>
        </w:rPr>
        <w:t>] -</w:t>
      </w:r>
      <w:r w:rsidRPr="002A62B8">
        <w:rPr>
          <w:rFonts w:ascii="Helvetica" w:hAnsi="Helvetica" w:cs="Helvetica" w:hint="eastAsia"/>
          <w:b/>
          <w:bCs/>
          <w:color w:val="222222"/>
          <w:sz w:val="21"/>
          <w:szCs w:val="21"/>
        </w:rPr>
        <w:t>эффекторов</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биосинтетической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Ь</w:t>
      </w:r>
      <w:r w:rsidRPr="002A62B8">
        <w:rPr>
          <w:rFonts w:ascii="Helvetica" w:hAnsi="Helvetica" w:cs="Helvetica"/>
          <w:b/>
          <w:bCs/>
          <w:color w:val="222222"/>
          <w:sz w:val="21"/>
          <w:szCs w:val="21"/>
        </w:rPr>
        <w:t>-</w:t>
      </w:r>
      <w:r w:rsidRPr="002A62B8">
        <w:rPr>
          <w:rFonts w:ascii="Helvetica" w:hAnsi="Helvetica" w:cs="Helvetica" w:hint="eastAsia"/>
          <w:b/>
          <w:bCs/>
          <w:color w:val="222222"/>
          <w:sz w:val="21"/>
          <w:szCs w:val="21"/>
        </w:rPr>
        <w:t>треониндегидратазой</w:t>
      </w:r>
      <w:r w:rsidRPr="002A62B8">
        <w:rPr>
          <w:rFonts w:ascii="Helvetica" w:hAnsi="Helvetica" w:cs="Helvetica"/>
          <w:b/>
          <w:bCs/>
          <w:color w:val="222222"/>
          <w:sz w:val="21"/>
          <w:szCs w:val="21"/>
        </w:rPr>
        <w:t>.</w:t>
      </w:r>
    </w:p>
    <w:p w14:paraId="0C1E22F0" w14:textId="77777777" w:rsidR="002A62B8" w:rsidRPr="002A62B8" w:rsidRDefault="002A62B8" w:rsidP="002A62B8">
      <w:pPr>
        <w:rPr>
          <w:rFonts w:ascii="Helvetica" w:hAnsi="Helvetica" w:cs="Helvetica"/>
          <w:b/>
          <w:bCs/>
          <w:color w:val="222222"/>
          <w:sz w:val="21"/>
          <w:szCs w:val="21"/>
        </w:rPr>
      </w:pPr>
    </w:p>
    <w:p w14:paraId="7B2EF7B3"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t xml:space="preserve">5. </w:t>
      </w:r>
      <w:r w:rsidRPr="002A62B8">
        <w:rPr>
          <w:rFonts w:ascii="Helvetica" w:hAnsi="Helvetica" w:cs="Helvetica" w:hint="eastAsia"/>
          <w:b/>
          <w:bCs/>
          <w:color w:val="222222"/>
          <w:sz w:val="21"/>
          <w:szCs w:val="21"/>
        </w:rPr>
        <w:t>Методика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десенсибилизации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активаторной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функции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фермента</w:t>
      </w:r>
      <w:r w:rsidRPr="002A62B8">
        <w:rPr>
          <w:rFonts w:ascii="Helvetica" w:hAnsi="Helvetica" w:cs="Helvetica"/>
          <w:b/>
          <w:bCs/>
          <w:color w:val="222222"/>
          <w:sz w:val="21"/>
          <w:szCs w:val="21"/>
        </w:rPr>
        <w:t>.</w:t>
      </w:r>
    </w:p>
    <w:p w14:paraId="53E175CD" w14:textId="77777777" w:rsidR="002A62B8" w:rsidRPr="002A62B8" w:rsidRDefault="002A62B8" w:rsidP="002A62B8">
      <w:pPr>
        <w:rPr>
          <w:rFonts w:ascii="Helvetica" w:hAnsi="Helvetica" w:cs="Helvetica"/>
          <w:b/>
          <w:bCs/>
          <w:color w:val="222222"/>
          <w:sz w:val="21"/>
          <w:szCs w:val="21"/>
        </w:rPr>
      </w:pPr>
    </w:p>
    <w:p w14:paraId="0B712958"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t xml:space="preserve">6* </w:t>
      </w:r>
      <w:r w:rsidRPr="002A62B8">
        <w:rPr>
          <w:rFonts w:ascii="Helvetica" w:hAnsi="Helvetica" w:cs="Helvetica" w:hint="eastAsia"/>
          <w:b/>
          <w:bCs/>
          <w:color w:val="222222"/>
          <w:sz w:val="21"/>
          <w:szCs w:val="21"/>
        </w:rPr>
        <w:t>Метод</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модификации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пиридоксаль</w:t>
      </w:r>
      <w:r w:rsidRPr="002A62B8">
        <w:rPr>
          <w:rFonts w:ascii="Helvetica" w:hAnsi="Helvetica" w:cs="Helvetica"/>
          <w:b/>
          <w:bCs/>
          <w:color w:val="222222"/>
          <w:sz w:val="21"/>
          <w:szCs w:val="21"/>
        </w:rPr>
        <w:t>-5</w:t>
      </w:r>
      <w:r w:rsidRPr="002A62B8">
        <w:rPr>
          <w:rFonts w:ascii="Helvetica" w:hAnsi="Helvetica" w:cs="Helvetica" w:hint="eastAsia"/>
          <w:b/>
          <w:bCs/>
          <w:color w:val="222222"/>
          <w:sz w:val="21"/>
          <w:szCs w:val="21"/>
        </w:rPr>
        <w:t>»</w:t>
      </w:r>
      <w:r w:rsidRPr="002A62B8">
        <w:rPr>
          <w:rFonts w:ascii="Helvetica" w:hAnsi="Helvetica" w:cs="Helvetica"/>
          <w:b/>
          <w:bCs/>
          <w:color w:val="222222"/>
          <w:sz w:val="21"/>
          <w:szCs w:val="21"/>
        </w:rPr>
        <w:t>-</w:t>
      </w:r>
      <w:r w:rsidRPr="002A62B8">
        <w:rPr>
          <w:rFonts w:ascii="Helvetica" w:hAnsi="Helvetica" w:cs="Helvetica" w:hint="eastAsia"/>
          <w:b/>
          <w:bCs/>
          <w:color w:val="222222"/>
          <w:sz w:val="21"/>
          <w:szCs w:val="21"/>
        </w:rPr>
        <w:t>фосфатом</w:t>
      </w:r>
      <w:r w:rsidRPr="002A62B8">
        <w:rPr>
          <w:rFonts w:ascii="Helvetica" w:hAnsi="Helvetica" w:cs="Helvetica"/>
          <w:b/>
          <w:bCs/>
          <w:color w:val="222222"/>
          <w:sz w:val="21"/>
          <w:szCs w:val="21"/>
        </w:rPr>
        <w:t>.</w:t>
      </w:r>
    </w:p>
    <w:p w14:paraId="0F4BCFB7" w14:textId="77777777" w:rsidR="002A62B8" w:rsidRPr="002A62B8" w:rsidRDefault="002A62B8" w:rsidP="002A62B8">
      <w:pPr>
        <w:rPr>
          <w:rFonts w:ascii="Helvetica" w:hAnsi="Helvetica" w:cs="Helvetica"/>
          <w:b/>
          <w:bCs/>
          <w:color w:val="222222"/>
          <w:sz w:val="21"/>
          <w:szCs w:val="21"/>
        </w:rPr>
      </w:pPr>
    </w:p>
    <w:p w14:paraId="6A6C628A"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t xml:space="preserve">7. </w:t>
      </w:r>
      <w:r w:rsidRPr="002A62B8">
        <w:rPr>
          <w:rFonts w:ascii="Helvetica" w:hAnsi="Helvetica" w:cs="Helvetica" w:hint="eastAsia"/>
          <w:b/>
          <w:bCs/>
          <w:color w:val="222222"/>
          <w:sz w:val="21"/>
          <w:szCs w:val="21"/>
        </w:rPr>
        <w:t>Метод</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модификации</w:t>
      </w:r>
      <w:r w:rsidRPr="002A62B8">
        <w:rPr>
          <w:rFonts w:ascii="Helvetica" w:hAnsi="Helvetica" w:cs="Helvetica"/>
          <w:b/>
          <w:bCs/>
          <w:color w:val="222222"/>
          <w:sz w:val="21"/>
          <w:szCs w:val="21"/>
        </w:rPr>
        <w:t xml:space="preserve"> 5,5</w:t>
      </w:r>
      <w:r w:rsidRPr="002A62B8">
        <w:rPr>
          <w:rFonts w:ascii="Helvetica" w:hAnsi="Helvetica" w:cs="Helvetica" w:hint="eastAsia"/>
          <w:b/>
          <w:bCs/>
          <w:color w:val="222222"/>
          <w:sz w:val="21"/>
          <w:szCs w:val="21"/>
        </w:rPr>
        <w:t>»</w:t>
      </w:r>
      <w:r w:rsidRPr="002A62B8">
        <w:rPr>
          <w:rFonts w:ascii="Helvetica" w:hAnsi="Helvetica" w:cs="Helvetica"/>
          <w:b/>
          <w:bCs/>
          <w:color w:val="222222"/>
          <w:sz w:val="21"/>
          <w:szCs w:val="21"/>
        </w:rPr>
        <w:t>-</w:t>
      </w:r>
      <w:r w:rsidRPr="002A62B8">
        <w:rPr>
          <w:rFonts w:ascii="Helvetica" w:hAnsi="Helvetica" w:cs="Helvetica" w:hint="eastAsia"/>
          <w:b/>
          <w:bCs/>
          <w:color w:val="222222"/>
          <w:sz w:val="21"/>
          <w:szCs w:val="21"/>
        </w:rPr>
        <w:t>дитиобис</w:t>
      </w:r>
      <w:r w:rsidRPr="002A62B8">
        <w:rPr>
          <w:rFonts w:ascii="Helvetica" w:hAnsi="Helvetica" w:cs="Helvetica"/>
          <w:b/>
          <w:bCs/>
          <w:color w:val="222222"/>
          <w:sz w:val="21"/>
          <w:szCs w:val="21"/>
        </w:rPr>
        <w:t>-(2-</w:t>
      </w:r>
      <w:r w:rsidRPr="002A62B8">
        <w:rPr>
          <w:rFonts w:ascii="Helvetica" w:hAnsi="Helvetica" w:cs="Helvetica" w:hint="eastAsia"/>
          <w:b/>
          <w:bCs/>
          <w:color w:val="222222"/>
          <w:sz w:val="21"/>
          <w:szCs w:val="21"/>
        </w:rPr>
        <w:t>нитробензойной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кислотой</w:t>
      </w:r>
      <w:r w:rsidRPr="002A62B8">
        <w:rPr>
          <w:rFonts w:ascii="Helvetica" w:hAnsi="Helvetica" w:cs="Helvetica"/>
          <w:b/>
          <w:bCs/>
          <w:color w:val="222222"/>
          <w:sz w:val="21"/>
          <w:szCs w:val="21"/>
        </w:rPr>
        <w:t>.</w:t>
      </w:r>
    </w:p>
    <w:p w14:paraId="5B0D37C6" w14:textId="77777777" w:rsidR="002A62B8" w:rsidRPr="002A62B8" w:rsidRDefault="002A62B8" w:rsidP="002A62B8">
      <w:pPr>
        <w:rPr>
          <w:rFonts w:ascii="Helvetica" w:hAnsi="Helvetica" w:cs="Helvetica"/>
          <w:b/>
          <w:bCs/>
          <w:color w:val="222222"/>
          <w:sz w:val="21"/>
          <w:szCs w:val="21"/>
        </w:rPr>
      </w:pPr>
    </w:p>
    <w:p w14:paraId="2521997F"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t xml:space="preserve">8* </w:t>
      </w:r>
      <w:r w:rsidRPr="002A62B8">
        <w:rPr>
          <w:rFonts w:ascii="Helvetica" w:hAnsi="Helvetica" w:cs="Helvetica" w:hint="eastAsia"/>
          <w:b/>
          <w:bCs/>
          <w:color w:val="222222"/>
          <w:sz w:val="21"/>
          <w:szCs w:val="21"/>
        </w:rPr>
        <w:t>Химические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синтезы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аналогов</w:t>
      </w:r>
      <w:r w:rsidRPr="002A62B8">
        <w:rPr>
          <w:rFonts w:ascii="Helvetica" w:hAnsi="Helvetica" w:cs="Helvetica"/>
          <w:b/>
          <w:bCs/>
          <w:color w:val="222222"/>
          <w:sz w:val="21"/>
          <w:szCs w:val="21"/>
        </w:rPr>
        <w:t xml:space="preserve"> L-</w:t>
      </w:r>
      <w:r w:rsidRPr="002A62B8">
        <w:rPr>
          <w:rFonts w:ascii="Helvetica" w:hAnsi="Helvetica" w:cs="Helvetica" w:hint="eastAsia"/>
          <w:b/>
          <w:bCs/>
          <w:color w:val="222222"/>
          <w:sz w:val="21"/>
          <w:szCs w:val="21"/>
        </w:rPr>
        <w:t>валина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w:t>
      </w:r>
      <w:r w:rsidRPr="002A62B8">
        <w:rPr>
          <w:rFonts w:ascii="Helvetica" w:hAnsi="Helvetica" w:cs="Helvetica"/>
          <w:b/>
          <w:bCs/>
          <w:color w:val="222222"/>
          <w:sz w:val="21"/>
          <w:szCs w:val="21"/>
        </w:rPr>
        <w:t xml:space="preserve"> L-</w:t>
      </w:r>
      <w:r w:rsidRPr="002A62B8">
        <w:rPr>
          <w:rFonts w:ascii="Helvetica" w:hAnsi="Helvetica" w:cs="Helvetica" w:hint="eastAsia"/>
          <w:b/>
          <w:bCs/>
          <w:color w:val="222222"/>
          <w:sz w:val="21"/>
          <w:szCs w:val="21"/>
        </w:rPr>
        <w:t>изолейцина</w:t>
      </w:r>
      <w:r w:rsidRPr="002A62B8">
        <w:rPr>
          <w:rFonts w:ascii="Helvetica" w:hAnsi="Helvetica" w:cs="Helvetica"/>
          <w:b/>
          <w:bCs/>
          <w:color w:val="222222"/>
          <w:sz w:val="21"/>
          <w:szCs w:val="21"/>
        </w:rPr>
        <w:t xml:space="preserve">. 649. </w:t>
      </w:r>
      <w:r w:rsidRPr="002A62B8">
        <w:rPr>
          <w:rFonts w:ascii="Helvetica" w:hAnsi="Helvetica" w:cs="Helvetica" w:hint="eastAsia"/>
          <w:b/>
          <w:bCs/>
          <w:color w:val="222222"/>
          <w:sz w:val="21"/>
          <w:szCs w:val="21"/>
        </w:rPr>
        <w:t>Материалы</w:t>
      </w:r>
      <w:r w:rsidRPr="002A62B8">
        <w:rPr>
          <w:rFonts w:ascii="Helvetica" w:hAnsi="Helvetica" w:cs="Helvetica"/>
          <w:b/>
          <w:bCs/>
          <w:color w:val="222222"/>
          <w:sz w:val="21"/>
          <w:szCs w:val="21"/>
        </w:rPr>
        <w:t>.</w:t>
      </w:r>
    </w:p>
    <w:p w14:paraId="150A6C90" w14:textId="77777777" w:rsidR="002A62B8" w:rsidRPr="002A62B8" w:rsidRDefault="002A62B8" w:rsidP="002A62B8">
      <w:pPr>
        <w:rPr>
          <w:rFonts w:ascii="Helvetica" w:hAnsi="Helvetica" w:cs="Helvetica"/>
          <w:b/>
          <w:bCs/>
          <w:color w:val="222222"/>
          <w:sz w:val="21"/>
          <w:szCs w:val="21"/>
        </w:rPr>
      </w:pPr>
    </w:p>
    <w:p w14:paraId="4BF39878"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ГЛАВА</w:t>
      </w:r>
      <w:r w:rsidRPr="002A62B8">
        <w:rPr>
          <w:rFonts w:ascii="Helvetica" w:hAnsi="Helvetica" w:cs="Helvetica"/>
          <w:b/>
          <w:bCs/>
          <w:color w:val="222222"/>
          <w:sz w:val="21"/>
          <w:szCs w:val="21"/>
        </w:rPr>
        <w:t xml:space="preserve"> III .</w:t>
      </w:r>
      <w:r w:rsidRPr="002A62B8">
        <w:rPr>
          <w:rFonts w:ascii="Helvetica" w:hAnsi="Helvetica" w:cs="Helvetica" w:hint="eastAsia"/>
          <w:b/>
          <w:bCs/>
          <w:color w:val="222222"/>
          <w:sz w:val="21"/>
          <w:szCs w:val="21"/>
        </w:rPr>
        <w:t>КИНЕТИЧЕСКОЕ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ИССЛЕДОВАНИЕ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АКТИВАТОРНОГО</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Ш</w:t>
      </w:r>
      <w:r w:rsidRPr="002A62B8">
        <w:rPr>
          <w:rFonts w:ascii="Helvetica" w:hAnsi="Helvetica" w:cs="Helvetica"/>
          <w:b/>
          <w:bCs/>
          <w:color w:val="222222"/>
          <w:sz w:val="21"/>
          <w:szCs w:val="21"/>
        </w:rPr>
        <w:t>0-</w:t>
      </w:r>
      <w:r w:rsidRPr="002A62B8">
        <w:rPr>
          <w:rFonts w:ascii="Helvetica" w:hAnsi="Helvetica" w:cs="Helvetica" w:hint="eastAsia"/>
          <w:b/>
          <w:bCs/>
          <w:color w:val="222222"/>
          <w:sz w:val="21"/>
          <w:szCs w:val="21"/>
        </w:rPr>
        <w:t>СТЕРИЧЕСКОГО</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ЦЕНТРА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БИОСИНТЕТИЧЕСКОЙ</w:t>
      </w:r>
      <w:r w:rsidRPr="002A62B8">
        <w:rPr>
          <w:rFonts w:ascii="Helvetica" w:hAnsi="Helvetica" w:cs="Helvetica"/>
          <w:b/>
          <w:bCs/>
          <w:color w:val="222222"/>
          <w:sz w:val="21"/>
          <w:szCs w:val="21"/>
        </w:rPr>
        <w:t>" L</w:t>
      </w:r>
      <w:r w:rsidRPr="002A62B8">
        <w:rPr>
          <w:rFonts w:ascii="Helvetica" w:hAnsi="Helvetica" w:cs="Helvetica" w:hint="eastAsia"/>
          <w:b/>
          <w:bCs/>
          <w:color w:val="222222"/>
          <w:sz w:val="21"/>
          <w:szCs w:val="21"/>
        </w:rPr>
        <w:t>«</w:t>
      </w:r>
      <w:r w:rsidRPr="002A62B8">
        <w:rPr>
          <w:rFonts w:ascii="Helvetica" w:hAnsi="Helvetica" w:cs="Helvetica" w:hint="eastAsia"/>
          <w:b/>
          <w:bCs/>
          <w:color w:val="222222"/>
          <w:sz w:val="21"/>
          <w:szCs w:val="21"/>
        </w:rPr>
        <w:t>ТРЕОНИНДЕГИДРАТАЗЫ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ИЗ</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ДРОЖЖЕЙ</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Ä</w:t>
      </w:r>
      <w:r w:rsidRPr="002A62B8">
        <w:rPr>
          <w:rFonts w:ascii="Helvetica" w:hAnsi="Helvetica" w:cs="Helvetica"/>
          <w:b/>
          <w:bCs/>
          <w:color w:val="222222"/>
          <w:sz w:val="21"/>
          <w:szCs w:val="21"/>
        </w:rPr>
        <w:t xml:space="preserve"> carfgbergen StS.</w:t>
      </w:r>
    </w:p>
    <w:p w14:paraId="5B2D0A5C" w14:textId="77777777" w:rsidR="002A62B8" w:rsidRPr="002A62B8" w:rsidRDefault="002A62B8" w:rsidP="002A62B8">
      <w:pPr>
        <w:rPr>
          <w:rFonts w:ascii="Helvetica" w:hAnsi="Helvetica" w:cs="Helvetica"/>
          <w:b/>
          <w:bCs/>
          <w:color w:val="222222"/>
          <w:sz w:val="21"/>
          <w:szCs w:val="21"/>
        </w:rPr>
      </w:pPr>
    </w:p>
    <w:p w14:paraId="69F3524C"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ГЛАВА</w:t>
      </w:r>
      <w:r w:rsidRPr="002A62B8">
        <w:rPr>
          <w:rFonts w:ascii="Helvetica" w:hAnsi="Helvetica" w:cs="Helvetica"/>
          <w:b/>
          <w:bCs/>
          <w:color w:val="222222"/>
          <w:sz w:val="21"/>
          <w:szCs w:val="21"/>
        </w:rPr>
        <w:t xml:space="preserve"> 1</w:t>
      </w:r>
      <w:r w:rsidRPr="002A62B8">
        <w:rPr>
          <w:rFonts w:ascii="Helvetica" w:hAnsi="Helvetica" w:cs="Helvetica" w:hint="eastAsia"/>
          <w:b/>
          <w:bCs/>
          <w:color w:val="222222"/>
          <w:sz w:val="21"/>
          <w:szCs w:val="21"/>
        </w:rPr>
        <w:t>У</w:t>
      </w:r>
      <w:r w:rsidRPr="002A62B8">
        <w:rPr>
          <w:rFonts w:ascii="Helvetica" w:hAnsi="Helvetica" w:cs="Helvetica"/>
          <w:b/>
          <w:bCs/>
          <w:color w:val="222222"/>
          <w:sz w:val="21"/>
          <w:szCs w:val="21"/>
        </w:rPr>
        <w:t>.</w:t>
      </w:r>
      <w:r w:rsidRPr="002A62B8">
        <w:rPr>
          <w:rFonts w:ascii="Helvetica" w:hAnsi="Helvetica" w:cs="Helvetica" w:hint="eastAsia"/>
          <w:b/>
          <w:bCs/>
          <w:color w:val="222222"/>
          <w:sz w:val="21"/>
          <w:szCs w:val="21"/>
        </w:rPr>
        <w:t>КИНЕТИЧЕСКОЕ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ИССЛЕДОВАНИЕ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ИНГИБИТОРНОГО</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АЛЛО</w:t>
      </w:r>
      <w:r w:rsidRPr="002A62B8">
        <w:rPr>
          <w:rFonts w:ascii="Helvetica" w:hAnsi="Helvetica" w:cs="Helvetica"/>
          <w:b/>
          <w:bCs/>
          <w:color w:val="222222"/>
          <w:sz w:val="21"/>
          <w:szCs w:val="21"/>
        </w:rPr>
        <w:t>-</w:t>
      </w:r>
      <w:r w:rsidRPr="002A62B8">
        <w:rPr>
          <w:rFonts w:ascii="Helvetica" w:hAnsi="Helvetica" w:cs="Helvetica" w:hint="eastAsia"/>
          <w:b/>
          <w:bCs/>
          <w:color w:val="222222"/>
          <w:sz w:val="21"/>
          <w:szCs w:val="21"/>
        </w:rPr>
        <w:t>СТЕРИЧЕСКОГО</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ЦЕНТРА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БИОСИНТЕТИЧЕСКОЙ</w:t>
      </w:r>
      <w:r w:rsidRPr="002A62B8">
        <w:rPr>
          <w:rFonts w:ascii="Helvetica" w:hAnsi="Helvetica" w:cs="Helvetica"/>
          <w:b/>
          <w:bCs/>
          <w:color w:val="222222"/>
          <w:sz w:val="21"/>
          <w:szCs w:val="21"/>
        </w:rPr>
        <w:t>" L-TPEO-</w:t>
      </w:r>
      <w:r w:rsidRPr="002A62B8">
        <w:rPr>
          <w:rFonts w:ascii="Helvetica" w:hAnsi="Helvetica" w:cs="Helvetica" w:hint="eastAsia"/>
          <w:b/>
          <w:bCs/>
          <w:color w:val="222222"/>
          <w:sz w:val="21"/>
          <w:szCs w:val="21"/>
        </w:rPr>
        <w:t>НИНДЕГИДРАТАЗЫ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ИЗ</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ДРОЖЖЕЙ</w:t>
      </w:r>
      <w:r w:rsidRPr="002A62B8">
        <w:rPr>
          <w:rFonts w:ascii="Helvetica" w:hAnsi="Helvetica" w:cs="Helvetica"/>
          <w:b/>
          <w:bCs/>
          <w:color w:val="222222"/>
          <w:sz w:val="21"/>
          <w:szCs w:val="21"/>
        </w:rPr>
        <w:t xml:space="preserve"> S. Carte hercjeriSig</w:t>
      </w:r>
    </w:p>
    <w:p w14:paraId="36A91683" w14:textId="77777777" w:rsidR="002A62B8" w:rsidRPr="002A62B8" w:rsidRDefault="002A62B8" w:rsidP="002A62B8">
      <w:pPr>
        <w:rPr>
          <w:rFonts w:ascii="Helvetica" w:hAnsi="Helvetica" w:cs="Helvetica"/>
          <w:b/>
          <w:bCs/>
          <w:color w:val="222222"/>
          <w:sz w:val="21"/>
          <w:szCs w:val="21"/>
        </w:rPr>
      </w:pPr>
    </w:p>
    <w:p w14:paraId="0FD15E75"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ГЛАВА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У</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ИССЛЕДОВАНИЕ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СВЯЗЫВАНИЯ</w:t>
      </w:r>
      <w:r w:rsidRPr="002A62B8">
        <w:rPr>
          <w:rFonts w:ascii="Helvetica" w:hAnsi="Helvetica" w:cs="Helvetica"/>
          <w:b/>
          <w:bCs/>
          <w:color w:val="222222"/>
          <w:sz w:val="21"/>
          <w:szCs w:val="21"/>
        </w:rPr>
        <w:t xml:space="preserve"> [14</w:t>
      </w:r>
      <w:r w:rsidRPr="002A62B8">
        <w:rPr>
          <w:rFonts w:ascii="Helvetica" w:hAnsi="Helvetica" w:cs="Helvetica" w:hint="eastAsia"/>
          <w:b/>
          <w:bCs/>
          <w:color w:val="222222"/>
          <w:sz w:val="21"/>
          <w:szCs w:val="21"/>
        </w:rPr>
        <w:t>С</w:t>
      </w:r>
      <w:r w:rsidRPr="002A62B8">
        <w:rPr>
          <w:rFonts w:ascii="Helvetica" w:hAnsi="Helvetica" w:cs="Helvetica"/>
          <w:b/>
          <w:bCs/>
          <w:color w:val="222222"/>
          <w:sz w:val="21"/>
          <w:szCs w:val="21"/>
        </w:rPr>
        <w:t>] -</w:t>
      </w:r>
      <w:r w:rsidRPr="002A62B8">
        <w:rPr>
          <w:rFonts w:ascii="Helvetica" w:hAnsi="Helvetica" w:cs="Helvetica" w:hint="eastAsia"/>
          <w:b/>
          <w:bCs/>
          <w:color w:val="222222"/>
          <w:sz w:val="21"/>
          <w:szCs w:val="21"/>
        </w:rPr>
        <w:t>ЭФФЕКТОРОВ</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С</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АКТИВАТОРНЫМ</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ИНГЙБИТОРНЫМ</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ЦЕНТРАМИ</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БИОСИНТЕТИЧЕСКОЙ</w:t>
      </w:r>
      <w:r w:rsidRPr="002A62B8">
        <w:rPr>
          <w:rFonts w:ascii="Helvetica" w:hAnsi="Helvetica" w:cs="Helvetica"/>
          <w:b/>
          <w:bCs/>
          <w:color w:val="222222"/>
          <w:sz w:val="21"/>
          <w:szCs w:val="21"/>
        </w:rPr>
        <w:t>" L -</w:t>
      </w:r>
      <w:r w:rsidRPr="002A62B8">
        <w:rPr>
          <w:rFonts w:ascii="Helvetica" w:hAnsi="Helvetica" w:cs="Helvetica" w:hint="eastAsia"/>
          <w:b/>
          <w:bCs/>
          <w:color w:val="222222"/>
          <w:sz w:val="21"/>
          <w:szCs w:val="21"/>
        </w:rPr>
        <w:t>ТРЕОНИНДЕГИДРАТАЗЫ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ИЗ</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ДРОЖЖЕЙ</w:t>
      </w:r>
    </w:p>
    <w:p w14:paraId="6E217130" w14:textId="77777777" w:rsidR="002A62B8" w:rsidRPr="002A62B8" w:rsidRDefault="002A62B8" w:rsidP="002A62B8">
      <w:pPr>
        <w:rPr>
          <w:rFonts w:ascii="Helvetica" w:hAnsi="Helvetica" w:cs="Helvetica"/>
          <w:b/>
          <w:bCs/>
          <w:color w:val="222222"/>
          <w:sz w:val="21"/>
          <w:szCs w:val="21"/>
        </w:rPr>
      </w:pPr>
    </w:p>
    <w:p w14:paraId="1400319B"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b/>
          <w:bCs/>
          <w:color w:val="222222"/>
          <w:sz w:val="21"/>
          <w:szCs w:val="21"/>
        </w:rPr>
        <w:t>S. cai-fabergenSig</w:t>
      </w:r>
    </w:p>
    <w:p w14:paraId="667BC1D3" w14:textId="77777777" w:rsidR="002A62B8" w:rsidRPr="002A62B8" w:rsidRDefault="002A62B8" w:rsidP="002A62B8">
      <w:pPr>
        <w:rPr>
          <w:rFonts w:ascii="Helvetica" w:hAnsi="Helvetica" w:cs="Helvetica"/>
          <w:b/>
          <w:bCs/>
          <w:color w:val="222222"/>
          <w:sz w:val="21"/>
          <w:szCs w:val="21"/>
        </w:rPr>
      </w:pPr>
    </w:p>
    <w:p w14:paraId="34C7B689"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lastRenderedPageBreak/>
        <w:t>ГЛАВА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У</w:t>
      </w:r>
      <w:r w:rsidRPr="002A62B8">
        <w:rPr>
          <w:rFonts w:ascii="Helvetica" w:hAnsi="Helvetica" w:cs="Helvetica"/>
          <w:b/>
          <w:bCs/>
          <w:color w:val="222222"/>
          <w:sz w:val="21"/>
          <w:szCs w:val="21"/>
        </w:rPr>
        <w:t>1 .</w:t>
      </w:r>
      <w:r w:rsidRPr="002A62B8">
        <w:rPr>
          <w:rFonts w:ascii="Helvetica" w:hAnsi="Helvetica" w:cs="Helvetica" w:hint="eastAsia"/>
          <w:b/>
          <w:bCs/>
          <w:color w:val="222222"/>
          <w:sz w:val="21"/>
          <w:szCs w:val="21"/>
        </w:rPr>
        <w:t>ФУНКЦИОНАЛЬНАЯ</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РОЛЬ</w:t>
      </w:r>
      <w:r w:rsidRPr="002A62B8">
        <w:rPr>
          <w:rFonts w:ascii="Helvetica" w:hAnsi="Helvetica" w:cs="Helvetica"/>
          <w:b/>
          <w:bCs/>
          <w:color w:val="222222"/>
          <w:sz w:val="21"/>
          <w:szCs w:val="21"/>
        </w:rPr>
        <w:t xml:space="preserve"> SH-</w:t>
      </w:r>
      <w:r w:rsidRPr="002A62B8">
        <w:rPr>
          <w:rFonts w:ascii="Helvetica" w:hAnsi="Helvetica" w:cs="Helvetica" w:hint="eastAsia"/>
          <w:b/>
          <w:bCs/>
          <w:color w:val="222222"/>
          <w:sz w:val="21"/>
          <w:szCs w:val="21"/>
        </w:rPr>
        <w:t>ГРУПП</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БИОСИНТЕТ</w:t>
      </w:r>
      <w:r w:rsidRPr="002A62B8">
        <w:rPr>
          <w:rFonts w:ascii="Helvetica" w:hAnsi="Helvetica" w:cs="Helvetica"/>
          <w:b/>
          <w:bCs/>
          <w:color w:val="222222"/>
          <w:sz w:val="21"/>
          <w:szCs w:val="21"/>
        </w:rPr>
        <w:t>0</w:t>
      </w:r>
      <w:r w:rsidRPr="002A62B8">
        <w:rPr>
          <w:rFonts w:ascii="Helvetica" w:hAnsi="Helvetica" w:cs="Helvetica" w:hint="eastAsia"/>
          <w:b/>
          <w:bCs/>
          <w:color w:val="222222"/>
          <w:sz w:val="21"/>
          <w:szCs w:val="21"/>
        </w:rPr>
        <w:t>ЧЕСКОЙ</w:t>
      </w:r>
      <w:r w:rsidRPr="002A62B8">
        <w:rPr>
          <w:rFonts w:ascii="Helvetica" w:hAnsi="Helvetica" w:cs="Helvetica"/>
          <w:b/>
          <w:bCs/>
          <w:color w:val="222222"/>
          <w:sz w:val="21"/>
          <w:szCs w:val="21"/>
        </w:rPr>
        <w:t>" L-</w:t>
      </w:r>
      <w:r w:rsidRPr="002A62B8">
        <w:rPr>
          <w:rFonts w:ascii="Helvetica" w:hAnsi="Helvetica" w:cs="Helvetica" w:hint="eastAsia"/>
          <w:b/>
          <w:bCs/>
          <w:color w:val="222222"/>
          <w:sz w:val="21"/>
          <w:szCs w:val="21"/>
        </w:rPr>
        <w:t>ТРЕОНИНДЕГИДРАТАЗЫ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ИЗ</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ДРОЖЖЕЙ</w:t>
      </w:r>
      <w:r w:rsidRPr="002A62B8">
        <w:rPr>
          <w:rFonts w:ascii="Helvetica" w:hAnsi="Helvetica" w:cs="Helvetica"/>
          <w:b/>
          <w:bCs/>
          <w:color w:val="222222"/>
          <w:sz w:val="21"/>
          <w:szCs w:val="21"/>
        </w:rPr>
        <w:t xml:space="preserve"> S. carfsbercjen.</w:t>
      </w:r>
    </w:p>
    <w:p w14:paraId="6CB27B69" w14:textId="77777777" w:rsidR="002A62B8" w:rsidRPr="002A62B8" w:rsidRDefault="002A62B8" w:rsidP="002A62B8">
      <w:pPr>
        <w:rPr>
          <w:rFonts w:ascii="Helvetica" w:hAnsi="Helvetica" w:cs="Helvetica"/>
          <w:b/>
          <w:bCs/>
          <w:color w:val="222222"/>
          <w:sz w:val="21"/>
          <w:szCs w:val="21"/>
        </w:rPr>
      </w:pPr>
    </w:p>
    <w:p w14:paraId="16355C97" w14:textId="77777777" w:rsidR="002A62B8" w:rsidRPr="002A62B8" w:rsidRDefault="002A62B8" w:rsidP="002A62B8">
      <w:pPr>
        <w:rPr>
          <w:rFonts w:ascii="Helvetica" w:hAnsi="Helvetica" w:cs="Helvetica"/>
          <w:b/>
          <w:bCs/>
          <w:color w:val="222222"/>
          <w:sz w:val="21"/>
          <w:szCs w:val="21"/>
        </w:rPr>
      </w:pPr>
      <w:r w:rsidRPr="002A62B8">
        <w:rPr>
          <w:rFonts w:ascii="Helvetica" w:hAnsi="Helvetica" w:cs="Helvetica" w:hint="eastAsia"/>
          <w:b/>
          <w:bCs/>
          <w:color w:val="222222"/>
          <w:sz w:val="21"/>
          <w:szCs w:val="21"/>
        </w:rPr>
        <w:t>ГЛАВА</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УН</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ОБСУЖДЕНИЕ</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РЕЗУЛЬТАТОВ</w:t>
      </w:r>
      <w:r w:rsidRPr="002A62B8">
        <w:rPr>
          <w:rFonts w:ascii="Helvetica" w:hAnsi="Helvetica" w:cs="Helvetica"/>
          <w:b/>
          <w:bCs/>
          <w:color w:val="222222"/>
          <w:sz w:val="21"/>
          <w:szCs w:val="21"/>
        </w:rPr>
        <w:t>.</w:t>
      </w:r>
    </w:p>
    <w:p w14:paraId="182DC0A2" w14:textId="77777777" w:rsidR="002A62B8" w:rsidRPr="002A62B8" w:rsidRDefault="002A62B8" w:rsidP="002A62B8">
      <w:pPr>
        <w:rPr>
          <w:rFonts w:ascii="Helvetica" w:hAnsi="Helvetica" w:cs="Helvetica"/>
          <w:b/>
          <w:bCs/>
          <w:color w:val="222222"/>
          <w:sz w:val="21"/>
          <w:szCs w:val="21"/>
        </w:rPr>
      </w:pPr>
    </w:p>
    <w:p w14:paraId="109CC004" w14:textId="2E43CE09" w:rsidR="00484EB4" w:rsidRPr="002A62B8" w:rsidRDefault="002A62B8" w:rsidP="002A62B8">
      <w:r w:rsidRPr="002A62B8">
        <w:rPr>
          <w:rFonts w:ascii="Helvetica" w:hAnsi="Helvetica" w:cs="Helvetica" w:hint="eastAsia"/>
          <w:b/>
          <w:bCs/>
          <w:color w:val="222222"/>
          <w:sz w:val="21"/>
          <w:szCs w:val="21"/>
        </w:rPr>
        <w:t>ВЫ</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В</w:t>
      </w:r>
      <w:r w:rsidRPr="002A62B8">
        <w:rPr>
          <w:rFonts w:ascii="Helvetica" w:hAnsi="Helvetica" w:cs="Helvetica"/>
          <w:b/>
          <w:bCs/>
          <w:color w:val="222222"/>
          <w:sz w:val="21"/>
          <w:szCs w:val="21"/>
        </w:rPr>
        <w:t xml:space="preserve"> </w:t>
      </w:r>
      <w:r w:rsidRPr="002A62B8">
        <w:rPr>
          <w:rFonts w:ascii="Helvetica" w:hAnsi="Helvetica" w:cs="Helvetica" w:hint="eastAsia"/>
          <w:b/>
          <w:bCs/>
          <w:color w:val="222222"/>
          <w:sz w:val="21"/>
          <w:szCs w:val="21"/>
        </w:rPr>
        <w:t>ОДЫ</w:t>
      </w:r>
      <w:r w:rsidRPr="002A62B8">
        <w:rPr>
          <w:rFonts w:ascii="Helvetica" w:hAnsi="Helvetica" w:cs="Helvetica"/>
          <w:b/>
          <w:bCs/>
          <w:color w:val="222222"/>
          <w:sz w:val="21"/>
          <w:szCs w:val="21"/>
        </w:rPr>
        <w:t>.</w:t>
      </w:r>
    </w:p>
    <w:sectPr w:rsidR="00484EB4" w:rsidRPr="002A62B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A312" w14:textId="77777777" w:rsidR="00174E35" w:rsidRDefault="00174E35">
      <w:pPr>
        <w:spacing w:after="0" w:line="240" w:lineRule="auto"/>
      </w:pPr>
      <w:r>
        <w:separator/>
      </w:r>
    </w:p>
  </w:endnote>
  <w:endnote w:type="continuationSeparator" w:id="0">
    <w:p w14:paraId="7A49B8A2" w14:textId="77777777" w:rsidR="00174E35" w:rsidRDefault="0017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751C" w14:textId="77777777" w:rsidR="00174E35" w:rsidRDefault="00174E35"/>
    <w:p w14:paraId="25536BBF" w14:textId="77777777" w:rsidR="00174E35" w:rsidRDefault="00174E35"/>
    <w:p w14:paraId="0C593730" w14:textId="77777777" w:rsidR="00174E35" w:rsidRDefault="00174E35"/>
    <w:p w14:paraId="55A6D3C6" w14:textId="77777777" w:rsidR="00174E35" w:rsidRDefault="00174E35"/>
    <w:p w14:paraId="7C173AA1" w14:textId="77777777" w:rsidR="00174E35" w:rsidRDefault="00174E35"/>
    <w:p w14:paraId="22311B51" w14:textId="77777777" w:rsidR="00174E35" w:rsidRDefault="00174E35"/>
    <w:p w14:paraId="50F1AA66" w14:textId="77777777" w:rsidR="00174E35" w:rsidRDefault="00174E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13DE93" wp14:editId="134E6A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A4637" w14:textId="77777777" w:rsidR="00174E35" w:rsidRDefault="00174E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13DE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8A4637" w14:textId="77777777" w:rsidR="00174E35" w:rsidRDefault="00174E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22D8D4" w14:textId="77777777" w:rsidR="00174E35" w:rsidRDefault="00174E35"/>
    <w:p w14:paraId="6DE52BAF" w14:textId="77777777" w:rsidR="00174E35" w:rsidRDefault="00174E35"/>
    <w:p w14:paraId="0BC9BD48" w14:textId="77777777" w:rsidR="00174E35" w:rsidRDefault="00174E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6B77F4" wp14:editId="2FE591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7B2B4" w14:textId="77777777" w:rsidR="00174E35" w:rsidRDefault="00174E35"/>
                          <w:p w14:paraId="2F7F61E2" w14:textId="77777777" w:rsidR="00174E35" w:rsidRDefault="00174E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B77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A7B2B4" w14:textId="77777777" w:rsidR="00174E35" w:rsidRDefault="00174E35"/>
                    <w:p w14:paraId="2F7F61E2" w14:textId="77777777" w:rsidR="00174E35" w:rsidRDefault="00174E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6F2B6D" w14:textId="77777777" w:rsidR="00174E35" w:rsidRDefault="00174E35"/>
    <w:p w14:paraId="24E1DE40" w14:textId="77777777" w:rsidR="00174E35" w:rsidRDefault="00174E35">
      <w:pPr>
        <w:rPr>
          <w:sz w:val="2"/>
          <w:szCs w:val="2"/>
        </w:rPr>
      </w:pPr>
    </w:p>
    <w:p w14:paraId="0817F513" w14:textId="77777777" w:rsidR="00174E35" w:rsidRDefault="00174E35"/>
    <w:p w14:paraId="1A2199BE" w14:textId="77777777" w:rsidR="00174E35" w:rsidRDefault="00174E35">
      <w:pPr>
        <w:spacing w:after="0" w:line="240" w:lineRule="auto"/>
      </w:pPr>
    </w:p>
  </w:footnote>
  <w:footnote w:type="continuationSeparator" w:id="0">
    <w:p w14:paraId="0FBD8035" w14:textId="77777777" w:rsidR="00174E35" w:rsidRDefault="0017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35"/>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203781</TotalTime>
  <Pages>4</Pages>
  <Words>437</Words>
  <Characters>2495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1389</cp:revision>
  <cp:lastPrinted>2009-02-06T05:36:00Z</cp:lastPrinted>
  <dcterms:created xsi:type="dcterms:W3CDTF">2024-01-07T13:43:00Z</dcterms:created>
  <dcterms:modified xsi:type="dcterms:W3CDTF">2025-11-09T22:15:00Z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