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1DAF5" w14:textId="08C7241A" w:rsidR="00B8479E" w:rsidRDefault="00A57FED" w:rsidP="00A57FED">
      <w:pPr>
        <w:rPr>
          <w:rFonts w:ascii="Times New Roman" w:eastAsia="Arial Unicode MS" w:hAnsi="Times New Roman" w:cs="Times New Roman"/>
          <w:b/>
          <w:bCs/>
          <w:color w:val="000000"/>
          <w:kern w:val="0"/>
          <w:sz w:val="28"/>
          <w:szCs w:val="28"/>
          <w:lang w:eastAsia="ru-RU" w:bidi="uk-UA"/>
        </w:rPr>
      </w:pPr>
      <w:r w:rsidRPr="00A57FED">
        <w:rPr>
          <w:rFonts w:ascii="Times New Roman" w:eastAsia="Arial Unicode MS" w:hAnsi="Times New Roman" w:cs="Times New Roman" w:hint="eastAsia"/>
          <w:b/>
          <w:bCs/>
          <w:color w:val="000000"/>
          <w:kern w:val="0"/>
          <w:sz w:val="28"/>
          <w:szCs w:val="28"/>
          <w:lang w:eastAsia="ru-RU" w:bidi="uk-UA"/>
        </w:rPr>
        <w:t>Смирнов</w:t>
      </w:r>
      <w:r w:rsidRPr="00A57FED">
        <w:rPr>
          <w:rFonts w:ascii="Times New Roman" w:eastAsia="Arial Unicode MS" w:hAnsi="Times New Roman" w:cs="Times New Roman"/>
          <w:b/>
          <w:bCs/>
          <w:color w:val="000000"/>
          <w:kern w:val="0"/>
          <w:sz w:val="28"/>
          <w:szCs w:val="28"/>
          <w:lang w:eastAsia="ru-RU" w:bidi="uk-UA"/>
        </w:rPr>
        <w:t xml:space="preserve"> </w:t>
      </w:r>
      <w:r w:rsidRPr="00A57FED">
        <w:rPr>
          <w:rFonts w:ascii="Times New Roman" w:eastAsia="Arial Unicode MS" w:hAnsi="Times New Roman" w:cs="Times New Roman" w:hint="eastAsia"/>
          <w:b/>
          <w:bCs/>
          <w:color w:val="000000"/>
          <w:kern w:val="0"/>
          <w:sz w:val="28"/>
          <w:szCs w:val="28"/>
          <w:lang w:eastAsia="ru-RU" w:bidi="uk-UA"/>
        </w:rPr>
        <w:t>Алексей</w:t>
      </w:r>
      <w:r w:rsidRPr="00A57FED">
        <w:rPr>
          <w:rFonts w:ascii="Times New Roman" w:eastAsia="Arial Unicode MS" w:hAnsi="Times New Roman" w:cs="Times New Roman"/>
          <w:b/>
          <w:bCs/>
          <w:color w:val="000000"/>
          <w:kern w:val="0"/>
          <w:sz w:val="28"/>
          <w:szCs w:val="28"/>
          <w:lang w:eastAsia="ru-RU" w:bidi="uk-UA"/>
        </w:rPr>
        <w:t xml:space="preserve"> </w:t>
      </w:r>
      <w:r w:rsidRPr="00A57FED">
        <w:rPr>
          <w:rFonts w:ascii="Times New Roman" w:eastAsia="Arial Unicode MS" w:hAnsi="Times New Roman" w:cs="Times New Roman" w:hint="eastAsia"/>
          <w:b/>
          <w:bCs/>
          <w:color w:val="000000"/>
          <w:kern w:val="0"/>
          <w:sz w:val="28"/>
          <w:szCs w:val="28"/>
          <w:lang w:eastAsia="ru-RU" w:bidi="uk-UA"/>
        </w:rPr>
        <w:t>Эдуардович</w:t>
      </w:r>
      <w:r>
        <w:rPr>
          <w:rFonts w:ascii="Times New Roman" w:eastAsia="Arial Unicode MS" w:hAnsi="Times New Roman" w:cs="Times New Roman" w:hint="eastAsia"/>
          <w:b/>
          <w:bCs/>
          <w:color w:val="000000"/>
          <w:kern w:val="0"/>
          <w:sz w:val="28"/>
          <w:szCs w:val="28"/>
          <w:lang w:eastAsia="ru-RU" w:bidi="uk-UA"/>
        </w:rPr>
        <w:t xml:space="preserve"> </w:t>
      </w:r>
      <w:r w:rsidRPr="00A57FED">
        <w:rPr>
          <w:rFonts w:ascii="Times New Roman" w:eastAsia="Arial Unicode MS" w:hAnsi="Times New Roman" w:cs="Times New Roman" w:hint="eastAsia"/>
          <w:b/>
          <w:bCs/>
          <w:color w:val="000000"/>
          <w:kern w:val="0"/>
          <w:sz w:val="28"/>
          <w:szCs w:val="28"/>
          <w:lang w:eastAsia="ru-RU" w:bidi="uk-UA"/>
        </w:rPr>
        <w:t>Исследование</w:t>
      </w:r>
      <w:r w:rsidRPr="00A57FED">
        <w:rPr>
          <w:rFonts w:ascii="Times New Roman" w:eastAsia="Arial Unicode MS" w:hAnsi="Times New Roman" w:cs="Times New Roman"/>
          <w:b/>
          <w:bCs/>
          <w:color w:val="000000"/>
          <w:kern w:val="0"/>
          <w:sz w:val="28"/>
          <w:szCs w:val="28"/>
          <w:lang w:eastAsia="ru-RU" w:bidi="uk-UA"/>
        </w:rPr>
        <w:t xml:space="preserve"> </w:t>
      </w:r>
      <w:r w:rsidRPr="00A57FED">
        <w:rPr>
          <w:rFonts w:ascii="Times New Roman" w:eastAsia="Arial Unicode MS" w:hAnsi="Times New Roman" w:cs="Times New Roman" w:hint="eastAsia"/>
          <w:b/>
          <w:bCs/>
          <w:color w:val="000000"/>
          <w:kern w:val="0"/>
          <w:sz w:val="28"/>
          <w:szCs w:val="28"/>
          <w:lang w:eastAsia="ru-RU" w:bidi="uk-UA"/>
        </w:rPr>
        <w:t>и</w:t>
      </w:r>
      <w:r w:rsidRPr="00A57FED">
        <w:rPr>
          <w:rFonts w:ascii="Times New Roman" w:eastAsia="Arial Unicode MS" w:hAnsi="Times New Roman" w:cs="Times New Roman"/>
          <w:b/>
          <w:bCs/>
          <w:color w:val="000000"/>
          <w:kern w:val="0"/>
          <w:sz w:val="28"/>
          <w:szCs w:val="28"/>
          <w:lang w:eastAsia="ru-RU" w:bidi="uk-UA"/>
        </w:rPr>
        <w:t xml:space="preserve"> </w:t>
      </w:r>
      <w:r w:rsidRPr="00A57FED">
        <w:rPr>
          <w:rFonts w:ascii="Times New Roman" w:eastAsia="Arial Unicode MS" w:hAnsi="Times New Roman" w:cs="Times New Roman" w:hint="eastAsia"/>
          <w:b/>
          <w:bCs/>
          <w:color w:val="000000"/>
          <w:kern w:val="0"/>
          <w:sz w:val="28"/>
          <w:szCs w:val="28"/>
          <w:lang w:eastAsia="ru-RU" w:bidi="uk-UA"/>
        </w:rPr>
        <w:t>разработка</w:t>
      </w:r>
      <w:r w:rsidRPr="00A57FED">
        <w:rPr>
          <w:rFonts w:ascii="Times New Roman" w:eastAsia="Arial Unicode MS" w:hAnsi="Times New Roman" w:cs="Times New Roman"/>
          <w:b/>
          <w:bCs/>
          <w:color w:val="000000"/>
          <w:kern w:val="0"/>
          <w:sz w:val="28"/>
          <w:szCs w:val="28"/>
          <w:lang w:eastAsia="ru-RU" w:bidi="uk-UA"/>
        </w:rPr>
        <w:t xml:space="preserve"> </w:t>
      </w:r>
      <w:r w:rsidRPr="00A57FED">
        <w:rPr>
          <w:rFonts w:ascii="Times New Roman" w:eastAsia="Arial Unicode MS" w:hAnsi="Times New Roman" w:cs="Times New Roman" w:hint="eastAsia"/>
          <w:b/>
          <w:bCs/>
          <w:color w:val="000000"/>
          <w:kern w:val="0"/>
          <w:sz w:val="28"/>
          <w:szCs w:val="28"/>
          <w:lang w:eastAsia="ru-RU" w:bidi="uk-UA"/>
        </w:rPr>
        <w:t>алгоритмов</w:t>
      </w:r>
      <w:r w:rsidRPr="00A57FED">
        <w:rPr>
          <w:rFonts w:ascii="Times New Roman" w:eastAsia="Arial Unicode MS" w:hAnsi="Times New Roman" w:cs="Times New Roman"/>
          <w:b/>
          <w:bCs/>
          <w:color w:val="000000"/>
          <w:kern w:val="0"/>
          <w:sz w:val="28"/>
          <w:szCs w:val="28"/>
          <w:lang w:eastAsia="ru-RU" w:bidi="uk-UA"/>
        </w:rPr>
        <w:t xml:space="preserve"> </w:t>
      </w:r>
      <w:r w:rsidRPr="00A57FED">
        <w:rPr>
          <w:rFonts w:ascii="Times New Roman" w:eastAsia="Arial Unicode MS" w:hAnsi="Times New Roman" w:cs="Times New Roman" w:hint="eastAsia"/>
          <w:b/>
          <w:bCs/>
          <w:color w:val="000000"/>
          <w:kern w:val="0"/>
          <w:sz w:val="28"/>
          <w:szCs w:val="28"/>
          <w:lang w:eastAsia="ru-RU" w:bidi="uk-UA"/>
        </w:rPr>
        <w:t>обработки</w:t>
      </w:r>
      <w:r w:rsidRPr="00A57FED">
        <w:rPr>
          <w:rFonts w:ascii="Times New Roman" w:eastAsia="Arial Unicode MS" w:hAnsi="Times New Roman" w:cs="Times New Roman"/>
          <w:b/>
          <w:bCs/>
          <w:color w:val="000000"/>
          <w:kern w:val="0"/>
          <w:sz w:val="28"/>
          <w:szCs w:val="28"/>
          <w:lang w:eastAsia="ru-RU" w:bidi="uk-UA"/>
        </w:rPr>
        <w:t xml:space="preserve"> </w:t>
      </w:r>
      <w:r w:rsidRPr="00A57FED">
        <w:rPr>
          <w:rFonts w:ascii="Times New Roman" w:eastAsia="Arial Unicode MS" w:hAnsi="Times New Roman" w:cs="Times New Roman" w:hint="eastAsia"/>
          <w:b/>
          <w:bCs/>
          <w:color w:val="000000"/>
          <w:kern w:val="0"/>
          <w:sz w:val="28"/>
          <w:szCs w:val="28"/>
          <w:lang w:eastAsia="ru-RU" w:bidi="uk-UA"/>
        </w:rPr>
        <w:t>сигналов</w:t>
      </w:r>
      <w:r w:rsidRPr="00A57FED">
        <w:rPr>
          <w:rFonts w:ascii="Times New Roman" w:eastAsia="Arial Unicode MS" w:hAnsi="Times New Roman" w:cs="Times New Roman"/>
          <w:b/>
          <w:bCs/>
          <w:color w:val="000000"/>
          <w:kern w:val="0"/>
          <w:sz w:val="28"/>
          <w:szCs w:val="28"/>
          <w:lang w:eastAsia="ru-RU" w:bidi="uk-UA"/>
        </w:rPr>
        <w:t xml:space="preserve"> </w:t>
      </w:r>
      <w:r w:rsidRPr="00A57FED">
        <w:rPr>
          <w:rFonts w:ascii="Times New Roman" w:eastAsia="Arial Unicode MS" w:hAnsi="Times New Roman" w:cs="Times New Roman" w:hint="eastAsia"/>
          <w:b/>
          <w:bCs/>
          <w:color w:val="000000"/>
          <w:kern w:val="0"/>
          <w:sz w:val="28"/>
          <w:szCs w:val="28"/>
          <w:lang w:eastAsia="ru-RU" w:bidi="uk-UA"/>
        </w:rPr>
        <w:t>в</w:t>
      </w:r>
      <w:r w:rsidRPr="00A57FED">
        <w:rPr>
          <w:rFonts w:ascii="Times New Roman" w:eastAsia="Arial Unicode MS" w:hAnsi="Times New Roman" w:cs="Times New Roman"/>
          <w:b/>
          <w:bCs/>
          <w:color w:val="000000"/>
          <w:kern w:val="0"/>
          <w:sz w:val="28"/>
          <w:szCs w:val="28"/>
          <w:lang w:eastAsia="ru-RU" w:bidi="uk-UA"/>
        </w:rPr>
        <w:t xml:space="preserve"> </w:t>
      </w:r>
      <w:r w:rsidRPr="00A57FED">
        <w:rPr>
          <w:rFonts w:ascii="Times New Roman" w:eastAsia="Arial Unicode MS" w:hAnsi="Times New Roman" w:cs="Times New Roman" w:hint="eastAsia"/>
          <w:b/>
          <w:bCs/>
          <w:color w:val="000000"/>
          <w:kern w:val="0"/>
          <w:sz w:val="28"/>
          <w:szCs w:val="28"/>
          <w:lang w:eastAsia="ru-RU" w:bidi="uk-UA"/>
        </w:rPr>
        <w:t>системах</w:t>
      </w:r>
      <w:r w:rsidRPr="00A57FED">
        <w:rPr>
          <w:rFonts w:ascii="Times New Roman" w:eastAsia="Arial Unicode MS" w:hAnsi="Times New Roman" w:cs="Times New Roman"/>
          <w:b/>
          <w:bCs/>
          <w:color w:val="000000"/>
          <w:kern w:val="0"/>
          <w:sz w:val="28"/>
          <w:szCs w:val="28"/>
          <w:lang w:eastAsia="ru-RU" w:bidi="uk-UA"/>
        </w:rPr>
        <w:t xml:space="preserve"> </w:t>
      </w:r>
      <w:r w:rsidRPr="00A57FED">
        <w:rPr>
          <w:rFonts w:ascii="Times New Roman" w:eastAsia="Arial Unicode MS" w:hAnsi="Times New Roman" w:cs="Times New Roman" w:hint="eastAsia"/>
          <w:b/>
          <w:bCs/>
          <w:color w:val="000000"/>
          <w:kern w:val="0"/>
          <w:sz w:val="28"/>
          <w:szCs w:val="28"/>
          <w:lang w:eastAsia="ru-RU" w:bidi="uk-UA"/>
        </w:rPr>
        <w:t>беспроводной</w:t>
      </w:r>
      <w:r w:rsidRPr="00A57FED">
        <w:rPr>
          <w:rFonts w:ascii="Times New Roman" w:eastAsia="Arial Unicode MS" w:hAnsi="Times New Roman" w:cs="Times New Roman"/>
          <w:b/>
          <w:bCs/>
          <w:color w:val="000000"/>
          <w:kern w:val="0"/>
          <w:sz w:val="28"/>
          <w:szCs w:val="28"/>
          <w:lang w:eastAsia="ru-RU" w:bidi="uk-UA"/>
        </w:rPr>
        <w:t xml:space="preserve"> </w:t>
      </w:r>
      <w:r w:rsidRPr="00A57FED">
        <w:rPr>
          <w:rFonts w:ascii="Times New Roman" w:eastAsia="Arial Unicode MS" w:hAnsi="Times New Roman" w:cs="Times New Roman" w:hint="eastAsia"/>
          <w:b/>
          <w:bCs/>
          <w:color w:val="000000"/>
          <w:kern w:val="0"/>
          <w:sz w:val="28"/>
          <w:szCs w:val="28"/>
          <w:lang w:eastAsia="ru-RU" w:bidi="uk-UA"/>
        </w:rPr>
        <w:t>связи</w:t>
      </w:r>
      <w:r w:rsidRPr="00A57FED">
        <w:rPr>
          <w:rFonts w:ascii="Times New Roman" w:eastAsia="Arial Unicode MS" w:hAnsi="Times New Roman" w:cs="Times New Roman"/>
          <w:b/>
          <w:bCs/>
          <w:color w:val="000000"/>
          <w:kern w:val="0"/>
          <w:sz w:val="28"/>
          <w:szCs w:val="28"/>
          <w:lang w:eastAsia="ru-RU" w:bidi="uk-UA"/>
        </w:rPr>
        <w:t xml:space="preserve"> </w:t>
      </w:r>
      <w:r w:rsidRPr="00A57FED">
        <w:rPr>
          <w:rFonts w:ascii="Times New Roman" w:eastAsia="Arial Unicode MS" w:hAnsi="Times New Roman" w:cs="Times New Roman" w:hint="eastAsia"/>
          <w:b/>
          <w:bCs/>
          <w:color w:val="000000"/>
          <w:kern w:val="0"/>
          <w:sz w:val="28"/>
          <w:szCs w:val="28"/>
          <w:lang w:eastAsia="ru-RU" w:bidi="uk-UA"/>
        </w:rPr>
        <w:t>с</w:t>
      </w:r>
      <w:r w:rsidRPr="00A57FED">
        <w:rPr>
          <w:rFonts w:ascii="Times New Roman" w:eastAsia="Arial Unicode MS" w:hAnsi="Times New Roman" w:cs="Times New Roman"/>
          <w:b/>
          <w:bCs/>
          <w:color w:val="000000"/>
          <w:kern w:val="0"/>
          <w:sz w:val="28"/>
          <w:szCs w:val="28"/>
          <w:lang w:eastAsia="ru-RU" w:bidi="uk-UA"/>
        </w:rPr>
        <w:t xml:space="preserve"> </w:t>
      </w:r>
      <w:r w:rsidRPr="00A57FED">
        <w:rPr>
          <w:rFonts w:ascii="Times New Roman" w:eastAsia="Arial Unicode MS" w:hAnsi="Times New Roman" w:cs="Times New Roman" w:hint="eastAsia"/>
          <w:b/>
          <w:bCs/>
          <w:color w:val="000000"/>
          <w:kern w:val="0"/>
          <w:sz w:val="28"/>
          <w:szCs w:val="28"/>
          <w:lang w:eastAsia="ru-RU" w:bidi="uk-UA"/>
        </w:rPr>
        <w:t>большим</w:t>
      </w:r>
      <w:r w:rsidRPr="00A57FED">
        <w:rPr>
          <w:rFonts w:ascii="Times New Roman" w:eastAsia="Arial Unicode MS" w:hAnsi="Times New Roman" w:cs="Times New Roman"/>
          <w:b/>
          <w:bCs/>
          <w:color w:val="000000"/>
          <w:kern w:val="0"/>
          <w:sz w:val="28"/>
          <w:szCs w:val="28"/>
          <w:lang w:eastAsia="ru-RU" w:bidi="uk-UA"/>
        </w:rPr>
        <w:t xml:space="preserve"> </w:t>
      </w:r>
      <w:r w:rsidRPr="00A57FED">
        <w:rPr>
          <w:rFonts w:ascii="Times New Roman" w:eastAsia="Arial Unicode MS" w:hAnsi="Times New Roman" w:cs="Times New Roman" w:hint="eastAsia"/>
          <w:b/>
          <w:bCs/>
          <w:color w:val="000000"/>
          <w:kern w:val="0"/>
          <w:sz w:val="28"/>
          <w:szCs w:val="28"/>
          <w:lang w:eastAsia="ru-RU" w:bidi="uk-UA"/>
        </w:rPr>
        <w:t>количеством</w:t>
      </w:r>
      <w:r w:rsidRPr="00A57FED">
        <w:rPr>
          <w:rFonts w:ascii="Times New Roman" w:eastAsia="Arial Unicode MS" w:hAnsi="Times New Roman" w:cs="Times New Roman"/>
          <w:b/>
          <w:bCs/>
          <w:color w:val="000000"/>
          <w:kern w:val="0"/>
          <w:sz w:val="28"/>
          <w:szCs w:val="28"/>
          <w:lang w:eastAsia="ru-RU" w:bidi="uk-UA"/>
        </w:rPr>
        <w:t xml:space="preserve"> </w:t>
      </w:r>
      <w:r w:rsidRPr="00A57FED">
        <w:rPr>
          <w:rFonts w:ascii="Times New Roman" w:eastAsia="Arial Unicode MS" w:hAnsi="Times New Roman" w:cs="Times New Roman" w:hint="eastAsia"/>
          <w:b/>
          <w:bCs/>
          <w:color w:val="000000"/>
          <w:kern w:val="0"/>
          <w:sz w:val="28"/>
          <w:szCs w:val="28"/>
          <w:lang w:eastAsia="ru-RU" w:bidi="uk-UA"/>
        </w:rPr>
        <w:t>антенн</w:t>
      </w:r>
    </w:p>
    <w:p w14:paraId="59EBE698" w14:textId="77777777" w:rsidR="00A57FED" w:rsidRDefault="00A57FED" w:rsidP="00A57FED">
      <w:r>
        <w:rPr>
          <w:rFonts w:hint="eastAsia"/>
        </w:rPr>
        <w:t>ОГЛАВЛЕНИЕ</w:t>
      </w:r>
      <w:r>
        <w:t xml:space="preserve"> </w:t>
      </w:r>
      <w:r>
        <w:rPr>
          <w:rFonts w:hint="eastAsia"/>
        </w:rPr>
        <w:t>ДИССЕРТАЦИИ</w:t>
      </w:r>
    </w:p>
    <w:p w14:paraId="49FA392C" w14:textId="77777777" w:rsidR="00A57FED" w:rsidRDefault="00A57FED" w:rsidP="00A57FED">
      <w:r>
        <w:rPr>
          <w:rFonts w:hint="eastAsia"/>
        </w:rPr>
        <w:t>кандидат</w:t>
      </w:r>
      <w:r>
        <w:t xml:space="preserve"> </w:t>
      </w:r>
      <w:r>
        <w:rPr>
          <w:rFonts w:hint="eastAsia"/>
        </w:rPr>
        <w:t>наук</w:t>
      </w:r>
      <w:r>
        <w:t xml:space="preserve"> </w:t>
      </w:r>
      <w:r>
        <w:rPr>
          <w:rFonts w:hint="eastAsia"/>
        </w:rPr>
        <w:t>Смирнов</w:t>
      </w:r>
      <w:r>
        <w:t xml:space="preserve"> </w:t>
      </w:r>
      <w:r>
        <w:rPr>
          <w:rFonts w:hint="eastAsia"/>
        </w:rPr>
        <w:t>Алексей</w:t>
      </w:r>
      <w:r>
        <w:t xml:space="preserve"> </w:t>
      </w:r>
      <w:r>
        <w:rPr>
          <w:rFonts w:hint="eastAsia"/>
        </w:rPr>
        <w:t>Эдуардович</w:t>
      </w:r>
    </w:p>
    <w:p w14:paraId="1F7032AA" w14:textId="77777777" w:rsidR="00A57FED" w:rsidRDefault="00A57FED" w:rsidP="00A57FED">
      <w:r>
        <w:rPr>
          <w:rFonts w:hint="eastAsia"/>
        </w:rPr>
        <w:t>Введение</w:t>
      </w:r>
    </w:p>
    <w:p w14:paraId="2E5469E4" w14:textId="77777777" w:rsidR="00A57FED" w:rsidRDefault="00A57FED" w:rsidP="00A57FED"/>
    <w:p w14:paraId="776F2A43" w14:textId="77777777" w:rsidR="00A57FED" w:rsidRDefault="00A57FED" w:rsidP="00A57FED">
      <w:r>
        <w:t xml:space="preserve">1. </w:t>
      </w:r>
      <w:r>
        <w:rPr>
          <w:rFonts w:hint="eastAsia"/>
        </w:rPr>
        <w:t>Исследование</w:t>
      </w:r>
      <w:r>
        <w:t xml:space="preserve"> </w:t>
      </w:r>
      <w:r>
        <w:rPr>
          <w:rFonts w:hint="eastAsia"/>
        </w:rPr>
        <w:t>и</w:t>
      </w:r>
      <w:r>
        <w:t xml:space="preserve"> </w:t>
      </w:r>
      <w:r>
        <w:rPr>
          <w:rFonts w:hint="eastAsia"/>
        </w:rPr>
        <w:t>анализ</w:t>
      </w:r>
      <w:r>
        <w:t xml:space="preserve"> </w:t>
      </w:r>
      <w:r>
        <w:rPr>
          <w:rFonts w:hint="eastAsia"/>
        </w:rPr>
        <w:t>известных</w:t>
      </w:r>
      <w:r>
        <w:t xml:space="preserve"> </w:t>
      </w:r>
      <w:r>
        <w:rPr>
          <w:rFonts w:hint="eastAsia"/>
        </w:rPr>
        <w:t>алгоритмов</w:t>
      </w:r>
      <w:r>
        <w:t xml:space="preserve"> </w:t>
      </w:r>
      <w:r>
        <w:rPr>
          <w:rFonts w:hint="eastAsia"/>
        </w:rPr>
        <w:t>демодуляции</w:t>
      </w:r>
      <w:r>
        <w:t xml:space="preserve"> </w:t>
      </w:r>
      <w:r>
        <w:rPr>
          <w:rFonts w:hint="eastAsia"/>
        </w:rPr>
        <w:t>сигналов</w:t>
      </w:r>
      <w:r>
        <w:t xml:space="preserve"> </w:t>
      </w:r>
      <w:r>
        <w:rPr>
          <w:rFonts w:hint="eastAsia"/>
        </w:rPr>
        <w:t>для</w:t>
      </w:r>
      <w:r>
        <w:t xml:space="preserve"> </w:t>
      </w:r>
      <w:r>
        <w:rPr>
          <w:rFonts w:hint="eastAsia"/>
        </w:rPr>
        <w:t>систем</w:t>
      </w:r>
      <w:r>
        <w:t xml:space="preserve"> </w:t>
      </w:r>
      <w:r>
        <w:rPr>
          <w:rFonts w:hint="eastAsia"/>
        </w:rPr>
        <w:t>беспроводной</w:t>
      </w:r>
      <w:r>
        <w:t xml:space="preserve"> </w:t>
      </w:r>
      <w:r>
        <w:rPr>
          <w:rFonts w:hint="eastAsia"/>
        </w:rPr>
        <w:t>связи</w:t>
      </w:r>
      <w:r>
        <w:t xml:space="preserve"> MIMO</w:t>
      </w:r>
    </w:p>
    <w:p w14:paraId="7EB555C1" w14:textId="77777777" w:rsidR="00A57FED" w:rsidRDefault="00A57FED" w:rsidP="00A57FED"/>
    <w:p w14:paraId="0DA7D26A" w14:textId="77777777" w:rsidR="00A57FED" w:rsidRDefault="00A57FED" w:rsidP="00A57FED">
      <w:r>
        <w:t xml:space="preserve">1.1 </w:t>
      </w:r>
      <w:r>
        <w:rPr>
          <w:rFonts w:hint="eastAsia"/>
        </w:rPr>
        <w:t>Системы</w:t>
      </w:r>
      <w:r>
        <w:t xml:space="preserve"> </w:t>
      </w:r>
      <w:r>
        <w:rPr>
          <w:rFonts w:hint="eastAsia"/>
        </w:rPr>
        <w:t>беспроводной</w:t>
      </w:r>
      <w:r>
        <w:t xml:space="preserve"> </w:t>
      </w:r>
      <w:r>
        <w:rPr>
          <w:rFonts w:hint="eastAsia"/>
        </w:rPr>
        <w:t>связи</w:t>
      </w:r>
      <w:r>
        <w:t xml:space="preserve"> </w:t>
      </w:r>
      <w:r>
        <w:rPr>
          <w:rFonts w:hint="eastAsia"/>
        </w:rPr>
        <w:t>с</w:t>
      </w:r>
      <w:r>
        <w:t xml:space="preserve"> </w:t>
      </w:r>
      <w:r>
        <w:rPr>
          <w:rFonts w:hint="eastAsia"/>
        </w:rPr>
        <w:t>большим</w:t>
      </w:r>
      <w:r>
        <w:t xml:space="preserve"> </w:t>
      </w:r>
      <w:r>
        <w:rPr>
          <w:rFonts w:hint="eastAsia"/>
        </w:rPr>
        <w:t>количеством</w:t>
      </w:r>
      <w:r>
        <w:t xml:space="preserve"> </w:t>
      </w:r>
      <w:r>
        <w:rPr>
          <w:rFonts w:hint="eastAsia"/>
        </w:rPr>
        <w:t>антенн</w:t>
      </w:r>
    </w:p>
    <w:p w14:paraId="7A3FE560" w14:textId="77777777" w:rsidR="00A57FED" w:rsidRDefault="00A57FED" w:rsidP="00A57FED"/>
    <w:p w14:paraId="004F8EE9" w14:textId="77777777" w:rsidR="00A57FED" w:rsidRDefault="00A57FED" w:rsidP="00A57FED">
      <w:r>
        <w:t xml:space="preserve">1.2 </w:t>
      </w:r>
      <w:r>
        <w:rPr>
          <w:rFonts w:hint="eastAsia"/>
        </w:rPr>
        <w:t>Математическая</w:t>
      </w:r>
      <w:r>
        <w:t xml:space="preserve"> </w:t>
      </w:r>
      <w:r>
        <w:rPr>
          <w:rFonts w:hint="eastAsia"/>
        </w:rPr>
        <w:t>модель</w:t>
      </w:r>
      <w:r>
        <w:t xml:space="preserve"> </w:t>
      </w:r>
      <w:r>
        <w:rPr>
          <w:rFonts w:hint="eastAsia"/>
        </w:rPr>
        <w:t>системы</w:t>
      </w:r>
      <w:r>
        <w:t xml:space="preserve"> </w:t>
      </w:r>
      <w:r>
        <w:rPr>
          <w:rFonts w:hint="eastAsia"/>
        </w:rPr>
        <w:t>беспроводной</w:t>
      </w:r>
      <w:r>
        <w:t xml:space="preserve"> </w:t>
      </w:r>
      <w:r>
        <w:rPr>
          <w:rFonts w:hint="eastAsia"/>
        </w:rPr>
        <w:t>связи</w:t>
      </w:r>
      <w:r>
        <w:t xml:space="preserve"> </w:t>
      </w:r>
      <w:r>
        <w:rPr>
          <w:rFonts w:hint="eastAsia"/>
        </w:rPr>
        <w:t>с</w:t>
      </w:r>
      <w:r>
        <w:t xml:space="preserve"> </w:t>
      </w:r>
      <w:r>
        <w:rPr>
          <w:rFonts w:hint="eastAsia"/>
        </w:rPr>
        <w:t>большим</w:t>
      </w:r>
      <w:r>
        <w:t xml:space="preserve"> </w:t>
      </w:r>
      <w:r>
        <w:rPr>
          <w:rFonts w:hint="eastAsia"/>
        </w:rPr>
        <w:t>количеством</w:t>
      </w:r>
      <w:r>
        <w:t xml:space="preserve"> </w:t>
      </w:r>
      <w:r>
        <w:rPr>
          <w:rFonts w:hint="eastAsia"/>
        </w:rPr>
        <w:t>антенн</w:t>
      </w:r>
    </w:p>
    <w:p w14:paraId="072A3E04" w14:textId="77777777" w:rsidR="00A57FED" w:rsidRDefault="00A57FED" w:rsidP="00A57FED"/>
    <w:p w14:paraId="7A99C9DC" w14:textId="77777777" w:rsidR="00A57FED" w:rsidRDefault="00A57FED" w:rsidP="00A57FED">
      <w:r>
        <w:t xml:space="preserve">1.3 </w:t>
      </w:r>
      <w:r>
        <w:rPr>
          <w:rFonts w:hint="eastAsia"/>
        </w:rPr>
        <w:t>Известные</w:t>
      </w:r>
      <w:r>
        <w:t xml:space="preserve"> </w:t>
      </w:r>
      <w:r>
        <w:rPr>
          <w:rFonts w:hint="eastAsia"/>
        </w:rPr>
        <w:t>алгоритмы</w:t>
      </w:r>
      <w:r>
        <w:t xml:space="preserve"> </w:t>
      </w:r>
      <w:r>
        <w:rPr>
          <w:rFonts w:hint="eastAsia"/>
        </w:rPr>
        <w:t>демодуляции</w:t>
      </w:r>
      <w:r>
        <w:t xml:space="preserve"> </w:t>
      </w:r>
      <w:r>
        <w:rPr>
          <w:rFonts w:hint="eastAsia"/>
        </w:rPr>
        <w:t>в</w:t>
      </w:r>
      <w:r>
        <w:t xml:space="preserve"> </w:t>
      </w:r>
      <w:r>
        <w:rPr>
          <w:rFonts w:hint="eastAsia"/>
        </w:rPr>
        <w:t>системах</w:t>
      </w:r>
      <w:r>
        <w:t xml:space="preserve"> MIMO</w:t>
      </w:r>
    </w:p>
    <w:p w14:paraId="78E20428" w14:textId="77777777" w:rsidR="00A57FED" w:rsidRDefault="00A57FED" w:rsidP="00A57FED"/>
    <w:p w14:paraId="11C65E35" w14:textId="77777777" w:rsidR="00A57FED" w:rsidRDefault="00A57FED" w:rsidP="00A57FED">
      <w:r>
        <w:t xml:space="preserve">1.3.1 </w:t>
      </w:r>
      <w:r>
        <w:rPr>
          <w:rFonts w:hint="eastAsia"/>
        </w:rPr>
        <w:t>Метод</w:t>
      </w:r>
      <w:r>
        <w:t xml:space="preserve"> </w:t>
      </w:r>
      <w:r>
        <w:rPr>
          <w:rFonts w:hint="eastAsia"/>
        </w:rPr>
        <w:t>максимального</w:t>
      </w:r>
      <w:r>
        <w:t xml:space="preserve"> </w:t>
      </w:r>
      <w:r>
        <w:rPr>
          <w:rFonts w:hint="eastAsia"/>
        </w:rPr>
        <w:t>правдоподобия</w:t>
      </w:r>
    </w:p>
    <w:p w14:paraId="0218CB7C" w14:textId="77777777" w:rsidR="00A57FED" w:rsidRDefault="00A57FED" w:rsidP="00A57FED"/>
    <w:p w14:paraId="0C42F851" w14:textId="77777777" w:rsidR="00A57FED" w:rsidRDefault="00A57FED" w:rsidP="00A57FED">
      <w:r>
        <w:t xml:space="preserve">1.3.2 </w:t>
      </w:r>
      <w:r>
        <w:rPr>
          <w:rFonts w:hint="eastAsia"/>
        </w:rPr>
        <w:t>Метод</w:t>
      </w:r>
      <w:r>
        <w:t xml:space="preserve"> </w:t>
      </w:r>
      <w:r>
        <w:rPr>
          <w:rFonts w:hint="eastAsia"/>
        </w:rPr>
        <w:t>обнуления</w:t>
      </w:r>
      <w:r>
        <w:t xml:space="preserve"> (</w:t>
      </w:r>
      <w:r>
        <w:rPr>
          <w:rFonts w:hint="eastAsia"/>
        </w:rPr>
        <w:t>декоррелятор</w:t>
      </w:r>
      <w:r>
        <w:t>)</w:t>
      </w:r>
    </w:p>
    <w:p w14:paraId="003CEB9C" w14:textId="77777777" w:rsidR="00A57FED" w:rsidRDefault="00A57FED" w:rsidP="00A57FED"/>
    <w:p w14:paraId="3C278246" w14:textId="77777777" w:rsidR="00A57FED" w:rsidRDefault="00A57FED" w:rsidP="00A57FED">
      <w:r>
        <w:t xml:space="preserve">1.3.3 </w:t>
      </w:r>
      <w:r>
        <w:rPr>
          <w:rFonts w:hint="eastAsia"/>
        </w:rPr>
        <w:t>Алгоритм</w:t>
      </w:r>
      <w:r>
        <w:t xml:space="preserve"> </w:t>
      </w:r>
      <w:r>
        <w:rPr>
          <w:rFonts w:hint="eastAsia"/>
        </w:rPr>
        <w:t>демодуляции</w:t>
      </w:r>
      <w:r>
        <w:t xml:space="preserve"> </w:t>
      </w:r>
      <w:r>
        <w:rPr>
          <w:rFonts w:hint="eastAsia"/>
        </w:rPr>
        <w:t>МСКО</w:t>
      </w:r>
    </w:p>
    <w:p w14:paraId="52BD945F" w14:textId="77777777" w:rsidR="00A57FED" w:rsidRDefault="00A57FED" w:rsidP="00A57FED"/>
    <w:p w14:paraId="4DF1D2C8" w14:textId="77777777" w:rsidR="00A57FED" w:rsidRDefault="00A57FED" w:rsidP="00A57FED">
      <w:r>
        <w:t xml:space="preserve">1.4 </w:t>
      </w:r>
      <w:r>
        <w:rPr>
          <w:rFonts w:hint="eastAsia"/>
        </w:rPr>
        <w:t>Исследование</w:t>
      </w:r>
      <w:r>
        <w:t xml:space="preserve"> </w:t>
      </w:r>
      <w:r>
        <w:rPr>
          <w:rFonts w:hint="eastAsia"/>
        </w:rPr>
        <w:t>помехоустойчивости</w:t>
      </w:r>
      <w:r>
        <w:t xml:space="preserve"> </w:t>
      </w:r>
      <w:r>
        <w:rPr>
          <w:rFonts w:hint="eastAsia"/>
        </w:rPr>
        <w:t>известных</w:t>
      </w:r>
      <w:r>
        <w:t xml:space="preserve"> </w:t>
      </w:r>
      <w:r>
        <w:rPr>
          <w:rFonts w:hint="eastAsia"/>
        </w:rPr>
        <w:t>алгоритмов</w:t>
      </w:r>
      <w:r>
        <w:t xml:space="preserve"> </w:t>
      </w:r>
      <w:r>
        <w:rPr>
          <w:rFonts w:hint="eastAsia"/>
        </w:rPr>
        <w:t>демодуляции</w:t>
      </w:r>
    </w:p>
    <w:p w14:paraId="51302D6E" w14:textId="77777777" w:rsidR="00A57FED" w:rsidRDefault="00A57FED" w:rsidP="00A57FED"/>
    <w:p w14:paraId="404BA895" w14:textId="77777777" w:rsidR="00A57FED" w:rsidRDefault="00A57FED" w:rsidP="00A57FED">
      <w:r>
        <w:t xml:space="preserve">1.5 </w:t>
      </w:r>
      <w:r>
        <w:rPr>
          <w:rFonts w:hint="eastAsia"/>
        </w:rPr>
        <w:t>Вычислительная</w:t>
      </w:r>
      <w:r>
        <w:t xml:space="preserve"> </w:t>
      </w:r>
      <w:r>
        <w:rPr>
          <w:rFonts w:hint="eastAsia"/>
        </w:rPr>
        <w:t>сложность</w:t>
      </w:r>
      <w:r>
        <w:t xml:space="preserve"> </w:t>
      </w:r>
      <w:r>
        <w:rPr>
          <w:rFonts w:hint="eastAsia"/>
        </w:rPr>
        <w:t>алгоритмов</w:t>
      </w:r>
    </w:p>
    <w:p w14:paraId="318F2AE1" w14:textId="77777777" w:rsidR="00A57FED" w:rsidRDefault="00A57FED" w:rsidP="00A57FED"/>
    <w:p w14:paraId="5C6CCFE8" w14:textId="77777777" w:rsidR="00A57FED" w:rsidRDefault="00A57FED" w:rsidP="00A57FED">
      <w:r>
        <w:t xml:space="preserve">1.6 </w:t>
      </w:r>
      <w:r>
        <w:rPr>
          <w:rFonts w:hint="eastAsia"/>
        </w:rPr>
        <w:t>Выводы</w:t>
      </w:r>
    </w:p>
    <w:p w14:paraId="5570CCC6" w14:textId="77777777" w:rsidR="00A57FED" w:rsidRDefault="00A57FED" w:rsidP="00A57FED"/>
    <w:p w14:paraId="636CAB6F" w14:textId="77777777" w:rsidR="00A57FED" w:rsidRDefault="00A57FED" w:rsidP="00A57FED">
      <w:r>
        <w:t xml:space="preserve">2. </w:t>
      </w:r>
      <w:r>
        <w:rPr>
          <w:rFonts w:hint="eastAsia"/>
        </w:rPr>
        <w:t>Новая</w:t>
      </w:r>
      <w:r>
        <w:t xml:space="preserve"> </w:t>
      </w:r>
      <w:r>
        <w:rPr>
          <w:rFonts w:hint="eastAsia"/>
        </w:rPr>
        <w:t>реализация</w:t>
      </w:r>
      <w:r>
        <w:t xml:space="preserve"> </w:t>
      </w:r>
      <w:r>
        <w:rPr>
          <w:rFonts w:hint="eastAsia"/>
        </w:rPr>
        <w:t>известного</w:t>
      </w:r>
      <w:r>
        <w:t xml:space="preserve"> </w:t>
      </w:r>
      <w:r>
        <w:rPr>
          <w:rFonts w:hint="eastAsia"/>
        </w:rPr>
        <w:t>алгоритма</w:t>
      </w:r>
      <w:r>
        <w:t xml:space="preserve"> </w:t>
      </w:r>
      <w:r>
        <w:rPr>
          <w:rFonts w:hint="eastAsia"/>
        </w:rPr>
        <w:t>демодуляции</w:t>
      </w:r>
      <w:r>
        <w:t xml:space="preserve"> </w:t>
      </w:r>
      <w:r>
        <w:rPr>
          <w:rFonts w:hint="eastAsia"/>
        </w:rPr>
        <w:t>МСКО</w:t>
      </w:r>
      <w:r>
        <w:t xml:space="preserve"> </w:t>
      </w:r>
      <w:r>
        <w:rPr>
          <w:rFonts w:hint="eastAsia"/>
        </w:rPr>
        <w:t>для</w:t>
      </w:r>
      <w:r>
        <w:t xml:space="preserve"> </w:t>
      </w:r>
      <w:r>
        <w:rPr>
          <w:rFonts w:hint="eastAsia"/>
        </w:rPr>
        <w:t>систем</w:t>
      </w:r>
      <w:r>
        <w:t xml:space="preserve"> </w:t>
      </w:r>
      <w:r>
        <w:rPr>
          <w:rFonts w:hint="eastAsia"/>
        </w:rPr>
        <w:t>связи</w:t>
      </w:r>
      <w:r>
        <w:t xml:space="preserve"> massive MIMO</w:t>
      </w:r>
    </w:p>
    <w:p w14:paraId="5AF9A38E" w14:textId="77777777" w:rsidR="00A57FED" w:rsidRDefault="00A57FED" w:rsidP="00A57FED"/>
    <w:p w14:paraId="36045D72" w14:textId="77777777" w:rsidR="00A57FED" w:rsidRDefault="00A57FED" w:rsidP="00A57FED">
      <w:r>
        <w:t xml:space="preserve">2.1 </w:t>
      </w:r>
      <w:r>
        <w:rPr>
          <w:rFonts w:hint="eastAsia"/>
        </w:rPr>
        <w:t>Оценка</w:t>
      </w:r>
      <w:r>
        <w:t xml:space="preserve"> </w:t>
      </w:r>
      <w:r>
        <w:rPr>
          <w:rFonts w:hint="eastAsia"/>
        </w:rPr>
        <w:t>вычислительной</w:t>
      </w:r>
      <w:r>
        <w:t xml:space="preserve"> </w:t>
      </w:r>
      <w:r>
        <w:rPr>
          <w:rFonts w:hint="eastAsia"/>
        </w:rPr>
        <w:t>сложности</w:t>
      </w:r>
      <w:r>
        <w:t xml:space="preserve"> </w:t>
      </w:r>
      <w:r>
        <w:rPr>
          <w:rFonts w:hint="eastAsia"/>
        </w:rPr>
        <w:t>известных</w:t>
      </w:r>
      <w:r>
        <w:t xml:space="preserve"> </w:t>
      </w:r>
      <w:r>
        <w:rPr>
          <w:rFonts w:hint="eastAsia"/>
        </w:rPr>
        <w:t>линейных</w:t>
      </w:r>
      <w:r>
        <w:t xml:space="preserve"> </w:t>
      </w:r>
      <w:r>
        <w:rPr>
          <w:rFonts w:hint="eastAsia"/>
        </w:rPr>
        <w:t>алгоритмов</w:t>
      </w:r>
      <w:r>
        <w:t xml:space="preserve"> </w:t>
      </w:r>
      <w:r>
        <w:rPr>
          <w:rFonts w:hint="eastAsia"/>
        </w:rPr>
        <w:t>демодуляции</w:t>
      </w:r>
    </w:p>
    <w:p w14:paraId="6081B69A" w14:textId="77777777" w:rsidR="00A57FED" w:rsidRDefault="00A57FED" w:rsidP="00A57FED"/>
    <w:p w14:paraId="6B472A21" w14:textId="77777777" w:rsidR="00A57FED" w:rsidRDefault="00A57FED" w:rsidP="00A57FED">
      <w:r>
        <w:t xml:space="preserve">2.2 </w:t>
      </w:r>
      <w:r>
        <w:rPr>
          <w:rFonts w:hint="eastAsia"/>
        </w:rPr>
        <w:t>Новая</w:t>
      </w:r>
      <w:r>
        <w:t xml:space="preserve"> </w:t>
      </w:r>
      <w:r>
        <w:rPr>
          <w:rFonts w:hint="eastAsia"/>
        </w:rPr>
        <w:t>реализация</w:t>
      </w:r>
      <w:r>
        <w:t xml:space="preserve"> </w:t>
      </w:r>
      <w:r>
        <w:rPr>
          <w:rFonts w:hint="eastAsia"/>
        </w:rPr>
        <w:t>известного</w:t>
      </w:r>
      <w:r>
        <w:t xml:space="preserve"> </w:t>
      </w:r>
      <w:r>
        <w:rPr>
          <w:rFonts w:hint="eastAsia"/>
        </w:rPr>
        <w:t>алгоритма</w:t>
      </w:r>
      <w:r>
        <w:t xml:space="preserve"> </w:t>
      </w:r>
      <w:r>
        <w:rPr>
          <w:rFonts w:hint="eastAsia"/>
        </w:rPr>
        <w:t>демодуляции</w:t>
      </w:r>
      <w:r>
        <w:t xml:space="preserve"> </w:t>
      </w:r>
      <w:r>
        <w:rPr>
          <w:rFonts w:hint="eastAsia"/>
        </w:rPr>
        <w:t>МСКО</w:t>
      </w:r>
      <w:r>
        <w:t xml:space="preserve"> </w:t>
      </w:r>
      <w:r>
        <w:rPr>
          <w:rFonts w:hint="eastAsia"/>
        </w:rPr>
        <w:t>для</w:t>
      </w:r>
      <w:r>
        <w:t xml:space="preserve"> </w:t>
      </w:r>
      <w:r>
        <w:rPr>
          <w:rFonts w:hint="eastAsia"/>
        </w:rPr>
        <w:t>систем</w:t>
      </w:r>
      <w:r>
        <w:t xml:space="preserve"> massive MIMO</w:t>
      </w:r>
    </w:p>
    <w:p w14:paraId="24281B51" w14:textId="77777777" w:rsidR="00A57FED" w:rsidRDefault="00A57FED" w:rsidP="00A57FED"/>
    <w:p w14:paraId="31ACB87C" w14:textId="77777777" w:rsidR="00A57FED" w:rsidRDefault="00A57FED" w:rsidP="00A57FED">
      <w:r>
        <w:t xml:space="preserve">2.3 </w:t>
      </w:r>
      <w:r>
        <w:rPr>
          <w:rFonts w:hint="eastAsia"/>
        </w:rPr>
        <w:t>Анализ</w:t>
      </w:r>
      <w:r>
        <w:t xml:space="preserve"> </w:t>
      </w:r>
      <w:r>
        <w:rPr>
          <w:rFonts w:hint="eastAsia"/>
        </w:rPr>
        <w:t>вычислительной</w:t>
      </w:r>
      <w:r>
        <w:t xml:space="preserve"> </w:t>
      </w:r>
      <w:r>
        <w:rPr>
          <w:rFonts w:hint="eastAsia"/>
        </w:rPr>
        <w:t>сложности</w:t>
      </w:r>
      <w:r>
        <w:t xml:space="preserve"> </w:t>
      </w:r>
      <w:r>
        <w:rPr>
          <w:rFonts w:hint="eastAsia"/>
        </w:rPr>
        <w:t>новой</w:t>
      </w:r>
      <w:r>
        <w:t xml:space="preserve"> </w:t>
      </w:r>
      <w:r>
        <w:rPr>
          <w:rFonts w:hint="eastAsia"/>
        </w:rPr>
        <w:t>реализации</w:t>
      </w:r>
      <w:r>
        <w:t xml:space="preserve"> </w:t>
      </w:r>
      <w:r>
        <w:rPr>
          <w:rFonts w:hint="eastAsia"/>
        </w:rPr>
        <w:t>известного</w:t>
      </w:r>
      <w:r>
        <w:t xml:space="preserve"> </w:t>
      </w:r>
      <w:r>
        <w:rPr>
          <w:rFonts w:hint="eastAsia"/>
        </w:rPr>
        <w:t>алгоритма</w:t>
      </w:r>
      <w:r>
        <w:t xml:space="preserve"> </w:t>
      </w:r>
      <w:r>
        <w:rPr>
          <w:rFonts w:hint="eastAsia"/>
        </w:rPr>
        <w:t>демодуляции</w:t>
      </w:r>
      <w:r>
        <w:t xml:space="preserve"> </w:t>
      </w:r>
      <w:r>
        <w:rPr>
          <w:rFonts w:hint="eastAsia"/>
        </w:rPr>
        <w:t>МСКО</w:t>
      </w:r>
    </w:p>
    <w:p w14:paraId="4A2E4084" w14:textId="77777777" w:rsidR="00A57FED" w:rsidRDefault="00A57FED" w:rsidP="00A57FED"/>
    <w:p w14:paraId="6B6DEF21" w14:textId="77777777" w:rsidR="00A57FED" w:rsidRDefault="00A57FED" w:rsidP="00A57FED">
      <w:r>
        <w:t xml:space="preserve">2.4 </w:t>
      </w:r>
      <w:r>
        <w:rPr>
          <w:rFonts w:hint="eastAsia"/>
        </w:rPr>
        <w:t>Выводы</w:t>
      </w:r>
    </w:p>
    <w:p w14:paraId="737BA365" w14:textId="77777777" w:rsidR="00A57FED" w:rsidRDefault="00A57FED" w:rsidP="00A57FED"/>
    <w:p w14:paraId="693854CC" w14:textId="77777777" w:rsidR="00A57FED" w:rsidRDefault="00A57FED" w:rsidP="00A57FED">
      <w:r>
        <w:t xml:space="preserve">3. </w:t>
      </w:r>
      <w:r>
        <w:rPr>
          <w:rFonts w:hint="eastAsia"/>
        </w:rPr>
        <w:t>Итерационный</w:t>
      </w:r>
      <w:r>
        <w:t xml:space="preserve"> </w:t>
      </w:r>
      <w:r>
        <w:rPr>
          <w:rFonts w:hint="eastAsia"/>
        </w:rPr>
        <w:t>алгоритм</w:t>
      </w:r>
      <w:r>
        <w:t xml:space="preserve"> </w:t>
      </w:r>
      <w:r>
        <w:rPr>
          <w:rFonts w:hint="eastAsia"/>
        </w:rPr>
        <w:t>демодуляции</w:t>
      </w:r>
      <w:r>
        <w:t xml:space="preserve"> </w:t>
      </w:r>
      <w:r>
        <w:rPr>
          <w:rFonts w:hint="eastAsia"/>
        </w:rPr>
        <w:t>для</w:t>
      </w:r>
      <w:r>
        <w:t xml:space="preserve"> </w:t>
      </w:r>
      <w:r>
        <w:rPr>
          <w:rFonts w:hint="eastAsia"/>
        </w:rPr>
        <w:t>систем</w:t>
      </w:r>
      <w:r>
        <w:t xml:space="preserve"> massive MIMO </w:t>
      </w:r>
      <w:r>
        <w:rPr>
          <w:rFonts w:hint="eastAsia"/>
        </w:rPr>
        <w:t>с</w:t>
      </w:r>
      <w:r>
        <w:t xml:space="preserve"> </w:t>
      </w:r>
      <w:r>
        <w:rPr>
          <w:rFonts w:hint="eastAsia"/>
        </w:rPr>
        <w:t>низкой</w:t>
      </w:r>
      <w:r>
        <w:t xml:space="preserve"> </w:t>
      </w:r>
      <w:r>
        <w:rPr>
          <w:rFonts w:hint="eastAsia"/>
        </w:rPr>
        <w:t>вычислительной</w:t>
      </w:r>
      <w:r>
        <w:t xml:space="preserve"> </w:t>
      </w:r>
      <w:r>
        <w:rPr>
          <w:rFonts w:hint="eastAsia"/>
        </w:rPr>
        <w:t>сложностью</w:t>
      </w:r>
    </w:p>
    <w:p w14:paraId="311A00BC" w14:textId="77777777" w:rsidR="00A57FED" w:rsidRDefault="00A57FED" w:rsidP="00A57FED"/>
    <w:p w14:paraId="4D9AF1FB" w14:textId="77777777" w:rsidR="00A57FED" w:rsidRDefault="00A57FED" w:rsidP="00A57FED">
      <w:r>
        <w:t xml:space="preserve">3.1 </w:t>
      </w:r>
      <w:r>
        <w:rPr>
          <w:rFonts w:hint="eastAsia"/>
        </w:rPr>
        <w:t>Итерационный</w:t>
      </w:r>
      <w:r>
        <w:t xml:space="preserve"> </w:t>
      </w:r>
      <w:r>
        <w:rPr>
          <w:rFonts w:hint="eastAsia"/>
        </w:rPr>
        <w:t>алгоритм</w:t>
      </w:r>
      <w:r>
        <w:t xml:space="preserve"> </w:t>
      </w:r>
      <w:r>
        <w:rPr>
          <w:rFonts w:hint="eastAsia"/>
        </w:rPr>
        <w:t>демодуляции</w:t>
      </w:r>
      <w:r>
        <w:t xml:space="preserve"> </w:t>
      </w:r>
      <w:r>
        <w:rPr>
          <w:rFonts w:hint="eastAsia"/>
        </w:rPr>
        <w:t>для</w:t>
      </w:r>
      <w:r>
        <w:t xml:space="preserve"> </w:t>
      </w:r>
      <w:r>
        <w:rPr>
          <w:rFonts w:hint="eastAsia"/>
        </w:rPr>
        <w:t>систем</w:t>
      </w:r>
      <w:r>
        <w:t xml:space="preserve"> massive MIMO</w:t>
      </w:r>
    </w:p>
    <w:p w14:paraId="4C42012D" w14:textId="77777777" w:rsidR="00A57FED" w:rsidRDefault="00A57FED" w:rsidP="00A57FED"/>
    <w:p w14:paraId="1B33F0C5" w14:textId="77777777" w:rsidR="00A57FED" w:rsidRDefault="00A57FED" w:rsidP="00A57FED">
      <w:r>
        <w:t xml:space="preserve">3.2 </w:t>
      </w:r>
      <w:r>
        <w:rPr>
          <w:rFonts w:hint="eastAsia"/>
        </w:rPr>
        <w:t>Анализ</w:t>
      </w:r>
      <w:r>
        <w:t xml:space="preserve"> </w:t>
      </w:r>
      <w:r>
        <w:rPr>
          <w:rFonts w:hint="eastAsia"/>
        </w:rPr>
        <w:t>вычислительной</w:t>
      </w:r>
      <w:r>
        <w:t xml:space="preserve"> </w:t>
      </w:r>
      <w:r>
        <w:rPr>
          <w:rFonts w:hint="eastAsia"/>
        </w:rPr>
        <w:t>сложности</w:t>
      </w:r>
      <w:r>
        <w:t xml:space="preserve"> </w:t>
      </w:r>
      <w:r>
        <w:rPr>
          <w:rFonts w:hint="eastAsia"/>
        </w:rPr>
        <w:t>разработанного</w:t>
      </w:r>
      <w:r>
        <w:t xml:space="preserve"> </w:t>
      </w:r>
      <w:r>
        <w:rPr>
          <w:rFonts w:hint="eastAsia"/>
        </w:rPr>
        <w:t>итерационного</w:t>
      </w:r>
      <w:r>
        <w:t xml:space="preserve"> </w:t>
      </w:r>
      <w:r>
        <w:rPr>
          <w:rFonts w:hint="eastAsia"/>
        </w:rPr>
        <w:t>алгоритма</w:t>
      </w:r>
      <w:r>
        <w:t xml:space="preserve"> </w:t>
      </w:r>
      <w:r>
        <w:rPr>
          <w:rFonts w:hint="eastAsia"/>
        </w:rPr>
        <w:t>демодуляции</w:t>
      </w:r>
      <w:r>
        <w:t xml:space="preserve"> </w:t>
      </w:r>
      <w:r>
        <w:rPr>
          <w:rFonts w:hint="eastAsia"/>
        </w:rPr>
        <w:t>для</w:t>
      </w:r>
      <w:r>
        <w:t xml:space="preserve"> </w:t>
      </w:r>
      <w:r>
        <w:rPr>
          <w:rFonts w:hint="eastAsia"/>
        </w:rPr>
        <w:t>систем</w:t>
      </w:r>
      <w:r>
        <w:t xml:space="preserve"> massive MIMO</w:t>
      </w:r>
    </w:p>
    <w:p w14:paraId="32A86BBE" w14:textId="77777777" w:rsidR="00A57FED" w:rsidRDefault="00A57FED" w:rsidP="00A57FED"/>
    <w:p w14:paraId="023A1804" w14:textId="77777777" w:rsidR="00A57FED" w:rsidRDefault="00A57FED" w:rsidP="00A57FED">
      <w:r>
        <w:t xml:space="preserve">3.3 </w:t>
      </w:r>
      <w:r>
        <w:rPr>
          <w:rFonts w:hint="eastAsia"/>
        </w:rPr>
        <w:t>Исследование</w:t>
      </w:r>
      <w:r>
        <w:t xml:space="preserve"> </w:t>
      </w:r>
      <w:r>
        <w:rPr>
          <w:rFonts w:hint="eastAsia"/>
        </w:rPr>
        <w:t>помехоустойчивости</w:t>
      </w:r>
      <w:r>
        <w:t xml:space="preserve"> </w:t>
      </w:r>
      <w:r>
        <w:rPr>
          <w:rFonts w:hint="eastAsia"/>
        </w:rPr>
        <w:t>разработанного</w:t>
      </w:r>
      <w:r>
        <w:t xml:space="preserve"> </w:t>
      </w:r>
      <w:r>
        <w:rPr>
          <w:rFonts w:hint="eastAsia"/>
        </w:rPr>
        <w:t>итерационного</w:t>
      </w:r>
      <w:r>
        <w:t xml:space="preserve"> </w:t>
      </w:r>
      <w:r>
        <w:rPr>
          <w:rFonts w:hint="eastAsia"/>
        </w:rPr>
        <w:t>алгоритма</w:t>
      </w:r>
      <w:r>
        <w:t xml:space="preserve"> </w:t>
      </w:r>
      <w:r>
        <w:rPr>
          <w:rFonts w:hint="eastAsia"/>
        </w:rPr>
        <w:t>демодуляции</w:t>
      </w:r>
      <w:r>
        <w:t xml:space="preserve"> </w:t>
      </w:r>
      <w:r>
        <w:rPr>
          <w:rFonts w:hint="eastAsia"/>
        </w:rPr>
        <w:t>для</w:t>
      </w:r>
      <w:r>
        <w:t xml:space="preserve"> </w:t>
      </w:r>
      <w:r>
        <w:rPr>
          <w:rFonts w:hint="eastAsia"/>
        </w:rPr>
        <w:t>систем</w:t>
      </w:r>
      <w:r>
        <w:t xml:space="preserve"> massive MIMO</w:t>
      </w:r>
    </w:p>
    <w:p w14:paraId="09B80994" w14:textId="77777777" w:rsidR="00A57FED" w:rsidRDefault="00A57FED" w:rsidP="00A57FED"/>
    <w:p w14:paraId="7454281D" w14:textId="77777777" w:rsidR="00A57FED" w:rsidRDefault="00A57FED" w:rsidP="00A57FED">
      <w:r>
        <w:t xml:space="preserve">3.4 </w:t>
      </w:r>
      <w:r>
        <w:rPr>
          <w:rFonts w:hint="eastAsia"/>
        </w:rPr>
        <w:t>Алгоритм</w:t>
      </w:r>
      <w:r>
        <w:t xml:space="preserve"> </w:t>
      </w:r>
      <w:r>
        <w:rPr>
          <w:rFonts w:hint="eastAsia"/>
        </w:rPr>
        <w:t>вычисления</w:t>
      </w:r>
      <w:r>
        <w:t xml:space="preserve"> </w:t>
      </w:r>
      <w:r>
        <w:rPr>
          <w:rFonts w:hint="eastAsia"/>
        </w:rPr>
        <w:t>дисперсий</w:t>
      </w:r>
      <w:r>
        <w:t xml:space="preserve"> </w:t>
      </w:r>
      <w:r>
        <w:rPr>
          <w:rFonts w:hint="eastAsia"/>
        </w:rPr>
        <w:t>ошибок</w:t>
      </w:r>
      <w:r>
        <w:t xml:space="preserve"> </w:t>
      </w:r>
      <w:r>
        <w:rPr>
          <w:rFonts w:hint="eastAsia"/>
        </w:rPr>
        <w:t>демодуляции</w:t>
      </w:r>
      <w:r>
        <w:t xml:space="preserve"> </w:t>
      </w:r>
      <w:r>
        <w:rPr>
          <w:rFonts w:hint="eastAsia"/>
        </w:rPr>
        <w:t>для</w:t>
      </w:r>
      <w:r>
        <w:t xml:space="preserve"> </w:t>
      </w:r>
      <w:r>
        <w:rPr>
          <w:rFonts w:hint="eastAsia"/>
        </w:rPr>
        <w:t>систем</w:t>
      </w:r>
      <w:r>
        <w:t xml:space="preserve"> </w:t>
      </w:r>
      <w:r>
        <w:rPr>
          <w:rFonts w:hint="eastAsia"/>
        </w:rPr>
        <w:t>связи</w:t>
      </w:r>
      <w:r>
        <w:t xml:space="preserve"> </w:t>
      </w:r>
      <w:r>
        <w:rPr>
          <w:rFonts w:hint="eastAsia"/>
        </w:rPr>
        <w:t>с</w:t>
      </w:r>
      <w:r>
        <w:t xml:space="preserve"> </w:t>
      </w:r>
      <w:r>
        <w:rPr>
          <w:rFonts w:hint="eastAsia"/>
        </w:rPr>
        <w:t>помехоустойчивым</w:t>
      </w:r>
      <w:r>
        <w:t xml:space="preserve"> </w:t>
      </w:r>
      <w:r>
        <w:rPr>
          <w:rFonts w:hint="eastAsia"/>
        </w:rPr>
        <w:t>кодированием</w:t>
      </w:r>
      <w:r>
        <w:t xml:space="preserve"> </w:t>
      </w:r>
      <w:r>
        <w:rPr>
          <w:rFonts w:hint="eastAsia"/>
        </w:rPr>
        <w:t>и</w:t>
      </w:r>
      <w:r>
        <w:t xml:space="preserve"> </w:t>
      </w:r>
      <w:r>
        <w:rPr>
          <w:rFonts w:hint="eastAsia"/>
        </w:rPr>
        <w:t>мягким</w:t>
      </w:r>
      <w:r>
        <w:t xml:space="preserve"> </w:t>
      </w:r>
      <w:r>
        <w:rPr>
          <w:rFonts w:hint="eastAsia"/>
        </w:rPr>
        <w:t>декодированием</w:t>
      </w:r>
    </w:p>
    <w:p w14:paraId="5B93DDF4" w14:textId="77777777" w:rsidR="00A57FED" w:rsidRDefault="00A57FED" w:rsidP="00A57FED"/>
    <w:p w14:paraId="52B6CD41" w14:textId="77777777" w:rsidR="00A57FED" w:rsidRDefault="00A57FED" w:rsidP="00A57FED">
      <w:r>
        <w:t xml:space="preserve">3.5 </w:t>
      </w:r>
      <w:r>
        <w:rPr>
          <w:rFonts w:hint="eastAsia"/>
        </w:rPr>
        <w:t>Анализ</w:t>
      </w:r>
      <w:r>
        <w:t xml:space="preserve"> </w:t>
      </w:r>
      <w:r>
        <w:rPr>
          <w:rFonts w:hint="eastAsia"/>
        </w:rPr>
        <w:t>вычислительной</w:t>
      </w:r>
      <w:r>
        <w:t xml:space="preserve"> </w:t>
      </w:r>
      <w:r>
        <w:rPr>
          <w:rFonts w:hint="eastAsia"/>
        </w:rPr>
        <w:t>сложности</w:t>
      </w:r>
      <w:r>
        <w:t xml:space="preserve"> </w:t>
      </w:r>
      <w:r>
        <w:rPr>
          <w:rFonts w:hint="eastAsia"/>
        </w:rPr>
        <w:t>разработанного</w:t>
      </w:r>
      <w:r>
        <w:t xml:space="preserve"> </w:t>
      </w:r>
      <w:r>
        <w:rPr>
          <w:rFonts w:hint="eastAsia"/>
        </w:rPr>
        <w:t>алгоритма</w:t>
      </w:r>
      <w:r>
        <w:t xml:space="preserve"> </w:t>
      </w:r>
      <w:r>
        <w:rPr>
          <w:rFonts w:hint="eastAsia"/>
        </w:rPr>
        <w:t>приближенного</w:t>
      </w:r>
      <w:r>
        <w:t xml:space="preserve"> </w:t>
      </w:r>
      <w:r>
        <w:rPr>
          <w:rFonts w:hint="eastAsia"/>
        </w:rPr>
        <w:t>вычисления</w:t>
      </w:r>
      <w:r>
        <w:t xml:space="preserve"> </w:t>
      </w:r>
      <w:r>
        <w:rPr>
          <w:rFonts w:hint="eastAsia"/>
        </w:rPr>
        <w:t>дисперсий</w:t>
      </w:r>
      <w:r>
        <w:t xml:space="preserve"> </w:t>
      </w:r>
      <w:r>
        <w:rPr>
          <w:rFonts w:hint="eastAsia"/>
        </w:rPr>
        <w:t>ошибок</w:t>
      </w:r>
      <w:r>
        <w:t xml:space="preserve"> </w:t>
      </w:r>
      <w:r>
        <w:rPr>
          <w:rFonts w:hint="eastAsia"/>
        </w:rPr>
        <w:t>демодуляции</w:t>
      </w:r>
      <w:r>
        <w:t xml:space="preserve"> </w:t>
      </w:r>
      <w:r>
        <w:rPr>
          <w:rFonts w:hint="eastAsia"/>
        </w:rPr>
        <w:t>для</w:t>
      </w:r>
      <w:r>
        <w:t xml:space="preserve"> </w:t>
      </w:r>
      <w:r>
        <w:rPr>
          <w:rFonts w:hint="eastAsia"/>
        </w:rPr>
        <w:t>систем</w:t>
      </w:r>
      <w:r>
        <w:t xml:space="preserve"> </w:t>
      </w:r>
      <w:r>
        <w:rPr>
          <w:rFonts w:hint="eastAsia"/>
        </w:rPr>
        <w:t>связи</w:t>
      </w:r>
      <w:r>
        <w:t xml:space="preserve"> </w:t>
      </w:r>
      <w:r>
        <w:rPr>
          <w:rFonts w:hint="eastAsia"/>
        </w:rPr>
        <w:t>с</w:t>
      </w:r>
      <w:r>
        <w:t xml:space="preserve"> </w:t>
      </w:r>
      <w:r>
        <w:rPr>
          <w:rFonts w:hint="eastAsia"/>
        </w:rPr>
        <w:t>помехоустойч</w:t>
      </w:r>
      <w:r>
        <w:rPr>
          <w:rFonts w:hint="eastAsia"/>
        </w:rPr>
        <w:lastRenderedPageBreak/>
        <w:t>ивым</w:t>
      </w:r>
      <w:r>
        <w:t xml:space="preserve"> </w:t>
      </w:r>
      <w:r>
        <w:rPr>
          <w:rFonts w:hint="eastAsia"/>
        </w:rPr>
        <w:t>кодированием</w:t>
      </w:r>
    </w:p>
    <w:p w14:paraId="49ED1ADE" w14:textId="77777777" w:rsidR="00A57FED" w:rsidRDefault="00A57FED" w:rsidP="00A57FED"/>
    <w:p w14:paraId="282C91D7" w14:textId="77777777" w:rsidR="00A57FED" w:rsidRDefault="00A57FED" w:rsidP="00A57FED">
      <w:r>
        <w:t xml:space="preserve">3.6 </w:t>
      </w:r>
      <w:r>
        <w:rPr>
          <w:rFonts w:hint="eastAsia"/>
        </w:rPr>
        <w:t>Совместное</w:t>
      </w:r>
      <w:r>
        <w:t xml:space="preserve"> </w:t>
      </w:r>
      <w:r>
        <w:rPr>
          <w:rFonts w:hint="eastAsia"/>
        </w:rPr>
        <w:t>использование</w:t>
      </w:r>
      <w:r>
        <w:t xml:space="preserve"> </w:t>
      </w:r>
      <w:r>
        <w:rPr>
          <w:rFonts w:hint="eastAsia"/>
        </w:rPr>
        <w:t>разработанных</w:t>
      </w:r>
      <w:r>
        <w:t xml:space="preserve"> </w:t>
      </w:r>
      <w:r>
        <w:rPr>
          <w:rFonts w:hint="eastAsia"/>
        </w:rPr>
        <w:t>алгоритмов</w:t>
      </w:r>
      <w:r>
        <w:t xml:space="preserve"> </w:t>
      </w:r>
      <w:r>
        <w:rPr>
          <w:rFonts w:hint="eastAsia"/>
        </w:rPr>
        <w:t>в</w:t>
      </w:r>
      <w:r>
        <w:t xml:space="preserve"> </w:t>
      </w:r>
      <w:r>
        <w:rPr>
          <w:rFonts w:hint="eastAsia"/>
        </w:rPr>
        <w:t>системах</w:t>
      </w:r>
      <w:r>
        <w:t xml:space="preserve"> </w:t>
      </w:r>
      <w:r>
        <w:rPr>
          <w:rFonts w:hint="eastAsia"/>
        </w:rPr>
        <w:t>связи</w:t>
      </w:r>
      <w:r>
        <w:t xml:space="preserve"> massive MIMO </w:t>
      </w:r>
      <w:r>
        <w:rPr>
          <w:rFonts w:hint="eastAsia"/>
        </w:rPr>
        <w:t>с</w:t>
      </w:r>
      <w:r>
        <w:t xml:space="preserve"> </w:t>
      </w:r>
      <w:r>
        <w:rPr>
          <w:rFonts w:hint="eastAsia"/>
        </w:rPr>
        <w:t>помехоустойчивым</w:t>
      </w:r>
      <w:r>
        <w:t xml:space="preserve"> </w:t>
      </w:r>
      <w:r>
        <w:rPr>
          <w:rFonts w:hint="eastAsia"/>
        </w:rPr>
        <w:t>кодированием</w:t>
      </w:r>
    </w:p>
    <w:p w14:paraId="50E39AC1" w14:textId="77777777" w:rsidR="00A57FED" w:rsidRDefault="00A57FED" w:rsidP="00A57FED"/>
    <w:p w14:paraId="46B4BA0D" w14:textId="77777777" w:rsidR="00A57FED" w:rsidRDefault="00A57FED" w:rsidP="00A57FED">
      <w:r>
        <w:t xml:space="preserve">3.7 </w:t>
      </w:r>
      <w:r>
        <w:rPr>
          <w:rFonts w:hint="eastAsia"/>
        </w:rPr>
        <w:t>Выводы</w:t>
      </w:r>
    </w:p>
    <w:p w14:paraId="1E5259B2" w14:textId="77777777" w:rsidR="00A57FED" w:rsidRDefault="00A57FED" w:rsidP="00A57FED"/>
    <w:p w14:paraId="5847B464" w14:textId="77777777" w:rsidR="00A57FED" w:rsidRDefault="00A57FED" w:rsidP="00A57FED">
      <w:r>
        <w:t xml:space="preserve">4. </w:t>
      </w:r>
      <w:r>
        <w:rPr>
          <w:rFonts w:hint="eastAsia"/>
        </w:rPr>
        <w:t>Оценка</w:t>
      </w:r>
      <w:r>
        <w:t xml:space="preserve"> </w:t>
      </w:r>
      <w:r>
        <w:rPr>
          <w:rFonts w:hint="eastAsia"/>
        </w:rPr>
        <w:t>возможности</w:t>
      </w:r>
      <w:r>
        <w:t xml:space="preserve"> </w:t>
      </w:r>
      <w:r>
        <w:rPr>
          <w:rFonts w:hint="eastAsia"/>
        </w:rPr>
        <w:t>практической</w:t>
      </w:r>
      <w:r>
        <w:t xml:space="preserve"> </w:t>
      </w:r>
      <w:r>
        <w:rPr>
          <w:rFonts w:hint="eastAsia"/>
        </w:rPr>
        <w:t>реализации</w:t>
      </w:r>
      <w:r>
        <w:t xml:space="preserve"> </w:t>
      </w:r>
      <w:r>
        <w:rPr>
          <w:rFonts w:hint="eastAsia"/>
        </w:rPr>
        <w:t>разработанных</w:t>
      </w:r>
      <w:r>
        <w:t xml:space="preserve"> </w:t>
      </w:r>
      <w:r>
        <w:rPr>
          <w:rFonts w:hint="eastAsia"/>
        </w:rPr>
        <w:t>алгоритмов</w:t>
      </w:r>
      <w:r>
        <w:t xml:space="preserve"> </w:t>
      </w:r>
      <w:r>
        <w:rPr>
          <w:rFonts w:hint="eastAsia"/>
        </w:rPr>
        <w:t>в</w:t>
      </w:r>
      <w:r>
        <w:t xml:space="preserve"> </w:t>
      </w:r>
      <w:r>
        <w:rPr>
          <w:rFonts w:hint="eastAsia"/>
        </w:rPr>
        <w:t>системах</w:t>
      </w:r>
      <w:r>
        <w:t xml:space="preserve"> </w:t>
      </w:r>
      <w:r>
        <w:rPr>
          <w:rFonts w:hint="eastAsia"/>
        </w:rPr>
        <w:t>беспроводной</w:t>
      </w:r>
      <w:r>
        <w:t xml:space="preserve"> </w:t>
      </w:r>
      <w:r>
        <w:rPr>
          <w:rFonts w:hint="eastAsia"/>
        </w:rPr>
        <w:t>связи</w:t>
      </w:r>
    </w:p>
    <w:p w14:paraId="51E0390B" w14:textId="77777777" w:rsidR="00A57FED" w:rsidRDefault="00A57FED" w:rsidP="00A57FED"/>
    <w:p w14:paraId="21F9373C" w14:textId="77777777" w:rsidR="00A57FED" w:rsidRDefault="00A57FED" w:rsidP="00A57FED">
      <w:r>
        <w:t xml:space="preserve">4.1 </w:t>
      </w:r>
      <w:r>
        <w:rPr>
          <w:rFonts w:hint="eastAsia"/>
        </w:rPr>
        <w:t>Основные</w:t>
      </w:r>
      <w:r>
        <w:t xml:space="preserve"> </w:t>
      </w:r>
      <w:r>
        <w:rPr>
          <w:rFonts w:hint="eastAsia"/>
        </w:rPr>
        <w:t>характеристики</w:t>
      </w:r>
      <w:r>
        <w:t xml:space="preserve"> </w:t>
      </w:r>
      <w:r>
        <w:rPr>
          <w:rFonts w:hint="eastAsia"/>
        </w:rPr>
        <w:t>цифровых</w:t>
      </w:r>
      <w:r>
        <w:t xml:space="preserve"> </w:t>
      </w:r>
      <w:r>
        <w:rPr>
          <w:rFonts w:hint="eastAsia"/>
        </w:rPr>
        <w:t>сигнальных</w:t>
      </w:r>
      <w:r>
        <w:t xml:space="preserve"> </w:t>
      </w:r>
      <w:r>
        <w:rPr>
          <w:rFonts w:hint="eastAsia"/>
        </w:rPr>
        <w:t>процессоров</w:t>
      </w:r>
    </w:p>
    <w:p w14:paraId="70C8C346" w14:textId="77777777" w:rsidR="00A57FED" w:rsidRDefault="00A57FED" w:rsidP="00A57FED"/>
    <w:p w14:paraId="60F84366" w14:textId="77777777" w:rsidR="00A57FED" w:rsidRDefault="00A57FED" w:rsidP="00A57FED">
      <w:r>
        <w:t xml:space="preserve">4.2 </w:t>
      </w:r>
      <w:r>
        <w:rPr>
          <w:rFonts w:hint="eastAsia"/>
        </w:rPr>
        <w:t>Исследование</w:t>
      </w:r>
      <w:r>
        <w:t xml:space="preserve"> </w:t>
      </w:r>
      <w:r>
        <w:rPr>
          <w:rFonts w:hint="eastAsia"/>
        </w:rPr>
        <w:t>существующих</w:t>
      </w:r>
      <w:r>
        <w:t xml:space="preserve"> </w:t>
      </w:r>
      <w:r>
        <w:rPr>
          <w:rFonts w:hint="eastAsia"/>
        </w:rPr>
        <w:t>сигнальных</w:t>
      </w:r>
      <w:r>
        <w:t xml:space="preserve"> </w:t>
      </w:r>
      <w:r>
        <w:rPr>
          <w:rFonts w:hint="eastAsia"/>
        </w:rPr>
        <w:t>процессоров</w:t>
      </w:r>
    </w:p>
    <w:p w14:paraId="2F3E7A58" w14:textId="77777777" w:rsidR="00A57FED" w:rsidRDefault="00A57FED" w:rsidP="00A57FED"/>
    <w:p w14:paraId="0AE85717" w14:textId="77777777" w:rsidR="00A57FED" w:rsidRDefault="00A57FED" w:rsidP="00A57FED">
      <w:r>
        <w:t xml:space="preserve">4.3 </w:t>
      </w:r>
      <w:r>
        <w:rPr>
          <w:rFonts w:hint="eastAsia"/>
        </w:rPr>
        <w:t>Оценка</w:t>
      </w:r>
      <w:r>
        <w:t xml:space="preserve"> </w:t>
      </w:r>
      <w:r>
        <w:rPr>
          <w:rFonts w:hint="eastAsia"/>
        </w:rPr>
        <w:t>возможности</w:t>
      </w:r>
      <w:r>
        <w:t xml:space="preserve"> </w:t>
      </w:r>
      <w:r>
        <w:rPr>
          <w:rFonts w:hint="eastAsia"/>
        </w:rPr>
        <w:t>применения</w:t>
      </w:r>
      <w:r>
        <w:t xml:space="preserve"> </w:t>
      </w:r>
      <w:r>
        <w:rPr>
          <w:rFonts w:hint="eastAsia"/>
        </w:rPr>
        <w:t>ЦСП</w:t>
      </w:r>
      <w:r>
        <w:t xml:space="preserve"> </w:t>
      </w:r>
      <w:r>
        <w:rPr>
          <w:rFonts w:hint="eastAsia"/>
        </w:rPr>
        <w:t>для</w:t>
      </w:r>
      <w:r>
        <w:t xml:space="preserve"> </w:t>
      </w:r>
      <w:r>
        <w:rPr>
          <w:rFonts w:hint="eastAsia"/>
        </w:rPr>
        <w:t>реализации</w:t>
      </w:r>
      <w:r>
        <w:t xml:space="preserve"> </w:t>
      </w:r>
      <w:r>
        <w:rPr>
          <w:rFonts w:hint="eastAsia"/>
        </w:rPr>
        <w:t>алгоритмов</w:t>
      </w:r>
      <w:r>
        <w:t xml:space="preserve"> </w:t>
      </w:r>
      <w:r>
        <w:rPr>
          <w:rFonts w:hint="eastAsia"/>
        </w:rPr>
        <w:t>демодуляции</w:t>
      </w:r>
    </w:p>
    <w:p w14:paraId="0E61CE06" w14:textId="77777777" w:rsidR="00A57FED" w:rsidRDefault="00A57FED" w:rsidP="00A57FED"/>
    <w:p w14:paraId="5929664A" w14:textId="77777777" w:rsidR="00A57FED" w:rsidRDefault="00A57FED" w:rsidP="00A57FED">
      <w:r>
        <w:t xml:space="preserve">4.4 </w:t>
      </w:r>
      <w:r>
        <w:rPr>
          <w:rFonts w:hint="eastAsia"/>
        </w:rPr>
        <w:t>Возможность</w:t>
      </w:r>
      <w:r>
        <w:t xml:space="preserve"> </w:t>
      </w:r>
      <w:r>
        <w:rPr>
          <w:rFonts w:hint="eastAsia"/>
        </w:rPr>
        <w:t>реализации</w:t>
      </w:r>
      <w:r>
        <w:t xml:space="preserve"> </w:t>
      </w:r>
      <w:r>
        <w:rPr>
          <w:rFonts w:hint="eastAsia"/>
        </w:rPr>
        <w:t>разработанных</w:t>
      </w:r>
      <w:r>
        <w:t xml:space="preserve"> </w:t>
      </w:r>
      <w:r>
        <w:rPr>
          <w:rFonts w:hint="eastAsia"/>
        </w:rPr>
        <w:t>алгоритмов</w:t>
      </w:r>
      <w:r>
        <w:t xml:space="preserve"> </w:t>
      </w:r>
      <w:r>
        <w:rPr>
          <w:rFonts w:hint="eastAsia"/>
        </w:rPr>
        <w:t>с</w:t>
      </w:r>
      <w:r>
        <w:t xml:space="preserve"> </w:t>
      </w:r>
      <w:r>
        <w:rPr>
          <w:rFonts w:hint="eastAsia"/>
        </w:rPr>
        <w:t>использованием</w:t>
      </w:r>
      <w:r>
        <w:t xml:space="preserve"> </w:t>
      </w:r>
      <w:r>
        <w:rPr>
          <w:rFonts w:hint="eastAsia"/>
        </w:rPr>
        <w:t>программируемых</w:t>
      </w:r>
      <w:r>
        <w:t xml:space="preserve"> </w:t>
      </w:r>
      <w:r>
        <w:rPr>
          <w:rFonts w:hint="eastAsia"/>
        </w:rPr>
        <w:t>логических</w:t>
      </w:r>
      <w:r>
        <w:t xml:space="preserve"> </w:t>
      </w:r>
      <w:r>
        <w:rPr>
          <w:rFonts w:hint="eastAsia"/>
        </w:rPr>
        <w:t>интегральных</w:t>
      </w:r>
      <w:r>
        <w:t xml:space="preserve"> </w:t>
      </w:r>
      <w:r>
        <w:rPr>
          <w:rFonts w:hint="eastAsia"/>
        </w:rPr>
        <w:t>схем</w:t>
      </w:r>
    </w:p>
    <w:p w14:paraId="244601DF" w14:textId="77777777" w:rsidR="00A57FED" w:rsidRDefault="00A57FED" w:rsidP="00A57FED"/>
    <w:p w14:paraId="2CC28B73" w14:textId="77777777" w:rsidR="00A57FED" w:rsidRDefault="00A57FED" w:rsidP="00A57FED">
      <w:r>
        <w:t xml:space="preserve">4.5 </w:t>
      </w:r>
      <w:r>
        <w:rPr>
          <w:rFonts w:hint="eastAsia"/>
        </w:rPr>
        <w:t>Выводы</w:t>
      </w:r>
    </w:p>
    <w:p w14:paraId="3E6C8089" w14:textId="77777777" w:rsidR="00A57FED" w:rsidRDefault="00A57FED" w:rsidP="00A57FED"/>
    <w:p w14:paraId="638BE5BA" w14:textId="77777777" w:rsidR="00A57FED" w:rsidRDefault="00A57FED" w:rsidP="00A57FED">
      <w:r>
        <w:rPr>
          <w:rFonts w:hint="eastAsia"/>
        </w:rPr>
        <w:t>Заключение</w:t>
      </w:r>
    </w:p>
    <w:p w14:paraId="08F9083C" w14:textId="77777777" w:rsidR="00A57FED" w:rsidRDefault="00A57FED" w:rsidP="00A57FED"/>
    <w:p w14:paraId="54BD9C58" w14:textId="77777777" w:rsidR="00A57FED" w:rsidRDefault="00A57FED" w:rsidP="00A57FED">
      <w:r>
        <w:rPr>
          <w:rFonts w:hint="eastAsia"/>
        </w:rPr>
        <w:t>Сокращения</w:t>
      </w:r>
      <w:r>
        <w:t xml:space="preserve"> </w:t>
      </w:r>
      <w:r>
        <w:rPr>
          <w:rFonts w:hint="eastAsia"/>
        </w:rPr>
        <w:t>и</w:t>
      </w:r>
      <w:r>
        <w:t xml:space="preserve"> </w:t>
      </w:r>
      <w:r>
        <w:rPr>
          <w:rFonts w:hint="eastAsia"/>
        </w:rPr>
        <w:t>обозначения</w:t>
      </w:r>
    </w:p>
    <w:p w14:paraId="0923BECE" w14:textId="77777777" w:rsidR="00A57FED" w:rsidRDefault="00A57FED" w:rsidP="00A57FED"/>
    <w:p w14:paraId="3B5B885A" w14:textId="77777777" w:rsidR="00A57FED" w:rsidRDefault="00A57FED" w:rsidP="00A57FED">
      <w:r>
        <w:rPr>
          <w:rFonts w:hint="eastAsia"/>
        </w:rPr>
        <w:t>Литература</w:t>
      </w:r>
    </w:p>
    <w:p w14:paraId="418AC248" w14:textId="77777777" w:rsidR="00A57FED" w:rsidRDefault="00A57FED" w:rsidP="00A57FED"/>
    <w:p w14:paraId="034C18FB" w14:textId="77777777" w:rsidR="00A57FED" w:rsidRDefault="00A57FED" w:rsidP="00A57FED">
      <w:r>
        <w:rPr>
          <w:rFonts w:hint="eastAsia"/>
        </w:rPr>
        <w:t>Приложение</w:t>
      </w:r>
    </w:p>
    <w:p w14:paraId="1966F9FA" w14:textId="77777777" w:rsidR="00A57FED" w:rsidRDefault="00A57FED" w:rsidP="00A57FED"/>
    <w:p w14:paraId="1E90A66B" w14:textId="77777777" w:rsidR="00A57FED" w:rsidRDefault="00A57FED" w:rsidP="00A57FED">
      <w:r>
        <w:rPr>
          <w:rFonts w:hint="eastAsia"/>
        </w:rPr>
        <w:t>Приложение</w:t>
      </w:r>
    </w:p>
    <w:p w14:paraId="2E4D2300" w14:textId="77777777" w:rsidR="00A57FED" w:rsidRDefault="00A57FED" w:rsidP="00A57FED"/>
    <w:p w14:paraId="60447F74" w14:textId="77777777" w:rsidR="00A57FED" w:rsidRDefault="00A57FED" w:rsidP="00A57FED">
      <w:r>
        <w:rPr>
          <w:rFonts w:hint="eastAsia"/>
        </w:rPr>
        <w:t>Приложение</w:t>
      </w:r>
    </w:p>
    <w:p w14:paraId="3EDA77C8" w14:textId="77777777" w:rsidR="00A57FED" w:rsidRDefault="00A57FED" w:rsidP="00A57FED"/>
    <w:p w14:paraId="5E320A0C" w14:textId="77777777" w:rsidR="00A57FED" w:rsidRDefault="00A57FED" w:rsidP="00A57FED">
      <w:r>
        <w:rPr>
          <w:rFonts w:hint="eastAsia"/>
        </w:rPr>
        <w:t>Приложение</w:t>
      </w:r>
    </w:p>
    <w:p w14:paraId="40B858C2" w14:textId="77777777" w:rsidR="00A57FED" w:rsidRDefault="00A57FED" w:rsidP="00A57FED"/>
    <w:p w14:paraId="2BFBD3D0" w14:textId="7B31E19D" w:rsidR="00A57FED" w:rsidRPr="00A57FED" w:rsidRDefault="00A57FED" w:rsidP="00A57FED">
      <w:r>
        <w:rPr>
          <w:rFonts w:hint="eastAsia"/>
        </w:rPr>
        <w:t>Приложение</w:t>
      </w:r>
    </w:p>
    <w:sectPr w:rsidR="00A57FED" w:rsidRPr="00A57FED" w:rsidSect="00E1184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59A21" w14:textId="77777777" w:rsidR="00E1184F" w:rsidRDefault="00E1184F">
      <w:pPr>
        <w:spacing w:after="0" w:line="240" w:lineRule="auto"/>
      </w:pPr>
      <w:r>
        <w:separator/>
      </w:r>
    </w:p>
  </w:endnote>
  <w:endnote w:type="continuationSeparator" w:id="0">
    <w:p w14:paraId="15175657" w14:textId="77777777" w:rsidR="00E1184F" w:rsidRDefault="00E11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8297E" w14:textId="77777777" w:rsidR="00E1184F" w:rsidRDefault="00E1184F"/>
    <w:p w14:paraId="266CB60B" w14:textId="77777777" w:rsidR="00E1184F" w:rsidRDefault="00E1184F"/>
    <w:p w14:paraId="339093CC" w14:textId="77777777" w:rsidR="00E1184F" w:rsidRDefault="00E1184F"/>
    <w:p w14:paraId="4C82BDBE" w14:textId="77777777" w:rsidR="00E1184F" w:rsidRDefault="00E1184F"/>
    <w:p w14:paraId="4EB60A8C" w14:textId="77777777" w:rsidR="00E1184F" w:rsidRDefault="00E1184F"/>
    <w:p w14:paraId="38BF859C" w14:textId="77777777" w:rsidR="00E1184F" w:rsidRDefault="00E1184F"/>
    <w:p w14:paraId="267588F7" w14:textId="77777777" w:rsidR="00E1184F" w:rsidRDefault="00E1184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E284D5" wp14:editId="490ED33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DB344" w14:textId="77777777" w:rsidR="00E1184F" w:rsidRDefault="00E118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E284D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7DB344" w14:textId="77777777" w:rsidR="00E1184F" w:rsidRDefault="00E118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1436AA" w14:textId="77777777" w:rsidR="00E1184F" w:rsidRDefault="00E1184F"/>
    <w:p w14:paraId="5081BD72" w14:textId="77777777" w:rsidR="00E1184F" w:rsidRDefault="00E1184F"/>
    <w:p w14:paraId="1C4DA644" w14:textId="77777777" w:rsidR="00E1184F" w:rsidRDefault="00E1184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C9DE4A" wp14:editId="536199A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601D6" w14:textId="77777777" w:rsidR="00E1184F" w:rsidRDefault="00E1184F"/>
                          <w:p w14:paraId="21915F5D" w14:textId="77777777" w:rsidR="00E1184F" w:rsidRDefault="00E1184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C9DE4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5601D6" w14:textId="77777777" w:rsidR="00E1184F" w:rsidRDefault="00E1184F"/>
                    <w:p w14:paraId="21915F5D" w14:textId="77777777" w:rsidR="00E1184F" w:rsidRDefault="00E1184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F04F19" w14:textId="77777777" w:rsidR="00E1184F" w:rsidRDefault="00E1184F"/>
    <w:p w14:paraId="43176E77" w14:textId="77777777" w:rsidR="00E1184F" w:rsidRDefault="00E1184F">
      <w:pPr>
        <w:rPr>
          <w:sz w:val="2"/>
          <w:szCs w:val="2"/>
        </w:rPr>
      </w:pPr>
    </w:p>
    <w:p w14:paraId="74F592C9" w14:textId="77777777" w:rsidR="00E1184F" w:rsidRDefault="00E1184F"/>
    <w:p w14:paraId="0C0D14C5" w14:textId="77777777" w:rsidR="00E1184F" w:rsidRDefault="00E1184F">
      <w:pPr>
        <w:spacing w:after="0" w:line="240" w:lineRule="auto"/>
      </w:pPr>
    </w:p>
  </w:footnote>
  <w:footnote w:type="continuationSeparator" w:id="0">
    <w:p w14:paraId="377B9ADD" w14:textId="77777777" w:rsidR="00E1184F" w:rsidRDefault="00E11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84F"/>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18924</TotalTime>
  <Pages>4</Pages>
  <Words>364</Words>
  <Characters>2078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2427</cp:revision>
  <cp:lastPrinted>2009-02-06T05:36:00Z</cp:lastPrinted>
  <dcterms:created xsi:type="dcterms:W3CDTF">2024-01-07T13:43:00Z</dcterms:created>
  <dcterms:modified xsi:type="dcterms:W3CDTF">2024-02-08T20:23:00Z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