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1B9E" w14:textId="0E8E5E16" w:rsidR="002A0C88" w:rsidRDefault="00F166B1" w:rsidP="00F166B1">
      <w:pPr>
        <w:rPr>
          <w:rFonts w:ascii="Times New Roman" w:eastAsia="Arial Unicode MS" w:hAnsi="Times New Roman" w:cs="Times New Roman"/>
          <w:b/>
          <w:bCs/>
          <w:color w:val="000000"/>
          <w:kern w:val="0"/>
          <w:sz w:val="28"/>
          <w:szCs w:val="28"/>
          <w:lang w:eastAsia="ru-RU" w:bidi="uk-UA"/>
        </w:rPr>
      </w:pPr>
      <w:r w:rsidRPr="00F166B1">
        <w:rPr>
          <w:rFonts w:ascii="Times New Roman" w:eastAsia="Arial Unicode MS" w:hAnsi="Times New Roman" w:cs="Times New Roman" w:hint="eastAsia"/>
          <w:b/>
          <w:bCs/>
          <w:color w:val="000000"/>
          <w:kern w:val="0"/>
          <w:sz w:val="28"/>
          <w:szCs w:val="28"/>
          <w:lang w:eastAsia="ru-RU" w:bidi="uk-UA"/>
        </w:rPr>
        <w:t>Шинкевич</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Алексей</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Иванович</w:t>
      </w:r>
      <w:r>
        <w:rPr>
          <w:rFonts w:ascii="Times New Roman" w:eastAsia="Arial Unicode MS" w:hAnsi="Times New Roman" w:cs="Times New Roman" w:hint="eastAsia"/>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Методическое</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обеспечение</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организации</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ресурсосберегающих</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производственных</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систем</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в</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условиях</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цифровизации</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нефтехимической</w:t>
      </w:r>
      <w:r w:rsidRPr="00F166B1">
        <w:rPr>
          <w:rFonts w:ascii="Times New Roman" w:eastAsia="Arial Unicode MS" w:hAnsi="Times New Roman" w:cs="Times New Roman"/>
          <w:b/>
          <w:bCs/>
          <w:color w:val="000000"/>
          <w:kern w:val="0"/>
          <w:sz w:val="28"/>
          <w:szCs w:val="28"/>
          <w:lang w:eastAsia="ru-RU" w:bidi="uk-UA"/>
        </w:rPr>
        <w:t xml:space="preserve"> </w:t>
      </w:r>
      <w:r w:rsidRPr="00F166B1">
        <w:rPr>
          <w:rFonts w:ascii="Times New Roman" w:eastAsia="Arial Unicode MS" w:hAnsi="Times New Roman" w:cs="Times New Roman" w:hint="eastAsia"/>
          <w:b/>
          <w:bCs/>
          <w:color w:val="000000"/>
          <w:kern w:val="0"/>
          <w:sz w:val="28"/>
          <w:szCs w:val="28"/>
          <w:lang w:eastAsia="ru-RU" w:bidi="uk-UA"/>
        </w:rPr>
        <w:t>отрасли</w:t>
      </w:r>
    </w:p>
    <w:p w14:paraId="44FB9C6D" w14:textId="77777777" w:rsidR="00F166B1" w:rsidRDefault="00F166B1" w:rsidP="00F166B1">
      <w:r>
        <w:rPr>
          <w:rFonts w:hint="eastAsia"/>
        </w:rPr>
        <w:t>ОГЛАВЛЕНИЕ</w:t>
      </w:r>
      <w:r>
        <w:t xml:space="preserve"> </w:t>
      </w:r>
      <w:r>
        <w:rPr>
          <w:rFonts w:hint="eastAsia"/>
        </w:rPr>
        <w:t>ДИССЕРТАЦИИ</w:t>
      </w:r>
    </w:p>
    <w:p w14:paraId="03ACD78B" w14:textId="77777777" w:rsidR="00F166B1" w:rsidRDefault="00F166B1" w:rsidP="00F166B1">
      <w:r>
        <w:rPr>
          <w:rFonts w:hint="eastAsia"/>
        </w:rPr>
        <w:t>доктор</w:t>
      </w:r>
      <w:r>
        <w:t xml:space="preserve"> </w:t>
      </w:r>
      <w:r>
        <w:rPr>
          <w:rFonts w:hint="eastAsia"/>
        </w:rPr>
        <w:t>наук</w:t>
      </w:r>
      <w:r>
        <w:t xml:space="preserve"> </w:t>
      </w:r>
      <w:r>
        <w:rPr>
          <w:rFonts w:hint="eastAsia"/>
        </w:rPr>
        <w:t>Шинкевич</w:t>
      </w:r>
      <w:r>
        <w:t xml:space="preserve"> </w:t>
      </w:r>
      <w:r>
        <w:rPr>
          <w:rFonts w:hint="eastAsia"/>
        </w:rPr>
        <w:t>Алексей</w:t>
      </w:r>
      <w:r>
        <w:t xml:space="preserve"> </w:t>
      </w:r>
      <w:r>
        <w:rPr>
          <w:rFonts w:hint="eastAsia"/>
        </w:rPr>
        <w:t>Иванович</w:t>
      </w:r>
    </w:p>
    <w:p w14:paraId="18D5B016" w14:textId="77777777" w:rsidR="00F166B1" w:rsidRDefault="00F166B1" w:rsidP="00F166B1">
      <w:r>
        <w:rPr>
          <w:rFonts w:hint="eastAsia"/>
        </w:rPr>
        <w:t>ОГЛАВЛЕНИЕ</w:t>
      </w:r>
    </w:p>
    <w:p w14:paraId="58D1057F" w14:textId="77777777" w:rsidR="00F166B1" w:rsidRDefault="00F166B1" w:rsidP="00F166B1"/>
    <w:p w14:paraId="65CCBA3E" w14:textId="77777777" w:rsidR="00F166B1" w:rsidRDefault="00F166B1" w:rsidP="00F166B1">
      <w:r>
        <w:rPr>
          <w:rFonts w:hint="eastAsia"/>
        </w:rPr>
        <w:t>СПИСОК</w:t>
      </w:r>
      <w:r>
        <w:t xml:space="preserve"> </w:t>
      </w:r>
      <w:r>
        <w:rPr>
          <w:rFonts w:hint="eastAsia"/>
        </w:rPr>
        <w:t>АББРЕВИАТУР</w:t>
      </w:r>
    </w:p>
    <w:p w14:paraId="7A11C5F2" w14:textId="77777777" w:rsidR="00F166B1" w:rsidRDefault="00F166B1" w:rsidP="00F166B1"/>
    <w:p w14:paraId="16E3C48F" w14:textId="77777777" w:rsidR="00F166B1" w:rsidRDefault="00F166B1" w:rsidP="00F166B1">
      <w:r>
        <w:rPr>
          <w:rFonts w:hint="eastAsia"/>
        </w:rPr>
        <w:t>ВВЕДЕНИЕ</w:t>
      </w:r>
    </w:p>
    <w:p w14:paraId="3AF86E4D" w14:textId="77777777" w:rsidR="00F166B1" w:rsidRDefault="00F166B1" w:rsidP="00F166B1"/>
    <w:p w14:paraId="67AC5D55" w14:textId="77777777" w:rsidR="00F166B1" w:rsidRDefault="00F166B1" w:rsidP="00F166B1">
      <w:r>
        <w:t xml:space="preserve">1 </w:t>
      </w:r>
      <w:r>
        <w:rPr>
          <w:rFonts w:hint="eastAsia"/>
        </w:rPr>
        <w:t>МЕТОДОЛОГИЧЕСКИЕ</w:t>
      </w:r>
      <w:r>
        <w:t xml:space="preserve"> </w:t>
      </w:r>
      <w:r>
        <w:rPr>
          <w:rFonts w:hint="eastAsia"/>
        </w:rPr>
        <w:t>ОСНОВЫ</w:t>
      </w:r>
      <w:r>
        <w:t xml:space="preserve"> </w:t>
      </w:r>
      <w:r>
        <w:rPr>
          <w:rFonts w:hint="eastAsia"/>
        </w:rPr>
        <w:t>ОРГАНИЗАЦИИ</w:t>
      </w:r>
      <w:r>
        <w:t xml:space="preserve"> </w:t>
      </w:r>
      <w:r>
        <w:rPr>
          <w:rFonts w:hint="eastAsia"/>
        </w:rPr>
        <w:t>РЕСУРСОСБЕРЕГАЮЩИХ</w:t>
      </w:r>
      <w:r>
        <w:t xml:space="preserve"> </w:t>
      </w:r>
      <w:r>
        <w:rPr>
          <w:rFonts w:hint="eastAsia"/>
        </w:rPr>
        <w:t>ПРОИЗВОДСТВЕННЫХ</w:t>
      </w:r>
      <w:r>
        <w:t xml:space="preserve"> </w:t>
      </w:r>
      <w:r>
        <w:rPr>
          <w:rFonts w:hint="eastAsia"/>
        </w:rPr>
        <w:t>СИСТЕМ</w:t>
      </w:r>
      <w:r>
        <w:t xml:space="preserve"> </w:t>
      </w:r>
      <w:r>
        <w:rPr>
          <w:rFonts w:hint="eastAsia"/>
        </w:rPr>
        <w:t>В</w:t>
      </w:r>
      <w:r>
        <w:t xml:space="preserve"> </w:t>
      </w:r>
      <w:r>
        <w:rPr>
          <w:rFonts w:hint="eastAsia"/>
        </w:rPr>
        <w:t>НЕФТЕХИМИЧЕСКОЙ</w:t>
      </w:r>
      <w:r>
        <w:t xml:space="preserve"> </w:t>
      </w:r>
      <w:r>
        <w:rPr>
          <w:rFonts w:hint="eastAsia"/>
        </w:rPr>
        <w:t>ОТРАСЛИ</w:t>
      </w:r>
    </w:p>
    <w:p w14:paraId="5A856C28" w14:textId="77777777" w:rsidR="00F166B1" w:rsidRDefault="00F166B1" w:rsidP="00F166B1"/>
    <w:p w14:paraId="4B93120C" w14:textId="77777777" w:rsidR="00F166B1" w:rsidRDefault="00F166B1" w:rsidP="00F166B1">
      <w:r>
        <w:t xml:space="preserve">1.1 </w:t>
      </w:r>
      <w:r>
        <w:rPr>
          <w:rFonts w:hint="eastAsia"/>
        </w:rPr>
        <w:t>Современный</w:t>
      </w:r>
      <w:r>
        <w:t xml:space="preserve"> </w:t>
      </w:r>
      <w:r>
        <w:rPr>
          <w:rFonts w:hint="eastAsia"/>
        </w:rPr>
        <w:t>уровень</w:t>
      </w:r>
      <w:r>
        <w:t xml:space="preserve"> </w:t>
      </w:r>
      <w:r>
        <w:rPr>
          <w:rFonts w:hint="eastAsia"/>
        </w:rPr>
        <w:t>развития</w:t>
      </w:r>
      <w:r>
        <w:t xml:space="preserve"> </w:t>
      </w:r>
      <w:r>
        <w:rPr>
          <w:rFonts w:hint="eastAsia"/>
        </w:rPr>
        <w:t>методологии</w:t>
      </w:r>
      <w:r>
        <w:t xml:space="preserve"> </w:t>
      </w:r>
      <w:r>
        <w:rPr>
          <w:rFonts w:hint="eastAsia"/>
        </w:rPr>
        <w:t>организации</w:t>
      </w:r>
      <w:r>
        <w:t xml:space="preserve"> </w:t>
      </w:r>
      <w:r>
        <w:rPr>
          <w:rFonts w:hint="eastAsia"/>
        </w:rPr>
        <w:t>ресурсосберегающих</w:t>
      </w:r>
      <w:r>
        <w:t xml:space="preserve"> </w:t>
      </w:r>
      <w:r>
        <w:rPr>
          <w:rFonts w:hint="eastAsia"/>
        </w:rPr>
        <w:t>нефтехимических</w:t>
      </w:r>
      <w:r>
        <w:t xml:space="preserve"> </w:t>
      </w:r>
      <w:r>
        <w:rPr>
          <w:rFonts w:hint="eastAsia"/>
        </w:rPr>
        <w:t>производственных</w:t>
      </w:r>
      <w:r>
        <w:t xml:space="preserve"> </w:t>
      </w:r>
      <w:r>
        <w:rPr>
          <w:rFonts w:hint="eastAsia"/>
        </w:rPr>
        <w:t>систем</w:t>
      </w:r>
    </w:p>
    <w:p w14:paraId="64283631" w14:textId="77777777" w:rsidR="00F166B1" w:rsidRDefault="00F166B1" w:rsidP="00F166B1"/>
    <w:p w14:paraId="75B3DBDA" w14:textId="77777777" w:rsidR="00F166B1" w:rsidRDefault="00F166B1" w:rsidP="00F166B1">
      <w:r>
        <w:t xml:space="preserve">1.2 </w:t>
      </w:r>
      <w:r>
        <w:rPr>
          <w:rFonts w:hint="eastAsia"/>
        </w:rPr>
        <w:t>Методология</w:t>
      </w:r>
      <w:r>
        <w:t xml:space="preserve"> </w:t>
      </w:r>
      <w:r>
        <w:rPr>
          <w:rFonts w:hint="eastAsia"/>
        </w:rPr>
        <w:t>организации</w:t>
      </w:r>
      <w:r>
        <w:t xml:space="preserve"> </w:t>
      </w:r>
      <w:r>
        <w:rPr>
          <w:rFonts w:hint="eastAsia"/>
        </w:rPr>
        <w:t>нефтехимического</w:t>
      </w:r>
      <w:r>
        <w:t xml:space="preserve"> </w:t>
      </w:r>
      <w:r>
        <w:rPr>
          <w:rFonts w:hint="eastAsia"/>
        </w:rPr>
        <w:t>производства</w:t>
      </w:r>
      <w:r>
        <w:t xml:space="preserve"> </w:t>
      </w:r>
      <w:r>
        <w:rPr>
          <w:rFonts w:hint="eastAsia"/>
        </w:rPr>
        <w:t>в</w:t>
      </w:r>
      <w:r>
        <w:t xml:space="preserve"> </w:t>
      </w:r>
      <w:r>
        <w:rPr>
          <w:rFonts w:hint="eastAsia"/>
        </w:rPr>
        <w:t>условиях</w:t>
      </w:r>
      <w:r>
        <w:t xml:space="preserve"> </w:t>
      </w:r>
      <w:r>
        <w:rPr>
          <w:rFonts w:hint="eastAsia"/>
        </w:rPr>
        <w:t>цифровизации</w:t>
      </w:r>
      <w:r>
        <w:t xml:space="preserve"> </w:t>
      </w:r>
      <w:r>
        <w:rPr>
          <w:rFonts w:hint="eastAsia"/>
        </w:rPr>
        <w:t>процессов</w:t>
      </w:r>
      <w:r>
        <w:t xml:space="preserve"> </w:t>
      </w:r>
      <w:r>
        <w:rPr>
          <w:rFonts w:hint="eastAsia"/>
        </w:rPr>
        <w:t>ресурсосбережения</w:t>
      </w:r>
    </w:p>
    <w:p w14:paraId="1006232C" w14:textId="77777777" w:rsidR="00F166B1" w:rsidRDefault="00F166B1" w:rsidP="00F166B1"/>
    <w:p w14:paraId="568014E4" w14:textId="77777777" w:rsidR="00F166B1" w:rsidRDefault="00F166B1" w:rsidP="00F166B1">
      <w:r>
        <w:t xml:space="preserve">1.3 </w:t>
      </w:r>
      <w:r>
        <w:rPr>
          <w:rFonts w:hint="eastAsia"/>
        </w:rPr>
        <w:t>Процессный</w:t>
      </w:r>
      <w:r>
        <w:t xml:space="preserve"> </w:t>
      </w:r>
      <w:r>
        <w:rPr>
          <w:rFonts w:hint="eastAsia"/>
        </w:rPr>
        <w:t>подход</w:t>
      </w:r>
      <w:r>
        <w:t xml:space="preserve"> </w:t>
      </w:r>
      <w:r>
        <w:rPr>
          <w:rFonts w:hint="eastAsia"/>
        </w:rPr>
        <w:t>к</w:t>
      </w:r>
      <w:r>
        <w:t xml:space="preserve"> </w:t>
      </w:r>
      <w:r>
        <w:rPr>
          <w:rFonts w:hint="eastAsia"/>
        </w:rPr>
        <w:t>организации</w:t>
      </w:r>
      <w:r>
        <w:t xml:space="preserve"> </w:t>
      </w:r>
      <w:r>
        <w:rPr>
          <w:rFonts w:hint="eastAsia"/>
        </w:rPr>
        <w:t>ресурсосберегающего</w:t>
      </w:r>
      <w:r>
        <w:t xml:space="preserve"> </w:t>
      </w:r>
      <w:r>
        <w:rPr>
          <w:rFonts w:hint="eastAsia"/>
        </w:rPr>
        <w:t>нефтехимического</w:t>
      </w:r>
      <w:r>
        <w:t xml:space="preserve"> </w:t>
      </w:r>
      <w:r>
        <w:rPr>
          <w:rFonts w:hint="eastAsia"/>
        </w:rPr>
        <w:t>производства</w:t>
      </w:r>
    </w:p>
    <w:p w14:paraId="0AAE5ABA" w14:textId="77777777" w:rsidR="00F166B1" w:rsidRDefault="00F166B1" w:rsidP="00F166B1"/>
    <w:p w14:paraId="5DDB5AA0" w14:textId="77777777" w:rsidR="00F166B1" w:rsidRDefault="00F166B1" w:rsidP="00F166B1">
      <w:r>
        <w:t xml:space="preserve">1.4 </w:t>
      </w:r>
      <w:r>
        <w:rPr>
          <w:rFonts w:hint="eastAsia"/>
        </w:rPr>
        <w:t>Диагностика</w:t>
      </w:r>
      <w:r>
        <w:t xml:space="preserve"> </w:t>
      </w:r>
      <w:r>
        <w:rPr>
          <w:rFonts w:hint="eastAsia"/>
        </w:rPr>
        <w:t>уровня</w:t>
      </w:r>
      <w:r>
        <w:t xml:space="preserve"> </w:t>
      </w:r>
      <w:r>
        <w:rPr>
          <w:rFonts w:hint="eastAsia"/>
        </w:rPr>
        <w:t>ресурсоэффективности</w:t>
      </w:r>
      <w:r>
        <w:t xml:space="preserve"> </w:t>
      </w:r>
      <w:r>
        <w:rPr>
          <w:rFonts w:hint="eastAsia"/>
        </w:rPr>
        <w:t>предприятий</w:t>
      </w:r>
      <w:r>
        <w:t xml:space="preserve"> </w:t>
      </w:r>
      <w:r>
        <w:rPr>
          <w:rFonts w:hint="eastAsia"/>
        </w:rPr>
        <w:t>нефтехимического</w:t>
      </w:r>
      <w:r>
        <w:t xml:space="preserve"> </w:t>
      </w:r>
      <w:r>
        <w:rPr>
          <w:rFonts w:hint="eastAsia"/>
        </w:rPr>
        <w:t>комплекса</w:t>
      </w:r>
      <w:r>
        <w:t xml:space="preserve"> </w:t>
      </w:r>
      <w:r>
        <w:rPr>
          <w:rFonts w:hint="eastAsia"/>
        </w:rPr>
        <w:t>в</w:t>
      </w:r>
      <w:r>
        <w:t xml:space="preserve"> </w:t>
      </w:r>
      <w:r>
        <w:rPr>
          <w:rFonts w:hint="eastAsia"/>
        </w:rPr>
        <w:t>российской</w:t>
      </w:r>
      <w:r>
        <w:t xml:space="preserve"> </w:t>
      </w:r>
      <w:r>
        <w:rPr>
          <w:rFonts w:hint="eastAsia"/>
        </w:rPr>
        <w:t>промышленности</w:t>
      </w:r>
      <w:r>
        <w:t xml:space="preserve"> </w:t>
      </w:r>
      <w:r>
        <w:rPr>
          <w:rFonts w:hint="eastAsia"/>
        </w:rPr>
        <w:t>и</w:t>
      </w:r>
      <w:r>
        <w:t xml:space="preserve"> </w:t>
      </w:r>
      <w:r>
        <w:rPr>
          <w:rFonts w:hint="eastAsia"/>
        </w:rPr>
        <w:t>за</w:t>
      </w:r>
      <w:r>
        <w:t xml:space="preserve"> </w:t>
      </w:r>
      <w:r>
        <w:rPr>
          <w:rFonts w:hint="eastAsia"/>
        </w:rPr>
        <w:t>рубежом</w:t>
      </w:r>
    </w:p>
    <w:p w14:paraId="433089C9" w14:textId="77777777" w:rsidR="00F166B1" w:rsidRDefault="00F166B1" w:rsidP="00F166B1"/>
    <w:p w14:paraId="3822BFCF" w14:textId="77777777" w:rsidR="00F166B1" w:rsidRDefault="00F166B1" w:rsidP="00F166B1">
      <w:r>
        <w:t xml:space="preserve">2 </w:t>
      </w:r>
      <w:r>
        <w:rPr>
          <w:rFonts w:hint="eastAsia"/>
        </w:rPr>
        <w:t>РОЛЬ</w:t>
      </w:r>
      <w:r>
        <w:t xml:space="preserve"> </w:t>
      </w:r>
      <w:r>
        <w:rPr>
          <w:rFonts w:hint="eastAsia"/>
        </w:rPr>
        <w:t>ИНФОРМАТИЗАЦИИ</w:t>
      </w:r>
      <w:r>
        <w:t xml:space="preserve"> </w:t>
      </w:r>
      <w:r>
        <w:rPr>
          <w:rFonts w:hint="eastAsia"/>
        </w:rPr>
        <w:t>И</w:t>
      </w:r>
      <w:r>
        <w:t xml:space="preserve"> </w:t>
      </w:r>
      <w:r>
        <w:rPr>
          <w:rFonts w:hint="eastAsia"/>
        </w:rPr>
        <w:t>КОМПЬЮТЕРИЗАЦИИ</w:t>
      </w:r>
      <w:r>
        <w:t xml:space="preserve"> </w:t>
      </w:r>
      <w:r>
        <w:rPr>
          <w:rFonts w:hint="eastAsia"/>
        </w:rPr>
        <w:t>В</w:t>
      </w:r>
      <w:r>
        <w:t xml:space="preserve"> </w:t>
      </w:r>
      <w:r>
        <w:rPr>
          <w:rFonts w:hint="eastAsia"/>
        </w:rPr>
        <w:t>УПРАВЛЕНИИ</w:t>
      </w:r>
      <w:r>
        <w:t xml:space="preserve"> </w:t>
      </w:r>
      <w:r>
        <w:rPr>
          <w:rFonts w:hint="eastAsia"/>
        </w:rPr>
        <w:t>ПРОИЗВОДСТВЕННЫМИ</w:t>
      </w:r>
      <w:r>
        <w:t xml:space="preserve"> </w:t>
      </w:r>
      <w:r>
        <w:rPr>
          <w:rFonts w:hint="eastAsia"/>
        </w:rPr>
        <w:t>ПРОЦЕССАМИ</w:t>
      </w:r>
      <w:r>
        <w:t xml:space="preserve"> </w:t>
      </w:r>
      <w:r>
        <w:rPr>
          <w:rFonts w:hint="eastAsia"/>
        </w:rPr>
        <w:t>НЕФТЕХИМИЧЕСКИХ</w:t>
      </w:r>
      <w:r>
        <w:t xml:space="preserve"> </w:t>
      </w:r>
      <w:r>
        <w:rPr>
          <w:rFonts w:hint="eastAsia"/>
        </w:rPr>
        <w:t>ПРЕДПРИЯТИЙ</w:t>
      </w:r>
    </w:p>
    <w:p w14:paraId="28252F3C" w14:textId="77777777" w:rsidR="00F166B1" w:rsidRDefault="00F166B1" w:rsidP="00F166B1"/>
    <w:p w14:paraId="3591CBC4" w14:textId="77777777" w:rsidR="00F166B1" w:rsidRDefault="00F166B1" w:rsidP="00F166B1">
      <w:r>
        <w:lastRenderedPageBreak/>
        <w:t xml:space="preserve">2.1 </w:t>
      </w:r>
      <w:r>
        <w:rPr>
          <w:rFonts w:hint="eastAsia"/>
        </w:rPr>
        <w:t>Тренды</w:t>
      </w:r>
      <w:r>
        <w:t xml:space="preserve"> </w:t>
      </w:r>
      <w:r>
        <w:rPr>
          <w:rFonts w:hint="eastAsia"/>
        </w:rPr>
        <w:t>применения</w:t>
      </w:r>
      <w:r>
        <w:t xml:space="preserve"> </w:t>
      </w:r>
      <w:r>
        <w:rPr>
          <w:rFonts w:hint="eastAsia"/>
        </w:rPr>
        <w:t>цифровых</w:t>
      </w:r>
      <w:r>
        <w:t xml:space="preserve"> </w:t>
      </w:r>
      <w:r>
        <w:rPr>
          <w:rFonts w:hint="eastAsia"/>
        </w:rPr>
        <w:t>технологий</w:t>
      </w:r>
      <w:r>
        <w:t xml:space="preserve"> </w:t>
      </w:r>
      <w:r>
        <w:rPr>
          <w:rFonts w:hint="eastAsia"/>
        </w:rPr>
        <w:t>предприятиями</w:t>
      </w:r>
      <w:r>
        <w:t xml:space="preserve"> </w:t>
      </w:r>
      <w:r>
        <w:rPr>
          <w:rFonts w:hint="eastAsia"/>
        </w:rPr>
        <w:t>обрабатывающих</w:t>
      </w:r>
      <w:r>
        <w:t xml:space="preserve"> </w:t>
      </w:r>
      <w:r>
        <w:rPr>
          <w:rFonts w:hint="eastAsia"/>
        </w:rPr>
        <w:t>производств</w:t>
      </w:r>
    </w:p>
    <w:p w14:paraId="3542F62B" w14:textId="77777777" w:rsidR="00F166B1" w:rsidRDefault="00F166B1" w:rsidP="00F166B1"/>
    <w:p w14:paraId="64EAB2E6" w14:textId="77777777" w:rsidR="00F166B1" w:rsidRDefault="00F166B1" w:rsidP="00F166B1">
      <w:r>
        <w:t xml:space="preserve">2.2 </w:t>
      </w:r>
      <w:r>
        <w:rPr>
          <w:rFonts w:hint="eastAsia"/>
        </w:rPr>
        <w:t>Оценка</w:t>
      </w:r>
      <w:r>
        <w:t xml:space="preserve"> </w:t>
      </w:r>
      <w:r>
        <w:rPr>
          <w:rFonts w:hint="eastAsia"/>
        </w:rPr>
        <w:t>уровня</w:t>
      </w:r>
      <w:r>
        <w:t xml:space="preserve"> </w:t>
      </w:r>
      <w:r>
        <w:rPr>
          <w:rFonts w:hint="eastAsia"/>
        </w:rPr>
        <w:t>использования</w:t>
      </w:r>
      <w:r>
        <w:t xml:space="preserve"> </w:t>
      </w:r>
      <w:r>
        <w:rPr>
          <w:rFonts w:hint="eastAsia"/>
        </w:rPr>
        <w:t>новых</w:t>
      </w:r>
      <w:r>
        <w:t xml:space="preserve"> </w:t>
      </w:r>
      <w:r>
        <w:rPr>
          <w:rFonts w:hint="eastAsia"/>
        </w:rPr>
        <w:t>информационных</w:t>
      </w:r>
      <w:r>
        <w:t xml:space="preserve"> </w:t>
      </w:r>
      <w:r>
        <w:rPr>
          <w:rFonts w:hint="eastAsia"/>
        </w:rPr>
        <w:t>технологий</w:t>
      </w:r>
      <w:r>
        <w:t xml:space="preserve"> </w:t>
      </w:r>
      <w:r>
        <w:rPr>
          <w:rFonts w:hint="eastAsia"/>
        </w:rPr>
        <w:t>отечественными</w:t>
      </w:r>
      <w:r>
        <w:t xml:space="preserve"> </w:t>
      </w:r>
      <w:r>
        <w:rPr>
          <w:rFonts w:hint="eastAsia"/>
        </w:rPr>
        <w:t>нефтехимическими</w:t>
      </w:r>
      <w:r>
        <w:t xml:space="preserve"> </w:t>
      </w:r>
      <w:r>
        <w:rPr>
          <w:rFonts w:hint="eastAsia"/>
        </w:rPr>
        <w:t>предприятиями</w:t>
      </w:r>
    </w:p>
    <w:p w14:paraId="1ADE153F" w14:textId="77777777" w:rsidR="00F166B1" w:rsidRDefault="00F166B1" w:rsidP="00F166B1"/>
    <w:p w14:paraId="54E1D6BF" w14:textId="77777777" w:rsidR="00F166B1" w:rsidRDefault="00F166B1" w:rsidP="00F166B1">
      <w:r>
        <w:t xml:space="preserve">2.3 </w:t>
      </w:r>
      <w:r>
        <w:rPr>
          <w:rFonts w:hint="eastAsia"/>
        </w:rPr>
        <w:t>Моделирование</w:t>
      </w:r>
      <w:r>
        <w:t xml:space="preserve"> </w:t>
      </w:r>
      <w:r>
        <w:rPr>
          <w:rFonts w:hint="eastAsia"/>
        </w:rPr>
        <w:t>эффективного</w:t>
      </w:r>
      <w:r>
        <w:t xml:space="preserve"> </w:t>
      </w:r>
      <w:r>
        <w:rPr>
          <w:rFonts w:hint="eastAsia"/>
        </w:rPr>
        <w:t>привлечения</w:t>
      </w:r>
      <w:r>
        <w:t xml:space="preserve"> </w:t>
      </w:r>
      <w:r>
        <w:rPr>
          <w:rFonts w:hint="eastAsia"/>
        </w:rPr>
        <w:t>цифровых</w:t>
      </w:r>
      <w:r>
        <w:t xml:space="preserve"> </w:t>
      </w:r>
      <w:r>
        <w:rPr>
          <w:rFonts w:hint="eastAsia"/>
        </w:rPr>
        <w:t>технологий</w:t>
      </w:r>
      <w:r>
        <w:t xml:space="preserve"> </w:t>
      </w:r>
      <w:r>
        <w:rPr>
          <w:rFonts w:hint="eastAsia"/>
        </w:rPr>
        <w:t>к</w:t>
      </w:r>
      <w:r>
        <w:t xml:space="preserve"> </w:t>
      </w:r>
      <w:r>
        <w:rPr>
          <w:rFonts w:hint="eastAsia"/>
        </w:rPr>
        <w:t>организации</w:t>
      </w:r>
      <w:r>
        <w:t xml:space="preserve"> </w:t>
      </w:r>
      <w:r>
        <w:rPr>
          <w:rFonts w:hint="eastAsia"/>
        </w:rPr>
        <w:t>производства</w:t>
      </w:r>
    </w:p>
    <w:p w14:paraId="76F83473" w14:textId="77777777" w:rsidR="00F166B1" w:rsidRDefault="00F166B1" w:rsidP="00F166B1"/>
    <w:p w14:paraId="2B012287" w14:textId="77777777" w:rsidR="00F166B1" w:rsidRDefault="00F166B1" w:rsidP="00F166B1">
      <w:r>
        <w:t xml:space="preserve">2.4 </w:t>
      </w:r>
      <w:r>
        <w:rPr>
          <w:rFonts w:hint="eastAsia"/>
        </w:rPr>
        <w:t>Трансформация</w:t>
      </w:r>
      <w:r>
        <w:t xml:space="preserve"> </w:t>
      </w:r>
      <w:r>
        <w:rPr>
          <w:rFonts w:hint="eastAsia"/>
        </w:rPr>
        <w:t>кадрового</w:t>
      </w:r>
      <w:r>
        <w:t xml:space="preserve"> </w:t>
      </w:r>
      <w:r>
        <w:rPr>
          <w:rFonts w:hint="eastAsia"/>
        </w:rPr>
        <w:t>обеспечения</w:t>
      </w:r>
      <w:r>
        <w:t xml:space="preserve"> </w:t>
      </w:r>
      <w:r>
        <w:rPr>
          <w:rFonts w:hint="eastAsia"/>
        </w:rPr>
        <w:t>нефтехимического</w:t>
      </w:r>
      <w:r>
        <w:t xml:space="preserve"> </w:t>
      </w:r>
      <w:r>
        <w:rPr>
          <w:rFonts w:hint="eastAsia"/>
        </w:rPr>
        <w:t>предприятия</w:t>
      </w:r>
      <w:r>
        <w:t xml:space="preserve"> </w:t>
      </w:r>
      <w:r>
        <w:rPr>
          <w:rFonts w:hint="eastAsia"/>
        </w:rPr>
        <w:t>в</w:t>
      </w:r>
      <w:r>
        <w:t xml:space="preserve"> </w:t>
      </w:r>
      <w:r>
        <w:rPr>
          <w:rFonts w:hint="eastAsia"/>
        </w:rPr>
        <w:t>условиях</w:t>
      </w:r>
      <w:r>
        <w:t xml:space="preserve"> </w:t>
      </w:r>
      <w:r>
        <w:rPr>
          <w:rFonts w:hint="eastAsia"/>
        </w:rPr>
        <w:t>цифровизации</w:t>
      </w:r>
      <w:r>
        <w:t xml:space="preserve"> </w:t>
      </w:r>
      <w:r>
        <w:rPr>
          <w:rFonts w:hint="eastAsia"/>
        </w:rPr>
        <w:t>экономики</w:t>
      </w:r>
    </w:p>
    <w:p w14:paraId="65966D88" w14:textId="77777777" w:rsidR="00F166B1" w:rsidRDefault="00F166B1" w:rsidP="00F166B1"/>
    <w:p w14:paraId="56F4E81A" w14:textId="77777777" w:rsidR="00F166B1" w:rsidRDefault="00F166B1" w:rsidP="00F166B1">
      <w:r>
        <w:t xml:space="preserve">3 </w:t>
      </w:r>
      <w:r>
        <w:rPr>
          <w:rFonts w:hint="eastAsia"/>
        </w:rPr>
        <w:t>МОДЕЛИРОВАНИЕ</w:t>
      </w:r>
      <w:r>
        <w:t xml:space="preserve"> </w:t>
      </w:r>
      <w:r>
        <w:rPr>
          <w:rFonts w:hint="eastAsia"/>
        </w:rPr>
        <w:t>РЕСУРСОСБЕРЕГАЮЩИХ</w:t>
      </w:r>
      <w:r>
        <w:t xml:space="preserve"> </w:t>
      </w:r>
      <w:r>
        <w:rPr>
          <w:rFonts w:hint="eastAsia"/>
        </w:rPr>
        <w:t>НЕФТЕХИМИЧЕСКИХ</w:t>
      </w:r>
      <w:r>
        <w:t xml:space="preserve"> </w:t>
      </w:r>
      <w:r>
        <w:rPr>
          <w:rFonts w:hint="eastAsia"/>
        </w:rPr>
        <w:t>ПРОИЗВОДСТВЕННЫХ</w:t>
      </w:r>
      <w:r>
        <w:t xml:space="preserve"> </w:t>
      </w:r>
      <w:r>
        <w:rPr>
          <w:rFonts w:hint="eastAsia"/>
        </w:rPr>
        <w:t>СИСТЕМ</w:t>
      </w:r>
      <w:r>
        <w:t xml:space="preserve"> </w:t>
      </w:r>
      <w:r>
        <w:rPr>
          <w:rFonts w:hint="eastAsia"/>
        </w:rPr>
        <w:t>РЕСПУБЛИКИ</w:t>
      </w:r>
      <w:r>
        <w:t xml:space="preserve"> </w:t>
      </w:r>
      <w:r>
        <w:rPr>
          <w:rFonts w:hint="eastAsia"/>
        </w:rPr>
        <w:t>ТАТАРСТАН</w:t>
      </w:r>
    </w:p>
    <w:p w14:paraId="0C79044A" w14:textId="77777777" w:rsidR="00F166B1" w:rsidRDefault="00F166B1" w:rsidP="00F166B1"/>
    <w:p w14:paraId="19A6525E" w14:textId="77777777" w:rsidR="00F166B1" w:rsidRDefault="00F166B1" w:rsidP="00F166B1">
      <w:r>
        <w:t xml:space="preserve">3.1 </w:t>
      </w:r>
      <w:r>
        <w:rPr>
          <w:rFonts w:hint="eastAsia"/>
        </w:rPr>
        <w:t>Структурное</w:t>
      </w:r>
      <w:r>
        <w:t xml:space="preserve"> </w:t>
      </w:r>
      <w:r>
        <w:rPr>
          <w:rFonts w:hint="eastAsia"/>
        </w:rPr>
        <w:t>моделирование</w:t>
      </w:r>
      <w:r>
        <w:t xml:space="preserve"> </w:t>
      </w:r>
      <w:r>
        <w:rPr>
          <w:rFonts w:hint="eastAsia"/>
        </w:rPr>
        <w:t>направлений</w:t>
      </w:r>
      <w:r>
        <w:t xml:space="preserve"> </w:t>
      </w:r>
      <w:r>
        <w:rPr>
          <w:rFonts w:hint="eastAsia"/>
        </w:rPr>
        <w:t>ресурсосбережения</w:t>
      </w:r>
      <w:r>
        <w:t xml:space="preserve"> </w:t>
      </w:r>
      <w:r>
        <w:rPr>
          <w:rFonts w:hint="eastAsia"/>
        </w:rPr>
        <w:t>и</w:t>
      </w:r>
      <w:r>
        <w:t xml:space="preserve"> </w:t>
      </w:r>
      <w:r>
        <w:rPr>
          <w:rFonts w:hint="eastAsia"/>
        </w:rPr>
        <w:t>цифровизации</w:t>
      </w:r>
      <w:r>
        <w:t xml:space="preserve"> </w:t>
      </w:r>
      <w:r>
        <w:rPr>
          <w:rFonts w:hint="eastAsia"/>
        </w:rPr>
        <w:t>нефтехимических</w:t>
      </w:r>
      <w:r>
        <w:t xml:space="preserve"> </w:t>
      </w:r>
      <w:r>
        <w:rPr>
          <w:rFonts w:hint="eastAsia"/>
        </w:rPr>
        <w:t>предприятий</w:t>
      </w:r>
      <w:r>
        <w:t xml:space="preserve"> </w:t>
      </w:r>
      <w:r>
        <w:rPr>
          <w:rFonts w:hint="eastAsia"/>
        </w:rPr>
        <w:t>Республики</w:t>
      </w:r>
      <w:r>
        <w:t xml:space="preserve"> </w:t>
      </w:r>
      <w:r>
        <w:rPr>
          <w:rFonts w:hint="eastAsia"/>
        </w:rPr>
        <w:t>Татарстан</w:t>
      </w:r>
    </w:p>
    <w:p w14:paraId="1CB29E91" w14:textId="77777777" w:rsidR="00F166B1" w:rsidRDefault="00F166B1" w:rsidP="00F166B1"/>
    <w:p w14:paraId="0B79DFEB" w14:textId="77777777" w:rsidR="00F166B1" w:rsidRDefault="00F166B1" w:rsidP="00F166B1">
      <w:r>
        <w:t xml:space="preserve">3.2 </w:t>
      </w:r>
      <w:r>
        <w:rPr>
          <w:rFonts w:hint="eastAsia"/>
        </w:rPr>
        <w:t>Логико</w:t>
      </w:r>
      <w:r>
        <w:t>-</w:t>
      </w:r>
      <w:r>
        <w:rPr>
          <w:rFonts w:hint="eastAsia"/>
        </w:rPr>
        <w:t>информационное</w:t>
      </w:r>
      <w:r>
        <w:t xml:space="preserve"> </w:t>
      </w:r>
      <w:r>
        <w:rPr>
          <w:rFonts w:hint="eastAsia"/>
        </w:rPr>
        <w:t>моделирование</w:t>
      </w:r>
      <w:r>
        <w:t xml:space="preserve"> </w:t>
      </w:r>
      <w:r>
        <w:rPr>
          <w:rFonts w:hint="eastAsia"/>
        </w:rPr>
        <w:t>процессов</w:t>
      </w:r>
      <w:r>
        <w:t xml:space="preserve"> </w:t>
      </w:r>
      <w:r>
        <w:rPr>
          <w:rFonts w:hint="eastAsia"/>
        </w:rPr>
        <w:t>организации</w:t>
      </w:r>
      <w:r>
        <w:t xml:space="preserve"> </w:t>
      </w:r>
      <w:r>
        <w:rPr>
          <w:rFonts w:hint="eastAsia"/>
        </w:rPr>
        <w:t>производства</w:t>
      </w:r>
      <w:r>
        <w:t xml:space="preserve"> </w:t>
      </w:r>
      <w:r>
        <w:rPr>
          <w:rFonts w:hint="eastAsia"/>
        </w:rPr>
        <w:t>с</w:t>
      </w:r>
      <w:r>
        <w:t xml:space="preserve"> </w:t>
      </w:r>
      <w:r>
        <w:rPr>
          <w:rFonts w:hint="eastAsia"/>
        </w:rPr>
        <w:t>использованием</w:t>
      </w:r>
      <w:r>
        <w:t xml:space="preserve"> IDEF0 </w:t>
      </w:r>
      <w:r>
        <w:rPr>
          <w:rFonts w:hint="eastAsia"/>
        </w:rPr>
        <w:t>программных</w:t>
      </w:r>
      <w:r>
        <w:t xml:space="preserve"> </w:t>
      </w:r>
      <w:r>
        <w:rPr>
          <w:rFonts w:hint="eastAsia"/>
        </w:rPr>
        <w:t>комплексов</w:t>
      </w:r>
    </w:p>
    <w:p w14:paraId="5D8FF989" w14:textId="77777777" w:rsidR="00F166B1" w:rsidRDefault="00F166B1" w:rsidP="00F166B1"/>
    <w:p w14:paraId="7764DB53" w14:textId="77777777" w:rsidR="00F166B1" w:rsidRDefault="00F166B1" w:rsidP="00F166B1">
      <w:r>
        <w:t xml:space="preserve">3.3 </w:t>
      </w:r>
      <w:r>
        <w:rPr>
          <w:rFonts w:hint="eastAsia"/>
        </w:rPr>
        <w:t>Моделирование</w:t>
      </w:r>
      <w:r>
        <w:t xml:space="preserve"> </w:t>
      </w:r>
      <w:r>
        <w:rPr>
          <w:rFonts w:hint="eastAsia"/>
        </w:rPr>
        <w:t>процесса</w:t>
      </w:r>
      <w:r>
        <w:t xml:space="preserve"> </w:t>
      </w:r>
      <w:r>
        <w:rPr>
          <w:rFonts w:hint="eastAsia"/>
        </w:rPr>
        <w:t>трудосбережения</w:t>
      </w:r>
      <w:r>
        <w:t xml:space="preserve"> </w:t>
      </w:r>
      <w:r>
        <w:rPr>
          <w:rFonts w:hint="eastAsia"/>
        </w:rPr>
        <w:t>на</w:t>
      </w:r>
      <w:r>
        <w:t xml:space="preserve"> </w:t>
      </w:r>
      <w:r>
        <w:rPr>
          <w:rFonts w:hint="eastAsia"/>
        </w:rPr>
        <w:t>нефтехимическом</w:t>
      </w:r>
      <w:r>
        <w:t xml:space="preserve"> </w:t>
      </w:r>
      <w:r>
        <w:rPr>
          <w:rFonts w:hint="eastAsia"/>
        </w:rPr>
        <w:t>предприятии</w:t>
      </w:r>
      <w:r>
        <w:t xml:space="preserve"> </w:t>
      </w:r>
      <w:r>
        <w:rPr>
          <w:rFonts w:hint="eastAsia"/>
        </w:rPr>
        <w:t>в</w:t>
      </w:r>
      <w:r>
        <w:t xml:space="preserve"> </w:t>
      </w:r>
      <w:r>
        <w:rPr>
          <w:rFonts w:hint="eastAsia"/>
        </w:rPr>
        <w:t>рамках</w:t>
      </w:r>
      <w:r>
        <w:t xml:space="preserve"> </w:t>
      </w:r>
      <w:r>
        <w:rPr>
          <w:rFonts w:hint="eastAsia"/>
        </w:rPr>
        <w:t>модели</w:t>
      </w:r>
      <w:r>
        <w:t xml:space="preserve"> </w:t>
      </w:r>
      <w:r>
        <w:rPr>
          <w:rFonts w:hint="eastAsia"/>
        </w:rPr>
        <w:t>бережливого</w:t>
      </w:r>
      <w:r>
        <w:t xml:space="preserve"> </w:t>
      </w:r>
      <w:r>
        <w:rPr>
          <w:rFonts w:hint="eastAsia"/>
        </w:rPr>
        <w:t>производства</w:t>
      </w:r>
    </w:p>
    <w:p w14:paraId="733F0832" w14:textId="77777777" w:rsidR="00F166B1" w:rsidRDefault="00F166B1" w:rsidP="00F166B1"/>
    <w:p w14:paraId="542A488B" w14:textId="77777777" w:rsidR="00F166B1" w:rsidRDefault="00F166B1" w:rsidP="00F166B1">
      <w:r>
        <w:t xml:space="preserve">3.4 </w:t>
      </w:r>
      <w:r>
        <w:rPr>
          <w:rFonts w:hint="eastAsia"/>
        </w:rPr>
        <w:t>Логистическая</w:t>
      </w:r>
      <w:r>
        <w:t xml:space="preserve"> </w:t>
      </w:r>
      <w:r>
        <w:rPr>
          <w:rFonts w:hint="eastAsia"/>
        </w:rPr>
        <w:t>и</w:t>
      </w:r>
      <w:r>
        <w:t xml:space="preserve"> </w:t>
      </w:r>
      <w:r>
        <w:rPr>
          <w:rFonts w:hint="eastAsia"/>
        </w:rPr>
        <w:t>регрессионная</w:t>
      </w:r>
      <w:r>
        <w:t xml:space="preserve"> </w:t>
      </w:r>
      <w:r>
        <w:rPr>
          <w:rFonts w:hint="eastAsia"/>
        </w:rPr>
        <w:t>модель</w:t>
      </w:r>
      <w:r>
        <w:t xml:space="preserve"> </w:t>
      </w:r>
      <w:r>
        <w:rPr>
          <w:rFonts w:hint="eastAsia"/>
        </w:rPr>
        <w:t>обеспечения</w:t>
      </w:r>
      <w:r>
        <w:t xml:space="preserve"> </w:t>
      </w:r>
      <w:r>
        <w:rPr>
          <w:rFonts w:hint="eastAsia"/>
        </w:rPr>
        <w:t>экологичности</w:t>
      </w:r>
      <w:r>
        <w:t xml:space="preserve"> </w:t>
      </w:r>
      <w:r>
        <w:rPr>
          <w:rFonts w:hint="eastAsia"/>
        </w:rPr>
        <w:t>производственных</w:t>
      </w:r>
      <w:r>
        <w:t xml:space="preserve"> </w:t>
      </w:r>
      <w:r>
        <w:rPr>
          <w:rFonts w:hint="eastAsia"/>
        </w:rPr>
        <w:t>процессов</w:t>
      </w:r>
    </w:p>
    <w:p w14:paraId="752DE95D" w14:textId="77777777" w:rsidR="00F166B1" w:rsidRDefault="00F166B1" w:rsidP="00F166B1"/>
    <w:p w14:paraId="7D5E9210" w14:textId="77777777" w:rsidR="00F166B1" w:rsidRDefault="00F166B1" w:rsidP="00F166B1">
      <w:r>
        <w:t xml:space="preserve">4 </w:t>
      </w:r>
      <w:r>
        <w:rPr>
          <w:rFonts w:hint="eastAsia"/>
        </w:rPr>
        <w:t>НАУЧНО</w:t>
      </w:r>
      <w:r>
        <w:t>-</w:t>
      </w:r>
      <w:r>
        <w:rPr>
          <w:rFonts w:hint="eastAsia"/>
        </w:rPr>
        <w:t>ОРГАНИЗАЦИОННЫЕ</w:t>
      </w:r>
      <w:r>
        <w:t xml:space="preserve">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ОРГАНИЗАЦИИ</w:t>
      </w:r>
      <w:r>
        <w:t xml:space="preserve"> </w:t>
      </w:r>
      <w:r>
        <w:rPr>
          <w:rFonts w:hint="eastAsia"/>
        </w:rPr>
        <w:t>РЕСУРСОСБЕРЕГАЮЩИХ</w:t>
      </w:r>
      <w:r>
        <w:t xml:space="preserve"> </w:t>
      </w:r>
      <w:r>
        <w:rPr>
          <w:rFonts w:hint="eastAsia"/>
        </w:rPr>
        <w:t>ПРОИЗВОДСТВЕННЫХ</w:t>
      </w:r>
      <w:r>
        <w:t xml:space="preserve"> </w:t>
      </w:r>
      <w:r>
        <w:rPr>
          <w:rFonts w:hint="eastAsia"/>
        </w:rPr>
        <w:t>НЕФТЕХИМИЧЕСКИХ</w:t>
      </w:r>
      <w:r>
        <w:t xml:space="preserve"> </w:t>
      </w:r>
      <w:r>
        <w:rPr>
          <w:rFonts w:hint="eastAsia"/>
        </w:rPr>
        <w:t>СИСТЕМ</w:t>
      </w:r>
    </w:p>
    <w:p w14:paraId="301664A1" w14:textId="77777777" w:rsidR="00F166B1" w:rsidRDefault="00F166B1" w:rsidP="00F166B1"/>
    <w:p w14:paraId="661F2EDB" w14:textId="77777777" w:rsidR="00F166B1" w:rsidRDefault="00F166B1" w:rsidP="00F166B1">
      <w:r>
        <w:lastRenderedPageBreak/>
        <w:t xml:space="preserve">4.1 </w:t>
      </w:r>
      <w:r>
        <w:rPr>
          <w:rFonts w:hint="eastAsia"/>
        </w:rPr>
        <w:t>Интегрированная</w:t>
      </w:r>
      <w:r>
        <w:t xml:space="preserve"> </w:t>
      </w:r>
      <w:r>
        <w:rPr>
          <w:rFonts w:hint="eastAsia"/>
        </w:rPr>
        <w:t>логистическая</w:t>
      </w:r>
      <w:r>
        <w:t xml:space="preserve"> </w:t>
      </w:r>
      <w:r>
        <w:rPr>
          <w:rFonts w:hint="eastAsia"/>
        </w:rPr>
        <w:t>поддержка</w:t>
      </w:r>
      <w:r>
        <w:t xml:space="preserve"> </w:t>
      </w:r>
      <w:r>
        <w:rPr>
          <w:rFonts w:hint="eastAsia"/>
        </w:rPr>
        <w:t>ресурсосбережения</w:t>
      </w:r>
      <w:r>
        <w:t xml:space="preserve"> </w:t>
      </w:r>
      <w:r>
        <w:rPr>
          <w:rFonts w:hint="eastAsia"/>
        </w:rPr>
        <w:t>на</w:t>
      </w:r>
      <w:r>
        <w:t xml:space="preserve"> </w:t>
      </w:r>
      <w:r>
        <w:rPr>
          <w:rFonts w:hint="eastAsia"/>
        </w:rPr>
        <w:t>нефтехимических</w:t>
      </w:r>
      <w:r>
        <w:t xml:space="preserve"> </w:t>
      </w:r>
      <w:r>
        <w:rPr>
          <w:rFonts w:hint="eastAsia"/>
        </w:rPr>
        <w:t>предприятиях</w:t>
      </w:r>
    </w:p>
    <w:p w14:paraId="55557481" w14:textId="77777777" w:rsidR="00F166B1" w:rsidRDefault="00F166B1" w:rsidP="00F166B1"/>
    <w:p w14:paraId="4A6356C0" w14:textId="77777777" w:rsidR="00F166B1" w:rsidRDefault="00F166B1" w:rsidP="00F166B1">
      <w:r>
        <w:t xml:space="preserve">4.2 </w:t>
      </w:r>
      <w:r>
        <w:rPr>
          <w:rFonts w:hint="eastAsia"/>
        </w:rPr>
        <w:t>Организация</w:t>
      </w:r>
      <w:r>
        <w:t xml:space="preserve"> </w:t>
      </w:r>
      <w:r>
        <w:rPr>
          <w:rFonts w:hint="eastAsia"/>
        </w:rPr>
        <w:t>ресурсосбережения</w:t>
      </w:r>
      <w:r>
        <w:t xml:space="preserve"> </w:t>
      </w:r>
      <w:r>
        <w:rPr>
          <w:rFonts w:hint="eastAsia"/>
        </w:rPr>
        <w:t>на</w:t>
      </w:r>
      <w:r>
        <w:t xml:space="preserve"> </w:t>
      </w:r>
      <w:r>
        <w:rPr>
          <w:rFonts w:hint="eastAsia"/>
        </w:rPr>
        <w:t>стадиях</w:t>
      </w:r>
      <w:r>
        <w:t xml:space="preserve"> </w:t>
      </w:r>
      <w:r>
        <w:rPr>
          <w:rFonts w:hint="eastAsia"/>
        </w:rPr>
        <w:t>жизненного</w:t>
      </w:r>
      <w:r>
        <w:t xml:space="preserve"> </w:t>
      </w:r>
      <w:r>
        <w:rPr>
          <w:rFonts w:hint="eastAsia"/>
        </w:rPr>
        <w:t>цикла</w:t>
      </w:r>
      <w:r>
        <w:t xml:space="preserve"> </w:t>
      </w:r>
      <w:r>
        <w:rPr>
          <w:rFonts w:hint="eastAsia"/>
        </w:rPr>
        <w:t>нефтехимической</w:t>
      </w:r>
      <w:r>
        <w:t xml:space="preserve"> </w:t>
      </w:r>
      <w:r>
        <w:rPr>
          <w:rFonts w:hint="eastAsia"/>
        </w:rPr>
        <w:t>продукции</w:t>
      </w:r>
    </w:p>
    <w:p w14:paraId="6003CE14" w14:textId="77777777" w:rsidR="00F166B1" w:rsidRDefault="00F166B1" w:rsidP="00F166B1"/>
    <w:p w14:paraId="0D05B64D" w14:textId="77777777" w:rsidR="00F166B1" w:rsidRDefault="00F166B1" w:rsidP="00F166B1">
      <w:r>
        <w:t xml:space="preserve">4.3 </w:t>
      </w:r>
      <w:r>
        <w:rPr>
          <w:rFonts w:hint="eastAsia"/>
        </w:rPr>
        <w:t>Методика</w:t>
      </w:r>
      <w:r>
        <w:t xml:space="preserve"> </w:t>
      </w:r>
      <w:r>
        <w:rPr>
          <w:rFonts w:hint="eastAsia"/>
        </w:rPr>
        <w:t>управления</w:t>
      </w:r>
      <w:r>
        <w:t xml:space="preserve"> </w:t>
      </w:r>
      <w:r>
        <w:rPr>
          <w:rFonts w:hint="eastAsia"/>
        </w:rPr>
        <w:t>научно</w:t>
      </w:r>
      <w:r>
        <w:t>-</w:t>
      </w:r>
      <w:r>
        <w:rPr>
          <w:rFonts w:hint="eastAsia"/>
        </w:rPr>
        <w:t>техническим</w:t>
      </w:r>
      <w:r>
        <w:t xml:space="preserve"> </w:t>
      </w:r>
      <w:r>
        <w:rPr>
          <w:rFonts w:hint="eastAsia"/>
        </w:rPr>
        <w:t>прогрессом</w:t>
      </w:r>
      <w:r>
        <w:t xml:space="preserve"> </w:t>
      </w:r>
      <w:r>
        <w:rPr>
          <w:rFonts w:hint="eastAsia"/>
        </w:rPr>
        <w:t>процесса</w:t>
      </w:r>
      <w:r>
        <w:t xml:space="preserve"> </w:t>
      </w:r>
      <w:r>
        <w:rPr>
          <w:rFonts w:hint="eastAsia"/>
        </w:rPr>
        <w:t>ресурсосбережения</w:t>
      </w:r>
      <w:r>
        <w:t xml:space="preserve"> </w:t>
      </w:r>
      <w:r>
        <w:rPr>
          <w:rFonts w:hint="eastAsia"/>
        </w:rPr>
        <w:t>для</w:t>
      </w:r>
      <w:r>
        <w:t xml:space="preserve"> </w:t>
      </w:r>
      <w:r>
        <w:rPr>
          <w:rFonts w:hint="eastAsia"/>
        </w:rPr>
        <w:t>региональных</w:t>
      </w:r>
      <w:r>
        <w:t xml:space="preserve"> </w:t>
      </w:r>
      <w:r>
        <w:rPr>
          <w:rFonts w:hint="eastAsia"/>
        </w:rPr>
        <w:t>нефтехимических</w:t>
      </w:r>
      <w:r>
        <w:t xml:space="preserve"> </w:t>
      </w:r>
      <w:r>
        <w:rPr>
          <w:rFonts w:hint="eastAsia"/>
        </w:rPr>
        <w:t>комплексов</w:t>
      </w:r>
      <w:r>
        <w:t xml:space="preserve"> </w:t>
      </w:r>
      <w:r>
        <w:rPr>
          <w:rFonts w:hint="eastAsia"/>
        </w:rPr>
        <w:t>Российской</w:t>
      </w:r>
      <w:r>
        <w:t xml:space="preserve"> </w:t>
      </w:r>
      <w:r>
        <w:rPr>
          <w:rFonts w:hint="eastAsia"/>
        </w:rPr>
        <w:t>Федерации</w:t>
      </w:r>
    </w:p>
    <w:p w14:paraId="2F2F6411" w14:textId="77777777" w:rsidR="00F166B1" w:rsidRDefault="00F166B1" w:rsidP="00F166B1"/>
    <w:p w14:paraId="481EAD94" w14:textId="77777777" w:rsidR="00F166B1" w:rsidRDefault="00F166B1" w:rsidP="00F166B1">
      <w:r>
        <w:t xml:space="preserve">4.4 </w:t>
      </w:r>
      <w:r>
        <w:rPr>
          <w:rFonts w:hint="eastAsia"/>
        </w:rPr>
        <w:t>Управление</w:t>
      </w:r>
      <w:r>
        <w:t xml:space="preserve"> </w:t>
      </w:r>
      <w:r>
        <w:rPr>
          <w:rFonts w:hint="eastAsia"/>
        </w:rPr>
        <w:t>ресурсосбережением</w:t>
      </w:r>
      <w:r>
        <w:t xml:space="preserve"> </w:t>
      </w:r>
      <w:r>
        <w:rPr>
          <w:rFonts w:hint="eastAsia"/>
        </w:rPr>
        <w:t>в</w:t>
      </w:r>
      <w:r>
        <w:t xml:space="preserve"> </w:t>
      </w:r>
      <w:r>
        <w:rPr>
          <w:rFonts w:hint="eastAsia"/>
        </w:rPr>
        <w:t>рамках</w:t>
      </w:r>
      <w:r>
        <w:t xml:space="preserve"> </w:t>
      </w:r>
      <w:r>
        <w:rPr>
          <w:rFonts w:hint="eastAsia"/>
        </w:rPr>
        <w:t>концепции</w:t>
      </w:r>
      <w:r>
        <w:t xml:space="preserve"> </w:t>
      </w:r>
      <w:r>
        <w:rPr>
          <w:rFonts w:hint="eastAsia"/>
        </w:rPr>
        <w:t>экологичности</w:t>
      </w:r>
      <w:r>
        <w:t xml:space="preserve"> </w:t>
      </w:r>
      <w:r>
        <w:rPr>
          <w:rFonts w:hint="eastAsia"/>
        </w:rPr>
        <w:t>производственных</w:t>
      </w:r>
      <w:r>
        <w:t xml:space="preserve"> </w:t>
      </w:r>
      <w:r>
        <w:rPr>
          <w:rFonts w:hint="eastAsia"/>
        </w:rPr>
        <w:t>процессов</w:t>
      </w:r>
    </w:p>
    <w:p w14:paraId="5BF5D297" w14:textId="77777777" w:rsidR="00F166B1" w:rsidRDefault="00F166B1" w:rsidP="00F166B1"/>
    <w:p w14:paraId="009CE42B" w14:textId="77777777" w:rsidR="00F166B1" w:rsidRDefault="00F166B1" w:rsidP="00F166B1">
      <w:r>
        <w:t xml:space="preserve">5 </w:t>
      </w:r>
      <w:r>
        <w:rPr>
          <w:rFonts w:hint="eastAsia"/>
        </w:rPr>
        <w:t>ПРАКТИЧЕСКАЯ</w:t>
      </w:r>
      <w:r>
        <w:t xml:space="preserve"> </w:t>
      </w:r>
      <w:r>
        <w:rPr>
          <w:rFonts w:hint="eastAsia"/>
        </w:rPr>
        <w:t>РЕАЛИЗАЦИЯ</w:t>
      </w:r>
      <w:r>
        <w:t xml:space="preserve"> </w:t>
      </w:r>
      <w:r>
        <w:rPr>
          <w:rFonts w:hint="eastAsia"/>
        </w:rPr>
        <w:t>НАУЧНО</w:t>
      </w:r>
      <w:r>
        <w:t>-</w:t>
      </w:r>
      <w:r>
        <w:rPr>
          <w:rFonts w:hint="eastAsia"/>
        </w:rPr>
        <w:t>ОБОСНОВАННЫХ</w:t>
      </w:r>
      <w:r>
        <w:t xml:space="preserve"> </w:t>
      </w:r>
      <w:r>
        <w:rPr>
          <w:rFonts w:hint="eastAsia"/>
        </w:rPr>
        <w:t>РЕШЕНИЙ</w:t>
      </w:r>
      <w:r>
        <w:t xml:space="preserve"> </w:t>
      </w:r>
      <w:r>
        <w:rPr>
          <w:rFonts w:hint="eastAsia"/>
        </w:rPr>
        <w:t>ПО</w:t>
      </w:r>
      <w:r>
        <w:t xml:space="preserve"> </w:t>
      </w:r>
      <w:r>
        <w:rPr>
          <w:rFonts w:hint="eastAsia"/>
        </w:rPr>
        <w:t>ОРГАНИЗАЦИИ</w:t>
      </w:r>
      <w:r>
        <w:t xml:space="preserve"> </w:t>
      </w:r>
      <w:r>
        <w:rPr>
          <w:rFonts w:hint="eastAsia"/>
        </w:rPr>
        <w:t>РЕСУРСОСБЕРЕГАЮЩИХ</w:t>
      </w:r>
      <w:r>
        <w:t xml:space="preserve"> </w:t>
      </w:r>
      <w:r>
        <w:rPr>
          <w:rFonts w:hint="eastAsia"/>
        </w:rPr>
        <w:t>ПРОИЗВОДСТВ</w:t>
      </w:r>
      <w:r>
        <w:t xml:space="preserve"> </w:t>
      </w:r>
      <w:r>
        <w:rPr>
          <w:rFonts w:hint="eastAsia"/>
        </w:rPr>
        <w:t>НЕФТЕХИМИЧЕСКОГО</w:t>
      </w:r>
      <w:r>
        <w:t xml:space="preserve"> </w:t>
      </w:r>
      <w:r>
        <w:rPr>
          <w:rFonts w:hint="eastAsia"/>
        </w:rPr>
        <w:t>КЛАСТЕРА</w:t>
      </w:r>
      <w:r>
        <w:t xml:space="preserve"> </w:t>
      </w:r>
      <w:r>
        <w:rPr>
          <w:rFonts w:hint="eastAsia"/>
        </w:rPr>
        <w:t>РЕСПУБЛИКИ</w:t>
      </w:r>
      <w:r>
        <w:t xml:space="preserve"> </w:t>
      </w:r>
      <w:r>
        <w:rPr>
          <w:rFonts w:hint="eastAsia"/>
        </w:rPr>
        <w:t>ТАТАРСТАН</w:t>
      </w:r>
    </w:p>
    <w:p w14:paraId="1DE9FC05" w14:textId="77777777" w:rsidR="00F166B1" w:rsidRDefault="00F166B1" w:rsidP="00F166B1"/>
    <w:p w14:paraId="347620B6" w14:textId="77777777" w:rsidR="00F166B1" w:rsidRDefault="00F166B1" w:rsidP="00F166B1">
      <w:r>
        <w:t xml:space="preserve">5.1 </w:t>
      </w:r>
      <w:r>
        <w:rPr>
          <w:rFonts w:hint="eastAsia"/>
        </w:rPr>
        <w:t>Предлагаемые</w:t>
      </w:r>
      <w:r>
        <w:t xml:space="preserve"> </w:t>
      </w:r>
      <w:r>
        <w:rPr>
          <w:rFonts w:hint="eastAsia"/>
        </w:rPr>
        <w:t>принципы</w:t>
      </w:r>
      <w:r>
        <w:t xml:space="preserve"> </w:t>
      </w:r>
      <w:r>
        <w:rPr>
          <w:rFonts w:hint="eastAsia"/>
        </w:rPr>
        <w:t>повышения</w:t>
      </w:r>
      <w:r>
        <w:t xml:space="preserve"> </w:t>
      </w:r>
      <w:r>
        <w:rPr>
          <w:rFonts w:hint="eastAsia"/>
        </w:rPr>
        <w:t>эффективности</w:t>
      </w:r>
      <w:r>
        <w:t xml:space="preserve"> </w:t>
      </w:r>
      <w:r>
        <w:rPr>
          <w:rFonts w:hint="eastAsia"/>
        </w:rPr>
        <w:t>ресурсосберегающей</w:t>
      </w:r>
      <w:r>
        <w:t xml:space="preserve"> </w:t>
      </w:r>
      <w:r>
        <w:rPr>
          <w:rFonts w:hint="eastAsia"/>
        </w:rPr>
        <w:t>нефтехимической</w:t>
      </w:r>
      <w:r>
        <w:t xml:space="preserve"> </w:t>
      </w:r>
      <w:r>
        <w:rPr>
          <w:rFonts w:hint="eastAsia"/>
        </w:rPr>
        <w:t>производственной</w:t>
      </w:r>
      <w:r>
        <w:t xml:space="preserve"> </w:t>
      </w:r>
      <w:r>
        <w:rPr>
          <w:rFonts w:hint="eastAsia"/>
        </w:rPr>
        <w:t>системы</w:t>
      </w:r>
    </w:p>
    <w:p w14:paraId="32D1C3BE" w14:textId="77777777" w:rsidR="00F166B1" w:rsidRDefault="00F166B1" w:rsidP="00F166B1"/>
    <w:p w14:paraId="344F1525" w14:textId="77777777" w:rsidR="00F166B1" w:rsidRDefault="00F166B1" w:rsidP="00F166B1">
      <w:r>
        <w:t xml:space="preserve">5.2 </w:t>
      </w:r>
      <w:r>
        <w:rPr>
          <w:rFonts w:hint="eastAsia"/>
        </w:rPr>
        <w:t>Разработка</w:t>
      </w:r>
      <w:r>
        <w:t xml:space="preserve"> </w:t>
      </w:r>
      <w:r>
        <w:rPr>
          <w:rFonts w:hint="eastAsia"/>
        </w:rPr>
        <w:t>и</w:t>
      </w:r>
      <w:r>
        <w:t xml:space="preserve"> </w:t>
      </w:r>
      <w:r>
        <w:rPr>
          <w:rFonts w:hint="eastAsia"/>
        </w:rPr>
        <w:t>применение</w:t>
      </w:r>
      <w:r>
        <w:t xml:space="preserve"> </w:t>
      </w:r>
      <w:r>
        <w:rPr>
          <w:rFonts w:hint="eastAsia"/>
        </w:rPr>
        <w:t>метода</w:t>
      </w:r>
      <w:r>
        <w:t xml:space="preserve"> </w:t>
      </w:r>
      <w:r>
        <w:rPr>
          <w:rFonts w:hint="eastAsia"/>
        </w:rPr>
        <w:t>информатизации</w:t>
      </w:r>
      <w:r>
        <w:t xml:space="preserve"> </w:t>
      </w:r>
      <w:r>
        <w:rPr>
          <w:rFonts w:hint="eastAsia"/>
        </w:rPr>
        <w:t>производственных</w:t>
      </w:r>
      <w:r>
        <w:t xml:space="preserve"> </w:t>
      </w:r>
      <w:r>
        <w:rPr>
          <w:rFonts w:hint="eastAsia"/>
        </w:rPr>
        <w:t>процессов</w:t>
      </w:r>
      <w:r>
        <w:t xml:space="preserve"> </w:t>
      </w:r>
      <w:r>
        <w:rPr>
          <w:rFonts w:hint="eastAsia"/>
        </w:rPr>
        <w:t>и</w:t>
      </w:r>
      <w:r>
        <w:t xml:space="preserve"> </w:t>
      </w:r>
      <w:r>
        <w:rPr>
          <w:rFonts w:hint="eastAsia"/>
        </w:rPr>
        <w:t>обслуживающих</w:t>
      </w:r>
      <w:r>
        <w:t xml:space="preserve"> </w:t>
      </w:r>
      <w:r>
        <w:rPr>
          <w:rFonts w:hint="eastAsia"/>
        </w:rPr>
        <w:t>производств</w:t>
      </w:r>
      <w:r>
        <w:t xml:space="preserve"> </w:t>
      </w:r>
      <w:r>
        <w:rPr>
          <w:rFonts w:hint="eastAsia"/>
        </w:rPr>
        <w:t>для</w:t>
      </w:r>
      <w:r>
        <w:t xml:space="preserve"> </w:t>
      </w:r>
      <w:r>
        <w:rPr>
          <w:rFonts w:hint="eastAsia"/>
        </w:rPr>
        <w:t>оценки</w:t>
      </w:r>
      <w:r>
        <w:t xml:space="preserve"> </w:t>
      </w:r>
      <w:r>
        <w:rPr>
          <w:rFonts w:hint="eastAsia"/>
        </w:rPr>
        <w:t>уровня</w:t>
      </w:r>
      <w:r>
        <w:t xml:space="preserve"> </w:t>
      </w:r>
      <w:r>
        <w:rPr>
          <w:rFonts w:hint="eastAsia"/>
        </w:rPr>
        <w:t>устойчивости</w:t>
      </w:r>
      <w:r>
        <w:t xml:space="preserve"> </w:t>
      </w:r>
      <w:r>
        <w:rPr>
          <w:rFonts w:hint="eastAsia"/>
        </w:rPr>
        <w:t>нефтехимического</w:t>
      </w:r>
      <w:r>
        <w:t xml:space="preserve"> </w:t>
      </w:r>
      <w:r>
        <w:rPr>
          <w:rFonts w:hint="eastAsia"/>
        </w:rPr>
        <w:t>производства</w:t>
      </w:r>
      <w:r>
        <w:t xml:space="preserve"> </w:t>
      </w:r>
      <w:r>
        <w:rPr>
          <w:rFonts w:hint="eastAsia"/>
        </w:rPr>
        <w:t>на</w:t>
      </w:r>
      <w:r>
        <w:t xml:space="preserve"> </w:t>
      </w:r>
      <w:r>
        <w:rPr>
          <w:rFonts w:hint="eastAsia"/>
        </w:rPr>
        <w:t>ПАО</w:t>
      </w:r>
      <w:r>
        <w:t xml:space="preserve"> </w:t>
      </w:r>
      <w:r>
        <w:rPr>
          <w:rFonts w:hint="eastAsia"/>
        </w:rPr>
        <w:t>«</w:t>
      </w:r>
      <w:r>
        <w:rPr>
          <w:rFonts w:hint="eastAsia"/>
        </w:rPr>
        <w:t>Казаньоргсинтез</w:t>
      </w:r>
      <w:r>
        <w:rPr>
          <w:rFonts w:hint="eastAsia"/>
        </w:rPr>
        <w:t>»</w:t>
      </w:r>
    </w:p>
    <w:p w14:paraId="58EB08B7" w14:textId="77777777" w:rsidR="00F166B1" w:rsidRDefault="00F166B1" w:rsidP="00F166B1"/>
    <w:p w14:paraId="4BBA35A0" w14:textId="77777777" w:rsidR="00F166B1" w:rsidRDefault="00F166B1" w:rsidP="00F166B1">
      <w:r>
        <w:t xml:space="preserve">5.3 </w:t>
      </w:r>
      <w:r>
        <w:rPr>
          <w:rFonts w:hint="eastAsia"/>
        </w:rPr>
        <w:t>Оптимизационная</w:t>
      </w:r>
      <w:r>
        <w:t xml:space="preserve"> </w:t>
      </w:r>
      <w:r>
        <w:rPr>
          <w:rFonts w:hint="eastAsia"/>
        </w:rPr>
        <w:t>модель</w:t>
      </w:r>
      <w:r>
        <w:t xml:space="preserve"> </w:t>
      </w:r>
      <w:r>
        <w:rPr>
          <w:rFonts w:hint="eastAsia"/>
        </w:rPr>
        <w:t>подсистемы</w:t>
      </w:r>
      <w:r>
        <w:t xml:space="preserve"> </w:t>
      </w:r>
      <w:r>
        <w:rPr>
          <w:rFonts w:hint="eastAsia"/>
        </w:rPr>
        <w:t>развития</w:t>
      </w:r>
      <w:r>
        <w:t xml:space="preserve"> </w:t>
      </w:r>
      <w:r>
        <w:rPr>
          <w:rFonts w:hint="eastAsia"/>
        </w:rPr>
        <w:t>ресурсосберегающей</w:t>
      </w:r>
      <w:r>
        <w:t xml:space="preserve"> </w:t>
      </w:r>
      <w:r>
        <w:rPr>
          <w:rFonts w:hint="eastAsia"/>
        </w:rPr>
        <w:t>и</w:t>
      </w:r>
      <w:r>
        <w:t xml:space="preserve"> </w:t>
      </w:r>
      <w:r>
        <w:rPr>
          <w:rFonts w:hint="eastAsia"/>
        </w:rPr>
        <w:t>экологической</w:t>
      </w:r>
      <w:r>
        <w:t xml:space="preserve"> </w:t>
      </w:r>
      <w:r>
        <w:rPr>
          <w:rFonts w:hint="eastAsia"/>
        </w:rPr>
        <w:t>нефтехимической</w:t>
      </w:r>
      <w:r>
        <w:t xml:space="preserve"> </w:t>
      </w:r>
      <w:r>
        <w:rPr>
          <w:rFonts w:hint="eastAsia"/>
        </w:rPr>
        <w:t>производственной</w:t>
      </w:r>
      <w:r>
        <w:t xml:space="preserve"> </w:t>
      </w:r>
      <w:r>
        <w:rPr>
          <w:rFonts w:hint="eastAsia"/>
        </w:rPr>
        <w:t>системы</w:t>
      </w:r>
    </w:p>
    <w:p w14:paraId="41A814E4" w14:textId="77777777" w:rsidR="00F166B1" w:rsidRDefault="00F166B1" w:rsidP="00F166B1"/>
    <w:p w14:paraId="68363988" w14:textId="77777777" w:rsidR="00F166B1" w:rsidRDefault="00F166B1" w:rsidP="00F166B1">
      <w:r>
        <w:t xml:space="preserve">5.4 </w:t>
      </w:r>
      <w:r>
        <w:rPr>
          <w:rFonts w:hint="eastAsia"/>
        </w:rPr>
        <w:t>Алгоритм</w:t>
      </w:r>
      <w:r>
        <w:t xml:space="preserve"> </w:t>
      </w:r>
      <w:r>
        <w:rPr>
          <w:rFonts w:hint="eastAsia"/>
        </w:rPr>
        <w:t>принятия</w:t>
      </w:r>
      <w:r>
        <w:t xml:space="preserve"> </w:t>
      </w:r>
      <w:r>
        <w:rPr>
          <w:rFonts w:hint="eastAsia"/>
        </w:rPr>
        <w:t>решения</w:t>
      </w:r>
      <w:r>
        <w:t xml:space="preserve"> </w:t>
      </w:r>
      <w:r>
        <w:rPr>
          <w:rFonts w:hint="eastAsia"/>
        </w:rPr>
        <w:t>по</w:t>
      </w:r>
      <w:r>
        <w:t xml:space="preserve"> </w:t>
      </w:r>
      <w:r>
        <w:rPr>
          <w:rFonts w:hint="eastAsia"/>
        </w:rPr>
        <w:t>организации</w:t>
      </w:r>
      <w:r>
        <w:t xml:space="preserve"> </w:t>
      </w:r>
      <w:r>
        <w:rPr>
          <w:rFonts w:hint="eastAsia"/>
        </w:rPr>
        <w:t>энергоресурсоэффективного</w:t>
      </w:r>
    </w:p>
    <w:p w14:paraId="0349F3EC" w14:textId="77777777" w:rsidR="00F166B1" w:rsidRDefault="00F166B1" w:rsidP="00F166B1"/>
    <w:p w14:paraId="471F4C39" w14:textId="77777777" w:rsidR="00F166B1" w:rsidRDefault="00F166B1" w:rsidP="00F166B1">
      <w:r>
        <w:rPr>
          <w:rFonts w:hint="eastAsia"/>
        </w:rPr>
        <w:t>нефтехимического</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Пинч</w:t>
      </w:r>
      <w:r>
        <w:t>-</w:t>
      </w:r>
      <w:r>
        <w:rPr>
          <w:rFonts w:hint="eastAsia"/>
        </w:rPr>
        <w:t>анализа</w:t>
      </w:r>
    </w:p>
    <w:p w14:paraId="16BBF5FD" w14:textId="77777777" w:rsidR="00F166B1" w:rsidRDefault="00F166B1" w:rsidP="00F166B1"/>
    <w:p w14:paraId="43D895C5" w14:textId="77777777" w:rsidR="00F166B1" w:rsidRDefault="00F166B1" w:rsidP="00F166B1">
      <w:r>
        <w:rPr>
          <w:rFonts w:hint="eastAsia"/>
        </w:rPr>
        <w:lastRenderedPageBreak/>
        <w:t>ЗАКЛЮЧЕНИЕ</w:t>
      </w:r>
    </w:p>
    <w:p w14:paraId="66F67C82" w14:textId="77777777" w:rsidR="00F166B1" w:rsidRDefault="00F166B1" w:rsidP="00F166B1"/>
    <w:p w14:paraId="19136E2E" w14:textId="77777777" w:rsidR="00F166B1" w:rsidRDefault="00F166B1" w:rsidP="00F166B1">
      <w:r>
        <w:rPr>
          <w:rFonts w:hint="eastAsia"/>
        </w:rPr>
        <w:t>ГЛОССАРИЙ</w:t>
      </w:r>
      <w:r>
        <w:t xml:space="preserve"> </w:t>
      </w:r>
      <w:r>
        <w:rPr>
          <w:rFonts w:hint="eastAsia"/>
        </w:rPr>
        <w:t>ОСНОВНЫХ</w:t>
      </w:r>
      <w:r>
        <w:t xml:space="preserve"> </w:t>
      </w:r>
      <w:r>
        <w:rPr>
          <w:rFonts w:hint="eastAsia"/>
        </w:rPr>
        <w:t>ТЕРМИНОВ</w:t>
      </w:r>
      <w:r>
        <w:t xml:space="preserve"> </w:t>
      </w:r>
      <w:r>
        <w:rPr>
          <w:rFonts w:hint="eastAsia"/>
        </w:rPr>
        <w:t>И</w:t>
      </w:r>
      <w:r>
        <w:t xml:space="preserve"> </w:t>
      </w:r>
      <w:r>
        <w:rPr>
          <w:rFonts w:hint="eastAsia"/>
        </w:rPr>
        <w:t>ПОНЯТИЙ</w:t>
      </w:r>
    </w:p>
    <w:p w14:paraId="1976A438" w14:textId="77777777" w:rsidR="00F166B1" w:rsidRDefault="00F166B1" w:rsidP="00F166B1"/>
    <w:p w14:paraId="7786B316" w14:textId="77777777" w:rsidR="00F166B1" w:rsidRDefault="00F166B1" w:rsidP="00F166B1">
      <w:r>
        <w:rPr>
          <w:rFonts w:hint="eastAsia"/>
        </w:rPr>
        <w:t>СПИСОК</w:t>
      </w:r>
      <w:r>
        <w:t xml:space="preserve"> </w:t>
      </w:r>
      <w:r>
        <w:rPr>
          <w:rFonts w:hint="eastAsia"/>
        </w:rPr>
        <w:t>ЛИТЕРАТУРЫ</w:t>
      </w:r>
    </w:p>
    <w:p w14:paraId="05913C6C" w14:textId="77777777" w:rsidR="00F166B1" w:rsidRDefault="00F166B1" w:rsidP="00F166B1"/>
    <w:p w14:paraId="2FC79E3A" w14:textId="77777777" w:rsidR="00F166B1" w:rsidRDefault="00F166B1" w:rsidP="00F166B1">
      <w:r>
        <w:rPr>
          <w:rFonts w:hint="eastAsia"/>
        </w:rPr>
        <w:t>ПРИЛОЖЕНИЯ</w:t>
      </w:r>
    </w:p>
    <w:p w14:paraId="180DEA3E" w14:textId="77777777" w:rsidR="00F166B1" w:rsidRDefault="00F166B1" w:rsidP="00F166B1"/>
    <w:p w14:paraId="68E017D3" w14:textId="77777777" w:rsidR="00F166B1" w:rsidRDefault="00F166B1" w:rsidP="00F166B1">
      <w:r>
        <w:rPr>
          <w:rFonts w:hint="eastAsia"/>
        </w:rPr>
        <w:t>Приложение</w:t>
      </w:r>
      <w:r>
        <w:t xml:space="preserve"> 1. </w:t>
      </w:r>
      <w:r>
        <w:rPr>
          <w:rFonts w:hint="eastAsia"/>
        </w:rPr>
        <w:t>Копии</w:t>
      </w:r>
      <w:r>
        <w:t xml:space="preserve"> </w:t>
      </w:r>
      <w:r>
        <w:rPr>
          <w:rFonts w:hint="eastAsia"/>
        </w:rPr>
        <w:t>свидетельств</w:t>
      </w:r>
      <w:r>
        <w:t xml:space="preserve"> </w:t>
      </w:r>
      <w:r>
        <w:rPr>
          <w:rFonts w:hint="eastAsia"/>
        </w:rPr>
        <w:t>о</w:t>
      </w:r>
      <w:r>
        <w:t xml:space="preserve"> </w:t>
      </w:r>
      <w:r>
        <w:rPr>
          <w:rFonts w:hint="eastAsia"/>
        </w:rPr>
        <w:t>государственной</w:t>
      </w:r>
      <w:r>
        <w:t xml:space="preserve"> </w:t>
      </w:r>
      <w:r>
        <w:rPr>
          <w:rFonts w:hint="eastAsia"/>
        </w:rPr>
        <w:t>регистрации</w:t>
      </w:r>
    </w:p>
    <w:p w14:paraId="77FEE88B" w14:textId="77777777" w:rsidR="00F166B1" w:rsidRDefault="00F166B1" w:rsidP="00F166B1"/>
    <w:p w14:paraId="092C161C" w14:textId="77777777" w:rsidR="00F166B1" w:rsidRDefault="00F166B1" w:rsidP="00F166B1">
      <w:r>
        <w:rPr>
          <w:rFonts w:hint="eastAsia"/>
        </w:rPr>
        <w:t>программ</w:t>
      </w:r>
      <w:r>
        <w:t xml:space="preserve"> </w:t>
      </w:r>
      <w:r>
        <w:rPr>
          <w:rFonts w:hint="eastAsia"/>
        </w:rPr>
        <w:t>для</w:t>
      </w:r>
      <w:r>
        <w:t xml:space="preserve"> </w:t>
      </w:r>
      <w:r>
        <w:rPr>
          <w:rFonts w:hint="eastAsia"/>
        </w:rPr>
        <w:t>ЭВМ</w:t>
      </w:r>
      <w:r>
        <w:t xml:space="preserve"> </w:t>
      </w:r>
      <w:r>
        <w:rPr>
          <w:rFonts w:hint="eastAsia"/>
        </w:rPr>
        <w:t>и</w:t>
      </w:r>
      <w:r>
        <w:t xml:space="preserve"> </w:t>
      </w:r>
      <w:r>
        <w:rPr>
          <w:rFonts w:hint="eastAsia"/>
        </w:rPr>
        <w:t>электронных</w:t>
      </w:r>
      <w:r>
        <w:t xml:space="preserve"> </w:t>
      </w:r>
      <w:r>
        <w:rPr>
          <w:rFonts w:hint="eastAsia"/>
        </w:rPr>
        <w:t>ресурсов</w:t>
      </w:r>
    </w:p>
    <w:p w14:paraId="7B58DC27" w14:textId="77777777" w:rsidR="00F166B1" w:rsidRDefault="00F166B1" w:rsidP="00F166B1"/>
    <w:p w14:paraId="1B02B5E9" w14:textId="77777777" w:rsidR="00F166B1" w:rsidRDefault="00F166B1" w:rsidP="00F166B1">
      <w:r>
        <w:rPr>
          <w:rFonts w:hint="eastAsia"/>
        </w:rPr>
        <w:t>Приложение</w:t>
      </w:r>
      <w:r>
        <w:t xml:space="preserve"> 2. </w:t>
      </w:r>
      <w:r>
        <w:rPr>
          <w:rFonts w:hint="eastAsia"/>
        </w:rPr>
        <w:t>Направления</w:t>
      </w:r>
      <w:r>
        <w:t xml:space="preserve"> </w:t>
      </w:r>
      <w:r>
        <w:rPr>
          <w:rFonts w:hint="eastAsia"/>
        </w:rPr>
        <w:t>и</w:t>
      </w:r>
      <w:r>
        <w:t xml:space="preserve"> </w:t>
      </w:r>
      <w:r>
        <w:rPr>
          <w:rFonts w:hint="eastAsia"/>
        </w:rPr>
        <w:t>значения</w:t>
      </w:r>
      <w:r>
        <w:t xml:space="preserve"> </w:t>
      </w:r>
      <w:r>
        <w:rPr>
          <w:rFonts w:hint="eastAsia"/>
        </w:rPr>
        <w:t>эффекта</w:t>
      </w:r>
      <w:r>
        <w:t xml:space="preserve"> </w:t>
      </w:r>
      <w:r>
        <w:rPr>
          <w:rFonts w:hint="eastAsia"/>
        </w:rPr>
        <w:t>от</w:t>
      </w:r>
      <w:r>
        <w:t xml:space="preserve"> </w:t>
      </w:r>
      <w:r>
        <w:rPr>
          <w:rFonts w:hint="eastAsia"/>
        </w:rPr>
        <w:t>внедрения</w:t>
      </w:r>
      <w:r>
        <w:t xml:space="preserve"> </w:t>
      </w:r>
      <w:r>
        <w:rPr>
          <w:rFonts w:hint="eastAsia"/>
        </w:rPr>
        <w:t>интернета</w:t>
      </w:r>
    </w:p>
    <w:p w14:paraId="52097B4B" w14:textId="77777777" w:rsidR="00F166B1" w:rsidRDefault="00F166B1" w:rsidP="00F166B1"/>
    <w:p w14:paraId="50CBC94E" w14:textId="77777777" w:rsidR="00F166B1" w:rsidRDefault="00F166B1" w:rsidP="00F166B1">
      <w:r>
        <w:rPr>
          <w:rFonts w:hint="eastAsia"/>
        </w:rPr>
        <w:t>вещей</w:t>
      </w:r>
      <w:r>
        <w:t xml:space="preserve"> </w:t>
      </w:r>
      <w:r>
        <w:rPr>
          <w:rFonts w:hint="eastAsia"/>
        </w:rPr>
        <w:t>для</w:t>
      </w:r>
      <w:r>
        <w:t xml:space="preserve"> </w:t>
      </w:r>
      <w:r>
        <w:rPr>
          <w:rFonts w:hint="eastAsia"/>
        </w:rPr>
        <w:t>производственных</w:t>
      </w:r>
      <w:r>
        <w:t xml:space="preserve"> </w:t>
      </w:r>
      <w:r>
        <w:rPr>
          <w:rFonts w:hint="eastAsia"/>
        </w:rPr>
        <w:t>систем</w:t>
      </w:r>
    </w:p>
    <w:p w14:paraId="34F6A61B" w14:textId="77777777" w:rsidR="00F166B1" w:rsidRDefault="00F166B1" w:rsidP="00F166B1"/>
    <w:p w14:paraId="754F1B71" w14:textId="77777777" w:rsidR="00F166B1" w:rsidRDefault="00F166B1" w:rsidP="00F166B1">
      <w:r>
        <w:rPr>
          <w:rFonts w:hint="eastAsia"/>
        </w:rPr>
        <w:t>Приложение</w:t>
      </w:r>
      <w:r>
        <w:t xml:space="preserve"> 3. </w:t>
      </w:r>
      <w:r>
        <w:rPr>
          <w:rFonts w:hint="eastAsia"/>
        </w:rPr>
        <w:t>Кластер</w:t>
      </w:r>
      <w:r>
        <w:t xml:space="preserve"> </w:t>
      </w:r>
      <w:r>
        <w:rPr>
          <w:rFonts w:hint="eastAsia"/>
        </w:rPr>
        <w:t>нефтегазохимического</w:t>
      </w:r>
      <w:r>
        <w:t xml:space="preserve"> </w:t>
      </w:r>
      <w:r>
        <w:rPr>
          <w:rFonts w:hint="eastAsia"/>
        </w:rPr>
        <w:t>комплекса</w:t>
      </w:r>
      <w:r>
        <w:t xml:space="preserve"> - </w:t>
      </w:r>
      <w:r>
        <w:rPr>
          <w:rFonts w:hint="eastAsia"/>
        </w:rPr>
        <w:t>ключевой</w:t>
      </w:r>
      <w:r>
        <w:t xml:space="preserve"> </w:t>
      </w:r>
      <w:r>
        <w:rPr>
          <w:rFonts w:hint="eastAsia"/>
        </w:rPr>
        <w:t>кластер</w:t>
      </w:r>
    </w:p>
    <w:p w14:paraId="76DCC2BF" w14:textId="77777777" w:rsidR="00F166B1" w:rsidRDefault="00F166B1" w:rsidP="00F166B1"/>
    <w:p w14:paraId="0E280D9B" w14:textId="77777777" w:rsidR="00F166B1" w:rsidRDefault="00F166B1" w:rsidP="00F166B1">
      <w:r>
        <w:rPr>
          <w:rFonts w:hint="eastAsia"/>
        </w:rPr>
        <w:t>Республики</w:t>
      </w:r>
      <w:r>
        <w:t xml:space="preserve"> </w:t>
      </w:r>
      <w:r>
        <w:rPr>
          <w:rFonts w:hint="eastAsia"/>
        </w:rPr>
        <w:t>Татарстан</w:t>
      </w:r>
    </w:p>
    <w:p w14:paraId="319E9C4C" w14:textId="77777777" w:rsidR="00F166B1" w:rsidRDefault="00F166B1" w:rsidP="00F166B1"/>
    <w:p w14:paraId="2CDED0CC" w14:textId="77777777" w:rsidR="00F166B1" w:rsidRDefault="00F166B1" w:rsidP="00F166B1">
      <w:r>
        <w:rPr>
          <w:rFonts w:hint="eastAsia"/>
        </w:rPr>
        <w:t>Приложение</w:t>
      </w:r>
      <w:r>
        <w:t xml:space="preserve"> 4. </w:t>
      </w:r>
      <w:r>
        <w:rPr>
          <w:rFonts w:hint="eastAsia"/>
        </w:rPr>
        <w:t>Динамика</w:t>
      </w:r>
      <w:r>
        <w:t xml:space="preserve"> </w:t>
      </w:r>
      <w:r>
        <w:rPr>
          <w:rFonts w:hint="eastAsia"/>
        </w:rPr>
        <w:t>использования</w:t>
      </w:r>
      <w:r>
        <w:t xml:space="preserve"> </w:t>
      </w:r>
      <w:r>
        <w:rPr>
          <w:rFonts w:hint="eastAsia"/>
        </w:rPr>
        <w:t>цифровых</w:t>
      </w:r>
      <w:r>
        <w:t xml:space="preserve"> </w:t>
      </w:r>
      <w:r>
        <w:rPr>
          <w:rFonts w:hint="eastAsia"/>
        </w:rPr>
        <w:t>технологий</w:t>
      </w:r>
    </w:p>
    <w:p w14:paraId="7AFCFCFE" w14:textId="77777777" w:rsidR="00F166B1" w:rsidRDefault="00F166B1" w:rsidP="00F166B1"/>
    <w:p w14:paraId="5682A923" w14:textId="77777777" w:rsidR="00F166B1" w:rsidRDefault="00F166B1" w:rsidP="00F166B1">
      <w:r>
        <w:rPr>
          <w:rFonts w:hint="eastAsia"/>
        </w:rPr>
        <w:t>промышленными</w:t>
      </w:r>
      <w:r>
        <w:t xml:space="preserve"> </w:t>
      </w:r>
      <w:r>
        <w:rPr>
          <w:rFonts w:hint="eastAsia"/>
        </w:rPr>
        <w:t>предприятиями</w:t>
      </w:r>
      <w:r>
        <w:t xml:space="preserve"> (</w:t>
      </w:r>
      <w:r>
        <w:rPr>
          <w:rFonts w:hint="eastAsia"/>
        </w:rPr>
        <w:t>процент</w:t>
      </w:r>
      <w:r>
        <w:t>)</w:t>
      </w:r>
    </w:p>
    <w:p w14:paraId="6D9F9022" w14:textId="77777777" w:rsidR="00F166B1" w:rsidRDefault="00F166B1" w:rsidP="00F166B1"/>
    <w:p w14:paraId="1D696230" w14:textId="77777777" w:rsidR="00F166B1" w:rsidRDefault="00F166B1" w:rsidP="00F166B1">
      <w:r>
        <w:rPr>
          <w:rFonts w:hint="eastAsia"/>
        </w:rPr>
        <w:t>Приложение</w:t>
      </w:r>
      <w:r>
        <w:t xml:space="preserve"> 5. </w:t>
      </w:r>
      <w:r>
        <w:rPr>
          <w:rFonts w:hint="eastAsia"/>
        </w:rPr>
        <w:t>Протокол</w:t>
      </w:r>
      <w:r>
        <w:t xml:space="preserve"> </w:t>
      </w:r>
      <w:r>
        <w:rPr>
          <w:rFonts w:hint="eastAsia"/>
        </w:rPr>
        <w:t>регрессионного</w:t>
      </w:r>
      <w:r>
        <w:t xml:space="preserve"> </w:t>
      </w:r>
      <w:r>
        <w:rPr>
          <w:rFonts w:hint="eastAsia"/>
        </w:rPr>
        <w:t>анализа</w:t>
      </w:r>
      <w:r>
        <w:t xml:space="preserve"> </w:t>
      </w:r>
      <w:r>
        <w:rPr>
          <w:rFonts w:hint="eastAsia"/>
        </w:rPr>
        <w:t>для</w:t>
      </w:r>
      <w:r>
        <w:t xml:space="preserve"> </w:t>
      </w:r>
      <w:r>
        <w:rPr>
          <w:rFonts w:hint="eastAsia"/>
        </w:rPr>
        <w:t>модели</w:t>
      </w:r>
    </w:p>
    <w:p w14:paraId="6EE88C66" w14:textId="77777777" w:rsidR="00F166B1" w:rsidRDefault="00F166B1" w:rsidP="00F166B1"/>
    <w:p w14:paraId="6A5F1166" w14:textId="77777777" w:rsidR="00F166B1" w:rsidRDefault="00F166B1" w:rsidP="00F166B1">
      <w:r>
        <w:rPr>
          <w:rFonts w:hint="eastAsia"/>
        </w:rPr>
        <w:t>производственной</w:t>
      </w:r>
      <w:r>
        <w:t xml:space="preserve"> </w:t>
      </w:r>
      <w:r>
        <w:rPr>
          <w:rFonts w:hint="eastAsia"/>
        </w:rPr>
        <w:t>функции</w:t>
      </w:r>
    </w:p>
    <w:p w14:paraId="5C2B6911" w14:textId="77777777" w:rsidR="00F166B1" w:rsidRDefault="00F166B1" w:rsidP="00F166B1"/>
    <w:p w14:paraId="086AAA6A" w14:textId="77777777" w:rsidR="00F166B1" w:rsidRDefault="00F166B1" w:rsidP="00F166B1">
      <w:r>
        <w:rPr>
          <w:rFonts w:hint="eastAsia"/>
        </w:rPr>
        <w:t>Приложение</w:t>
      </w:r>
      <w:r>
        <w:t xml:space="preserve"> 6. </w:t>
      </w:r>
      <w:r>
        <w:rPr>
          <w:rFonts w:hint="eastAsia"/>
        </w:rPr>
        <w:t>АВС</w:t>
      </w:r>
      <w:r>
        <w:t>-</w:t>
      </w:r>
      <w:r>
        <w:rPr>
          <w:rFonts w:hint="eastAsia"/>
        </w:rPr>
        <w:t>анализ</w:t>
      </w:r>
      <w:r>
        <w:t xml:space="preserve"> </w:t>
      </w:r>
      <w:r>
        <w:rPr>
          <w:rFonts w:hint="eastAsia"/>
        </w:rPr>
        <w:t>экспортируемой</w:t>
      </w:r>
      <w:r>
        <w:t xml:space="preserve"> </w:t>
      </w:r>
      <w:r>
        <w:rPr>
          <w:rFonts w:hint="eastAsia"/>
        </w:rPr>
        <w:t>из</w:t>
      </w:r>
      <w:r>
        <w:t xml:space="preserve"> </w:t>
      </w:r>
      <w:r>
        <w:rPr>
          <w:rFonts w:hint="eastAsia"/>
        </w:rPr>
        <w:t>Республики</w:t>
      </w:r>
      <w:r>
        <w:t xml:space="preserve"> </w:t>
      </w:r>
      <w:r>
        <w:rPr>
          <w:rFonts w:hint="eastAsia"/>
        </w:rPr>
        <w:t>Татарстан</w:t>
      </w:r>
    </w:p>
    <w:p w14:paraId="7F1853EF" w14:textId="77777777" w:rsidR="00F166B1" w:rsidRDefault="00F166B1" w:rsidP="00F166B1"/>
    <w:p w14:paraId="6358F733" w14:textId="77777777" w:rsidR="00F166B1" w:rsidRDefault="00F166B1" w:rsidP="00F166B1">
      <w:r>
        <w:rPr>
          <w:rFonts w:hint="eastAsia"/>
        </w:rPr>
        <w:t>химической</w:t>
      </w:r>
      <w:r>
        <w:t xml:space="preserve"> </w:t>
      </w:r>
      <w:r>
        <w:rPr>
          <w:rFonts w:hint="eastAsia"/>
        </w:rPr>
        <w:t>продукции</w:t>
      </w:r>
      <w:r>
        <w:t xml:space="preserve">, 2016 </w:t>
      </w:r>
      <w:r>
        <w:rPr>
          <w:rFonts w:hint="eastAsia"/>
        </w:rPr>
        <w:t>год</w:t>
      </w:r>
    </w:p>
    <w:p w14:paraId="671057A3" w14:textId="77777777" w:rsidR="00F166B1" w:rsidRDefault="00F166B1" w:rsidP="00F166B1"/>
    <w:p w14:paraId="78FEE892" w14:textId="77777777" w:rsidR="00F166B1" w:rsidRDefault="00F166B1" w:rsidP="00F166B1">
      <w:r>
        <w:rPr>
          <w:rFonts w:hint="eastAsia"/>
        </w:rPr>
        <w:t>Приложение</w:t>
      </w:r>
      <w:r>
        <w:t xml:space="preserve"> 7. XYZ-</w:t>
      </w:r>
      <w:r>
        <w:rPr>
          <w:rFonts w:hint="eastAsia"/>
        </w:rPr>
        <w:t>анализ</w:t>
      </w:r>
      <w:r>
        <w:t xml:space="preserve"> </w:t>
      </w:r>
      <w:r>
        <w:rPr>
          <w:rFonts w:hint="eastAsia"/>
        </w:rPr>
        <w:t>экспортируемой</w:t>
      </w:r>
      <w:r>
        <w:t xml:space="preserve"> </w:t>
      </w:r>
      <w:r>
        <w:rPr>
          <w:rFonts w:hint="eastAsia"/>
        </w:rPr>
        <w:t>химической</w:t>
      </w:r>
      <w:r>
        <w:t xml:space="preserve"> </w:t>
      </w:r>
      <w:r>
        <w:rPr>
          <w:rFonts w:hint="eastAsia"/>
        </w:rPr>
        <w:t>продукции</w:t>
      </w:r>
      <w:r>
        <w:t xml:space="preserve">, </w:t>
      </w:r>
      <w:r>
        <w:rPr>
          <w:rFonts w:hint="eastAsia"/>
        </w:rPr>
        <w:t>изделий</w:t>
      </w:r>
    </w:p>
    <w:p w14:paraId="662D1981" w14:textId="77777777" w:rsidR="00F166B1" w:rsidRDefault="00F166B1" w:rsidP="00F166B1"/>
    <w:p w14:paraId="6B385C6D" w14:textId="77777777" w:rsidR="00F166B1" w:rsidRDefault="00F166B1" w:rsidP="00F166B1">
      <w:r>
        <w:rPr>
          <w:rFonts w:hint="eastAsia"/>
        </w:rPr>
        <w:t>из</w:t>
      </w:r>
      <w:r>
        <w:t xml:space="preserve"> </w:t>
      </w:r>
      <w:r>
        <w:rPr>
          <w:rFonts w:hint="eastAsia"/>
        </w:rPr>
        <w:t>резин</w:t>
      </w:r>
      <w:r>
        <w:t xml:space="preserve"> </w:t>
      </w:r>
      <w:r>
        <w:rPr>
          <w:rFonts w:hint="eastAsia"/>
        </w:rPr>
        <w:t>и</w:t>
      </w:r>
      <w:r>
        <w:t xml:space="preserve"> </w:t>
      </w:r>
      <w:r>
        <w:rPr>
          <w:rFonts w:hint="eastAsia"/>
        </w:rPr>
        <w:t>пластмасс</w:t>
      </w:r>
      <w:r>
        <w:t xml:space="preserve"> </w:t>
      </w:r>
      <w:r>
        <w:rPr>
          <w:rFonts w:hint="eastAsia"/>
        </w:rPr>
        <w:t>из</w:t>
      </w:r>
      <w:r>
        <w:t xml:space="preserve"> </w:t>
      </w:r>
      <w:r>
        <w:rPr>
          <w:rFonts w:hint="eastAsia"/>
        </w:rPr>
        <w:t>Республики</w:t>
      </w:r>
      <w:r>
        <w:t xml:space="preserve"> </w:t>
      </w:r>
      <w:r>
        <w:rPr>
          <w:rFonts w:hint="eastAsia"/>
        </w:rPr>
        <w:t>Татарстан</w:t>
      </w:r>
      <w:r>
        <w:t xml:space="preserve">, 2014-2016 </w:t>
      </w:r>
      <w:r>
        <w:rPr>
          <w:rFonts w:hint="eastAsia"/>
        </w:rPr>
        <w:t>годы</w:t>
      </w:r>
    </w:p>
    <w:p w14:paraId="6C3EB762" w14:textId="77777777" w:rsidR="00F166B1" w:rsidRDefault="00F166B1" w:rsidP="00F166B1"/>
    <w:p w14:paraId="3D0E191F" w14:textId="77777777" w:rsidR="00F166B1" w:rsidRDefault="00F166B1" w:rsidP="00F166B1">
      <w:r>
        <w:rPr>
          <w:rFonts w:hint="eastAsia"/>
        </w:rPr>
        <w:t>Приложение</w:t>
      </w:r>
      <w:r>
        <w:t xml:space="preserve"> 8. </w:t>
      </w:r>
      <w:r>
        <w:rPr>
          <w:rFonts w:hint="eastAsia"/>
        </w:rPr>
        <w:t>Сегментация</w:t>
      </w:r>
      <w:r>
        <w:t xml:space="preserve"> </w:t>
      </w:r>
      <w:r>
        <w:rPr>
          <w:rFonts w:hint="eastAsia"/>
        </w:rPr>
        <w:t>видов</w:t>
      </w:r>
      <w:r>
        <w:t xml:space="preserve"> </w:t>
      </w:r>
      <w:r>
        <w:rPr>
          <w:rFonts w:hint="eastAsia"/>
        </w:rPr>
        <w:t>химической</w:t>
      </w:r>
      <w:r>
        <w:t xml:space="preserve"> </w:t>
      </w:r>
      <w:r>
        <w:rPr>
          <w:rFonts w:hint="eastAsia"/>
        </w:rPr>
        <w:t>продукции</w:t>
      </w:r>
      <w:r>
        <w:t xml:space="preserve">, </w:t>
      </w:r>
      <w:r>
        <w:rPr>
          <w:rFonts w:hint="eastAsia"/>
        </w:rPr>
        <w:t>экспортируемой</w:t>
      </w:r>
    </w:p>
    <w:p w14:paraId="60E6911A" w14:textId="77777777" w:rsidR="00F166B1" w:rsidRDefault="00F166B1" w:rsidP="00F166B1"/>
    <w:p w14:paraId="0859804B" w14:textId="77777777" w:rsidR="00F166B1" w:rsidRDefault="00F166B1" w:rsidP="00F166B1">
      <w:r>
        <w:rPr>
          <w:rFonts w:hint="eastAsia"/>
        </w:rPr>
        <w:t>Республикой</w:t>
      </w:r>
      <w:r>
        <w:t xml:space="preserve"> </w:t>
      </w:r>
      <w:r>
        <w:rPr>
          <w:rFonts w:hint="eastAsia"/>
        </w:rPr>
        <w:t>Татарстан</w:t>
      </w:r>
      <w:r>
        <w:t xml:space="preserve">, 2016 </w:t>
      </w:r>
      <w:r>
        <w:rPr>
          <w:rFonts w:hint="eastAsia"/>
        </w:rPr>
        <w:t>г</w:t>
      </w:r>
    </w:p>
    <w:p w14:paraId="6C9B7BA9" w14:textId="77777777" w:rsidR="00F166B1" w:rsidRDefault="00F166B1" w:rsidP="00F166B1"/>
    <w:p w14:paraId="23E3E800" w14:textId="77777777" w:rsidR="00F166B1" w:rsidRDefault="00F166B1" w:rsidP="00F166B1">
      <w:r>
        <w:rPr>
          <w:rFonts w:hint="eastAsia"/>
        </w:rPr>
        <w:t>Приложение</w:t>
      </w:r>
      <w:r>
        <w:t xml:space="preserve"> 9. </w:t>
      </w:r>
      <w:r>
        <w:rPr>
          <w:rFonts w:hint="eastAsia"/>
        </w:rPr>
        <w:t>АВС</w:t>
      </w:r>
      <w:r>
        <w:t>-</w:t>
      </w:r>
      <w:r>
        <w:rPr>
          <w:rFonts w:hint="eastAsia"/>
        </w:rPr>
        <w:t>анализ</w:t>
      </w:r>
      <w:r>
        <w:t xml:space="preserve"> </w:t>
      </w:r>
      <w:r>
        <w:rPr>
          <w:rFonts w:hint="eastAsia"/>
        </w:rPr>
        <w:t>стран</w:t>
      </w:r>
      <w:r>
        <w:t xml:space="preserve">, </w:t>
      </w:r>
      <w:r>
        <w:rPr>
          <w:rFonts w:hint="eastAsia"/>
        </w:rPr>
        <w:t>в</w:t>
      </w:r>
      <w:r>
        <w:t xml:space="preserve"> </w:t>
      </w:r>
      <w:r>
        <w:rPr>
          <w:rFonts w:hint="eastAsia"/>
        </w:rPr>
        <w:t>которые</w:t>
      </w:r>
      <w:r>
        <w:t xml:space="preserve"> </w:t>
      </w:r>
      <w:r>
        <w:rPr>
          <w:rFonts w:hint="eastAsia"/>
        </w:rPr>
        <w:t>экспортируется</w:t>
      </w:r>
      <w:r>
        <w:t xml:space="preserve"> </w:t>
      </w:r>
      <w:r>
        <w:rPr>
          <w:rFonts w:hint="eastAsia"/>
        </w:rPr>
        <w:t>химическая</w:t>
      </w:r>
      <w:r>
        <w:t xml:space="preserve"> </w:t>
      </w:r>
      <w:r>
        <w:rPr>
          <w:rFonts w:hint="eastAsia"/>
        </w:rPr>
        <w:t>продукция</w:t>
      </w:r>
      <w:r>
        <w:t xml:space="preserve">, </w:t>
      </w:r>
      <w:r>
        <w:rPr>
          <w:rFonts w:hint="eastAsia"/>
        </w:rPr>
        <w:t>изделия</w:t>
      </w:r>
      <w:r>
        <w:t xml:space="preserve"> </w:t>
      </w:r>
      <w:r>
        <w:rPr>
          <w:rFonts w:hint="eastAsia"/>
        </w:rPr>
        <w:t>из</w:t>
      </w:r>
      <w:r>
        <w:t xml:space="preserve"> </w:t>
      </w:r>
      <w:r>
        <w:rPr>
          <w:rFonts w:hint="eastAsia"/>
        </w:rPr>
        <w:t>резин</w:t>
      </w:r>
      <w:r>
        <w:t xml:space="preserve"> </w:t>
      </w:r>
      <w:r>
        <w:rPr>
          <w:rFonts w:hint="eastAsia"/>
        </w:rPr>
        <w:t>и</w:t>
      </w:r>
      <w:r>
        <w:t xml:space="preserve"> </w:t>
      </w:r>
      <w:r>
        <w:rPr>
          <w:rFonts w:hint="eastAsia"/>
        </w:rPr>
        <w:t>пластмасс</w:t>
      </w:r>
      <w:r>
        <w:t xml:space="preserve"> </w:t>
      </w:r>
      <w:r>
        <w:rPr>
          <w:rFonts w:hint="eastAsia"/>
        </w:rPr>
        <w:t>из</w:t>
      </w:r>
      <w:r>
        <w:t xml:space="preserve"> </w:t>
      </w:r>
      <w:r>
        <w:rPr>
          <w:rFonts w:hint="eastAsia"/>
        </w:rPr>
        <w:t>Республики</w:t>
      </w:r>
      <w:r>
        <w:t xml:space="preserve"> </w:t>
      </w:r>
      <w:r>
        <w:rPr>
          <w:rFonts w:hint="eastAsia"/>
        </w:rPr>
        <w:t>Татарстан</w:t>
      </w:r>
      <w:r>
        <w:t xml:space="preserve">, 2016 </w:t>
      </w:r>
      <w:r>
        <w:rPr>
          <w:rFonts w:hint="eastAsia"/>
        </w:rPr>
        <w:t>год</w:t>
      </w:r>
    </w:p>
    <w:p w14:paraId="79480729" w14:textId="77777777" w:rsidR="00F166B1" w:rsidRDefault="00F166B1" w:rsidP="00F166B1"/>
    <w:p w14:paraId="5B47B4D1" w14:textId="77777777" w:rsidR="00F166B1" w:rsidRDefault="00F166B1" w:rsidP="00F166B1">
      <w:r>
        <w:rPr>
          <w:rFonts w:hint="eastAsia"/>
        </w:rPr>
        <w:t>Приложение</w:t>
      </w:r>
      <w:r>
        <w:t xml:space="preserve"> 10. XYZ-</w:t>
      </w:r>
      <w:r>
        <w:rPr>
          <w:rFonts w:hint="eastAsia"/>
        </w:rPr>
        <w:t>анализ</w:t>
      </w:r>
      <w:r>
        <w:t xml:space="preserve"> </w:t>
      </w:r>
      <w:r>
        <w:rPr>
          <w:rFonts w:hint="eastAsia"/>
        </w:rPr>
        <w:t>стран</w:t>
      </w:r>
      <w:r>
        <w:t xml:space="preserve">, </w:t>
      </w:r>
      <w:r>
        <w:rPr>
          <w:rFonts w:hint="eastAsia"/>
        </w:rPr>
        <w:t>в</w:t>
      </w:r>
      <w:r>
        <w:t xml:space="preserve"> </w:t>
      </w:r>
      <w:r>
        <w:rPr>
          <w:rFonts w:hint="eastAsia"/>
        </w:rPr>
        <w:t>которые</w:t>
      </w:r>
      <w:r>
        <w:t xml:space="preserve"> </w:t>
      </w:r>
      <w:r>
        <w:rPr>
          <w:rFonts w:hint="eastAsia"/>
        </w:rPr>
        <w:t>экспортируется</w:t>
      </w:r>
      <w:r>
        <w:t xml:space="preserve"> </w:t>
      </w:r>
      <w:r>
        <w:rPr>
          <w:rFonts w:hint="eastAsia"/>
        </w:rPr>
        <w:t>химическая</w:t>
      </w:r>
      <w:r>
        <w:t xml:space="preserve"> </w:t>
      </w:r>
      <w:r>
        <w:rPr>
          <w:rFonts w:hint="eastAsia"/>
        </w:rPr>
        <w:t>продукция</w:t>
      </w:r>
      <w:r>
        <w:t xml:space="preserve">, </w:t>
      </w:r>
      <w:r>
        <w:rPr>
          <w:rFonts w:hint="eastAsia"/>
        </w:rPr>
        <w:t>изделия</w:t>
      </w:r>
      <w:r>
        <w:t xml:space="preserve"> </w:t>
      </w:r>
      <w:r>
        <w:rPr>
          <w:rFonts w:hint="eastAsia"/>
        </w:rPr>
        <w:t>из</w:t>
      </w:r>
      <w:r>
        <w:t xml:space="preserve"> </w:t>
      </w:r>
      <w:r>
        <w:rPr>
          <w:rFonts w:hint="eastAsia"/>
        </w:rPr>
        <w:t>резин</w:t>
      </w:r>
      <w:r>
        <w:t xml:space="preserve"> </w:t>
      </w:r>
      <w:r>
        <w:rPr>
          <w:rFonts w:hint="eastAsia"/>
        </w:rPr>
        <w:t>и</w:t>
      </w:r>
      <w:r>
        <w:t xml:space="preserve"> </w:t>
      </w:r>
      <w:r>
        <w:rPr>
          <w:rFonts w:hint="eastAsia"/>
        </w:rPr>
        <w:t>пластмасс</w:t>
      </w:r>
      <w:r>
        <w:t xml:space="preserve"> </w:t>
      </w:r>
      <w:r>
        <w:rPr>
          <w:rFonts w:hint="eastAsia"/>
        </w:rPr>
        <w:t>из</w:t>
      </w:r>
      <w:r>
        <w:t xml:space="preserve"> </w:t>
      </w:r>
      <w:r>
        <w:rPr>
          <w:rFonts w:hint="eastAsia"/>
        </w:rPr>
        <w:t>Республики</w:t>
      </w:r>
      <w:r>
        <w:t xml:space="preserve"> </w:t>
      </w:r>
      <w:r>
        <w:rPr>
          <w:rFonts w:hint="eastAsia"/>
        </w:rPr>
        <w:t>Татарстан</w:t>
      </w:r>
      <w:r>
        <w:t xml:space="preserve">, 20142016 </w:t>
      </w:r>
      <w:r>
        <w:rPr>
          <w:rFonts w:hint="eastAsia"/>
        </w:rPr>
        <w:t>годы</w:t>
      </w:r>
    </w:p>
    <w:p w14:paraId="68F098C1" w14:textId="77777777" w:rsidR="00F166B1" w:rsidRDefault="00F166B1" w:rsidP="00F166B1"/>
    <w:p w14:paraId="7121145A" w14:textId="77777777" w:rsidR="00F166B1" w:rsidRDefault="00F166B1" w:rsidP="00F166B1">
      <w:r>
        <w:rPr>
          <w:rFonts w:hint="eastAsia"/>
        </w:rPr>
        <w:t>Приложение</w:t>
      </w:r>
      <w:r>
        <w:t xml:space="preserve"> 11. </w:t>
      </w:r>
      <w:r>
        <w:rPr>
          <w:rFonts w:hint="eastAsia"/>
        </w:rPr>
        <w:t>Результаты</w:t>
      </w:r>
      <w:r>
        <w:t xml:space="preserve"> ABC- </w:t>
      </w:r>
      <w:r>
        <w:rPr>
          <w:rFonts w:hint="eastAsia"/>
        </w:rPr>
        <w:t>и</w:t>
      </w:r>
      <w:r>
        <w:t xml:space="preserve"> XYZ-</w:t>
      </w:r>
      <w:r>
        <w:rPr>
          <w:rFonts w:hint="eastAsia"/>
        </w:rPr>
        <w:t>анализа</w:t>
      </w:r>
      <w:r>
        <w:t xml:space="preserve"> </w:t>
      </w:r>
      <w:r>
        <w:rPr>
          <w:rFonts w:hint="eastAsia"/>
        </w:rPr>
        <w:t>по</w:t>
      </w:r>
      <w:r>
        <w:t xml:space="preserve"> </w:t>
      </w:r>
      <w:r>
        <w:rPr>
          <w:rFonts w:hint="eastAsia"/>
        </w:rPr>
        <w:t>итогам</w:t>
      </w:r>
      <w:r>
        <w:t xml:space="preserve"> 2016 </w:t>
      </w:r>
      <w:r>
        <w:rPr>
          <w:rFonts w:hint="eastAsia"/>
        </w:rPr>
        <w:t>года</w:t>
      </w:r>
    </w:p>
    <w:p w14:paraId="1D16C4A6" w14:textId="77777777" w:rsidR="00F166B1" w:rsidRDefault="00F166B1" w:rsidP="00F166B1"/>
    <w:p w14:paraId="0D82C2D7" w14:textId="77777777" w:rsidR="00F166B1" w:rsidRDefault="00F166B1" w:rsidP="00F166B1">
      <w:r>
        <w:rPr>
          <w:rFonts w:hint="eastAsia"/>
        </w:rPr>
        <w:t>Приложение</w:t>
      </w:r>
      <w:r>
        <w:t xml:space="preserve"> 12.</w:t>
      </w:r>
      <w:r>
        <w:rPr>
          <w:rFonts w:hint="eastAsia"/>
        </w:rPr>
        <w:t>Модель</w:t>
      </w:r>
      <w:r>
        <w:t xml:space="preserve"> </w:t>
      </w:r>
      <w:r>
        <w:rPr>
          <w:rFonts w:hint="eastAsia"/>
        </w:rPr>
        <w:t>организационного</w:t>
      </w:r>
      <w:r>
        <w:t xml:space="preserve"> </w:t>
      </w:r>
      <w:r>
        <w:rPr>
          <w:rFonts w:hint="eastAsia"/>
        </w:rPr>
        <w:t>механизма</w:t>
      </w:r>
      <w:r>
        <w:t xml:space="preserve"> </w:t>
      </w:r>
      <w:r>
        <w:rPr>
          <w:rFonts w:hint="eastAsia"/>
        </w:rPr>
        <w:t>транспортно</w:t>
      </w:r>
      <w:r>
        <w:t>-</w:t>
      </w:r>
      <w:r>
        <w:rPr>
          <w:rFonts w:hint="eastAsia"/>
        </w:rPr>
        <w:t>логистической</w:t>
      </w:r>
      <w:r>
        <w:t xml:space="preserve"> </w:t>
      </w:r>
      <w:r>
        <w:rPr>
          <w:rFonts w:hint="eastAsia"/>
        </w:rPr>
        <w:t>системы</w:t>
      </w:r>
      <w:r>
        <w:t xml:space="preserve"> </w:t>
      </w:r>
      <w:r>
        <w:rPr>
          <w:rFonts w:hint="eastAsia"/>
        </w:rPr>
        <w:t>предприятий</w:t>
      </w:r>
      <w:r>
        <w:t xml:space="preserve"> </w:t>
      </w:r>
      <w:r>
        <w:rPr>
          <w:rFonts w:hint="eastAsia"/>
        </w:rPr>
        <w:t>с</w:t>
      </w:r>
      <w:r>
        <w:t xml:space="preserve"> </w:t>
      </w:r>
      <w:r>
        <w:rPr>
          <w:rFonts w:hint="eastAsia"/>
        </w:rPr>
        <w:t>непрерывным</w:t>
      </w:r>
      <w:r>
        <w:t xml:space="preserve"> </w:t>
      </w:r>
      <w:r>
        <w:rPr>
          <w:rFonts w:hint="eastAsia"/>
        </w:rPr>
        <w:t>циклом</w:t>
      </w:r>
      <w:r>
        <w:t xml:space="preserve"> </w:t>
      </w:r>
      <w:r>
        <w:rPr>
          <w:rFonts w:hint="eastAsia"/>
        </w:rPr>
        <w:t>производства</w:t>
      </w:r>
    </w:p>
    <w:p w14:paraId="6C795DDC" w14:textId="77777777" w:rsidR="00F166B1" w:rsidRDefault="00F166B1" w:rsidP="00F166B1"/>
    <w:p w14:paraId="0712C420" w14:textId="77777777" w:rsidR="00F166B1" w:rsidRDefault="00F166B1" w:rsidP="00F166B1">
      <w:r>
        <w:rPr>
          <w:rFonts w:hint="eastAsia"/>
        </w:rPr>
        <w:t>Приложение</w:t>
      </w:r>
      <w:r>
        <w:t xml:space="preserve"> 13. </w:t>
      </w:r>
      <w:r>
        <w:rPr>
          <w:rFonts w:hint="eastAsia"/>
        </w:rPr>
        <w:t>Расчетные</w:t>
      </w:r>
      <w:r>
        <w:t xml:space="preserve"> </w:t>
      </w:r>
      <w:r>
        <w:rPr>
          <w:rFonts w:hint="eastAsia"/>
        </w:rPr>
        <w:t>данные</w:t>
      </w:r>
      <w:r>
        <w:t xml:space="preserve"> </w:t>
      </w:r>
      <w:r>
        <w:rPr>
          <w:rFonts w:hint="eastAsia"/>
        </w:rPr>
        <w:t>для</w:t>
      </w:r>
      <w:r>
        <w:t xml:space="preserve"> </w:t>
      </w:r>
      <w:r>
        <w:rPr>
          <w:rFonts w:hint="eastAsia"/>
        </w:rPr>
        <w:t>формирования</w:t>
      </w:r>
      <w:r>
        <w:t xml:space="preserve"> </w:t>
      </w:r>
      <w:r>
        <w:rPr>
          <w:rFonts w:hint="eastAsia"/>
        </w:rPr>
        <w:t>производственной</w:t>
      </w:r>
    </w:p>
    <w:p w14:paraId="75FAB532" w14:textId="77777777" w:rsidR="00F166B1" w:rsidRDefault="00F166B1" w:rsidP="00F166B1"/>
    <w:p w14:paraId="2E063A7F" w14:textId="77777777" w:rsidR="00F166B1" w:rsidRDefault="00F166B1" w:rsidP="00F166B1">
      <w:r>
        <w:rPr>
          <w:rFonts w:hint="eastAsia"/>
        </w:rPr>
        <w:lastRenderedPageBreak/>
        <w:t>функции</w:t>
      </w:r>
      <w:r>
        <w:t xml:space="preserve"> </w:t>
      </w:r>
      <w:r>
        <w:rPr>
          <w:rFonts w:hint="eastAsia"/>
        </w:rPr>
        <w:t>по</w:t>
      </w:r>
      <w:r>
        <w:t xml:space="preserve"> </w:t>
      </w:r>
      <w:r>
        <w:rPr>
          <w:rFonts w:hint="eastAsia"/>
        </w:rPr>
        <w:t>данным</w:t>
      </w:r>
      <w:r>
        <w:t xml:space="preserve"> </w:t>
      </w:r>
      <w:r>
        <w:rPr>
          <w:rFonts w:hint="eastAsia"/>
        </w:rPr>
        <w:t>за</w:t>
      </w:r>
      <w:r>
        <w:t xml:space="preserve"> 2017 </w:t>
      </w:r>
      <w:r>
        <w:rPr>
          <w:rFonts w:hint="eastAsia"/>
        </w:rPr>
        <w:t>год</w:t>
      </w:r>
    </w:p>
    <w:p w14:paraId="3FFEF360" w14:textId="77777777" w:rsidR="00F166B1" w:rsidRDefault="00F166B1" w:rsidP="00F166B1"/>
    <w:p w14:paraId="32CB9087" w14:textId="77777777" w:rsidR="00F166B1" w:rsidRDefault="00F166B1" w:rsidP="00F166B1">
      <w:r>
        <w:rPr>
          <w:rFonts w:hint="eastAsia"/>
        </w:rPr>
        <w:t>Приложение</w:t>
      </w:r>
      <w:r>
        <w:t xml:space="preserve"> 14.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построения</w:t>
      </w:r>
      <w:r>
        <w:t xml:space="preserve"> </w:t>
      </w:r>
      <w:r>
        <w:rPr>
          <w:rFonts w:hint="eastAsia"/>
        </w:rPr>
        <w:t>корреляционно</w:t>
      </w:r>
      <w:r>
        <w:t>-</w:t>
      </w:r>
    </w:p>
    <w:p w14:paraId="46745F0A" w14:textId="77777777" w:rsidR="00F166B1" w:rsidRDefault="00F166B1" w:rsidP="00F166B1"/>
    <w:p w14:paraId="796ECDDC" w14:textId="77777777" w:rsidR="00F166B1" w:rsidRDefault="00F166B1" w:rsidP="00F166B1">
      <w:r>
        <w:rPr>
          <w:rFonts w:hint="eastAsia"/>
        </w:rPr>
        <w:t>регрессионной</w:t>
      </w:r>
      <w:r>
        <w:t xml:space="preserve"> </w:t>
      </w:r>
      <w:r>
        <w:rPr>
          <w:rFonts w:hint="eastAsia"/>
        </w:rPr>
        <w:t>модели</w:t>
      </w:r>
    </w:p>
    <w:p w14:paraId="2ADC58D9" w14:textId="77777777" w:rsidR="00F166B1" w:rsidRDefault="00F166B1" w:rsidP="00F166B1"/>
    <w:p w14:paraId="62495446" w14:textId="77777777" w:rsidR="00F166B1" w:rsidRDefault="00F166B1" w:rsidP="00F166B1">
      <w:r>
        <w:rPr>
          <w:rFonts w:hint="eastAsia"/>
        </w:rPr>
        <w:t>Приложение</w:t>
      </w:r>
      <w:r>
        <w:t xml:space="preserve"> 15. </w:t>
      </w:r>
      <w:r>
        <w:rPr>
          <w:rFonts w:hint="eastAsia"/>
        </w:rPr>
        <w:t>Средние</w:t>
      </w:r>
      <w:r>
        <w:t xml:space="preserve"> </w:t>
      </w:r>
      <w:r>
        <w:rPr>
          <w:rFonts w:hint="eastAsia"/>
        </w:rPr>
        <w:t>значения</w:t>
      </w:r>
      <w:r>
        <w:t xml:space="preserve"> </w:t>
      </w:r>
      <w:r>
        <w:rPr>
          <w:rFonts w:hint="eastAsia"/>
        </w:rPr>
        <w:t>переменных</w:t>
      </w:r>
    </w:p>
    <w:p w14:paraId="3232DA4C" w14:textId="77777777" w:rsidR="00F166B1" w:rsidRDefault="00F166B1" w:rsidP="00F166B1"/>
    <w:p w14:paraId="7A2FE730" w14:textId="63ED596B" w:rsidR="00F166B1" w:rsidRPr="00F166B1" w:rsidRDefault="00F166B1" w:rsidP="00F166B1">
      <w:r>
        <w:rPr>
          <w:rFonts w:hint="eastAsia"/>
        </w:rPr>
        <w:t>Приложение</w:t>
      </w:r>
      <w:r>
        <w:t xml:space="preserve"> 16. </w:t>
      </w:r>
      <w:r>
        <w:rPr>
          <w:rFonts w:hint="eastAsia"/>
        </w:rPr>
        <w:t>Данные</w:t>
      </w:r>
      <w:r>
        <w:t xml:space="preserve"> </w:t>
      </w:r>
      <w:r>
        <w:rPr>
          <w:rFonts w:hint="eastAsia"/>
        </w:rPr>
        <w:t>по</w:t>
      </w:r>
      <w:r>
        <w:t xml:space="preserve"> </w:t>
      </w:r>
      <w:r>
        <w:rPr>
          <w:rFonts w:hint="eastAsia"/>
        </w:rPr>
        <w:t>предприятиям</w:t>
      </w:r>
      <w:r>
        <w:t xml:space="preserve"> </w:t>
      </w:r>
      <w:r>
        <w:rPr>
          <w:rFonts w:hint="eastAsia"/>
        </w:rPr>
        <w:t>нефтехимического</w:t>
      </w:r>
      <w:r>
        <w:t xml:space="preserve"> </w:t>
      </w:r>
      <w:r>
        <w:rPr>
          <w:rFonts w:hint="eastAsia"/>
        </w:rPr>
        <w:t>комплекса</w:t>
      </w:r>
      <w:r>
        <w:t xml:space="preserve"> </w:t>
      </w:r>
      <w:r>
        <w:rPr>
          <w:rFonts w:hint="eastAsia"/>
        </w:rPr>
        <w:t>Республики</w:t>
      </w:r>
      <w:r>
        <w:t xml:space="preserve"> </w:t>
      </w:r>
      <w:r>
        <w:rPr>
          <w:rFonts w:hint="eastAsia"/>
        </w:rPr>
        <w:t>Татарстан</w:t>
      </w:r>
      <w:r>
        <w:t xml:space="preserve"> </w:t>
      </w:r>
      <w:r>
        <w:rPr>
          <w:rFonts w:hint="eastAsia"/>
        </w:rPr>
        <w:t>для</w:t>
      </w:r>
      <w:r>
        <w:t xml:space="preserve"> </w:t>
      </w:r>
      <w:r>
        <w:rPr>
          <w:rFonts w:hint="eastAsia"/>
        </w:rPr>
        <w:t>регрессионного</w:t>
      </w:r>
      <w:r>
        <w:t xml:space="preserve"> </w:t>
      </w:r>
      <w:r>
        <w:rPr>
          <w:rFonts w:hint="eastAsia"/>
        </w:rPr>
        <w:t>анализа</w:t>
      </w:r>
      <w:r>
        <w:t xml:space="preserve"> </w:t>
      </w:r>
      <w:r>
        <w:rPr>
          <w:rFonts w:hint="eastAsia"/>
        </w:rPr>
        <w:t>и</w:t>
      </w:r>
      <w:r>
        <w:t xml:space="preserve"> </w:t>
      </w:r>
      <w:r>
        <w:rPr>
          <w:rFonts w:hint="eastAsia"/>
        </w:rPr>
        <w:t>прогнозирование</w:t>
      </w:r>
      <w:r>
        <w:t xml:space="preserve"> </w:t>
      </w:r>
      <w:r>
        <w:rPr>
          <w:rFonts w:hint="eastAsia"/>
        </w:rPr>
        <w:t>изменений</w:t>
      </w:r>
      <w:r>
        <w:t xml:space="preserve"> </w:t>
      </w:r>
      <w:r>
        <w:rPr>
          <w:rFonts w:hint="eastAsia"/>
        </w:rPr>
        <w:t>трудоемкости</w:t>
      </w:r>
      <w:r>
        <w:t xml:space="preserve"> </w:t>
      </w:r>
      <w:r>
        <w:rPr>
          <w:rFonts w:hint="eastAsia"/>
        </w:rPr>
        <w:t>производства</w:t>
      </w:r>
      <w:r>
        <w:t xml:space="preserve"> </w:t>
      </w:r>
      <w:r>
        <w:rPr>
          <w:rFonts w:hint="eastAsia"/>
        </w:rPr>
        <w:t>на</w:t>
      </w:r>
      <w:r>
        <w:t xml:space="preserve"> </w:t>
      </w:r>
      <w:r>
        <w:rPr>
          <w:rFonts w:hint="eastAsia"/>
        </w:rPr>
        <w:t>предприятиях</w:t>
      </w:r>
      <w:r>
        <w:t xml:space="preserve"> </w:t>
      </w:r>
      <w:r>
        <w:rPr>
          <w:rFonts w:hint="eastAsia"/>
        </w:rPr>
        <w:t>нефтегазохимического</w:t>
      </w:r>
      <w:r>
        <w:t xml:space="preserve"> </w:t>
      </w:r>
      <w:r>
        <w:rPr>
          <w:rFonts w:hint="eastAsia"/>
        </w:rPr>
        <w:t>комплекса</w:t>
      </w:r>
      <w:r>
        <w:t xml:space="preserve"> </w:t>
      </w:r>
      <w:r>
        <w:rPr>
          <w:rFonts w:hint="eastAsia"/>
        </w:rPr>
        <w:t>на</w:t>
      </w:r>
      <w:r>
        <w:t xml:space="preserve"> </w:t>
      </w:r>
      <w:r>
        <w:rPr>
          <w:rFonts w:hint="eastAsia"/>
        </w:rPr>
        <w:t>основании</w:t>
      </w:r>
      <w:r>
        <w:t xml:space="preserve"> </w:t>
      </w:r>
      <w:r>
        <w:rPr>
          <w:rFonts w:hint="eastAsia"/>
        </w:rPr>
        <w:t>модели</w:t>
      </w:r>
      <w:r>
        <w:t xml:space="preserve"> </w:t>
      </w:r>
      <w:r>
        <w:rPr>
          <w:rFonts w:hint="eastAsia"/>
        </w:rPr>
        <w:t>развития</w:t>
      </w:r>
      <w:r>
        <w:t xml:space="preserve"> </w:t>
      </w:r>
      <w:r>
        <w:rPr>
          <w:rFonts w:hint="eastAsia"/>
        </w:rPr>
        <w:t>трудосберегающих</w:t>
      </w:r>
      <w:r>
        <w:t xml:space="preserve"> </w:t>
      </w:r>
      <w:r>
        <w:rPr>
          <w:rFonts w:hint="eastAsia"/>
        </w:rPr>
        <w:t>технологий</w:t>
      </w:r>
    </w:p>
    <w:sectPr w:rsidR="00F166B1" w:rsidRPr="00F166B1" w:rsidSect="001E155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F3F1" w14:textId="77777777" w:rsidR="001E1552" w:rsidRDefault="001E1552">
      <w:pPr>
        <w:spacing w:after="0" w:line="240" w:lineRule="auto"/>
      </w:pPr>
      <w:r>
        <w:separator/>
      </w:r>
    </w:p>
  </w:endnote>
  <w:endnote w:type="continuationSeparator" w:id="0">
    <w:p w14:paraId="4E477A56" w14:textId="77777777" w:rsidR="001E1552" w:rsidRDefault="001E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B366" w14:textId="77777777" w:rsidR="001E1552" w:rsidRDefault="001E1552"/>
    <w:p w14:paraId="7F242193" w14:textId="77777777" w:rsidR="001E1552" w:rsidRDefault="001E1552"/>
    <w:p w14:paraId="2828F638" w14:textId="77777777" w:rsidR="001E1552" w:rsidRDefault="001E1552"/>
    <w:p w14:paraId="467A98E3" w14:textId="77777777" w:rsidR="001E1552" w:rsidRDefault="001E1552"/>
    <w:p w14:paraId="68480E6F" w14:textId="77777777" w:rsidR="001E1552" w:rsidRDefault="001E1552"/>
    <w:p w14:paraId="2F5EAD97" w14:textId="77777777" w:rsidR="001E1552" w:rsidRDefault="001E1552"/>
    <w:p w14:paraId="5E363798" w14:textId="77777777" w:rsidR="001E1552" w:rsidRDefault="001E15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A1102D" wp14:editId="6CF678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477E" w14:textId="77777777" w:rsidR="001E1552" w:rsidRDefault="001E15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110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C0477E" w14:textId="77777777" w:rsidR="001E1552" w:rsidRDefault="001E15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FFB5D5" w14:textId="77777777" w:rsidR="001E1552" w:rsidRDefault="001E1552"/>
    <w:p w14:paraId="4CEF90A2" w14:textId="77777777" w:rsidR="001E1552" w:rsidRDefault="001E1552"/>
    <w:p w14:paraId="1D8C720B" w14:textId="77777777" w:rsidR="001E1552" w:rsidRDefault="001E15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7D4EF0" wp14:editId="504A20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0275" w14:textId="77777777" w:rsidR="001E1552" w:rsidRDefault="001E1552"/>
                          <w:p w14:paraId="1A8B0DA9" w14:textId="77777777" w:rsidR="001E1552" w:rsidRDefault="001E15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7D4E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A00275" w14:textId="77777777" w:rsidR="001E1552" w:rsidRDefault="001E1552"/>
                    <w:p w14:paraId="1A8B0DA9" w14:textId="77777777" w:rsidR="001E1552" w:rsidRDefault="001E15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FFC5A5" w14:textId="77777777" w:rsidR="001E1552" w:rsidRDefault="001E1552"/>
    <w:p w14:paraId="024E26E2" w14:textId="77777777" w:rsidR="001E1552" w:rsidRDefault="001E1552">
      <w:pPr>
        <w:rPr>
          <w:sz w:val="2"/>
          <w:szCs w:val="2"/>
        </w:rPr>
      </w:pPr>
    </w:p>
    <w:p w14:paraId="0B365AB6" w14:textId="77777777" w:rsidR="001E1552" w:rsidRDefault="001E1552"/>
    <w:p w14:paraId="3F42AAD9" w14:textId="77777777" w:rsidR="001E1552" w:rsidRDefault="001E1552">
      <w:pPr>
        <w:spacing w:after="0" w:line="240" w:lineRule="auto"/>
      </w:pPr>
    </w:p>
  </w:footnote>
  <w:footnote w:type="continuationSeparator" w:id="0">
    <w:p w14:paraId="77E1F5FD" w14:textId="77777777" w:rsidR="001E1552" w:rsidRDefault="001E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552"/>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21921</TotalTime>
  <Pages>6</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2811</cp:revision>
  <cp:lastPrinted>2009-02-06T05:36:00Z</cp:lastPrinted>
  <dcterms:created xsi:type="dcterms:W3CDTF">2024-01-07T13:43:00Z</dcterms:created>
  <dcterms:modified xsi:type="dcterms:W3CDTF">2024-02-11T13:58:00Z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