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DC" w:rsidRDefault="00B54FDC" w:rsidP="00B54FD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Бєлєвцова Юлія Юріївна, </w:t>
      </w:r>
      <w:r>
        <w:rPr>
          <w:rFonts w:ascii="CIDFont+F4" w:eastAsia="CIDFont+F4" w:hAnsi="CIDFont+F3" w:cs="CIDFont+F4" w:hint="eastAsia"/>
          <w:kern w:val="0"/>
          <w:sz w:val="28"/>
          <w:szCs w:val="28"/>
          <w:lang w:eastAsia="ru-RU"/>
        </w:rPr>
        <w:t>асистент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медичної</w:t>
      </w:r>
    </w:p>
    <w:p w:rsidR="00B54FDC" w:rsidRDefault="00B54FDC" w:rsidP="00B54FD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світи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p>
    <w:p w:rsidR="00B54FDC" w:rsidRDefault="00B54FDC" w:rsidP="00B54FD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місцево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поширеного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залози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w:t>
      </w:r>
    </w:p>
    <w:p w:rsidR="00B54FDC" w:rsidRDefault="00B54FDC" w:rsidP="00B54FD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64.609.006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p>
    <w:p w:rsidR="00CC2878" w:rsidRPr="00B54FDC" w:rsidRDefault="00B54FDC" w:rsidP="00B54FDC">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p>
    <w:sectPr w:rsidR="00CC2878" w:rsidRPr="00B54FD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B54FDC" w:rsidRPr="00B54F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54C09-CFF0-4E67-BE99-45654556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42</Words>
  <Characters>243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2021-10-04T19:19:00Z</dcterms:created>
  <dcterms:modified xsi:type="dcterms:W3CDTF">2021-10-06T14:07:00Z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