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024EC4" w:rsidRDefault="00024EC4" w:rsidP="00024EC4">
      <w:r w:rsidRPr="00024EC4">
        <w:rPr>
          <w:rFonts w:ascii="Calibri" w:eastAsia="Calibri" w:hAnsi="Calibri" w:cs="Times New Roman"/>
          <w:b/>
          <w:kern w:val="24"/>
          <w:sz w:val="24"/>
          <w:szCs w:val="28"/>
          <w:lang w:val="uk-UA" w:eastAsia="en-US"/>
        </w:rPr>
        <w:t xml:space="preserve">Макаренко Сергій Миколайович, </w:t>
      </w:r>
      <w:r w:rsidRPr="00024EC4">
        <w:rPr>
          <w:rFonts w:ascii="Calibri" w:eastAsia="Calibri" w:hAnsi="Calibri" w:cs="Times New Roman"/>
          <w:kern w:val="24"/>
          <w:sz w:val="24"/>
          <w:szCs w:val="28"/>
          <w:lang w:val="uk-UA" w:eastAsia="en-US"/>
        </w:rPr>
        <w:t>доцент кафедри економіки, менеджменту та адміністрування Херсонського державного університету. Назва дисертації: «Формування інноваційної стратегії розвитку промислового підприємства». Шифр та назва спеціальності – 08.00.04 – економіка та управління підприємствами (за видами економічної діяльності). Спецрада Д</w:t>
      </w:r>
      <w:r w:rsidRPr="00024EC4">
        <w:rPr>
          <w:rFonts w:ascii="Calibri" w:eastAsia="Calibri" w:hAnsi="Calibri" w:cs="Times New Roman"/>
          <w:kern w:val="24"/>
          <w:sz w:val="24"/>
          <w:szCs w:val="28"/>
          <w:lang w:val="en-US" w:eastAsia="en-US"/>
        </w:rPr>
        <w:t> </w:t>
      </w:r>
      <w:r w:rsidRPr="00024EC4">
        <w:rPr>
          <w:rFonts w:ascii="Calibri" w:eastAsia="Calibri" w:hAnsi="Calibri" w:cs="Times New Roman"/>
          <w:kern w:val="24"/>
          <w:sz w:val="24"/>
          <w:szCs w:val="28"/>
          <w:lang w:val="uk-UA" w:eastAsia="en-US"/>
        </w:rPr>
        <w:t>41.051.11 Одеського національного університету імені І. І. Мечникова</w:t>
      </w:r>
    </w:p>
    <w:sectPr w:rsidR="0064656E" w:rsidRPr="00024E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024EC4" w:rsidRPr="00024E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C0052-F73E-48E0-9CC4-7F82ED67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1532</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108</cp:revision>
  <cp:lastPrinted>2009-02-06T05:36:00Z</cp:lastPrinted>
  <dcterms:created xsi:type="dcterms:W3CDTF">2021-04-28T18:13:00Z</dcterms:created>
  <dcterms:modified xsi:type="dcterms:W3CDTF">2021-05-05T14:37:00Z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