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Кужільна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Оксана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Олександрівна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Назва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дисертаційної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роботи</w:t>
      </w:r>
      <w:r w:rsidRPr="005F0362">
        <w:rPr>
          <w:rFonts w:ascii="Verdana" w:hAnsi="Verdana"/>
          <w:color w:val="000000"/>
          <w:shd w:val="clear" w:color="auto" w:fill="FFFFFF"/>
        </w:rPr>
        <w:t>: "</w:t>
      </w:r>
      <w:r w:rsidRPr="005F0362">
        <w:rPr>
          <w:rFonts w:ascii="Verdana" w:hAnsi="Verdana" w:hint="eastAsia"/>
          <w:color w:val="000000"/>
          <w:shd w:val="clear" w:color="auto" w:fill="FFFFFF"/>
        </w:rPr>
        <w:t>ІДЕЯ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(1925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1948 </w:t>
      </w:r>
      <w:r w:rsidRPr="005F0362">
        <w:rPr>
          <w:rFonts w:ascii="Verdana" w:hAnsi="Verdana" w:hint="eastAsia"/>
          <w:color w:val="000000"/>
          <w:shd w:val="clear" w:color="auto" w:fill="FFFFFF"/>
        </w:rPr>
        <w:t>рр</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p>
    <w:p w:rsidR="005F0362" w:rsidRPr="005F0362" w:rsidRDefault="005F0362" w:rsidP="005F0362">
      <w:pPr>
        <w:rPr>
          <w:rFonts w:ascii="Verdana" w:hAnsi="Verdana"/>
          <w:color w:val="000000"/>
          <w:shd w:val="clear" w:color="auto" w:fill="FFFFFF"/>
        </w:rPr>
      </w:pPr>
    </w:p>
    <w:p w:rsidR="005F0362" w:rsidRPr="005F0362" w:rsidRDefault="005F0362" w:rsidP="005F0362">
      <w:pPr>
        <w:rPr>
          <w:rFonts w:ascii="Verdana" w:hAnsi="Verdana"/>
          <w:color w:val="000000"/>
          <w:shd w:val="clear" w:color="auto" w:fill="FFFFFF"/>
        </w:rPr>
      </w:pP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МІНІСТЕРСТВО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ОСВІТИ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КИЇВСЬКИЙ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ТАРАСА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ШЕВЧЕНКА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правах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рукопису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КУЖІЛЬНА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ОКСАНА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ОЛЕКСАНДРІВНА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УДК</w:t>
      </w:r>
      <w:r w:rsidRPr="005F0362">
        <w:rPr>
          <w:rFonts w:ascii="Verdana" w:hAnsi="Verdana"/>
          <w:color w:val="000000"/>
          <w:shd w:val="clear" w:color="auto" w:fill="FFFFFF"/>
        </w:rPr>
        <w:t xml:space="preserve"> 94(477):061.2</w:t>
      </w:r>
      <w:r w:rsidRPr="005F0362">
        <w:rPr>
          <w:rFonts w:ascii="Verdana" w:hAnsi="Verdana" w:hint="eastAsia"/>
          <w:color w:val="000000"/>
          <w:shd w:val="clear" w:color="auto" w:fill="FFFFFF"/>
        </w:rPr>
        <w:t>«</w:t>
      </w:r>
      <w:r w:rsidRPr="005F0362">
        <w:rPr>
          <w:rFonts w:ascii="Verdana" w:hAnsi="Verdana"/>
          <w:color w:val="000000"/>
          <w:shd w:val="clear" w:color="auto" w:fill="FFFFFF"/>
        </w:rPr>
        <w:t>1925/1948</w:t>
      </w:r>
      <w:r w:rsidRPr="005F0362">
        <w:rPr>
          <w:rFonts w:ascii="Verdana" w:hAnsi="Verdana" w:hint="eastAsi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ІДЕЯ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(1925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1948 </w:t>
      </w:r>
      <w:r w:rsidRPr="005F0362">
        <w:rPr>
          <w:rFonts w:ascii="Verdana" w:hAnsi="Verdana" w:hint="eastAsia"/>
          <w:color w:val="000000"/>
          <w:shd w:val="clear" w:color="auto" w:fill="FFFFFF"/>
        </w:rPr>
        <w:t>рр</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Спеціальність</w:t>
      </w:r>
      <w:r w:rsidRPr="005F0362">
        <w:rPr>
          <w:rFonts w:ascii="Verdana" w:hAnsi="Verdana"/>
          <w:color w:val="000000"/>
          <w:shd w:val="clear" w:color="auto" w:fill="FFFFFF"/>
        </w:rPr>
        <w:t xml:space="preserve"> 07.00.01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Дисертація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здобуття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ступеня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кандидата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керівник</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Пивовар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Сергій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Федорович</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кандидат</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професор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кафедри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новітньої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Київ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2016</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2</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ЗМІСТ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ПЕРЕЛІК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СКОРОЧЕНЬ</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..3</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ВСТУП………………………………………………………………</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...4</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Розділ</w:t>
      </w:r>
      <w:r w:rsidRPr="005F0362">
        <w:rPr>
          <w:rFonts w:ascii="Verdana" w:hAnsi="Verdana"/>
          <w:color w:val="000000"/>
          <w:shd w:val="clear" w:color="auto" w:fill="FFFFFF"/>
        </w:rPr>
        <w:t xml:space="preserve"> 1. </w:t>
      </w:r>
      <w:r w:rsidRPr="005F0362">
        <w:rPr>
          <w:rFonts w:ascii="Verdana" w:hAnsi="Verdana" w:hint="eastAsia"/>
          <w:color w:val="000000"/>
          <w:shd w:val="clear" w:color="auto" w:fill="FFFFFF"/>
        </w:rPr>
        <w:t>ІСТОРІОГРФІЯ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БАЗА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МЕТОДИКА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1.1. </w:t>
      </w:r>
      <w:r w:rsidRPr="005F0362">
        <w:rPr>
          <w:rFonts w:ascii="Verdana" w:hAnsi="Verdana" w:hint="eastAsia"/>
          <w:color w:val="000000"/>
          <w:shd w:val="clear" w:color="auto" w:fill="FFFFFF"/>
        </w:rPr>
        <w:t>Стан</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розробки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.........10</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1.2. </w:t>
      </w:r>
      <w:r w:rsidRPr="005F0362">
        <w:rPr>
          <w:rFonts w:ascii="Verdana" w:hAnsi="Verdana" w:hint="eastAsia"/>
          <w:color w:val="000000"/>
          <w:shd w:val="clear" w:color="auto" w:fill="FFFFFF"/>
        </w:rPr>
        <w:t>Джерельна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база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........36</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Розділ</w:t>
      </w:r>
      <w:r w:rsidRPr="005F0362">
        <w:rPr>
          <w:rFonts w:ascii="Verdana" w:hAnsi="Verdana"/>
          <w:color w:val="000000"/>
          <w:shd w:val="clear" w:color="auto" w:fill="FFFFFF"/>
        </w:rPr>
        <w:t xml:space="preserve"> 2. </w:t>
      </w:r>
      <w:r w:rsidRPr="005F0362">
        <w:rPr>
          <w:rFonts w:ascii="Verdana" w:hAnsi="Verdana" w:hint="eastAsia"/>
          <w:color w:val="000000"/>
          <w:shd w:val="clear" w:color="auto" w:fill="FFFFFF"/>
        </w:rPr>
        <w:t>ІДЕЙНІ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СТВОРЕННЯ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2.1. </w:t>
      </w:r>
      <w:r w:rsidRPr="005F0362">
        <w:rPr>
          <w:rFonts w:ascii="Verdana" w:hAnsi="Verdana" w:hint="eastAsia"/>
          <w:color w:val="000000"/>
          <w:shd w:val="clear" w:color="auto" w:fill="FFFFFF"/>
        </w:rPr>
        <w:t>Передумови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заснування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становлення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організаційної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структури……………………………………………</w:t>
      </w:r>
      <w:r w:rsidRPr="005F0362">
        <w:rPr>
          <w:rFonts w:ascii="Verdana" w:hAnsi="Verdana"/>
          <w:color w:val="000000"/>
          <w:shd w:val="clear" w:color="auto" w:fill="FFFFFF"/>
        </w:rPr>
        <w:t>..................45</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2.2.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засновників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МВБУ……………………………………………………………………………</w:t>
      </w:r>
      <w:r w:rsidRPr="005F0362">
        <w:rPr>
          <w:rFonts w:ascii="Verdana" w:hAnsi="Verdana"/>
          <w:color w:val="000000"/>
          <w:shd w:val="clear" w:color="auto" w:fill="FFFFFF"/>
        </w:rPr>
        <w:t>..69</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Розділ</w:t>
      </w:r>
      <w:r w:rsidRPr="005F0362">
        <w:rPr>
          <w:rFonts w:ascii="Verdana" w:hAnsi="Verdana"/>
          <w:color w:val="000000"/>
          <w:shd w:val="clear" w:color="auto" w:fill="FFFFFF"/>
        </w:rPr>
        <w:t xml:space="preserve"> 3. </w:t>
      </w:r>
      <w:r w:rsidRPr="005F0362">
        <w:rPr>
          <w:rFonts w:ascii="Verdana" w:hAnsi="Verdana" w:hint="eastAsia"/>
          <w:color w:val="000000"/>
          <w:shd w:val="clear" w:color="auto" w:fill="FFFFFF"/>
        </w:rPr>
        <w:t>ІДЕЯ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НАУКОВОПРОСВІТНИЦЬКІЙ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3.1. </w:t>
      </w:r>
      <w:r w:rsidRPr="005F0362">
        <w:rPr>
          <w:rFonts w:ascii="Verdana" w:hAnsi="Verdana" w:hint="eastAsia"/>
          <w:color w:val="000000"/>
          <w:shd w:val="clear" w:color="auto" w:fill="FFFFFF"/>
        </w:rPr>
        <w:t>Комплектування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колекцій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Музею</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88</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3.2. </w:t>
      </w:r>
      <w:r w:rsidRPr="005F0362">
        <w:rPr>
          <w:rFonts w:ascii="Verdana" w:hAnsi="Verdana" w:hint="eastAsia"/>
          <w:color w:val="000000"/>
          <w:shd w:val="clear" w:color="auto" w:fill="FFFFFF"/>
        </w:rPr>
        <w:t>Співпраця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організаціями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....109</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Розділ</w:t>
      </w:r>
      <w:r w:rsidRPr="005F0362">
        <w:rPr>
          <w:rFonts w:ascii="Verdana" w:hAnsi="Verdana"/>
          <w:color w:val="000000"/>
          <w:shd w:val="clear" w:color="auto" w:fill="FFFFFF"/>
        </w:rPr>
        <w:t xml:space="preserve"> 4. </w:t>
      </w:r>
      <w:r w:rsidRPr="005F0362">
        <w:rPr>
          <w:rFonts w:ascii="Verdana" w:hAnsi="Verdana" w:hint="eastAsia"/>
          <w:color w:val="000000"/>
          <w:shd w:val="clear" w:color="auto" w:fill="FFFFFF"/>
        </w:rPr>
        <w:t>ДЕРЖАВНИЦЬКА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ДРУГОЇ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СВІТОВОЇ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ПОВОЄННІ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РОКИ</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4.1. </w:t>
      </w:r>
      <w:r w:rsidRPr="005F0362">
        <w:rPr>
          <w:rFonts w:ascii="Verdana" w:hAnsi="Verdana" w:hint="eastAsia"/>
          <w:color w:val="000000"/>
          <w:shd w:val="clear" w:color="auto" w:fill="FFFFFF"/>
        </w:rPr>
        <w:t>Перебудова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(1939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1948 </w:t>
      </w:r>
      <w:r w:rsidRPr="005F0362">
        <w:rPr>
          <w:rFonts w:ascii="Verdana" w:hAnsi="Verdana" w:hint="eastAsia"/>
          <w:color w:val="000000"/>
          <w:shd w:val="clear" w:color="auto" w:fill="FFFFFF"/>
        </w:rPr>
        <w:t>рр</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.......121</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4.2. </w:t>
      </w:r>
      <w:r w:rsidRPr="005F0362">
        <w:rPr>
          <w:rFonts w:ascii="Verdana" w:hAnsi="Verdana" w:hint="eastAsia"/>
          <w:color w:val="000000"/>
          <w:shd w:val="clear" w:color="auto" w:fill="FFFFFF"/>
        </w:rPr>
        <w:t>Роль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документальної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спадщини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фондів………………………</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...142</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ВИСНОВКИ…………</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..157</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СПИСОК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ВИКОРИСТАНИХ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ЛІТЕРАТУРИ……</w:t>
      </w:r>
      <w:r w:rsidRPr="005F0362">
        <w:rPr>
          <w:rFonts w:ascii="Verdana" w:hAnsi="Verdana"/>
          <w:color w:val="000000"/>
          <w:shd w:val="clear" w:color="auto" w:fill="FFFFFF"/>
        </w:rPr>
        <w:t>...</w:t>
      </w:r>
      <w:r w:rsidRPr="005F0362">
        <w:rPr>
          <w:rFonts w:ascii="Verdana" w:hAnsi="Verdana" w:hint="eastAsia"/>
          <w:color w:val="000000"/>
          <w:shd w:val="clear" w:color="auto" w:fill="FFFFFF"/>
        </w:rPr>
        <w:t>……</w:t>
      </w:r>
      <w:r w:rsidRPr="005F0362">
        <w:rPr>
          <w:rFonts w:ascii="Verdana" w:hAnsi="Verdana"/>
          <w:color w:val="000000"/>
          <w:shd w:val="clear" w:color="auto" w:fill="FFFFFF"/>
        </w:rPr>
        <w:t>..163</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3</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ПЕРЕЛІК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СКОРОЧЕНЬ</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ВУАН</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Всеукраїнська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академія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ГАУ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Головне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управління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ГВІМА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Головний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військово</w:t>
      </w:r>
      <w:r w:rsidRPr="005F0362">
        <w:rPr>
          <w:rFonts w:ascii="Verdana" w:hAnsi="Verdana"/>
          <w:color w:val="000000"/>
          <w:shd w:val="clear" w:color="auto" w:fill="FFFFFF"/>
        </w:rPr>
        <w:t>-</w:t>
      </w:r>
      <w:r w:rsidRPr="005F0362">
        <w:rPr>
          <w:rFonts w:ascii="Verdana" w:hAnsi="Verdana" w:hint="eastAsia"/>
          <w:color w:val="000000"/>
          <w:shd w:val="clear" w:color="auto" w:fill="FFFFFF"/>
        </w:rPr>
        <w:t>історичний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w:t>
      </w:r>
      <w:r w:rsidRPr="005F0362">
        <w:rPr>
          <w:rFonts w:ascii="Verdana" w:hAnsi="Verdana" w:hint="eastAsia"/>
          <w:color w:val="000000"/>
          <w:shd w:val="clear" w:color="auto" w:fill="FFFFFF"/>
        </w:rPr>
        <w:t>архів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ЗУНР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Західноукраїнська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Народна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Республіка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ЗУАДК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Злучений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Американський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Допомоговий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Комітет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КПГ</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Культурно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просвітницький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гурток</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МАВУ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w:t>
      </w:r>
      <w:r w:rsidRPr="005F0362">
        <w:rPr>
          <w:rFonts w:ascii="Verdana" w:hAnsi="Verdana" w:hint="eastAsia"/>
          <w:color w:val="000000"/>
          <w:shd w:val="clear" w:color="auto" w:fill="FFFFFF"/>
        </w:rPr>
        <w:t>Арів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НТШ</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Шевченка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Союз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військова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організація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УВІТ</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військово</w:t>
      </w:r>
      <w:r w:rsidRPr="005F0362">
        <w:rPr>
          <w:rFonts w:ascii="Verdana" w:hAnsi="Verdana"/>
          <w:color w:val="000000"/>
          <w:shd w:val="clear" w:color="auto" w:fill="FFFFFF"/>
        </w:rPr>
        <w:t>-</w:t>
      </w:r>
      <w:r w:rsidRPr="005F0362">
        <w:rPr>
          <w:rFonts w:ascii="Verdana" w:hAnsi="Verdana" w:hint="eastAsia"/>
          <w:color w:val="000000"/>
          <w:shd w:val="clear" w:color="auto" w:fill="FFFFFF"/>
        </w:rPr>
        <w:t>історичне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УГК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громадський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комітет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УНР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Народна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Республіка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УНМА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w:t>
      </w:r>
      <w:r w:rsidRPr="005F0362">
        <w:rPr>
          <w:rFonts w:ascii="Verdana" w:hAnsi="Verdana" w:hint="eastAsia"/>
          <w:color w:val="000000"/>
          <w:shd w:val="clear" w:color="auto" w:fill="FFFFFF"/>
        </w:rPr>
        <w:t>архів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УІК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кабінет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УПСР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партія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соціалістів</w:t>
      </w:r>
      <w:r w:rsidRPr="005F0362">
        <w:rPr>
          <w:rFonts w:ascii="Verdana" w:hAnsi="Verdana"/>
          <w:color w:val="000000"/>
          <w:shd w:val="clear" w:color="auto" w:fill="FFFFFF"/>
        </w:rPr>
        <w:t>-</w:t>
      </w:r>
      <w:r w:rsidRPr="005F0362">
        <w:rPr>
          <w:rFonts w:ascii="Verdana" w:hAnsi="Verdana" w:hint="eastAsia"/>
          <w:color w:val="000000"/>
          <w:shd w:val="clear" w:color="auto" w:fill="FFFFFF"/>
        </w:rPr>
        <w:t>революціонерів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УСДРП</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соціал</w:t>
      </w:r>
      <w:r w:rsidRPr="005F0362">
        <w:rPr>
          <w:rFonts w:ascii="Verdana" w:hAnsi="Verdana"/>
          <w:color w:val="000000"/>
          <w:shd w:val="clear" w:color="auto" w:fill="FFFFFF"/>
        </w:rPr>
        <w:t>-</w:t>
      </w:r>
      <w:r w:rsidRPr="005F0362">
        <w:rPr>
          <w:rFonts w:ascii="Verdana" w:hAnsi="Verdana" w:hint="eastAsia"/>
          <w:color w:val="000000"/>
          <w:shd w:val="clear" w:color="auto" w:fill="FFFFFF"/>
        </w:rPr>
        <w:t>демократична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робітнича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партія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УТКЗ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культурних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зв’язків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ЦДАВО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Центральний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вищих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влади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управління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ЦДАГО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Центральний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громадських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об’єднань</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ЦДАЗУ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Центральний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зарубіжної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україніки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ЧСР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Чехословацька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республіка</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4</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ВСТУП</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Актуальність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державотворчі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процеси</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започатковані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відновленням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незалежності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супроводжуються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значним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зростанням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інтересу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зародження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розвитку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реалізації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Велику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зацікавленість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науковців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викликає</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осередків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числі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далі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пов’язана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збагаченням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пропагандою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науковим</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осмисленням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Саме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завдяки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було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створено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вагомий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пласт</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документів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матеріалів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відображають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історію</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державотворення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Історія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території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Чехословаччини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період</w:t>
      </w:r>
      <w:r w:rsidRPr="005F0362">
        <w:rPr>
          <w:rFonts w:ascii="Verdana" w:hAnsi="Verdana"/>
          <w:color w:val="000000"/>
          <w:shd w:val="clear" w:color="auto" w:fill="FFFFFF"/>
        </w:rPr>
        <w:t xml:space="preserve"> 1925</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1948 </w:t>
      </w:r>
      <w:r w:rsidRPr="005F0362">
        <w:rPr>
          <w:rFonts w:ascii="Verdana" w:hAnsi="Verdana" w:hint="eastAsia"/>
          <w:color w:val="000000"/>
          <w:shd w:val="clear" w:color="auto" w:fill="FFFFFF"/>
        </w:rPr>
        <w:t>рр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невіддільна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яка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словами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Петлюри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була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органічною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інтегральною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частиною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народу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перебував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чужою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владою</w:t>
      </w:r>
      <w:r w:rsidRPr="005F0362">
        <w:rPr>
          <w:rFonts w:ascii="Verdana" w:hAnsi="Verdana"/>
          <w:color w:val="000000"/>
          <w:shd w:val="clear" w:color="auto" w:fill="FFFFFF"/>
        </w:rPr>
        <w:t>1</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була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спрямована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насамперед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те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щоб</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перервати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пам’ять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допустити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знищення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документальних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свідчень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потужний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осередок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сформований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провідними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діячами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політичної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відіграв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важливу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роль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пропаганді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збережені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ним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документальні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ресурси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велике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джерельне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для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державницького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руху</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Набутий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Товариством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досвід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втратив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умовах</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коли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переживає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важливий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етап</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подолання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кризових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явищ</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державному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будівництві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трансформації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євроінтеграційних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процесах</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1 </w:t>
      </w:r>
      <w:r w:rsidRPr="005F0362">
        <w:rPr>
          <w:rFonts w:ascii="Verdana" w:hAnsi="Verdana" w:hint="eastAsia"/>
          <w:color w:val="000000"/>
          <w:shd w:val="clear" w:color="auto" w:fill="FFFFFF"/>
        </w:rPr>
        <w:t>Див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Петлюра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завдання</w:t>
      </w:r>
      <w:r w:rsidRPr="005F0362">
        <w:rPr>
          <w:rFonts w:ascii="Verdana" w:hAnsi="Verdana"/>
          <w:color w:val="000000"/>
          <w:shd w:val="clear" w:color="auto" w:fill="FFFFFF"/>
        </w:rPr>
        <w:t xml:space="preserve"> / </w:t>
      </w:r>
      <w:r w:rsidRPr="005F0362">
        <w:rPr>
          <w:rFonts w:ascii="Verdana" w:hAnsi="Verdana" w:hint="eastAsia"/>
          <w:color w:val="000000"/>
          <w:shd w:val="clear" w:color="auto" w:fill="FFFFFF"/>
        </w:rPr>
        <w:t>С</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Петлюра</w:t>
      </w:r>
      <w:r w:rsidRPr="005F0362">
        <w:rPr>
          <w:rFonts w:ascii="Verdana" w:hAnsi="Verdana"/>
          <w:color w:val="000000"/>
          <w:shd w:val="clear" w:color="auto" w:fill="FFFFFF"/>
        </w:rPr>
        <w:t xml:space="preserve"> //</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Симон</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Петлюра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Статті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w:t>
      </w:r>
      <w:r w:rsidRPr="005F0362">
        <w:rPr>
          <w:rFonts w:ascii="Verdana" w:hAnsi="Verdana"/>
          <w:color w:val="000000"/>
          <w:shd w:val="clear" w:color="auto" w:fill="FFFFFF"/>
        </w:rPr>
        <w:t xml:space="preserve">. : </w:t>
      </w:r>
      <w:r w:rsidRPr="005F0362">
        <w:rPr>
          <w:rFonts w:ascii="Verdana" w:hAnsi="Verdana" w:hint="eastAsia"/>
          <w:color w:val="000000"/>
          <w:shd w:val="clear" w:color="auto" w:fill="FFFFFF"/>
        </w:rPr>
        <w:t>Дніпро</w:t>
      </w:r>
      <w:r w:rsidRPr="005F0362">
        <w:rPr>
          <w:rFonts w:ascii="Verdana" w:hAnsi="Verdana"/>
          <w:color w:val="000000"/>
          <w:shd w:val="clear" w:color="auto" w:fill="FFFFFF"/>
        </w:rPr>
        <w:t xml:space="preserve">, 1993.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w:t>
      </w:r>
      <w:r w:rsidRPr="005F0362">
        <w:rPr>
          <w:rFonts w:ascii="Verdana" w:hAnsi="Verdana"/>
          <w:color w:val="000000"/>
          <w:shd w:val="clear" w:color="auto" w:fill="FFFFFF"/>
        </w:rPr>
        <w:t>. 235.</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5</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Актуальність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зумовлюється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w:t>
      </w:r>
      <w:r w:rsidRPr="005F0362">
        <w:rPr>
          <w:rFonts w:ascii="Verdana" w:hAnsi="Verdana"/>
          <w:color w:val="000000"/>
          <w:shd w:val="clear" w:color="auto" w:fill="FFFFFF"/>
        </w:rPr>
        <w:t>-</w:t>
      </w:r>
      <w:r w:rsidRPr="005F0362">
        <w:rPr>
          <w:rFonts w:ascii="Verdana" w:hAnsi="Verdana" w:hint="eastAsia"/>
          <w:color w:val="000000"/>
          <w:shd w:val="clear" w:color="auto" w:fill="FFFFFF"/>
        </w:rPr>
        <w:t>перше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тим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ідейні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державотворення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насамперед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серцевина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продовжують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посідати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пріоритетне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місце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розбудові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сучасному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етапі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Звертання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досвіду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формування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широкого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простору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пошуку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шляхів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консолідації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посилення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впливу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активізацію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руху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опору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радянському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тоталітаризму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відновлення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суверенітету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незалежності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дозволяє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повніше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усвідомлювати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вирішувати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свідомості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утвердження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національної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громадянської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ідентичностей</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w:t>
      </w:r>
      <w:r w:rsidRPr="005F0362">
        <w:rPr>
          <w:rFonts w:ascii="Verdana" w:hAnsi="Verdana"/>
          <w:color w:val="000000"/>
          <w:shd w:val="clear" w:color="auto" w:fill="FFFFFF"/>
        </w:rPr>
        <w:t>-</w:t>
      </w:r>
      <w:r w:rsidRPr="005F0362">
        <w:rPr>
          <w:rFonts w:ascii="Verdana" w:hAnsi="Verdana" w:hint="eastAsia"/>
          <w:color w:val="000000"/>
          <w:shd w:val="clear" w:color="auto" w:fill="FFFFFF"/>
        </w:rPr>
        <w:t>друге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своїй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звертав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увагу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розвінчування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репресивного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характеру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окупаційно</w:t>
      </w:r>
      <w:r w:rsidRPr="005F0362">
        <w:rPr>
          <w:rFonts w:ascii="Verdana" w:hAnsi="Verdana"/>
          <w:color w:val="000000"/>
          <w:shd w:val="clear" w:color="auto" w:fill="FFFFFF"/>
        </w:rPr>
        <w:t>-</w:t>
      </w:r>
      <w:r w:rsidRPr="005F0362">
        <w:rPr>
          <w:rFonts w:ascii="Verdana" w:hAnsi="Verdana" w:hint="eastAsia"/>
          <w:color w:val="000000"/>
          <w:shd w:val="clear" w:color="auto" w:fill="FFFFFF"/>
        </w:rPr>
        <w:t>колоніальної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політики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російського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більшовизму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антиукраїнської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асиміляційної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спрямованості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протидію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комуністичній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пропаганді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маніпуляції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свідомістю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напрям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набуває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особливого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коли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стикнулася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російською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анексією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Криму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військовою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агресією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званою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гібридною</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війною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Донбасі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масованою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антиукраїнською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пропагандою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розпалюванням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сепаратистського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руху</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По</w:t>
      </w:r>
      <w:r w:rsidRPr="005F0362">
        <w:rPr>
          <w:rFonts w:ascii="Verdana" w:hAnsi="Verdana"/>
          <w:color w:val="000000"/>
          <w:shd w:val="clear" w:color="auto" w:fill="FFFFFF"/>
        </w:rPr>
        <w:t>-</w:t>
      </w:r>
      <w:r w:rsidRPr="005F0362">
        <w:rPr>
          <w:rFonts w:ascii="Verdana" w:hAnsi="Verdana" w:hint="eastAsia"/>
          <w:color w:val="000000"/>
          <w:shd w:val="clear" w:color="auto" w:fill="FFFFFF"/>
        </w:rPr>
        <w:t>третє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впродовж</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десятиріч</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замовчувалася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або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грубо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спотворювалася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фальсифікувалася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радянській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історіографії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спекулятивно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використовувалась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пропагандистських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кампаніях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компрометації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очорнення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діаспори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буржуазним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націоналізмом</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Наслідки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цієї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все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ще</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простежуються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синдромі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совкової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свідомості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частини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людей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особливо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проявилося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декомунізації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суспільства</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По</w:t>
      </w:r>
      <w:r w:rsidRPr="005F0362">
        <w:rPr>
          <w:rFonts w:ascii="Verdana" w:hAnsi="Verdana"/>
          <w:color w:val="000000"/>
          <w:shd w:val="clear" w:color="auto" w:fill="FFFFFF"/>
        </w:rPr>
        <w:t>-</w:t>
      </w:r>
      <w:r w:rsidRPr="005F0362">
        <w:rPr>
          <w:rFonts w:ascii="Verdana" w:hAnsi="Verdana" w:hint="eastAsia"/>
          <w:color w:val="000000"/>
          <w:shd w:val="clear" w:color="auto" w:fill="FFFFFF"/>
        </w:rPr>
        <w:t>четверте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дивлячись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історіографія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останні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десятиріччя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збагатилась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низкою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праць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6</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внеску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розвиток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відсутні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узагальнюючі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безпосередньо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присвячені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ідейним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засадам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узагальненню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досвіду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пропаганди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джерельних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носіїв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досвід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без</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сумніву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потребує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подальшого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осмислення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залучення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обігу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практики</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Ці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інші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чинники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засвідчують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актуальність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поставленої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доводять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значимість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історіографії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необхідність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всебічного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неупередженого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Зв’язок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програмами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планами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темами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виконана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відповідно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w:t>
      </w:r>
      <w:r w:rsidRPr="005F0362">
        <w:rPr>
          <w:rFonts w:ascii="Verdana" w:hAnsi="Verdana"/>
          <w:color w:val="000000"/>
          <w:shd w:val="clear" w:color="auto" w:fill="FFFFFF"/>
        </w:rPr>
        <w:t>-</w:t>
      </w:r>
      <w:r w:rsidRPr="005F0362">
        <w:rPr>
          <w:rFonts w:ascii="Verdana" w:hAnsi="Verdana" w:hint="eastAsia"/>
          <w:color w:val="000000"/>
          <w:shd w:val="clear" w:color="auto" w:fill="FFFFFF"/>
        </w:rPr>
        <w:t>дослідної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Київського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Тараса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Шевченка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Українська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нація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загальноєвропейському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вимірі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сучасність</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реєстраційний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номер</w:t>
      </w:r>
      <w:r w:rsidRPr="005F0362">
        <w:rPr>
          <w:rFonts w:ascii="Verdana" w:hAnsi="Verdana"/>
          <w:color w:val="000000"/>
          <w:shd w:val="clear" w:color="auto" w:fill="FFFFFF"/>
        </w:rPr>
        <w:t xml:space="preserve"> 11 </w:t>
      </w:r>
      <w:r w:rsidRPr="005F0362">
        <w:rPr>
          <w:rFonts w:ascii="Verdana" w:hAnsi="Verdana" w:hint="eastAsia"/>
          <w:color w:val="000000"/>
          <w:shd w:val="clear" w:color="auto" w:fill="FFFFFF"/>
        </w:rPr>
        <w:t>БФ</w:t>
      </w:r>
      <w:r w:rsidRPr="005F0362">
        <w:rPr>
          <w:rFonts w:ascii="Verdana" w:hAnsi="Verdana"/>
          <w:color w:val="000000"/>
          <w:shd w:val="clear" w:color="auto" w:fill="FFFFFF"/>
        </w:rPr>
        <w:t>046-01).</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Метою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комплексний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аналіз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ідейних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розвитку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реалізації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середовищі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поширення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зарубіжних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країнах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нейтралізації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радянської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пропаганди</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відповідності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визначено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такі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завдання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з’ясувати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стан</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висвітлення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визначити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повноту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рівень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осмислення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узагальнити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доробок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попередників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охарактеризувати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джерельну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базу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передумови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мотиви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причини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створення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території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Чехословаччини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проаналізувати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ідейні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засади</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громадсько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фундаторів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визначити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вплив</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організаційної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структури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висвітлити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місце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дослідницьких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пропагандистських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проектах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співпрацю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науковими</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7</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організаціями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охарактеризувати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напрями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результати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особливості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умовах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Другої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світової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війни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повоєнні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з’ясувати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причини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наслідки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ліквідації</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визначити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місце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роль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документальної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спадщини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народу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державотворення</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Об’єктом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Предметом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провідні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тенденції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заснування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зміст</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спрямованої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відновлення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Хронологічні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рамки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охоплюють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період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1925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1948 </w:t>
      </w:r>
      <w:r w:rsidRPr="005F0362">
        <w:rPr>
          <w:rFonts w:ascii="Verdana" w:hAnsi="Verdana" w:hint="eastAsia"/>
          <w:color w:val="000000"/>
          <w:shd w:val="clear" w:color="auto" w:fill="FFFFFF"/>
        </w:rPr>
        <w:t>рр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Нижня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межа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визначається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часом</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заснування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верхня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роком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ліквідації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частинах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дисертації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зокрема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історіографічній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частині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також</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четвертому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розділі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змістовні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сюжети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виходять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верхню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межу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оскільки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розглядається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бібліотечних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фондів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після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ліквідації</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аналізуються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популярні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праці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опубліковані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50-90-</w:t>
      </w:r>
      <w:r w:rsidRPr="005F0362">
        <w:rPr>
          <w:rFonts w:ascii="Verdana" w:hAnsi="Verdana" w:hint="eastAsia"/>
          <w:color w:val="000000"/>
          <w:shd w:val="clear" w:color="auto" w:fill="FFFFFF"/>
        </w:rPr>
        <w:t>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першому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п’ятнадцятиріччі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ХХІ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Географічні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межі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зумовлені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об’єктом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включають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територію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локалізації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Чехословаччині</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насамперед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Прагу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розгорталась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також</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Російської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Федерації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куди</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було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передислоковано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частину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архівних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ресурсів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Музею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після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ліквідації</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Методологічною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основою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виступають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принципи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історизму</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наступності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об’єктивності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системного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підходу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Реалізація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методологічних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засад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супроводжувалась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залученням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низки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дослідницьких</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8</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методів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зокрема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проблемно</w:t>
      </w:r>
      <w:r w:rsidRPr="005F0362">
        <w:rPr>
          <w:rFonts w:ascii="Verdana" w:hAnsi="Verdana"/>
          <w:color w:val="000000"/>
          <w:shd w:val="clear" w:color="auto" w:fill="FFFFFF"/>
        </w:rPr>
        <w:t>-</w:t>
      </w:r>
      <w:r w:rsidRPr="005F0362">
        <w:rPr>
          <w:rFonts w:ascii="Verdana" w:hAnsi="Verdana" w:hint="eastAsia"/>
          <w:color w:val="000000"/>
          <w:shd w:val="clear" w:color="auto" w:fill="FFFFFF"/>
        </w:rPr>
        <w:t>хронологічного</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історико</w:t>
      </w:r>
      <w:r w:rsidRPr="005F0362">
        <w:rPr>
          <w:rFonts w:ascii="Verdana" w:hAnsi="Verdana"/>
          <w:color w:val="000000"/>
          <w:shd w:val="clear" w:color="auto" w:fill="FFFFFF"/>
        </w:rPr>
        <w:t>-</w:t>
      </w:r>
      <w:r w:rsidRPr="005F0362">
        <w:rPr>
          <w:rFonts w:ascii="Verdana" w:hAnsi="Verdana" w:hint="eastAsia"/>
          <w:color w:val="000000"/>
          <w:shd w:val="clear" w:color="auto" w:fill="FFFFFF"/>
        </w:rPr>
        <w:t>генетичного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порівняльно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аналітичного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персоналістичного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ін</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Важливого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надавалось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методам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евристики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історіографічного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джерелознавчого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аналізу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синтезу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критики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логічний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послідовний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виклад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змісту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результатів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Докладніше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методологія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методика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підготовки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викладені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підрозділі</w:t>
      </w:r>
      <w:r w:rsidRPr="005F0362">
        <w:rPr>
          <w:rFonts w:ascii="Verdana" w:hAnsi="Verdana"/>
          <w:color w:val="000000"/>
          <w:shd w:val="clear" w:color="auto" w:fill="FFFFFF"/>
        </w:rPr>
        <w:t xml:space="preserve"> 1.2.</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новизна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дисертаційної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роботи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полягає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урахуванням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попередніх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напрацювань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сформованого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джерельного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комплексу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вперше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здійснено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узагальнююче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системне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Набагато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повніше</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висвітлено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мотиви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створення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склад</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організаційну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структуру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проаналізовано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w:t>
      </w:r>
      <w:r w:rsidRPr="005F0362">
        <w:rPr>
          <w:rFonts w:ascii="Verdana" w:hAnsi="Verdana"/>
          <w:color w:val="000000"/>
          <w:shd w:val="clear" w:color="auto" w:fill="FFFFFF"/>
        </w:rPr>
        <w:t>-</w:t>
      </w:r>
      <w:r w:rsidRPr="005F0362">
        <w:rPr>
          <w:rFonts w:ascii="Verdana" w:hAnsi="Verdana" w:hint="eastAsia"/>
          <w:color w:val="000000"/>
          <w:shd w:val="clear" w:color="auto" w:fill="FFFFFF"/>
        </w:rPr>
        <w:t>просвітницьку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діяльність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її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вплив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український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державотворчий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рух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форми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реалізації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Музей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визвольної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Празі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Суттєво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доповнено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існуючі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відомості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склад</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зміни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структурі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роль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місце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збереженні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документальної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спадщини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народу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маловідомих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джерел</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сучасних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позицій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уточнено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окремі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оцінки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ефективності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цього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осередку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провідників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контексті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реалізації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Удосконалено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методику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здобуття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знань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боротьби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відновлення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державності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Отримали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подальший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розвиток</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підходи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вивчення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суспільно</w:t>
      </w:r>
      <w:r w:rsidRPr="005F0362">
        <w:rPr>
          <w:rFonts w:ascii="Verdana" w:hAnsi="Verdana"/>
          <w:color w:val="000000"/>
          <w:shd w:val="clear" w:color="auto" w:fill="FFFFFF"/>
        </w:rPr>
        <w:t>-</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діяльності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Товариства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МВБУ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його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впливу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збереження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поширення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державницької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ідеї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середовищі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Практичне</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значення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полягає</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що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отримані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результати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сформульовані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положення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висновки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можуть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бути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використані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подальшій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розробці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питань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пов’язаних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історією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української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державності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політичної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культурної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українознавчими</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9</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навчальними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курсами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Матеріали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сприятимуть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виконанню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нових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дослідницьких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проектів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збагаченню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знань</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еміграції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створення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функціонування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українських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установ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межами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20-</w:t>
      </w:r>
      <w:r w:rsidRPr="005F0362">
        <w:rPr>
          <w:rFonts w:ascii="Verdana" w:hAnsi="Verdana" w:hint="eastAsia"/>
          <w:color w:val="000000"/>
          <w:shd w:val="clear" w:color="auto" w:fill="FFFFFF"/>
        </w:rPr>
        <w:t>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40-</w:t>
      </w:r>
      <w:r w:rsidRPr="005F0362">
        <w:rPr>
          <w:rFonts w:ascii="Verdana" w:hAnsi="Verdana" w:hint="eastAsia"/>
          <w:color w:val="000000"/>
          <w:shd w:val="clear" w:color="auto" w:fill="FFFFFF"/>
        </w:rPr>
        <w:t>ві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Апробація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результатів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положення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оприлюднені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доповідях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зокрема</w:t>
      </w:r>
      <w:r w:rsidRPr="005F0362">
        <w:rPr>
          <w:rFonts w:ascii="Verdana" w:hAnsi="Verdana"/>
          <w:color w:val="000000"/>
          <w:shd w:val="clear" w:color="auto" w:fill="FFFFFF"/>
        </w:rPr>
        <w:t xml:space="preserve"> V </w:t>
      </w:r>
      <w:r w:rsidRPr="005F0362">
        <w:rPr>
          <w:rFonts w:ascii="Verdana" w:hAnsi="Verdana" w:hint="eastAsia"/>
          <w:color w:val="000000"/>
          <w:shd w:val="clear" w:color="auto" w:fill="FFFFFF"/>
        </w:rPr>
        <w:t>Міжнародній</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студентів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аспірантів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молодих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вчених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Одеські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читання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актуальні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археології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етнології</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(1</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2 </w:t>
      </w:r>
      <w:r w:rsidRPr="005F0362">
        <w:rPr>
          <w:rFonts w:ascii="Verdana" w:hAnsi="Verdana" w:hint="eastAsia"/>
          <w:color w:val="000000"/>
          <w:shd w:val="clear" w:color="auto" w:fill="FFFFFF"/>
        </w:rPr>
        <w:t>березня</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2013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Одеського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Мечникова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Одеса</w:t>
      </w:r>
      <w:r w:rsidRPr="005F0362">
        <w:rPr>
          <w:rFonts w:ascii="Verdana" w:hAnsi="Verdana"/>
          <w:color w:val="000000"/>
          <w:shd w:val="clear" w:color="auto" w:fill="FFFFFF"/>
        </w:rPr>
        <w:t xml:space="preserve">); VI </w:t>
      </w:r>
      <w:r w:rsidRPr="005F0362">
        <w:rPr>
          <w:rFonts w:ascii="Verdana" w:hAnsi="Verdana" w:hint="eastAsia"/>
          <w:color w:val="000000"/>
          <w:shd w:val="clear" w:color="auto" w:fill="FFFFFF"/>
        </w:rPr>
        <w:t>Міжнародній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молодих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учених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Дні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2013</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(25 </w:t>
      </w:r>
      <w:r w:rsidRPr="005F0362">
        <w:rPr>
          <w:rFonts w:ascii="Verdana" w:hAnsi="Verdana" w:hint="eastAsia"/>
          <w:color w:val="000000"/>
          <w:shd w:val="clear" w:color="auto" w:fill="FFFFFF"/>
        </w:rPr>
        <w:t>квітня</w:t>
      </w:r>
      <w:r w:rsidRPr="005F0362">
        <w:rPr>
          <w:rFonts w:ascii="Verdana" w:hAnsi="Verdana"/>
          <w:color w:val="000000"/>
          <w:shd w:val="clear" w:color="auto" w:fill="FFFFFF"/>
        </w:rPr>
        <w:t xml:space="preserve"> 2013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історичному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Київського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Тараса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Шевченка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Київ</w:t>
      </w:r>
      <w:r w:rsidRPr="005F0362">
        <w:rPr>
          <w:rFonts w:ascii="Verdana" w:hAnsi="Verdana"/>
          <w:color w:val="000000"/>
          <w:shd w:val="clear" w:color="auto" w:fill="FFFFFF"/>
        </w:rPr>
        <w:t>); 66-</w:t>
      </w:r>
      <w:r w:rsidRPr="005F0362">
        <w:rPr>
          <w:rFonts w:ascii="Verdana" w:hAnsi="Verdana" w:hint="eastAsia"/>
          <w:color w:val="000000"/>
          <w:shd w:val="clear" w:color="auto" w:fill="FFFFFF"/>
        </w:rPr>
        <w:t>тій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Міжнародній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молодих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учених</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Каразінські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читання</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(25</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28 </w:t>
      </w:r>
      <w:r w:rsidRPr="005F0362">
        <w:rPr>
          <w:rFonts w:ascii="Verdana" w:hAnsi="Verdana" w:hint="eastAsia"/>
          <w:color w:val="000000"/>
          <w:shd w:val="clear" w:color="auto" w:fill="FFFFFF"/>
        </w:rPr>
        <w:t>квітня</w:t>
      </w:r>
      <w:r w:rsidRPr="005F0362">
        <w:rPr>
          <w:rFonts w:ascii="Verdana" w:hAnsi="Verdana"/>
          <w:color w:val="000000"/>
          <w:shd w:val="clear" w:color="auto" w:fill="FFFFFF"/>
        </w:rPr>
        <w:t xml:space="preserve"> 2013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факультеті</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Харківського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Каразіна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Харків</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VII </w:t>
      </w:r>
      <w:r w:rsidRPr="005F0362">
        <w:rPr>
          <w:rFonts w:ascii="Verdana" w:hAnsi="Verdana" w:hint="eastAsia"/>
          <w:color w:val="000000"/>
          <w:shd w:val="clear" w:color="auto" w:fill="FFFFFF"/>
        </w:rPr>
        <w:t>Міжнародній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Дні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присвячені</w:t>
      </w:r>
      <w:r w:rsidRPr="005F0362">
        <w:rPr>
          <w:rFonts w:ascii="Verdana" w:hAnsi="Verdana"/>
          <w:color w:val="000000"/>
          <w:shd w:val="clear" w:color="auto" w:fill="FFFFFF"/>
        </w:rPr>
        <w:t xml:space="preserve"> 180-</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річчю</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заснування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Київського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(24 </w:t>
      </w:r>
      <w:r w:rsidRPr="005F0362">
        <w:rPr>
          <w:rFonts w:ascii="Verdana" w:hAnsi="Verdana" w:hint="eastAsia"/>
          <w:color w:val="000000"/>
          <w:shd w:val="clear" w:color="auto" w:fill="FFFFFF"/>
        </w:rPr>
        <w:t>квітня</w:t>
      </w:r>
      <w:r w:rsidRPr="005F0362">
        <w:rPr>
          <w:rFonts w:ascii="Verdana" w:hAnsi="Verdana"/>
          <w:color w:val="000000"/>
          <w:shd w:val="clear" w:color="auto" w:fill="FFFFFF"/>
        </w:rPr>
        <w:t xml:space="preserve"> 2014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історичному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факультеті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Київського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Тараса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Шевченка</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Київ</w:t>
      </w:r>
      <w:r w:rsidRPr="005F0362">
        <w:rPr>
          <w:rFonts w:ascii="Verdana" w:hAnsi="Verdana"/>
          <w:color w:val="000000"/>
          <w:shd w:val="clear" w:color="auto" w:fill="FFFFFF"/>
        </w:rPr>
        <w:t xml:space="preserve">); VI </w:t>
      </w:r>
      <w:r w:rsidRPr="005F0362">
        <w:rPr>
          <w:rFonts w:ascii="Verdana" w:hAnsi="Verdana" w:hint="eastAsia"/>
          <w:color w:val="000000"/>
          <w:shd w:val="clear" w:color="auto" w:fill="FFFFFF"/>
        </w:rPr>
        <w:t>Міжнародній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Українська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діаспора</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проблеми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(25</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26 </w:t>
      </w:r>
      <w:r w:rsidRPr="005F0362">
        <w:rPr>
          <w:rFonts w:ascii="Verdana" w:hAnsi="Verdana" w:hint="eastAsia"/>
          <w:color w:val="000000"/>
          <w:shd w:val="clear" w:color="auto" w:fill="FFFFFF"/>
        </w:rPr>
        <w:t>вересня</w:t>
      </w:r>
      <w:r w:rsidRPr="005F0362">
        <w:rPr>
          <w:rFonts w:ascii="Verdana" w:hAnsi="Verdana"/>
          <w:color w:val="000000"/>
          <w:shd w:val="clear" w:color="auto" w:fill="FFFFFF"/>
        </w:rPr>
        <w:t xml:space="preserve"> 2014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Національний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університет</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Острозька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академія</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Острог</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Всеукраїнській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конференції</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w:t>
      </w:r>
      <w:r w:rsidRPr="005F0362">
        <w:rPr>
          <w:rFonts w:ascii="Verdana" w:hAnsi="Verdana" w:hint="eastAsia"/>
          <w:color w:val="000000"/>
          <w:shd w:val="clear" w:color="auto" w:fill="FFFFFF"/>
        </w:rPr>
        <w:t>Війни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збройні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конфлікти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Східній</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Європі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початку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ХХІ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століть</w:t>
      </w:r>
      <w:r w:rsidRPr="005F0362">
        <w:rPr>
          <w:rFonts w:ascii="Verdana" w:hAnsi="Verdana" w:hint="eastAsi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color w:val="000000"/>
          <w:shd w:val="clear" w:color="auto" w:fill="FFFFFF"/>
        </w:rPr>
        <w:t xml:space="preserve">(22 </w:t>
      </w:r>
      <w:r w:rsidRPr="005F0362">
        <w:rPr>
          <w:rFonts w:ascii="Verdana" w:hAnsi="Verdana" w:hint="eastAsia"/>
          <w:color w:val="000000"/>
          <w:shd w:val="clear" w:color="auto" w:fill="FFFFFF"/>
        </w:rPr>
        <w:t>травня</w:t>
      </w:r>
      <w:r w:rsidRPr="005F0362">
        <w:rPr>
          <w:rFonts w:ascii="Verdana" w:hAnsi="Verdana"/>
          <w:color w:val="000000"/>
          <w:shd w:val="clear" w:color="auto" w:fill="FFFFFF"/>
        </w:rPr>
        <w:t xml:space="preserve"> 2015 </w:t>
      </w:r>
      <w:r w:rsidRPr="005F0362">
        <w:rPr>
          <w:rFonts w:ascii="Verdana" w:hAnsi="Verdana" w:hint="eastAsia"/>
          <w:color w:val="000000"/>
          <w:shd w:val="clear" w:color="auto" w:fill="FFFFFF"/>
        </w:rPr>
        <w:t>р</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історичному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факультеті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Житомирського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національного</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університету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імені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Івана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Франка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м</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Житомир</w:t>
      </w:r>
      <w:r w:rsidRPr="005F0362">
        <w:rPr>
          <w:rFonts w:ascii="Verdana" w:hAnsi="Verdana"/>
          <w:color w:val="000000"/>
          <w:shd w:val="clear" w:color="auto" w:fill="FFFFFF"/>
        </w:rPr>
        <w:t>).</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Публікації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Основні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результати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дисертаційного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висвітлено</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7 </w:t>
      </w:r>
      <w:r w:rsidRPr="005F0362">
        <w:rPr>
          <w:rFonts w:ascii="Verdana" w:hAnsi="Verdana" w:hint="eastAsia"/>
          <w:color w:val="000000"/>
          <w:shd w:val="clear" w:color="auto" w:fill="FFFFFF"/>
        </w:rPr>
        <w:t>публікаціях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наукових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фахових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виданнях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України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тому</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числі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одна</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стаття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зарубіжному</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виданні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Австрії</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Окремі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положення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та</w:t>
      </w:r>
    </w:p>
    <w:p w:rsidR="005F0362" w:rsidRPr="005F0362"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результати</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дослідження</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відображені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у</w:t>
      </w:r>
      <w:r w:rsidRPr="005F0362">
        <w:rPr>
          <w:rFonts w:ascii="Verdana" w:hAnsi="Verdana"/>
          <w:color w:val="000000"/>
          <w:shd w:val="clear" w:color="auto" w:fill="FFFFFF"/>
        </w:rPr>
        <w:t xml:space="preserve"> 5 </w:t>
      </w:r>
      <w:r w:rsidRPr="005F0362">
        <w:rPr>
          <w:rFonts w:ascii="Verdana" w:hAnsi="Verdana" w:hint="eastAsia"/>
          <w:color w:val="000000"/>
          <w:shd w:val="clear" w:color="auto" w:fill="FFFFFF"/>
        </w:rPr>
        <w:t>публікаціях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тез</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і</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виступів</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на</w:t>
      </w:r>
    </w:p>
    <w:p w:rsidR="00A7286D" w:rsidRDefault="005F0362" w:rsidP="005F0362">
      <w:pPr>
        <w:rPr>
          <w:rFonts w:ascii="Verdana" w:hAnsi="Verdana"/>
          <w:color w:val="000000"/>
          <w:shd w:val="clear" w:color="auto" w:fill="FFFFFF"/>
        </w:rPr>
      </w:pPr>
      <w:r w:rsidRPr="005F0362">
        <w:rPr>
          <w:rFonts w:ascii="Verdana" w:hAnsi="Verdana" w:hint="eastAsia"/>
          <w:color w:val="000000"/>
          <w:shd w:val="clear" w:color="auto" w:fill="FFFFFF"/>
        </w:rPr>
        <w:t>наукових</w:t>
      </w:r>
      <w:r w:rsidRPr="005F0362">
        <w:rPr>
          <w:rFonts w:ascii="Verdana" w:hAnsi="Verdana"/>
          <w:color w:val="000000"/>
          <w:shd w:val="clear" w:color="auto" w:fill="FFFFFF"/>
        </w:rPr>
        <w:t xml:space="preserve"> </w:t>
      </w:r>
      <w:r w:rsidRPr="005F0362">
        <w:rPr>
          <w:rFonts w:ascii="Verdana" w:hAnsi="Verdana" w:hint="eastAsia"/>
          <w:color w:val="000000"/>
          <w:shd w:val="clear" w:color="auto" w:fill="FFFFFF"/>
        </w:rPr>
        <w:t>конференціях</w:t>
      </w:r>
      <w:r w:rsidRPr="005F0362">
        <w:rPr>
          <w:rFonts w:ascii="Verdana" w:hAnsi="Verdana"/>
          <w:color w:val="000000"/>
          <w:shd w:val="clear" w:color="auto" w:fill="FFFFFF"/>
        </w:rPr>
        <w:t>.</w:t>
      </w:r>
    </w:p>
    <w:p w:rsidR="005F0362" w:rsidRDefault="005F0362" w:rsidP="005F0362">
      <w:pPr>
        <w:rPr>
          <w:rFonts w:ascii="Verdana" w:hAnsi="Verdana"/>
          <w:color w:val="000000"/>
          <w:shd w:val="clear" w:color="auto" w:fill="FFFFFF"/>
        </w:rPr>
      </w:pPr>
    </w:p>
    <w:p w:rsidR="005F0362" w:rsidRDefault="005F0362" w:rsidP="005F0362">
      <w:pPr>
        <w:rPr>
          <w:rFonts w:ascii="Verdana" w:hAnsi="Verdana"/>
          <w:color w:val="000000"/>
          <w:shd w:val="clear" w:color="auto" w:fill="FFFFFF"/>
        </w:rPr>
      </w:pPr>
    </w:p>
    <w:p w:rsidR="005F0362" w:rsidRDefault="005F0362" w:rsidP="005F0362">
      <w:r>
        <w:rPr>
          <w:rFonts w:hint="eastAsia"/>
        </w:rPr>
        <w:t>ВИСНОВКИ</w:t>
      </w:r>
    </w:p>
    <w:p w:rsidR="005F0362" w:rsidRDefault="005F0362" w:rsidP="005F0362">
      <w:r>
        <w:t></w:t>
      </w:r>
      <w:r>
        <w:rPr>
          <w:rFonts w:hint="eastAsia"/>
        </w:rPr>
        <w:t>Дослідження</w:t>
      </w:r>
      <w:r>
        <w:t></w:t>
      </w:r>
      <w:r>
        <w:rPr>
          <w:rFonts w:hint="eastAsia"/>
        </w:rPr>
        <w:t>ідеї</w:t>
      </w:r>
      <w:r>
        <w:t></w:t>
      </w:r>
      <w:r>
        <w:rPr>
          <w:rFonts w:hint="eastAsia"/>
        </w:rPr>
        <w:t>української</w:t>
      </w:r>
      <w:r>
        <w:t></w:t>
      </w:r>
      <w:r>
        <w:rPr>
          <w:rFonts w:hint="eastAsia"/>
        </w:rPr>
        <w:t>державності</w:t>
      </w:r>
      <w:r>
        <w:t></w:t>
      </w:r>
      <w:r>
        <w:rPr>
          <w:rFonts w:hint="eastAsia"/>
        </w:rPr>
        <w:t>в</w:t>
      </w:r>
      <w:r>
        <w:t></w:t>
      </w:r>
      <w:r>
        <w:rPr>
          <w:rFonts w:hint="eastAsia"/>
        </w:rPr>
        <w:t>діяльності</w:t>
      </w:r>
      <w:r>
        <w:t></w:t>
      </w:r>
      <w:r>
        <w:rPr>
          <w:rFonts w:hint="eastAsia"/>
        </w:rPr>
        <w:t>Товариства</w:t>
      </w:r>
    </w:p>
    <w:p w:rsidR="005F0362" w:rsidRDefault="005F0362" w:rsidP="005F0362">
      <w:r>
        <w:t></w:t>
      </w:r>
      <w:r>
        <w:rPr>
          <w:rFonts w:hint="eastAsia"/>
        </w:rPr>
        <w:t>Музей</w:t>
      </w:r>
      <w:r>
        <w:t></w:t>
      </w:r>
      <w:r>
        <w:rPr>
          <w:rFonts w:hint="eastAsia"/>
        </w:rPr>
        <w:t>визвольної</w:t>
      </w:r>
      <w:r>
        <w:t></w:t>
      </w:r>
      <w:r>
        <w:rPr>
          <w:rFonts w:hint="eastAsia"/>
        </w:rPr>
        <w:t>боротьби</w:t>
      </w:r>
      <w:r>
        <w:t></w:t>
      </w:r>
      <w:r>
        <w:rPr>
          <w:rFonts w:hint="eastAsia"/>
        </w:rPr>
        <w:t>України</w:t>
      </w:r>
      <w:r>
        <w:t></w:t>
      </w:r>
      <w:r>
        <w:t></w:t>
      </w:r>
      <w:r>
        <w:rPr>
          <w:rFonts w:hint="eastAsia"/>
        </w:rPr>
        <w:t>в</w:t>
      </w:r>
      <w:r>
        <w:t></w:t>
      </w:r>
      <w:r>
        <w:rPr>
          <w:rFonts w:hint="eastAsia"/>
        </w:rPr>
        <w:t>Празі</w:t>
      </w:r>
      <w:r>
        <w:t></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засвідчило</w:t>
      </w:r>
    </w:p>
    <w:p w:rsidR="005F0362" w:rsidRDefault="005F0362" w:rsidP="005F0362">
      <w:r>
        <w:rPr>
          <w:rFonts w:hint="eastAsia"/>
        </w:rPr>
        <w:t>актуальність</w:t>
      </w:r>
      <w:r>
        <w:t></w:t>
      </w:r>
      <w:r>
        <w:rPr>
          <w:rFonts w:hint="eastAsia"/>
        </w:rPr>
        <w:t>і</w:t>
      </w:r>
      <w:r>
        <w:t></w:t>
      </w:r>
      <w:r>
        <w:rPr>
          <w:rFonts w:hint="eastAsia"/>
        </w:rPr>
        <w:t>багато</w:t>
      </w:r>
      <w:r>
        <w:t></w:t>
      </w:r>
      <w:r>
        <w:rPr>
          <w:rFonts w:hint="eastAsia"/>
        </w:rPr>
        <w:t>в</w:t>
      </w:r>
      <w:r>
        <w:t></w:t>
      </w:r>
      <w:r>
        <w:rPr>
          <w:rFonts w:hint="eastAsia"/>
        </w:rPr>
        <w:t>чому</w:t>
      </w:r>
      <w:r>
        <w:t></w:t>
      </w:r>
      <w:r>
        <w:rPr>
          <w:rFonts w:hint="eastAsia"/>
        </w:rPr>
        <w:t>новизну</w:t>
      </w:r>
      <w:r>
        <w:t></w:t>
      </w:r>
      <w:r>
        <w:rPr>
          <w:rFonts w:hint="eastAsia"/>
        </w:rPr>
        <w:t>дисертаційної</w:t>
      </w:r>
      <w:r>
        <w:t></w:t>
      </w:r>
      <w:r>
        <w:rPr>
          <w:rFonts w:hint="eastAsia"/>
        </w:rPr>
        <w:t>роботи</w:t>
      </w:r>
      <w:r>
        <w:t></w:t>
      </w:r>
      <w:r>
        <w:t></w:t>
      </w:r>
      <w:r>
        <w:rPr>
          <w:rFonts w:hint="eastAsia"/>
        </w:rPr>
        <w:t>Вона</w:t>
      </w:r>
      <w:r>
        <w:t></w:t>
      </w:r>
      <w:r>
        <w:rPr>
          <w:rFonts w:hint="eastAsia"/>
        </w:rPr>
        <w:t>дозволила</w:t>
      </w:r>
    </w:p>
    <w:p w:rsidR="005F0362" w:rsidRDefault="005F0362" w:rsidP="005F0362">
      <w:r>
        <w:rPr>
          <w:rFonts w:hint="eastAsia"/>
        </w:rPr>
        <w:t>сформувати</w:t>
      </w:r>
      <w:r>
        <w:t></w:t>
      </w:r>
      <w:r>
        <w:rPr>
          <w:rFonts w:hint="eastAsia"/>
        </w:rPr>
        <w:t>цілісне</w:t>
      </w:r>
      <w:r>
        <w:t></w:t>
      </w:r>
      <w:r>
        <w:rPr>
          <w:rFonts w:hint="eastAsia"/>
        </w:rPr>
        <w:t>знання</w:t>
      </w:r>
      <w:r>
        <w:t></w:t>
      </w:r>
      <w:r>
        <w:rPr>
          <w:rFonts w:hint="eastAsia"/>
        </w:rPr>
        <w:t>про</w:t>
      </w:r>
      <w:r>
        <w:t></w:t>
      </w:r>
      <w:r>
        <w:rPr>
          <w:rFonts w:hint="eastAsia"/>
        </w:rPr>
        <w:t>задум</w:t>
      </w:r>
      <w:r>
        <w:t></w:t>
      </w:r>
      <w:r>
        <w:t></w:t>
      </w:r>
      <w:r>
        <w:rPr>
          <w:rFonts w:hint="eastAsia"/>
        </w:rPr>
        <w:t>мотиви</w:t>
      </w:r>
      <w:r>
        <w:t></w:t>
      </w:r>
      <w:r>
        <w:t></w:t>
      </w:r>
      <w:r>
        <w:rPr>
          <w:rFonts w:hint="eastAsia"/>
        </w:rPr>
        <w:t>причини</w:t>
      </w:r>
      <w:r>
        <w:t></w:t>
      </w:r>
      <w:r>
        <w:rPr>
          <w:rFonts w:hint="eastAsia"/>
        </w:rPr>
        <w:t>і</w:t>
      </w:r>
      <w:r>
        <w:t></w:t>
      </w:r>
      <w:r>
        <w:rPr>
          <w:rFonts w:hint="eastAsia"/>
        </w:rPr>
        <w:t>мету</w:t>
      </w:r>
      <w:r>
        <w:t></w:t>
      </w:r>
      <w:r>
        <w:rPr>
          <w:rFonts w:hint="eastAsia"/>
        </w:rPr>
        <w:t>заснування</w:t>
      </w:r>
    </w:p>
    <w:p w:rsidR="005F0362" w:rsidRDefault="005F0362" w:rsidP="005F0362">
      <w:r>
        <w:rPr>
          <w:rFonts w:hint="eastAsia"/>
        </w:rPr>
        <w:t>Товариства</w:t>
      </w:r>
      <w:r>
        <w:t></w:t>
      </w:r>
      <w:r>
        <w:t></w:t>
      </w:r>
      <w:r>
        <w:rPr>
          <w:rFonts w:hint="eastAsia"/>
        </w:rPr>
        <w:t>його</w:t>
      </w:r>
      <w:r>
        <w:t></w:t>
      </w:r>
      <w:r>
        <w:rPr>
          <w:rFonts w:hint="eastAsia"/>
        </w:rPr>
        <w:t>ідейні</w:t>
      </w:r>
      <w:r>
        <w:t></w:t>
      </w:r>
      <w:r>
        <w:rPr>
          <w:rFonts w:hint="eastAsia"/>
        </w:rPr>
        <w:t>засади</w:t>
      </w:r>
      <w:r>
        <w:t></w:t>
      </w:r>
      <w:r>
        <w:rPr>
          <w:rFonts w:hint="eastAsia"/>
        </w:rPr>
        <w:t>і</w:t>
      </w:r>
      <w:r>
        <w:t></w:t>
      </w:r>
      <w:r>
        <w:rPr>
          <w:rFonts w:hint="eastAsia"/>
        </w:rPr>
        <w:t>організаційну</w:t>
      </w:r>
      <w:r>
        <w:t></w:t>
      </w:r>
      <w:r>
        <w:rPr>
          <w:rFonts w:hint="eastAsia"/>
        </w:rPr>
        <w:t>структуру</w:t>
      </w:r>
      <w:r>
        <w:t></w:t>
      </w:r>
      <w:r>
        <w:t></w:t>
      </w:r>
      <w:r>
        <w:rPr>
          <w:rFonts w:hint="eastAsia"/>
        </w:rPr>
        <w:t>про</w:t>
      </w:r>
      <w:r>
        <w:t></w:t>
      </w:r>
      <w:r>
        <w:rPr>
          <w:rFonts w:hint="eastAsia"/>
        </w:rPr>
        <w:t>склад</w:t>
      </w:r>
      <w:r>
        <w:t></w:t>
      </w:r>
      <w:r>
        <w:t></w:t>
      </w:r>
      <w:r>
        <w:rPr>
          <w:rFonts w:hint="eastAsia"/>
        </w:rPr>
        <w:t>форми</w:t>
      </w:r>
      <w:r>
        <w:t></w:t>
      </w:r>
    </w:p>
    <w:p w:rsidR="005F0362" w:rsidRDefault="005F0362" w:rsidP="005F0362">
      <w:r>
        <w:rPr>
          <w:rFonts w:hint="eastAsia"/>
        </w:rPr>
        <w:t>методи</w:t>
      </w:r>
      <w:r>
        <w:t></w:t>
      </w:r>
      <w:r>
        <w:rPr>
          <w:rFonts w:hint="eastAsia"/>
        </w:rPr>
        <w:t>і</w:t>
      </w:r>
      <w:r>
        <w:t></w:t>
      </w:r>
      <w:r>
        <w:rPr>
          <w:rFonts w:hint="eastAsia"/>
        </w:rPr>
        <w:t>основні</w:t>
      </w:r>
      <w:r>
        <w:t></w:t>
      </w:r>
      <w:r>
        <w:rPr>
          <w:rFonts w:hint="eastAsia"/>
        </w:rPr>
        <w:t>напрями</w:t>
      </w:r>
      <w:r>
        <w:t></w:t>
      </w:r>
      <w:r>
        <w:rPr>
          <w:rFonts w:hint="eastAsia"/>
        </w:rPr>
        <w:t>наукової</w:t>
      </w:r>
      <w:r>
        <w:t></w:t>
      </w:r>
      <w:r>
        <w:t></w:t>
      </w:r>
      <w:r>
        <w:rPr>
          <w:rFonts w:hint="eastAsia"/>
        </w:rPr>
        <w:t>архівно</w:t>
      </w:r>
      <w:r>
        <w:t></w:t>
      </w:r>
      <w:r>
        <w:rPr>
          <w:rFonts w:hint="eastAsia"/>
        </w:rPr>
        <w:t>бібліотечної</w:t>
      </w:r>
      <w:r>
        <w:t></w:t>
      </w:r>
      <w:r>
        <w:t></w:t>
      </w:r>
      <w:r>
        <w:rPr>
          <w:rFonts w:hint="eastAsia"/>
        </w:rPr>
        <w:t>музейної</w:t>
      </w:r>
      <w:r>
        <w:t></w:t>
      </w:r>
      <w:r>
        <w:rPr>
          <w:rFonts w:hint="eastAsia"/>
        </w:rPr>
        <w:t>та</w:t>
      </w:r>
    </w:p>
    <w:p w:rsidR="005F0362" w:rsidRDefault="005F0362" w:rsidP="005F0362">
      <w:r>
        <w:rPr>
          <w:rFonts w:hint="eastAsia"/>
        </w:rPr>
        <w:t>просвітницької</w:t>
      </w:r>
      <w:r>
        <w:t></w:t>
      </w:r>
      <w:r>
        <w:rPr>
          <w:rFonts w:hint="eastAsia"/>
        </w:rPr>
        <w:t>діяльності</w:t>
      </w:r>
      <w:r>
        <w:t></w:t>
      </w:r>
    </w:p>
    <w:p w:rsidR="005F0362" w:rsidRDefault="005F0362" w:rsidP="005F0362">
      <w:r>
        <w:t></w:t>
      </w:r>
      <w:r>
        <w:rPr>
          <w:rFonts w:hint="eastAsia"/>
        </w:rPr>
        <w:t>Музей</w:t>
      </w:r>
      <w:r>
        <w:t></w:t>
      </w:r>
      <w:r>
        <w:rPr>
          <w:rFonts w:hint="eastAsia"/>
        </w:rPr>
        <w:t>постав</w:t>
      </w:r>
      <w:r>
        <w:t></w:t>
      </w:r>
      <w:r>
        <w:rPr>
          <w:rFonts w:hint="eastAsia"/>
        </w:rPr>
        <w:t>у</w:t>
      </w:r>
      <w:r>
        <w:t></w:t>
      </w:r>
      <w:r>
        <w:rPr>
          <w:rFonts w:hint="eastAsia"/>
        </w:rPr>
        <w:t>травні</w:t>
      </w:r>
      <w:r>
        <w:t></w:t>
      </w:r>
      <w:r>
        <w:t></w:t>
      </w:r>
      <w:r>
        <w:t></w:t>
      </w:r>
      <w:r>
        <w:t></w:t>
      </w:r>
      <w:r>
        <w:t></w:t>
      </w:r>
      <w:r>
        <w:t></w:t>
      </w:r>
      <w:r>
        <w:rPr>
          <w:rFonts w:hint="eastAsia"/>
        </w:rPr>
        <w:t>р</w:t>
      </w:r>
      <w:r>
        <w:t></w:t>
      </w:r>
      <w:r>
        <w:t></w:t>
      </w:r>
      <w:r>
        <w:rPr>
          <w:rFonts w:hint="eastAsia"/>
        </w:rPr>
        <w:t>в</w:t>
      </w:r>
      <w:r>
        <w:t></w:t>
      </w:r>
      <w:r>
        <w:rPr>
          <w:rFonts w:hint="eastAsia"/>
        </w:rPr>
        <w:t>Празі</w:t>
      </w:r>
      <w:r>
        <w:t></w:t>
      </w:r>
      <w:r>
        <w:rPr>
          <w:rFonts w:hint="eastAsia"/>
        </w:rPr>
        <w:t>як</w:t>
      </w:r>
      <w:r>
        <w:t></w:t>
      </w:r>
      <w:r>
        <w:rPr>
          <w:rFonts w:hint="eastAsia"/>
        </w:rPr>
        <w:t>науково</w:t>
      </w:r>
      <w:r>
        <w:t></w:t>
      </w:r>
      <w:r>
        <w:rPr>
          <w:rFonts w:hint="eastAsia"/>
        </w:rPr>
        <w:t>культурницький</w:t>
      </w:r>
    </w:p>
    <w:p w:rsidR="005F0362" w:rsidRDefault="005F0362" w:rsidP="005F0362">
      <w:r>
        <w:rPr>
          <w:rFonts w:hint="eastAsia"/>
        </w:rPr>
        <w:t>осередок</w:t>
      </w:r>
      <w:r>
        <w:t></w:t>
      </w:r>
      <w:r>
        <w:rPr>
          <w:rFonts w:hint="eastAsia"/>
        </w:rPr>
        <w:t>української</w:t>
      </w:r>
      <w:r>
        <w:t></w:t>
      </w:r>
      <w:r>
        <w:rPr>
          <w:rFonts w:hint="eastAsia"/>
        </w:rPr>
        <w:t>еміграції</w:t>
      </w:r>
      <w:r>
        <w:t></w:t>
      </w:r>
      <w:r>
        <w:t></w:t>
      </w:r>
      <w:r>
        <w:rPr>
          <w:rFonts w:hint="eastAsia"/>
        </w:rPr>
        <w:t>що</w:t>
      </w:r>
      <w:r>
        <w:t></w:t>
      </w:r>
      <w:r>
        <w:rPr>
          <w:rFonts w:hint="eastAsia"/>
        </w:rPr>
        <w:t>сформувалася</w:t>
      </w:r>
      <w:r>
        <w:t></w:t>
      </w:r>
      <w:r>
        <w:t></w:t>
      </w:r>
      <w:r>
        <w:rPr>
          <w:rFonts w:hint="eastAsia"/>
        </w:rPr>
        <w:t>головним</w:t>
      </w:r>
      <w:r>
        <w:t></w:t>
      </w:r>
      <w:r>
        <w:rPr>
          <w:rFonts w:hint="eastAsia"/>
        </w:rPr>
        <w:t>чином</w:t>
      </w:r>
      <w:r>
        <w:t></w:t>
      </w:r>
      <w:r>
        <w:t></w:t>
      </w:r>
      <w:r>
        <w:rPr>
          <w:rFonts w:hint="eastAsia"/>
        </w:rPr>
        <w:t>після</w:t>
      </w:r>
    </w:p>
    <w:p w:rsidR="005F0362" w:rsidRDefault="005F0362" w:rsidP="005F0362">
      <w:r>
        <w:rPr>
          <w:rFonts w:hint="eastAsia"/>
        </w:rPr>
        <w:t>згасання</w:t>
      </w:r>
      <w:r>
        <w:t></w:t>
      </w:r>
      <w:r>
        <w:rPr>
          <w:rFonts w:hint="eastAsia"/>
        </w:rPr>
        <w:t>визвольних</w:t>
      </w:r>
      <w:r>
        <w:t></w:t>
      </w:r>
      <w:r>
        <w:rPr>
          <w:rFonts w:hint="eastAsia"/>
        </w:rPr>
        <w:t>змагань</w:t>
      </w:r>
      <w:r>
        <w:t></w:t>
      </w:r>
      <w:r>
        <w:rPr>
          <w:rFonts w:hint="eastAsia"/>
        </w:rPr>
        <w:t>і</w:t>
      </w:r>
      <w:r>
        <w:t></w:t>
      </w:r>
      <w:r>
        <w:rPr>
          <w:rFonts w:hint="eastAsia"/>
        </w:rPr>
        <w:t>державотворчих</w:t>
      </w:r>
      <w:r>
        <w:t></w:t>
      </w:r>
      <w:r>
        <w:rPr>
          <w:rFonts w:hint="eastAsia"/>
        </w:rPr>
        <w:t>процесів</w:t>
      </w:r>
      <w:r>
        <w:t></w:t>
      </w:r>
      <w:r>
        <w:rPr>
          <w:rFonts w:hint="eastAsia"/>
        </w:rPr>
        <w:t>на</w:t>
      </w:r>
      <w:r>
        <w:t></w:t>
      </w:r>
      <w:r>
        <w:rPr>
          <w:rFonts w:hint="eastAsia"/>
        </w:rPr>
        <w:t>теренах</w:t>
      </w:r>
      <w:r>
        <w:t></w:t>
      </w:r>
      <w:r>
        <w:rPr>
          <w:rFonts w:hint="eastAsia"/>
        </w:rPr>
        <w:t>України</w:t>
      </w:r>
    </w:p>
    <w:p w:rsidR="005F0362" w:rsidRDefault="005F0362" w:rsidP="005F0362">
      <w:r>
        <w:rPr>
          <w:rFonts w:hint="eastAsia"/>
        </w:rPr>
        <w:t>революційної</w:t>
      </w:r>
      <w:r>
        <w:t></w:t>
      </w:r>
      <w:r>
        <w:rPr>
          <w:rFonts w:hint="eastAsia"/>
        </w:rPr>
        <w:t>доби</w:t>
      </w:r>
      <w:r>
        <w:t></w:t>
      </w:r>
      <w:r>
        <w:t></w:t>
      </w:r>
      <w:r>
        <w:rPr>
          <w:rFonts w:hint="eastAsia"/>
        </w:rPr>
        <w:t>з</w:t>
      </w:r>
      <w:r>
        <w:t></w:t>
      </w:r>
      <w:r>
        <w:rPr>
          <w:rFonts w:hint="eastAsia"/>
        </w:rPr>
        <w:t>метою</w:t>
      </w:r>
      <w:r>
        <w:t></w:t>
      </w:r>
      <w:r>
        <w:rPr>
          <w:rFonts w:hint="eastAsia"/>
        </w:rPr>
        <w:t>збирання</w:t>
      </w:r>
      <w:r>
        <w:t></w:t>
      </w:r>
      <w:r>
        <w:t></w:t>
      </w:r>
      <w:r>
        <w:rPr>
          <w:rFonts w:hint="eastAsia"/>
        </w:rPr>
        <w:t>концентрації</w:t>
      </w:r>
      <w:r>
        <w:t></w:t>
      </w:r>
      <w:r>
        <w:t></w:t>
      </w:r>
      <w:r>
        <w:rPr>
          <w:rFonts w:hint="eastAsia"/>
        </w:rPr>
        <w:t>збереження</w:t>
      </w:r>
      <w:r>
        <w:t></w:t>
      </w:r>
    </w:p>
    <w:p w:rsidR="005F0362" w:rsidRDefault="005F0362" w:rsidP="005F0362">
      <w:r>
        <w:rPr>
          <w:rFonts w:hint="eastAsia"/>
        </w:rPr>
        <w:t>дослідження</w:t>
      </w:r>
      <w:r>
        <w:t></w:t>
      </w:r>
      <w:r>
        <w:rPr>
          <w:rFonts w:hint="eastAsia"/>
        </w:rPr>
        <w:t>і</w:t>
      </w:r>
      <w:r>
        <w:t></w:t>
      </w:r>
      <w:r>
        <w:rPr>
          <w:rFonts w:hint="eastAsia"/>
        </w:rPr>
        <w:t>поширення</w:t>
      </w:r>
      <w:r>
        <w:t></w:t>
      </w:r>
      <w:r>
        <w:rPr>
          <w:rFonts w:hint="eastAsia"/>
        </w:rPr>
        <w:t>унікальних</w:t>
      </w:r>
      <w:r>
        <w:t></w:t>
      </w:r>
      <w:r>
        <w:rPr>
          <w:rFonts w:hint="eastAsia"/>
        </w:rPr>
        <w:t>документальних</w:t>
      </w:r>
      <w:r>
        <w:t></w:t>
      </w:r>
      <w:r>
        <w:rPr>
          <w:rFonts w:hint="eastAsia"/>
        </w:rPr>
        <w:t>та</w:t>
      </w:r>
      <w:r>
        <w:t></w:t>
      </w:r>
      <w:r>
        <w:rPr>
          <w:rFonts w:hint="eastAsia"/>
        </w:rPr>
        <w:t>інших</w:t>
      </w:r>
      <w:r>
        <w:t></w:t>
      </w:r>
      <w:r>
        <w:rPr>
          <w:rFonts w:hint="eastAsia"/>
        </w:rPr>
        <w:t>свідчень</w:t>
      </w:r>
      <w:r>
        <w:t></w:t>
      </w:r>
      <w:r>
        <w:rPr>
          <w:rFonts w:hint="eastAsia"/>
        </w:rPr>
        <w:t>про</w:t>
      </w:r>
    </w:p>
    <w:p w:rsidR="005F0362" w:rsidRDefault="005F0362" w:rsidP="005F0362">
      <w:r>
        <w:rPr>
          <w:rFonts w:hint="eastAsia"/>
        </w:rPr>
        <w:t>Українську</w:t>
      </w:r>
      <w:r>
        <w:t></w:t>
      </w:r>
      <w:r>
        <w:rPr>
          <w:rFonts w:hint="eastAsia"/>
        </w:rPr>
        <w:t>революцію</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як</w:t>
      </w:r>
      <w:r>
        <w:t></w:t>
      </w:r>
      <w:r>
        <w:rPr>
          <w:rFonts w:hint="eastAsia"/>
        </w:rPr>
        <w:t>апогей</w:t>
      </w:r>
      <w:r>
        <w:t></w:t>
      </w:r>
      <w:r>
        <w:rPr>
          <w:rFonts w:hint="eastAsia"/>
        </w:rPr>
        <w:t>національно</w:t>
      </w:r>
      <w:r>
        <w:t></w:t>
      </w:r>
      <w:r>
        <w:rPr>
          <w:rFonts w:hint="eastAsia"/>
        </w:rPr>
        <w:t>визвольної</w:t>
      </w:r>
    </w:p>
    <w:p w:rsidR="005F0362" w:rsidRDefault="005F0362" w:rsidP="005F0362">
      <w:r>
        <w:rPr>
          <w:rFonts w:hint="eastAsia"/>
        </w:rPr>
        <w:t>боротьби</w:t>
      </w:r>
      <w:r>
        <w:t></w:t>
      </w:r>
      <w:r>
        <w:rPr>
          <w:rFonts w:hint="eastAsia"/>
        </w:rPr>
        <w:t>і</w:t>
      </w:r>
      <w:r>
        <w:t></w:t>
      </w:r>
      <w:r>
        <w:rPr>
          <w:rFonts w:hint="eastAsia"/>
        </w:rPr>
        <w:t>державотворення</w:t>
      </w:r>
      <w:r>
        <w:t></w:t>
      </w:r>
      <w:r>
        <w:t></w:t>
      </w:r>
      <w:r>
        <w:rPr>
          <w:rFonts w:hint="eastAsia"/>
        </w:rPr>
        <w:t>У</w:t>
      </w:r>
      <w:r>
        <w:t></w:t>
      </w:r>
      <w:r>
        <w:rPr>
          <w:rFonts w:hint="eastAsia"/>
        </w:rPr>
        <w:t>епіцентр</w:t>
      </w:r>
      <w:r>
        <w:t></w:t>
      </w:r>
      <w:r>
        <w:rPr>
          <w:rFonts w:hint="eastAsia"/>
        </w:rPr>
        <w:t>його</w:t>
      </w:r>
      <w:r>
        <w:t></w:t>
      </w:r>
      <w:r>
        <w:rPr>
          <w:rFonts w:hint="eastAsia"/>
        </w:rPr>
        <w:t>діяльності</w:t>
      </w:r>
      <w:r>
        <w:t></w:t>
      </w:r>
      <w:r>
        <w:rPr>
          <w:rFonts w:hint="eastAsia"/>
        </w:rPr>
        <w:t>було</w:t>
      </w:r>
      <w:r>
        <w:t></w:t>
      </w:r>
      <w:r>
        <w:rPr>
          <w:rFonts w:hint="eastAsia"/>
        </w:rPr>
        <w:t>покладено</w:t>
      </w:r>
    </w:p>
    <w:p w:rsidR="005F0362" w:rsidRDefault="005F0362" w:rsidP="005F0362">
      <w:r>
        <w:rPr>
          <w:rFonts w:hint="eastAsia"/>
        </w:rPr>
        <w:t>національну</w:t>
      </w:r>
      <w:r>
        <w:t></w:t>
      </w:r>
      <w:r>
        <w:rPr>
          <w:rFonts w:hint="eastAsia"/>
        </w:rPr>
        <w:t>ідею</w:t>
      </w:r>
      <w:r>
        <w:t></w:t>
      </w:r>
      <w:r>
        <w:rPr>
          <w:rFonts w:hint="eastAsia"/>
        </w:rPr>
        <w:t>української</w:t>
      </w:r>
      <w:r>
        <w:t></w:t>
      </w:r>
      <w:r>
        <w:rPr>
          <w:rFonts w:hint="eastAsia"/>
        </w:rPr>
        <w:t>державності</w:t>
      </w:r>
      <w:r>
        <w:t></w:t>
      </w:r>
      <w:r>
        <w:t></w:t>
      </w:r>
      <w:r>
        <w:rPr>
          <w:rFonts w:hint="eastAsia"/>
        </w:rPr>
        <w:t>збереження</w:t>
      </w:r>
      <w:r>
        <w:t></w:t>
      </w:r>
      <w:r>
        <w:rPr>
          <w:rFonts w:hint="eastAsia"/>
        </w:rPr>
        <w:t>документальних</w:t>
      </w:r>
    </w:p>
    <w:p w:rsidR="005F0362" w:rsidRDefault="005F0362" w:rsidP="005F0362">
      <w:r>
        <w:rPr>
          <w:rFonts w:hint="eastAsia"/>
        </w:rPr>
        <w:t>свідчень</w:t>
      </w:r>
      <w:r>
        <w:t></w:t>
      </w:r>
      <w:r>
        <w:rPr>
          <w:rFonts w:hint="eastAsia"/>
        </w:rPr>
        <w:t>державотворення</w:t>
      </w:r>
      <w:r>
        <w:t></w:t>
      </w:r>
      <w:r>
        <w:t></w:t>
      </w:r>
      <w:r>
        <w:rPr>
          <w:rFonts w:hint="eastAsia"/>
        </w:rPr>
        <w:t>історико</w:t>
      </w:r>
      <w:r>
        <w:t></w:t>
      </w:r>
      <w:r>
        <w:rPr>
          <w:rFonts w:hint="eastAsia"/>
        </w:rPr>
        <w:t>культурної</w:t>
      </w:r>
      <w:r>
        <w:t></w:t>
      </w:r>
      <w:r>
        <w:rPr>
          <w:rFonts w:hint="eastAsia"/>
        </w:rPr>
        <w:t>спадщини</w:t>
      </w:r>
      <w:r>
        <w:t></w:t>
      </w:r>
      <w:r>
        <w:rPr>
          <w:rFonts w:hint="eastAsia"/>
        </w:rPr>
        <w:t>його</w:t>
      </w:r>
      <w:r>
        <w:t></w:t>
      </w:r>
      <w:r>
        <w:rPr>
          <w:rFonts w:hint="eastAsia"/>
        </w:rPr>
        <w:t>учасників</w:t>
      </w:r>
      <w:r>
        <w:t></w:t>
      </w:r>
    </w:p>
    <w:p w:rsidR="005F0362" w:rsidRDefault="005F0362" w:rsidP="005F0362">
      <w:r>
        <w:rPr>
          <w:rFonts w:hint="eastAsia"/>
        </w:rPr>
        <w:t>формування</w:t>
      </w:r>
      <w:r>
        <w:t></w:t>
      </w:r>
      <w:r>
        <w:rPr>
          <w:rFonts w:hint="eastAsia"/>
        </w:rPr>
        <w:t>національно</w:t>
      </w:r>
      <w:r>
        <w:t></w:t>
      </w:r>
      <w:r>
        <w:rPr>
          <w:rFonts w:hint="eastAsia"/>
        </w:rPr>
        <w:t>державницької</w:t>
      </w:r>
      <w:r>
        <w:t></w:t>
      </w:r>
      <w:r>
        <w:rPr>
          <w:rFonts w:hint="eastAsia"/>
        </w:rPr>
        <w:t>свідомості</w:t>
      </w:r>
      <w:r>
        <w:t></w:t>
      </w:r>
      <w:r>
        <w:rPr>
          <w:rFonts w:hint="eastAsia"/>
        </w:rPr>
        <w:t>молодої</w:t>
      </w:r>
      <w:r>
        <w:t></w:t>
      </w:r>
      <w:r>
        <w:rPr>
          <w:rFonts w:hint="eastAsia"/>
        </w:rPr>
        <w:t>генерації</w:t>
      </w:r>
      <w:r>
        <w:t></w:t>
      </w:r>
      <w:r>
        <w:rPr>
          <w:rFonts w:hint="eastAsia"/>
        </w:rPr>
        <w:t>борців</w:t>
      </w:r>
    </w:p>
    <w:p w:rsidR="005F0362" w:rsidRDefault="005F0362" w:rsidP="005F0362">
      <w:r>
        <w:rPr>
          <w:rFonts w:hint="eastAsia"/>
        </w:rPr>
        <w:t>за</w:t>
      </w:r>
      <w:r>
        <w:t></w:t>
      </w:r>
      <w:r>
        <w:rPr>
          <w:rFonts w:hint="eastAsia"/>
        </w:rPr>
        <w:t>відновлення</w:t>
      </w:r>
      <w:r>
        <w:t></w:t>
      </w:r>
      <w:r>
        <w:rPr>
          <w:rFonts w:hint="eastAsia"/>
        </w:rPr>
        <w:t>незалежної</w:t>
      </w:r>
      <w:r>
        <w:t></w:t>
      </w:r>
      <w:r>
        <w:t></w:t>
      </w:r>
      <w:r>
        <w:rPr>
          <w:rFonts w:hint="eastAsia"/>
        </w:rPr>
        <w:t>самостійної</w:t>
      </w:r>
      <w:r>
        <w:t></w:t>
      </w:r>
      <w:r>
        <w:rPr>
          <w:rFonts w:hint="eastAsia"/>
        </w:rPr>
        <w:t>і</w:t>
      </w:r>
      <w:r>
        <w:t></w:t>
      </w:r>
      <w:r>
        <w:rPr>
          <w:rFonts w:hint="eastAsia"/>
        </w:rPr>
        <w:t>соборної</w:t>
      </w:r>
      <w:r>
        <w:t></w:t>
      </w:r>
      <w:r>
        <w:rPr>
          <w:rFonts w:hint="eastAsia"/>
        </w:rPr>
        <w:t>України</w:t>
      </w:r>
      <w:r>
        <w:t></w:t>
      </w:r>
    </w:p>
    <w:p w:rsidR="005F0362" w:rsidRDefault="005F0362" w:rsidP="005F0362">
      <w:r>
        <w:t></w:t>
      </w:r>
      <w:r>
        <w:rPr>
          <w:rFonts w:hint="eastAsia"/>
        </w:rPr>
        <w:t>На</w:t>
      </w:r>
      <w:r>
        <w:t></w:t>
      </w:r>
      <w:r>
        <w:rPr>
          <w:rFonts w:hint="eastAsia"/>
        </w:rPr>
        <w:t>пріоритетне</w:t>
      </w:r>
      <w:r>
        <w:t></w:t>
      </w:r>
      <w:r>
        <w:rPr>
          <w:rFonts w:hint="eastAsia"/>
        </w:rPr>
        <w:t>місце</w:t>
      </w:r>
      <w:r>
        <w:t></w:t>
      </w:r>
      <w:r>
        <w:rPr>
          <w:rFonts w:hint="eastAsia"/>
        </w:rPr>
        <w:t>дослідження</w:t>
      </w:r>
      <w:r>
        <w:t></w:t>
      </w:r>
      <w:r>
        <w:rPr>
          <w:rFonts w:hint="eastAsia"/>
        </w:rPr>
        <w:t>поставлено</w:t>
      </w:r>
      <w:r>
        <w:t></w:t>
      </w:r>
      <w:r>
        <w:rPr>
          <w:rFonts w:hint="eastAsia"/>
        </w:rPr>
        <w:t>людський</w:t>
      </w:r>
      <w:r>
        <w:t></w:t>
      </w:r>
      <w:r>
        <w:rPr>
          <w:rFonts w:hint="eastAsia"/>
        </w:rPr>
        <w:t>фактор</w:t>
      </w:r>
      <w:r>
        <w:t></w:t>
      </w:r>
    </w:p>
    <w:p w:rsidR="005F0362" w:rsidRDefault="005F0362" w:rsidP="005F0362">
      <w:r>
        <w:rPr>
          <w:rFonts w:hint="eastAsia"/>
        </w:rPr>
        <w:t>виокремлено</w:t>
      </w:r>
      <w:r>
        <w:t></w:t>
      </w:r>
      <w:r>
        <w:rPr>
          <w:rFonts w:hint="eastAsia"/>
        </w:rPr>
        <w:t>імена</w:t>
      </w:r>
      <w:r>
        <w:t></w:t>
      </w:r>
      <w:r>
        <w:rPr>
          <w:rFonts w:hint="eastAsia"/>
        </w:rPr>
        <w:t>ініціаторів</w:t>
      </w:r>
      <w:r>
        <w:t></w:t>
      </w:r>
      <w:r>
        <w:t></w:t>
      </w:r>
      <w:r>
        <w:rPr>
          <w:rFonts w:hint="eastAsia"/>
        </w:rPr>
        <w:t>фундаторів</w:t>
      </w:r>
      <w:r>
        <w:t></w:t>
      </w:r>
      <w:r>
        <w:t></w:t>
      </w:r>
      <w:r>
        <w:rPr>
          <w:rFonts w:hint="eastAsia"/>
        </w:rPr>
        <w:t>творців</w:t>
      </w:r>
      <w:r>
        <w:t></w:t>
      </w:r>
      <w:r>
        <w:t></w:t>
      </w:r>
      <w:r>
        <w:rPr>
          <w:rFonts w:hint="eastAsia"/>
        </w:rPr>
        <w:t>спонсорів</w:t>
      </w:r>
      <w:r>
        <w:t></w:t>
      </w:r>
      <w:r>
        <w:rPr>
          <w:rFonts w:hint="eastAsia"/>
        </w:rPr>
        <w:t>і</w:t>
      </w:r>
      <w:r>
        <w:t></w:t>
      </w:r>
      <w:r>
        <w:rPr>
          <w:rFonts w:hint="eastAsia"/>
        </w:rPr>
        <w:t>симпатиків</w:t>
      </w:r>
    </w:p>
    <w:p w:rsidR="005F0362" w:rsidRDefault="005F0362" w:rsidP="005F0362">
      <w:r>
        <w:rPr>
          <w:rFonts w:hint="eastAsia"/>
        </w:rPr>
        <w:t>Товариства</w:t>
      </w:r>
      <w:r>
        <w:t></w:t>
      </w:r>
      <w:r>
        <w:t></w:t>
      </w:r>
      <w:r>
        <w:rPr>
          <w:rFonts w:hint="eastAsia"/>
        </w:rPr>
        <w:t>Музей</w:t>
      </w:r>
      <w:r>
        <w:t></w:t>
      </w:r>
      <w:r>
        <w:rPr>
          <w:rFonts w:hint="eastAsia"/>
        </w:rPr>
        <w:t>визвольної</w:t>
      </w:r>
      <w:r>
        <w:t></w:t>
      </w:r>
      <w:r>
        <w:rPr>
          <w:rFonts w:hint="eastAsia"/>
        </w:rPr>
        <w:t>боротьби</w:t>
      </w:r>
      <w:r>
        <w:t></w:t>
      </w:r>
      <w:r>
        <w:rPr>
          <w:rFonts w:hint="eastAsia"/>
        </w:rPr>
        <w:t>України</w:t>
      </w:r>
      <w:r>
        <w:t></w:t>
      </w:r>
      <w:r>
        <w:t></w:t>
      </w:r>
      <w:r>
        <w:t></w:t>
      </w:r>
      <w:r>
        <w:rPr>
          <w:rFonts w:hint="eastAsia"/>
        </w:rPr>
        <w:t>окреслено</w:t>
      </w:r>
      <w:r>
        <w:t></w:t>
      </w:r>
      <w:r>
        <w:rPr>
          <w:rFonts w:hint="eastAsia"/>
        </w:rPr>
        <w:t>їх</w:t>
      </w:r>
      <w:r>
        <w:t></w:t>
      </w:r>
      <w:r>
        <w:rPr>
          <w:rFonts w:hint="eastAsia"/>
        </w:rPr>
        <w:t>внесок</w:t>
      </w:r>
      <w:r>
        <w:t></w:t>
      </w:r>
      <w:r>
        <w:rPr>
          <w:rFonts w:hint="eastAsia"/>
        </w:rPr>
        <w:t>у</w:t>
      </w:r>
    </w:p>
    <w:p w:rsidR="005F0362" w:rsidRDefault="005F0362" w:rsidP="005F0362">
      <w:r>
        <w:rPr>
          <w:rFonts w:hint="eastAsia"/>
        </w:rPr>
        <w:t>його</w:t>
      </w:r>
      <w:r>
        <w:t></w:t>
      </w:r>
      <w:r>
        <w:rPr>
          <w:rFonts w:hint="eastAsia"/>
        </w:rPr>
        <w:t>функціонування</w:t>
      </w:r>
      <w:r>
        <w:t></w:t>
      </w:r>
      <w:r>
        <w:t></w:t>
      </w:r>
      <w:r>
        <w:rPr>
          <w:rFonts w:hint="eastAsia"/>
        </w:rPr>
        <w:t>у</w:t>
      </w:r>
      <w:r>
        <w:t></w:t>
      </w:r>
      <w:r>
        <w:rPr>
          <w:rFonts w:hint="eastAsia"/>
        </w:rPr>
        <w:t>збереження</w:t>
      </w:r>
      <w:r>
        <w:t></w:t>
      </w:r>
      <w:r>
        <w:rPr>
          <w:rFonts w:hint="eastAsia"/>
        </w:rPr>
        <w:t>історичної</w:t>
      </w:r>
      <w:r>
        <w:t></w:t>
      </w:r>
      <w:r>
        <w:rPr>
          <w:rFonts w:hint="eastAsia"/>
        </w:rPr>
        <w:t>пам’яті</w:t>
      </w:r>
      <w:r>
        <w:t></w:t>
      </w:r>
      <w:r>
        <w:rPr>
          <w:rFonts w:hint="eastAsia"/>
        </w:rPr>
        <w:t>і</w:t>
      </w:r>
      <w:r>
        <w:t></w:t>
      </w:r>
      <w:r>
        <w:rPr>
          <w:rFonts w:hint="eastAsia"/>
        </w:rPr>
        <w:t>документальних</w:t>
      </w:r>
    </w:p>
    <w:p w:rsidR="005F0362" w:rsidRDefault="005F0362" w:rsidP="005F0362">
      <w:r>
        <w:rPr>
          <w:rFonts w:hint="eastAsia"/>
        </w:rPr>
        <w:t>ресурсів</w:t>
      </w:r>
      <w:r>
        <w:t></w:t>
      </w:r>
      <w:r>
        <w:rPr>
          <w:rFonts w:hint="eastAsia"/>
        </w:rPr>
        <w:t>з</w:t>
      </w:r>
      <w:r>
        <w:t></w:t>
      </w:r>
      <w:r>
        <w:rPr>
          <w:rFonts w:hint="eastAsia"/>
        </w:rPr>
        <w:t>історії</w:t>
      </w:r>
      <w:r>
        <w:t></w:t>
      </w:r>
      <w:r>
        <w:rPr>
          <w:rFonts w:hint="eastAsia"/>
        </w:rPr>
        <w:t>революційної</w:t>
      </w:r>
      <w:r>
        <w:t></w:t>
      </w:r>
      <w:r>
        <w:rPr>
          <w:rFonts w:hint="eastAsia"/>
        </w:rPr>
        <w:t>доби</w:t>
      </w:r>
      <w:r>
        <w:t></w:t>
      </w:r>
      <w:r>
        <w:rPr>
          <w:rFonts w:hint="eastAsia"/>
        </w:rPr>
        <w:t>і</w:t>
      </w:r>
      <w:r>
        <w:t></w:t>
      </w:r>
      <w:r>
        <w:rPr>
          <w:rFonts w:hint="eastAsia"/>
        </w:rPr>
        <w:t>державотворення</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у</w:t>
      </w:r>
    </w:p>
    <w:p w:rsidR="005F0362" w:rsidRDefault="005F0362" w:rsidP="005F0362">
      <w:r>
        <w:rPr>
          <w:rFonts w:hint="eastAsia"/>
        </w:rPr>
        <w:t>науково</w:t>
      </w:r>
      <w:r>
        <w:t></w:t>
      </w:r>
      <w:r>
        <w:rPr>
          <w:rFonts w:hint="eastAsia"/>
        </w:rPr>
        <w:t>дослідну</w:t>
      </w:r>
      <w:r>
        <w:t></w:t>
      </w:r>
      <w:r>
        <w:rPr>
          <w:rFonts w:hint="eastAsia"/>
        </w:rPr>
        <w:t>та</w:t>
      </w:r>
      <w:r>
        <w:t></w:t>
      </w:r>
      <w:r>
        <w:rPr>
          <w:rFonts w:hint="eastAsia"/>
        </w:rPr>
        <w:t>просвітницьку</w:t>
      </w:r>
      <w:r>
        <w:t></w:t>
      </w:r>
      <w:r>
        <w:rPr>
          <w:rFonts w:hint="eastAsia"/>
        </w:rPr>
        <w:t>роботу</w:t>
      </w:r>
      <w:r>
        <w:t></w:t>
      </w:r>
      <w:r>
        <w:t></w:t>
      </w:r>
      <w:r>
        <w:rPr>
          <w:rFonts w:hint="eastAsia"/>
        </w:rPr>
        <w:t>Ключову</w:t>
      </w:r>
      <w:r>
        <w:t></w:t>
      </w:r>
      <w:r>
        <w:rPr>
          <w:rFonts w:hint="eastAsia"/>
        </w:rPr>
        <w:t>роль</w:t>
      </w:r>
      <w:r>
        <w:t></w:t>
      </w:r>
      <w:r>
        <w:rPr>
          <w:rFonts w:hint="eastAsia"/>
        </w:rPr>
        <w:t>у</w:t>
      </w:r>
      <w:r>
        <w:t></w:t>
      </w:r>
      <w:r>
        <w:rPr>
          <w:rFonts w:hint="eastAsia"/>
        </w:rPr>
        <w:t>заснування</w:t>
      </w:r>
    </w:p>
    <w:p w:rsidR="005F0362" w:rsidRDefault="005F0362" w:rsidP="005F0362">
      <w:r>
        <w:rPr>
          <w:rFonts w:hint="eastAsia"/>
        </w:rPr>
        <w:t>Товариства</w:t>
      </w:r>
      <w:r>
        <w:t></w:t>
      </w:r>
      <w:r>
        <w:rPr>
          <w:rFonts w:hint="eastAsia"/>
        </w:rPr>
        <w:t>і</w:t>
      </w:r>
      <w:r>
        <w:t></w:t>
      </w:r>
      <w:r>
        <w:rPr>
          <w:rFonts w:hint="eastAsia"/>
        </w:rPr>
        <w:t>в</w:t>
      </w:r>
      <w:r>
        <w:t></w:t>
      </w:r>
      <w:r>
        <w:rPr>
          <w:rFonts w:hint="eastAsia"/>
        </w:rPr>
        <w:t>організацію</w:t>
      </w:r>
      <w:r>
        <w:t></w:t>
      </w:r>
      <w:r>
        <w:rPr>
          <w:rFonts w:hint="eastAsia"/>
        </w:rPr>
        <w:t>Музею</w:t>
      </w:r>
      <w:r>
        <w:t></w:t>
      </w:r>
      <w:r>
        <w:rPr>
          <w:rFonts w:hint="eastAsia"/>
        </w:rPr>
        <w:t>відіграли</w:t>
      </w:r>
      <w:r>
        <w:t></w:t>
      </w:r>
      <w:r>
        <w:rPr>
          <w:rFonts w:hint="eastAsia"/>
        </w:rPr>
        <w:t>такі</w:t>
      </w:r>
      <w:r>
        <w:t></w:t>
      </w:r>
      <w:r>
        <w:rPr>
          <w:rFonts w:hint="eastAsia"/>
        </w:rPr>
        <w:t>відомі</w:t>
      </w:r>
      <w:r>
        <w:t></w:t>
      </w:r>
      <w:r>
        <w:rPr>
          <w:rFonts w:hint="eastAsia"/>
        </w:rPr>
        <w:t>діячі</w:t>
      </w:r>
      <w:r>
        <w:t></w:t>
      </w:r>
      <w:r>
        <w:rPr>
          <w:rFonts w:hint="eastAsia"/>
        </w:rPr>
        <w:t>як</w:t>
      </w:r>
      <w:r>
        <w:t></w:t>
      </w:r>
      <w:r>
        <w:rPr>
          <w:rFonts w:hint="eastAsia"/>
        </w:rPr>
        <w:t>Д</w:t>
      </w:r>
      <w:r>
        <w:t></w:t>
      </w:r>
    </w:p>
    <w:p w:rsidR="005F0362" w:rsidRDefault="005F0362" w:rsidP="005F0362">
      <w:r>
        <w:rPr>
          <w:rFonts w:hint="eastAsia"/>
        </w:rPr>
        <w:t>Антонович</w:t>
      </w:r>
      <w:r>
        <w:t></w:t>
      </w:r>
      <w:r>
        <w:t></w:t>
      </w:r>
      <w:r>
        <w:rPr>
          <w:rFonts w:hint="eastAsia"/>
        </w:rPr>
        <w:t>В</w:t>
      </w:r>
      <w:r>
        <w:t></w:t>
      </w:r>
      <w:r>
        <w:t></w:t>
      </w:r>
      <w:r>
        <w:rPr>
          <w:rFonts w:hint="eastAsia"/>
        </w:rPr>
        <w:t>Біднов</w:t>
      </w:r>
      <w:r>
        <w:t></w:t>
      </w:r>
      <w:r>
        <w:t></w:t>
      </w:r>
      <w:r>
        <w:rPr>
          <w:rFonts w:hint="eastAsia"/>
        </w:rPr>
        <w:t>І</w:t>
      </w:r>
      <w:r>
        <w:t></w:t>
      </w:r>
      <w:r>
        <w:t></w:t>
      </w:r>
      <w:r>
        <w:rPr>
          <w:rFonts w:hint="eastAsia"/>
        </w:rPr>
        <w:t>Горбачевський</w:t>
      </w:r>
      <w:r>
        <w:t></w:t>
      </w:r>
      <w:r>
        <w:t></w:t>
      </w:r>
      <w:r>
        <w:rPr>
          <w:rFonts w:hint="eastAsia"/>
        </w:rPr>
        <w:t>Д</w:t>
      </w:r>
      <w:r>
        <w:t></w:t>
      </w:r>
      <w:r>
        <w:t></w:t>
      </w:r>
      <w:r>
        <w:rPr>
          <w:rFonts w:hint="eastAsia"/>
        </w:rPr>
        <w:t>Дорошенко</w:t>
      </w:r>
      <w:r>
        <w:t></w:t>
      </w:r>
      <w:r>
        <w:t></w:t>
      </w:r>
      <w:r>
        <w:rPr>
          <w:rFonts w:hint="eastAsia"/>
        </w:rPr>
        <w:t>О</w:t>
      </w:r>
      <w:r>
        <w:t></w:t>
      </w:r>
      <w:r>
        <w:t></w:t>
      </w:r>
      <w:r>
        <w:rPr>
          <w:rFonts w:hint="eastAsia"/>
        </w:rPr>
        <w:t>Колесса</w:t>
      </w:r>
      <w:r>
        <w:t></w:t>
      </w:r>
      <w:r>
        <w:t></w:t>
      </w:r>
      <w:r>
        <w:rPr>
          <w:rFonts w:hint="eastAsia"/>
        </w:rPr>
        <w:t>В</w:t>
      </w:r>
      <w:r>
        <w:t></w:t>
      </w:r>
    </w:p>
    <w:p w:rsidR="005F0362" w:rsidRDefault="005F0362" w:rsidP="005F0362">
      <w:r>
        <w:rPr>
          <w:rFonts w:hint="eastAsia"/>
        </w:rPr>
        <w:t>Сімович</w:t>
      </w:r>
      <w:r>
        <w:t></w:t>
      </w:r>
      <w:r>
        <w:t></w:t>
      </w:r>
      <w:r>
        <w:rPr>
          <w:rFonts w:hint="eastAsia"/>
        </w:rPr>
        <w:t>В</w:t>
      </w:r>
      <w:r>
        <w:t></w:t>
      </w:r>
      <w:r>
        <w:t></w:t>
      </w:r>
      <w:r>
        <w:rPr>
          <w:rFonts w:hint="eastAsia"/>
        </w:rPr>
        <w:t>Січинський</w:t>
      </w:r>
      <w:r>
        <w:t></w:t>
      </w:r>
      <w:r>
        <w:t></w:t>
      </w:r>
      <w:r>
        <w:rPr>
          <w:rFonts w:hint="eastAsia"/>
        </w:rPr>
        <w:t>С</w:t>
      </w:r>
      <w:r>
        <w:t></w:t>
      </w:r>
      <w:r>
        <w:t></w:t>
      </w:r>
      <w:r>
        <w:rPr>
          <w:rFonts w:hint="eastAsia"/>
        </w:rPr>
        <w:t>Смаль</w:t>
      </w:r>
      <w:r>
        <w:t></w:t>
      </w:r>
      <w:r>
        <w:rPr>
          <w:rFonts w:hint="eastAsia"/>
        </w:rPr>
        <w:t>Стоцький</w:t>
      </w:r>
      <w:r>
        <w:t></w:t>
      </w:r>
      <w:r>
        <w:t></w:t>
      </w:r>
      <w:r>
        <w:rPr>
          <w:rFonts w:hint="eastAsia"/>
        </w:rPr>
        <w:t>Ф</w:t>
      </w:r>
      <w:r>
        <w:t></w:t>
      </w:r>
      <w:r>
        <w:t></w:t>
      </w:r>
      <w:r>
        <w:rPr>
          <w:rFonts w:hint="eastAsia"/>
        </w:rPr>
        <w:t>Щербина</w:t>
      </w:r>
      <w:r>
        <w:t></w:t>
      </w:r>
      <w:r>
        <w:t></w:t>
      </w:r>
      <w:r>
        <w:rPr>
          <w:rFonts w:hint="eastAsia"/>
        </w:rPr>
        <w:t>О</w:t>
      </w:r>
      <w:r>
        <w:t></w:t>
      </w:r>
      <w:r>
        <w:t></w:t>
      </w:r>
      <w:r>
        <w:rPr>
          <w:rFonts w:hint="eastAsia"/>
        </w:rPr>
        <w:t>Шульгин</w:t>
      </w:r>
      <w:r>
        <w:t></w:t>
      </w:r>
      <w:r>
        <w:t></w:t>
      </w:r>
      <w:r>
        <w:rPr>
          <w:rFonts w:hint="eastAsia"/>
        </w:rPr>
        <w:t>А</w:t>
      </w:r>
      <w:r>
        <w:t></w:t>
      </w:r>
    </w:p>
    <w:p w:rsidR="005F0362" w:rsidRDefault="005F0362" w:rsidP="005F0362">
      <w:r>
        <w:rPr>
          <w:rFonts w:hint="eastAsia"/>
        </w:rPr>
        <w:t>Яковлів</w:t>
      </w:r>
      <w:r>
        <w:t></w:t>
      </w:r>
      <w:r>
        <w:rPr>
          <w:rFonts w:hint="eastAsia"/>
        </w:rPr>
        <w:t>та</w:t>
      </w:r>
      <w:r>
        <w:t></w:t>
      </w:r>
      <w:r>
        <w:rPr>
          <w:rFonts w:hint="eastAsia"/>
        </w:rPr>
        <w:t>ін</w:t>
      </w:r>
      <w:r>
        <w:t></w:t>
      </w:r>
      <w:r>
        <w:t></w:t>
      </w:r>
      <w:r>
        <w:rPr>
          <w:rFonts w:hint="eastAsia"/>
        </w:rPr>
        <w:t>Лідери</w:t>
      </w:r>
      <w:r>
        <w:t></w:t>
      </w:r>
      <w:r>
        <w:t></w:t>
      </w:r>
      <w:r>
        <w:rPr>
          <w:rFonts w:hint="eastAsia"/>
        </w:rPr>
        <w:t>члени</w:t>
      </w:r>
      <w:r>
        <w:t></w:t>
      </w:r>
      <w:r>
        <w:rPr>
          <w:rFonts w:hint="eastAsia"/>
        </w:rPr>
        <w:t>і</w:t>
      </w:r>
      <w:r>
        <w:t></w:t>
      </w:r>
      <w:r>
        <w:rPr>
          <w:rFonts w:hint="eastAsia"/>
        </w:rPr>
        <w:t>більшість</w:t>
      </w:r>
      <w:r>
        <w:t></w:t>
      </w:r>
      <w:r>
        <w:rPr>
          <w:rFonts w:hint="eastAsia"/>
        </w:rPr>
        <w:t>активістів</w:t>
      </w:r>
      <w:r>
        <w:t></w:t>
      </w:r>
      <w:r>
        <w:rPr>
          <w:rFonts w:hint="eastAsia"/>
        </w:rPr>
        <w:t>Товариства</w:t>
      </w:r>
      <w:r>
        <w:t></w:t>
      </w:r>
      <w:r>
        <w:t></w:t>
      </w:r>
      <w:r>
        <w:rPr>
          <w:rFonts w:hint="eastAsia"/>
        </w:rPr>
        <w:t>як</w:t>
      </w:r>
      <w:r>
        <w:t></w:t>
      </w:r>
      <w:r>
        <w:rPr>
          <w:rFonts w:hint="eastAsia"/>
        </w:rPr>
        <w:t>колишні</w:t>
      </w:r>
    </w:p>
    <w:p w:rsidR="005F0362" w:rsidRDefault="005F0362" w:rsidP="005F0362">
      <w:r>
        <w:t></w:t>
      </w:r>
      <w:r>
        <w:t></w:t>
      </w:r>
      <w:r>
        <w:t></w:t>
      </w:r>
    </w:p>
    <w:p w:rsidR="005F0362" w:rsidRDefault="005F0362" w:rsidP="005F0362">
      <w:r>
        <w:rPr>
          <w:rFonts w:hint="eastAsia"/>
        </w:rPr>
        <w:t>учасники</w:t>
      </w:r>
      <w:r>
        <w:t></w:t>
      </w:r>
      <w:r>
        <w:rPr>
          <w:rFonts w:hint="eastAsia"/>
        </w:rPr>
        <w:t>національно</w:t>
      </w:r>
      <w:r>
        <w:t></w:t>
      </w:r>
      <w:r>
        <w:rPr>
          <w:rFonts w:hint="eastAsia"/>
        </w:rPr>
        <w:t>визвольного</w:t>
      </w:r>
      <w:r>
        <w:t></w:t>
      </w:r>
      <w:r>
        <w:rPr>
          <w:rFonts w:hint="eastAsia"/>
        </w:rPr>
        <w:t>руху</w:t>
      </w:r>
      <w:r>
        <w:t></w:t>
      </w:r>
      <w:r>
        <w:rPr>
          <w:rFonts w:hint="eastAsia"/>
        </w:rPr>
        <w:t>і</w:t>
      </w:r>
      <w:r>
        <w:t></w:t>
      </w:r>
      <w:r>
        <w:rPr>
          <w:rFonts w:hint="eastAsia"/>
        </w:rPr>
        <w:t>державотворення</w:t>
      </w:r>
      <w:r>
        <w:t></w:t>
      </w:r>
      <w:r>
        <w:t></w:t>
      </w:r>
      <w:r>
        <w:rPr>
          <w:rFonts w:hint="eastAsia"/>
        </w:rPr>
        <w:t>опинившись</w:t>
      </w:r>
      <w:r>
        <w:t></w:t>
      </w:r>
      <w:r>
        <w:rPr>
          <w:rFonts w:hint="eastAsia"/>
        </w:rPr>
        <w:t>на</w:t>
      </w:r>
    </w:p>
    <w:p w:rsidR="005F0362" w:rsidRDefault="005F0362" w:rsidP="005F0362">
      <w:r>
        <w:rPr>
          <w:rFonts w:hint="eastAsia"/>
        </w:rPr>
        <w:t>еміграції</w:t>
      </w:r>
      <w:r>
        <w:t></w:t>
      </w:r>
      <w:r>
        <w:t></w:t>
      </w:r>
      <w:r>
        <w:rPr>
          <w:rFonts w:hint="eastAsia"/>
        </w:rPr>
        <w:t>виступали</w:t>
      </w:r>
      <w:r>
        <w:t></w:t>
      </w:r>
      <w:r>
        <w:rPr>
          <w:rFonts w:hint="eastAsia"/>
        </w:rPr>
        <w:t>послідовними</w:t>
      </w:r>
      <w:r>
        <w:t></w:t>
      </w:r>
      <w:r>
        <w:rPr>
          <w:rFonts w:hint="eastAsia"/>
        </w:rPr>
        <w:t>носіями</w:t>
      </w:r>
      <w:r>
        <w:t></w:t>
      </w:r>
      <w:r>
        <w:rPr>
          <w:rFonts w:hint="eastAsia"/>
        </w:rPr>
        <w:t>української</w:t>
      </w:r>
      <w:r>
        <w:t></w:t>
      </w:r>
      <w:r>
        <w:rPr>
          <w:rFonts w:hint="eastAsia"/>
        </w:rPr>
        <w:t>національнодержавницької</w:t>
      </w:r>
      <w:r>
        <w:t></w:t>
      </w:r>
      <w:r>
        <w:rPr>
          <w:rFonts w:hint="eastAsia"/>
        </w:rPr>
        <w:t>ідеї</w:t>
      </w:r>
      <w:r>
        <w:t></w:t>
      </w:r>
      <w:r>
        <w:t></w:t>
      </w:r>
      <w:r>
        <w:rPr>
          <w:rFonts w:hint="eastAsia"/>
        </w:rPr>
        <w:t>борцями</w:t>
      </w:r>
      <w:r>
        <w:t></w:t>
      </w:r>
      <w:r>
        <w:rPr>
          <w:rFonts w:hint="eastAsia"/>
        </w:rPr>
        <w:t>за</w:t>
      </w:r>
      <w:r>
        <w:t></w:t>
      </w:r>
      <w:r>
        <w:rPr>
          <w:rFonts w:hint="eastAsia"/>
        </w:rPr>
        <w:t>її</w:t>
      </w:r>
      <w:r>
        <w:t></w:t>
      </w:r>
      <w:r>
        <w:rPr>
          <w:rFonts w:hint="eastAsia"/>
        </w:rPr>
        <w:t>реалізацію</w:t>
      </w:r>
      <w:r>
        <w:t></w:t>
      </w:r>
      <w:r>
        <w:rPr>
          <w:rFonts w:hint="eastAsia"/>
        </w:rPr>
        <w:t>в</w:t>
      </w:r>
      <w:r>
        <w:t></w:t>
      </w:r>
      <w:r>
        <w:rPr>
          <w:rFonts w:hint="eastAsia"/>
        </w:rPr>
        <w:t>нових</w:t>
      </w:r>
      <w:r>
        <w:t></w:t>
      </w:r>
      <w:r>
        <w:rPr>
          <w:rFonts w:hint="eastAsia"/>
        </w:rPr>
        <w:t>умовах</w:t>
      </w:r>
      <w:r>
        <w:t></w:t>
      </w:r>
      <w:r>
        <w:t></w:t>
      </w:r>
      <w:r>
        <w:rPr>
          <w:rFonts w:hint="eastAsia"/>
        </w:rPr>
        <w:t>що</w:t>
      </w:r>
      <w:r>
        <w:t></w:t>
      </w:r>
      <w:r>
        <w:rPr>
          <w:rFonts w:hint="eastAsia"/>
        </w:rPr>
        <w:t>позитивно</w:t>
      </w:r>
    </w:p>
    <w:p w:rsidR="005F0362" w:rsidRDefault="005F0362" w:rsidP="005F0362">
      <w:r>
        <w:rPr>
          <w:rFonts w:hint="eastAsia"/>
        </w:rPr>
        <w:t>відбилося</w:t>
      </w:r>
      <w:r>
        <w:t></w:t>
      </w:r>
      <w:r>
        <w:rPr>
          <w:rFonts w:hint="eastAsia"/>
        </w:rPr>
        <w:t>на</w:t>
      </w:r>
      <w:r>
        <w:t></w:t>
      </w:r>
      <w:r>
        <w:rPr>
          <w:rFonts w:hint="eastAsia"/>
        </w:rPr>
        <w:t>основних</w:t>
      </w:r>
      <w:r>
        <w:t></w:t>
      </w:r>
      <w:r>
        <w:rPr>
          <w:rFonts w:hint="eastAsia"/>
        </w:rPr>
        <w:t>напрямах</w:t>
      </w:r>
      <w:r>
        <w:t></w:t>
      </w:r>
      <w:r>
        <w:rPr>
          <w:rFonts w:hint="eastAsia"/>
        </w:rPr>
        <w:t>і</w:t>
      </w:r>
      <w:r>
        <w:t></w:t>
      </w:r>
      <w:r>
        <w:rPr>
          <w:rFonts w:hint="eastAsia"/>
        </w:rPr>
        <w:t>змісті</w:t>
      </w:r>
      <w:r>
        <w:t></w:t>
      </w:r>
      <w:r>
        <w:rPr>
          <w:rFonts w:hint="eastAsia"/>
        </w:rPr>
        <w:t>діяльності</w:t>
      </w:r>
      <w:r>
        <w:t></w:t>
      </w:r>
      <w:r>
        <w:rPr>
          <w:rFonts w:hint="eastAsia"/>
        </w:rPr>
        <w:t>Музею</w:t>
      </w:r>
      <w:r>
        <w:t></w:t>
      </w:r>
    </w:p>
    <w:p w:rsidR="005F0362" w:rsidRDefault="005F0362" w:rsidP="005F0362">
      <w:r>
        <w:t></w:t>
      </w:r>
      <w:r>
        <w:rPr>
          <w:rFonts w:hint="eastAsia"/>
        </w:rPr>
        <w:t>На</w:t>
      </w:r>
      <w:r>
        <w:t></w:t>
      </w:r>
      <w:r>
        <w:rPr>
          <w:rFonts w:hint="eastAsia"/>
        </w:rPr>
        <w:t>основі</w:t>
      </w:r>
      <w:r>
        <w:t></w:t>
      </w:r>
      <w:r>
        <w:rPr>
          <w:rFonts w:hint="eastAsia"/>
        </w:rPr>
        <w:t>виявленого</w:t>
      </w:r>
      <w:r>
        <w:t></w:t>
      </w:r>
      <w:r>
        <w:rPr>
          <w:rFonts w:hint="eastAsia"/>
        </w:rPr>
        <w:t>і</w:t>
      </w:r>
      <w:r>
        <w:t></w:t>
      </w:r>
      <w:r>
        <w:rPr>
          <w:rFonts w:hint="eastAsia"/>
        </w:rPr>
        <w:t>опрацьованого</w:t>
      </w:r>
      <w:r>
        <w:t></w:t>
      </w:r>
      <w:r>
        <w:rPr>
          <w:rFonts w:hint="eastAsia"/>
        </w:rPr>
        <w:t>великого</w:t>
      </w:r>
      <w:r>
        <w:t></w:t>
      </w:r>
      <w:r>
        <w:rPr>
          <w:rFonts w:hint="eastAsia"/>
        </w:rPr>
        <w:t>масиву</w:t>
      </w:r>
      <w:r>
        <w:t></w:t>
      </w:r>
      <w:r>
        <w:rPr>
          <w:rFonts w:hint="eastAsia"/>
        </w:rPr>
        <w:t>історіографічних</w:t>
      </w:r>
    </w:p>
    <w:p w:rsidR="005F0362" w:rsidRDefault="005F0362" w:rsidP="005F0362">
      <w:r>
        <w:rPr>
          <w:rFonts w:hint="eastAsia"/>
        </w:rPr>
        <w:t>та</w:t>
      </w:r>
      <w:r>
        <w:t></w:t>
      </w:r>
      <w:r>
        <w:rPr>
          <w:rFonts w:hint="eastAsia"/>
        </w:rPr>
        <w:t>конкретно</w:t>
      </w:r>
      <w:r>
        <w:t></w:t>
      </w:r>
      <w:r>
        <w:rPr>
          <w:rFonts w:hint="eastAsia"/>
        </w:rPr>
        <w:t>історичних</w:t>
      </w:r>
      <w:r>
        <w:t></w:t>
      </w:r>
      <w:r>
        <w:rPr>
          <w:rFonts w:hint="eastAsia"/>
        </w:rPr>
        <w:t>джерел</w:t>
      </w:r>
      <w:r>
        <w:t></w:t>
      </w:r>
      <w:r>
        <w:t></w:t>
      </w:r>
      <w:r>
        <w:rPr>
          <w:rFonts w:hint="eastAsia"/>
        </w:rPr>
        <w:t>включаючи</w:t>
      </w:r>
      <w:r>
        <w:t></w:t>
      </w:r>
      <w:r>
        <w:rPr>
          <w:rFonts w:hint="eastAsia"/>
        </w:rPr>
        <w:t>й</w:t>
      </w:r>
      <w:r>
        <w:t></w:t>
      </w:r>
      <w:r>
        <w:rPr>
          <w:rFonts w:hint="eastAsia"/>
        </w:rPr>
        <w:t>електронні</w:t>
      </w:r>
      <w:r>
        <w:t></w:t>
      </w:r>
      <w:r>
        <w:rPr>
          <w:rFonts w:hint="eastAsia"/>
        </w:rPr>
        <w:t>носії</w:t>
      </w:r>
      <w:r>
        <w:t></w:t>
      </w:r>
      <w:r>
        <w:t></w:t>
      </w:r>
      <w:r>
        <w:rPr>
          <w:rFonts w:hint="eastAsia"/>
        </w:rPr>
        <w:t>критичного</w:t>
      </w:r>
    </w:p>
    <w:p w:rsidR="005F0362" w:rsidRDefault="005F0362" w:rsidP="005F0362">
      <w:r>
        <w:rPr>
          <w:rFonts w:hint="eastAsia"/>
        </w:rPr>
        <w:t>аналізу</w:t>
      </w:r>
      <w:r>
        <w:t></w:t>
      </w:r>
      <w:r>
        <w:rPr>
          <w:rFonts w:hint="eastAsia"/>
        </w:rPr>
        <w:t>літератури</w:t>
      </w:r>
      <w:r>
        <w:t></w:t>
      </w:r>
      <w:r>
        <w:rPr>
          <w:rFonts w:hint="eastAsia"/>
        </w:rPr>
        <w:t>з</w:t>
      </w:r>
      <w:r>
        <w:t></w:t>
      </w:r>
      <w:r>
        <w:rPr>
          <w:rFonts w:hint="eastAsia"/>
        </w:rPr>
        <w:t>історіографії</w:t>
      </w:r>
      <w:r>
        <w:t></w:t>
      </w:r>
      <w:r>
        <w:rPr>
          <w:rFonts w:hint="eastAsia"/>
        </w:rPr>
        <w:t>проблеми</w:t>
      </w:r>
      <w:r>
        <w:t></w:t>
      </w:r>
      <w:r>
        <w:rPr>
          <w:rFonts w:hint="eastAsia"/>
        </w:rPr>
        <w:t>встановлено</w:t>
      </w:r>
      <w:r>
        <w:t></w:t>
      </w:r>
      <w:r>
        <w:rPr>
          <w:rFonts w:hint="eastAsia"/>
        </w:rPr>
        <w:t>стан</w:t>
      </w:r>
      <w:r>
        <w:t></w:t>
      </w:r>
      <w:r>
        <w:rPr>
          <w:rFonts w:hint="eastAsia"/>
        </w:rPr>
        <w:t>і</w:t>
      </w:r>
      <w:r>
        <w:t></w:t>
      </w:r>
      <w:r>
        <w:rPr>
          <w:rFonts w:hint="eastAsia"/>
        </w:rPr>
        <w:t>повноту</w:t>
      </w:r>
    </w:p>
    <w:p w:rsidR="005F0362" w:rsidRDefault="005F0362" w:rsidP="005F0362">
      <w:r>
        <w:rPr>
          <w:rFonts w:hint="eastAsia"/>
        </w:rPr>
        <w:t>дослідження</w:t>
      </w:r>
      <w:r>
        <w:t></w:t>
      </w:r>
      <w:r>
        <w:rPr>
          <w:rFonts w:hint="eastAsia"/>
        </w:rPr>
        <w:t>теми</w:t>
      </w:r>
      <w:r>
        <w:t></w:t>
      </w:r>
      <w:r>
        <w:t></w:t>
      </w:r>
      <w:r>
        <w:rPr>
          <w:rFonts w:hint="eastAsia"/>
        </w:rPr>
        <w:t>ступінь</w:t>
      </w:r>
      <w:r>
        <w:t></w:t>
      </w:r>
      <w:r>
        <w:rPr>
          <w:rFonts w:hint="eastAsia"/>
        </w:rPr>
        <w:t>її</w:t>
      </w:r>
      <w:r>
        <w:t></w:t>
      </w:r>
      <w:r>
        <w:rPr>
          <w:rFonts w:hint="eastAsia"/>
        </w:rPr>
        <w:t>джерельного</w:t>
      </w:r>
      <w:r>
        <w:t></w:t>
      </w:r>
      <w:r>
        <w:rPr>
          <w:rFonts w:hint="eastAsia"/>
        </w:rPr>
        <w:t>забезпечення</w:t>
      </w:r>
      <w:r>
        <w:t></w:t>
      </w:r>
      <w:r>
        <w:t></w:t>
      </w:r>
      <w:r>
        <w:rPr>
          <w:rFonts w:hint="eastAsia"/>
        </w:rPr>
        <w:t>з’ясовано</w:t>
      </w:r>
    </w:p>
    <w:p w:rsidR="005F0362" w:rsidRDefault="005F0362" w:rsidP="005F0362">
      <w:r>
        <w:rPr>
          <w:rFonts w:hint="eastAsia"/>
        </w:rPr>
        <w:t>особливості</w:t>
      </w:r>
      <w:r>
        <w:t></w:t>
      </w:r>
      <w:r>
        <w:rPr>
          <w:rFonts w:hint="eastAsia"/>
        </w:rPr>
        <w:t>кожного</w:t>
      </w:r>
      <w:r>
        <w:t></w:t>
      </w:r>
      <w:r>
        <w:rPr>
          <w:rFonts w:hint="eastAsia"/>
        </w:rPr>
        <w:t>етапу</w:t>
      </w:r>
      <w:r>
        <w:t></w:t>
      </w:r>
      <w:r>
        <w:rPr>
          <w:rFonts w:hint="eastAsia"/>
        </w:rPr>
        <w:t>в</w:t>
      </w:r>
      <w:r>
        <w:t></w:t>
      </w:r>
      <w:r>
        <w:rPr>
          <w:rFonts w:hint="eastAsia"/>
        </w:rPr>
        <w:t>історії</w:t>
      </w:r>
      <w:r>
        <w:t></w:t>
      </w:r>
      <w:r>
        <w:rPr>
          <w:rFonts w:hint="eastAsia"/>
        </w:rPr>
        <w:t>заснування</w:t>
      </w:r>
      <w:r>
        <w:t></w:t>
      </w:r>
      <w:r>
        <w:t></w:t>
      </w:r>
      <w:r>
        <w:rPr>
          <w:rFonts w:hint="eastAsia"/>
        </w:rPr>
        <w:t>становлення</w:t>
      </w:r>
      <w:r>
        <w:t></w:t>
      </w:r>
      <w:r>
        <w:rPr>
          <w:rFonts w:hint="eastAsia"/>
        </w:rPr>
        <w:t>та</w:t>
      </w:r>
      <w:r>
        <w:t></w:t>
      </w:r>
      <w:r>
        <w:rPr>
          <w:rFonts w:hint="eastAsia"/>
        </w:rPr>
        <w:t>діяльності</w:t>
      </w:r>
    </w:p>
    <w:p w:rsidR="005F0362" w:rsidRDefault="005F0362" w:rsidP="005F0362">
      <w:r>
        <w:rPr>
          <w:rFonts w:hint="eastAsia"/>
        </w:rPr>
        <w:t>Товариства</w:t>
      </w:r>
      <w:r>
        <w:t></w:t>
      </w:r>
      <w:r>
        <w:rPr>
          <w:rFonts w:hint="eastAsia"/>
        </w:rPr>
        <w:t>МВБУ</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підготовчий</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p>
    <w:p w:rsidR="005F0362" w:rsidRDefault="005F0362" w:rsidP="005F0362">
      <w:r>
        <w:rPr>
          <w:rFonts w:hint="eastAsia"/>
        </w:rPr>
        <w:t>організаційно</w:t>
      </w:r>
      <w:r>
        <w:t></w:t>
      </w:r>
      <w:r>
        <w:rPr>
          <w:rFonts w:hint="eastAsia"/>
        </w:rPr>
        <w:t>інтитуціональний</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системної</w:t>
      </w:r>
      <w:r>
        <w:t></w:t>
      </w:r>
      <w:r>
        <w:rPr>
          <w:rFonts w:hint="eastAsia"/>
        </w:rPr>
        <w:t>і</w:t>
      </w:r>
      <w:r>
        <w:t></w:t>
      </w:r>
      <w:r>
        <w:rPr>
          <w:rFonts w:hint="eastAsia"/>
        </w:rPr>
        <w:t>найбільш</w:t>
      </w:r>
    </w:p>
    <w:p w:rsidR="005F0362" w:rsidRDefault="005F0362" w:rsidP="005F0362">
      <w:r>
        <w:rPr>
          <w:rFonts w:hint="eastAsia"/>
        </w:rPr>
        <w:t>результативної</w:t>
      </w:r>
      <w:r>
        <w:t></w:t>
      </w:r>
      <w:r>
        <w:rPr>
          <w:rFonts w:hint="eastAsia"/>
        </w:rPr>
        <w:t>роботи</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перебудови</w:t>
      </w:r>
      <w:r>
        <w:t></w:t>
      </w:r>
      <w:r>
        <w:rPr>
          <w:rFonts w:hint="eastAsia"/>
        </w:rPr>
        <w:t>діяльності</w:t>
      </w:r>
      <w:r>
        <w:t></w:t>
      </w:r>
      <w:r>
        <w:rPr>
          <w:rFonts w:hint="eastAsia"/>
        </w:rPr>
        <w:t>в</w:t>
      </w:r>
      <w:r>
        <w:t></w:t>
      </w:r>
      <w:r>
        <w:rPr>
          <w:rFonts w:hint="eastAsia"/>
        </w:rPr>
        <w:t>умовах</w:t>
      </w:r>
    </w:p>
    <w:p w:rsidR="005F0362" w:rsidRDefault="005F0362" w:rsidP="005F0362">
      <w:r>
        <w:rPr>
          <w:rFonts w:hint="eastAsia"/>
        </w:rPr>
        <w:t>війни</w:t>
      </w:r>
      <w:r>
        <w:t></w:t>
      </w:r>
      <w:r>
        <w:t></w:t>
      </w:r>
      <w:r>
        <w:t></w:t>
      </w:r>
      <w:r>
        <w:t></w:t>
      </w:r>
      <w:r>
        <w:t></w:t>
      </w:r>
      <w:r>
        <w:t></w:t>
      </w:r>
      <w:r>
        <w:rPr>
          <w:rFonts w:hint="eastAsia"/>
        </w:rPr>
        <w:t>–</w:t>
      </w:r>
      <w:r>
        <w:t></w:t>
      </w:r>
      <w:r>
        <w:t></w:t>
      </w:r>
      <w:r>
        <w:t></w:t>
      </w:r>
      <w:r>
        <w:t></w:t>
      </w:r>
      <w:r>
        <w:t></w:t>
      </w:r>
      <w:r>
        <w:rPr>
          <w:rFonts w:hint="eastAsia"/>
        </w:rPr>
        <w:t>рр</w:t>
      </w:r>
      <w:r>
        <w:t></w:t>
      </w:r>
      <w:r>
        <w:t></w:t>
      </w:r>
      <w:r>
        <w:rPr>
          <w:rFonts w:hint="eastAsia"/>
        </w:rPr>
        <w:t>–</w:t>
      </w:r>
      <w:r>
        <w:t></w:t>
      </w:r>
      <w:r>
        <w:rPr>
          <w:rFonts w:hint="eastAsia"/>
        </w:rPr>
        <w:t>поступового</w:t>
      </w:r>
      <w:r>
        <w:t></w:t>
      </w:r>
      <w:r>
        <w:rPr>
          <w:rFonts w:hint="eastAsia"/>
        </w:rPr>
        <w:t>згортання</w:t>
      </w:r>
      <w:r>
        <w:t></w:t>
      </w:r>
      <w:r>
        <w:rPr>
          <w:rFonts w:hint="eastAsia"/>
        </w:rPr>
        <w:t>діяльності</w:t>
      </w:r>
      <w:r>
        <w:t></w:t>
      </w:r>
      <w:r>
        <w:rPr>
          <w:rFonts w:hint="eastAsia"/>
        </w:rPr>
        <w:t>та</w:t>
      </w:r>
      <w:r>
        <w:t></w:t>
      </w:r>
      <w:r>
        <w:rPr>
          <w:rFonts w:hint="eastAsia"/>
        </w:rPr>
        <w:t>ліквідації</w:t>
      </w:r>
      <w:r>
        <w:t></w:t>
      </w:r>
      <w:r>
        <w:t></w:t>
      </w:r>
    </w:p>
    <w:p w:rsidR="005F0362" w:rsidRDefault="005F0362" w:rsidP="005F0362">
      <w:r>
        <w:rPr>
          <w:rFonts w:hint="eastAsia"/>
        </w:rPr>
        <w:t>окреслено</w:t>
      </w:r>
      <w:r>
        <w:t></w:t>
      </w:r>
      <w:r>
        <w:rPr>
          <w:rFonts w:hint="eastAsia"/>
        </w:rPr>
        <w:t>його</w:t>
      </w:r>
      <w:r>
        <w:t></w:t>
      </w:r>
      <w:r>
        <w:rPr>
          <w:rFonts w:hint="eastAsia"/>
        </w:rPr>
        <w:t>внесок</w:t>
      </w:r>
      <w:r>
        <w:t></w:t>
      </w:r>
      <w:r>
        <w:rPr>
          <w:rFonts w:hint="eastAsia"/>
        </w:rPr>
        <w:t>у</w:t>
      </w:r>
      <w:r>
        <w:t></w:t>
      </w:r>
      <w:r>
        <w:rPr>
          <w:rFonts w:hint="eastAsia"/>
        </w:rPr>
        <w:t>збереження</w:t>
      </w:r>
      <w:r>
        <w:t></w:t>
      </w:r>
      <w:r>
        <w:rPr>
          <w:rFonts w:hint="eastAsia"/>
        </w:rPr>
        <w:t>історичної</w:t>
      </w:r>
      <w:r>
        <w:t></w:t>
      </w:r>
      <w:r>
        <w:rPr>
          <w:rFonts w:hint="eastAsia"/>
        </w:rPr>
        <w:t>пам’яті</w:t>
      </w:r>
      <w:r>
        <w:t></w:t>
      </w:r>
      <w:r>
        <w:rPr>
          <w:rFonts w:hint="eastAsia"/>
        </w:rPr>
        <w:t>про</w:t>
      </w:r>
      <w:r>
        <w:t></w:t>
      </w:r>
      <w:r>
        <w:rPr>
          <w:rFonts w:hint="eastAsia"/>
        </w:rPr>
        <w:t>революційну</w:t>
      </w:r>
    </w:p>
    <w:p w:rsidR="005F0362" w:rsidRDefault="005F0362" w:rsidP="005F0362">
      <w:r>
        <w:rPr>
          <w:rFonts w:hint="eastAsia"/>
        </w:rPr>
        <w:t>добу</w:t>
      </w:r>
      <w:r>
        <w:t></w:t>
      </w:r>
      <w:r>
        <w:t></w:t>
      </w:r>
      <w:r>
        <w:rPr>
          <w:rFonts w:hint="eastAsia"/>
        </w:rPr>
        <w:t>утвердження</w:t>
      </w:r>
      <w:r>
        <w:t></w:t>
      </w:r>
      <w:r>
        <w:rPr>
          <w:rFonts w:hint="eastAsia"/>
        </w:rPr>
        <w:t>ідеї</w:t>
      </w:r>
      <w:r>
        <w:t></w:t>
      </w:r>
      <w:r>
        <w:rPr>
          <w:rFonts w:hint="eastAsia"/>
        </w:rPr>
        <w:t>української</w:t>
      </w:r>
      <w:r>
        <w:t></w:t>
      </w:r>
      <w:r>
        <w:rPr>
          <w:rFonts w:hint="eastAsia"/>
        </w:rPr>
        <w:t>державності</w:t>
      </w:r>
      <w:r>
        <w:t></w:t>
      </w:r>
      <w:r>
        <w:t></w:t>
      </w:r>
      <w:r>
        <w:rPr>
          <w:rFonts w:hint="eastAsia"/>
        </w:rPr>
        <w:t>пропаганду</w:t>
      </w:r>
      <w:r>
        <w:t></w:t>
      </w:r>
      <w:r>
        <w:rPr>
          <w:rFonts w:hint="eastAsia"/>
        </w:rPr>
        <w:t>досвіду</w:t>
      </w:r>
      <w:r>
        <w:t></w:t>
      </w:r>
      <w:r>
        <w:rPr>
          <w:rFonts w:hint="eastAsia"/>
        </w:rPr>
        <w:t>та</w:t>
      </w:r>
    </w:p>
    <w:p w:rsidR="005F0362" w:rsidRDefault="005F0362" w:rsidP="005F0362">
      <w:r>
        <w:rPr>
          <w:rFonts w:hint="eastAsia"/>
        </w:rPr>
        <w:t>уроків</w:t>
      </w:r>
      <w:r>
        <w:t></w:t>
      </w:r>
      <w:r>
        <w:rPr>
          <w:rFonts w:hint="eastAsia"/>
        </w:rPr>
        <w:t>українського</w:t>
      </w:r>
      <w:r>
        <w:t></w:t>
      </w:r>
      <w:r>
        <w:rPr>
          <w:rFonts w:hint="eastAsia"/>
        </w:rPr>
        <w:t>державотворення</w:t>
      </w:r>
      <w:r>
        <w:t></w:t>
      </w:r>
    </w:p>
    <w:p w:rsidR="005F0362" w:rsidRDefault="005F0362" w:rsidP="005F0362">
      <w:r>
        <w:t></w:t>
      </w:r>
      <w:r>
        <w:rPr>
          <w:rFonts w:hint="eastAsia"/>
        </w:rPr>
        <w:t>За</w:t>
      </w:r>
      <w:r>
        <w:t></w:t>
      </w:r>
      <w:r>
        <w:rPr>
          <w:rFonts w:hint="eastAsia"/>
        </w:rPr>
        <w:t>результатами</w:t>
      </w:r>
      <w:r>
        <w:t></w:t>
      </w:r>
      <w:r>
        <w:rPr>
          <w:rFonts w:hint="eastAsia"/>
        </w:rPr>
        <w:t>дослідження</w:t>
      </w:r>
      <w:r>
        <w:t></w:t>
      </w:r>
      <w:r>
        <w:rPr>
          <w:rFonts w:hint="eastAsia"/>
        </w:rPr>
        <w:t>зроблено</w:t>
      </w:r>
      <w:r>
        <w:t></w:t>
      </w:r>
      <w:r>
        <w:rPr>
          <w:rFonts w:hint="eastAsia"/>
        </w:rPr>
        <w:t>наступні</w:t>
      </w:r>
      <w:r>
        <w:t></w:t>
      </w:r>
      <w:r>
        <w:rPr>
          <w:rFonts w:hint="eastAsia"/>
        </w:rPr>
        <w:t>висновки</w:t>
      </w:r>
      <w:r>
        <w:t></w:t>
      </w:r>
    </w:p>
    <w:p w:rsidR="005F0362" w:rsidRDefault="005F0362" w:rsidP="005F0362">
      <w:r>
        <w:rPr>
          <w:rFonts w:hint="eastAsia"/>
        </w:rPr>
        <w:t>–</w:t>
      </w:r>
      <w:r>
        <w:t></w:t>
      </w:r>
      <w:r>
        <w:rPr>
          <w:rFonts w:hint="eastAsia"/>
        </w:rPr>
        <w:t>Проведений</w:t>
      </w:r>
      <w:r>
        <w:t></w:t>
      </w:r>
      <w:r>
        <w:rPr>
          <w:rFonts w:hint="eastAsia"/>
        </w:rPr>
        <w:t>аналіз</w:t>
      </w:r>
      <w:r>
        <w:t></w:t>
      </w:r>
      <w:r>
        <w:rPr>
          <w:rFonts w:hint="eastAsia"/>
        </w:rPr>
        <w:t>історіографії</w:t>
      </w:r>
      <w:r>
        <w:t></w:t>
      </w:r>
      <w:r>
        <w:rPr>
          <w:rFonts w:hint="eastAsia"/>
        </w:rPr>
        <w:t>проблеми</w:t>
      </w:r>
      <w:r>
        <w:t></w:t>
      </w:r>
      <w:r>
        <w:rPr>
          <w:rFonts w:hint="eastAsia"/>
        </w:rPr>
        <w:t>дозволив</w:t>
      </w:r>
      <w:r>
        <w:t></w:t>
      </w:r>
      <w:r>
        <w:rPr>
          <w:rFonts w:hint="eastAsia"/>
        </w:rPr>
        <w:t>встановити</w:t>
      </w:r>
      <w:r>
        <w:t></w:t>
      </w:r>
      <w:r>
        <w:t></w:t>
      </w:r>
      <w:r>
        <w:rPr>
          <w:rFonts w:hint="eastAsia"/>
        </w:rPr>
        <w:t>що</w:t>
      </w:r>
      <w:r>
        <w:t></w:t>
      </w:r>
      <w:r>
        <w:rPr>
          <w:rFonts w:hint="eastAsia"/>
        </w:rPr>
        <w:t>в</w:t>
      </w:r>
    </w:p>
    <w:p w:rsidR="005F0362" w:rsidRDefault="005F0362" w:rsidP="005F0362">
      <w:r>
        <w:rPr>
          <w:rFonts w:hint="eastAsia"/>
        </w:rPr>
        <w:t>сучасній</w:t>
      </w:r>
      <w:r>
        <w:t></w:t>
      </w:r>
      <w:r>
        <w:rPr>
          <w:rFonts w:hint="eastAsia"/>
        </w:rPr>
        <w:t>історичній</w:t>
      </w:r>
      <w:r>
        <w:t></w:t>
      </w:r>
      <w:r>
        <w:rPr>
          <w:rFonts w:hint="eastAsia"/>
        </w:rPr>
        <w:t>науці</w:t>
      </w:r>
      <w:r>
        <w:t></w:t>
      </w:r>
      <w:r>
        <w:t></w:t>
      </w:r>
      <w:r>
        <w:rPr>
          <w:rFonts w:hint="eastAsia"/>
        </w:rPr>
        <w:t>не</w:t>
      </w:r>
      <w:r>
        <w:t></w:t>
      </w:r>
      <w:r>
        <w:rPr>
          <w:rFonts w:hint="eastAsia"/>
        </w:rPr>
        <w:t>дивлячись</w:t>
      </w:r>
      <w:r>
        <w:t></w:t>
      </w:r>
      <w:r>
        <w:rPr>
          <w:rFonts w:hint="eastAsia"/>
        </w:rPr>
        <w:t>на</w:t>
      </w:r>
      <w:r>
        <w:t></w:t>
      </w:r>
      <w:r>
        <w:rPr>
          <w:rFonts w:hint="eastAsia"/>
        </w:rPr>
        <w:t>наявність</w:t>
      </w:r>
      <w:r>
        <w:t></w:t>
      </w:r>
      <w:r>
        <w:rPr>
          <w:rFonts w:hint="eastAsia"/>
        </w:rPr>
        <w:t>численних</w:t>
      </w:r>
      <w:r>
        <w:t></w:t>
      </w:r>
      <w:r>
        <w:rPr>
          <w:rFonts w:hint="eastAsia"/>
        </w:rPr>
        <w:t>наукових</w:t>
      </w:r>
    </w:p>
    <w:p w:rsidR="005F0362" w:rsidRDefault="005F0362" w:rsidP="005F0362">
      <w:r>
        <w:rPr>
          <w:rFonts w:hint="eastAsia"/>
        </w:rPr>
        <w:t>праць</w:t>
      </w:r>
      <w:r>
        <w:t></w:t>
      </w:r>
      <w:r>
        <w:t></w:t>
      </w:r>
      <w:r>
        <w:rPr>
          <w:rFonts w:hint="eastAsia"/>
        </w:rPr>
        <w:t>низку</w:t>
      </w:r>
      <w:r>
        <w:t></w:t>
      </w:r>
      <w:r>
        <w:rPr>
          <w:rFonts w:hint="eastAsia"/>
        </w:rPr>
        <w:t>дисертаційних</w:t>
      </w:r>
      <w:r>
        <w:t></w:t>
      </w:r>
      <w:r>
        <w:rPr>
          <w:rFonts w:hint="eastAsia"/>
        </w:rPr>
        <w:t>робіт</w:t>
      </w:r>
      <w:r>
        <w:t></w:t>
      </w:r>
      <w:r>
        <w:t></w:t>
      </w:r>
      <w:r>
        <w:rPr>
          <w:rFonts w:hint="eastAsia"/>
        </w:rPr>
        <w:t>зокрема</w:t>
      </w:r>
      <w:r>
        <w:t></w:t>
      </w:r>
      <w:r>
        <w:rPr>
          <w:rFonts w:hint="eastAsia"/>
        </w:rPr>
        <w:t>Г</w:t>
      </w:r>
      <w:r>
        <w:t></w:t>
      </w:r>
      <w:r>
        <w:t></w:t>
      </w:r>
      <w:r>
        <w:rPr>
          <w:rFonts w:hint="eastAsia"/>
        </w:rPr>
        <w:t>Боряка</w:t>
      </w:r>
      <w:r>
        <w:t></w:t>
      </w:r>
      <w:r>
        <w:t></w:t>
      </w:r>
      <w:r>
        <w:rPr>
          <w:rFonts w:hint="eastAsia"/>
        </w:rPr>
        <w:t>Т</w:t>
      </w:r>
      <w:r>
        <w:t></w:t>
      </w:r>
      <w:r>
        <w:t></w:t>
      </w:r>
      <w:r>
        <w:rPr>
          <w:rFonts w:hint="eastAsia"/>
        </w:rPr>
        <w:t>Боряк</w:t>
      </w:r>
      <w:r>
        <w:t></w:t>
      </w:r>
      <w:r>
        <w:t></w:t>
      </w:r>
      <w:r>
        <w:rPr>
          <w:rFonts w:hint="eastAsia"/>
        </w:rPr>
        <w:t>С</w:t>
      </w:r>
      <w:r>
        <w:t></w:t>
      </w:r>
      <w:r>
        <w:t></w:t>
      </w:r>
      <w:r>
        <w:rPr>
          <w:rFonts w:hint="eastAsia"/>
        </w:rPr>
        <w:t>Заремби</w:t>
      </w:r>
      <w:r>
        <w:t></w:t>
      </w:r>
      <w:r>
        <w:t></w:t>
      </w:r>
      <w:r>
        <w:rPr>
          <w:rFonts w:hint="eastAsia"/>
        </w:rPr>
        <w:t>П</w:t>
      </w:r>
      <w:r>
        <w:t></w:t>
      </w:r>
    </w:p>
    <w:p w:rsidR="005F0362" w:rsidRDefault="005F0362" w:rsidP="005F0362">
      <w:r>
        <w:rPr>
          <w:rFonts w:hint="eastAsia"/>
        </w:rPr>
        <w:t>Кеннеді</w:t>
      </w:r>
      <w:r>
        <w:t></w:t>
      </w:r>
      <w:r>
        <w:rPr>
          <w:rFonts w:hint="eastAsia"/>
        </w:rPr>
        <w:t>Грімстед</w:t>
      </w:r>
      <w:r>
        <w:t></w:t>
      </w:r>
      <w:r>
        <w:t></w:t>
      </w:r>
      <w:r>
        <w:rPr>
          <w:rFonts w:hint="eastAsia"/>
        </w:rPr>
        <w:t>А</w:t>
      </w:r>
      <w:r>
        <w:t></w:t>
      </w:r>
      <w:r>
        <w:t></w:t>
      </w:r>
      <w:r>
        <w:rPr>
          <w:rFonts w:hint="eastAsia"/>
        </w:rPr>
        <w:t>Кентія</w:t>
      </w:r>
      <w:r>
        <w:t></w:t>
      </w:r>
      <w:r>
        <w:t></w:t>
      </w:r>
      <w:r>
        <w:rPr>
          <w:rFonts w:hint="eastAsia"/>
        </w:rPr>
        <w:t>Л</w:t>
      </w:r>
      <w:r>
        <w:t></w:t>
      </w:r>
      <w:r>
        <w:t></w:t>
      </w:r>
      <w:r>
        <w:rPr>
          <w:rFonts w:hint="eastAsia"/>
        </w:rPr>
        <w:t>Лозенко</w:t>
      </w:r>
      <w:r>
        <w:t></w:t>
      </w:r>
      <w:r>
        <w:t></w:t>
      </w:r>
      <w:r>
        <w:rPr>
          <w:rFonts w:hint="eastAsia"/>
        </w:rPr>
        <w:t>М</w:t>
      </w:r>
      <w:r>
        <w:t></w:t>
      </w:r>
      <w:r>
        <w:t></w:t>
      </w:r>
      <w:r>
        <w:rPr>
          <w:rFonts w:hint="eastAsia"/>
        </w:rPr>
        <w:t>Мушинки</w:t>
      </w:r>
      <w:r>
        <w:t></w:t>
      </w:r>
      <w:r>
        <w:t></w:t>
      </w:r>
      <w:r>
        <w:rPr>
          <w:rFonts w:hint="eastAsia"/>
        </w:rPr>
        <w:t>М</w:t>
      </w:r>
      <w:r>
        <w:t></w:t>
      </w:r>
      <w:r>
        <w:t></w:t>
      </w:r>
      <w:r>
        <w:rPr>
          <w:rFonts w:hint="eastAsia"/>
        </w:rPr>
        <w:t>Палієнко</w:t>
      </w:r>
      <w:r>
        <w:t></w:t>
      </w:r>
      <w:r>
        <w:t></w:t>
      </w:r>
      <w:r>
        <w:rPr>
          <w:rFonts w:hint="eastAsia"/>
        </w:rPr>
        <w:t>І</w:t>
      </w:r>
      <w:r>
        <w:t></w:t>
      </w:r>
    </w:p>
    <w:p w:rsidR="005F0362" w:rsidRDefault="005F0362" w:rsidP="005F0362">
      <w:r>
        <w:rPr>
          <w:rFonts w:hint="eastAsia"/>
        </w:rPr>
        <w:t>Срібняка</w:t>
      </w:r>
      <w:r>
        <w:t></w:t>
      </w:r>
      <w:r>
        <w:t></w:t>
      </w:r>
      <w:r>
        <w:rPr>
          <w:rFonts w:hint="eastAsia"/>
        </w:rPr>
        <w:t>Л</w:t>
      </w:r>
      <w:r>
        <w:t></w:t>
      </w:r>
      <w:r>
        <w:t></w:t>
      </w:r>
      <w:r>
        <w:rPr>
          <w:rFonts w:hint="eastAsia"/>
        </w:rPr>
        <w:t>Федорової</w:t>
      </w:r>
      <w:r>
        <w:t></w:t>
      </w:r>
      <w:r>
        <w:t></w:t>
      </w:r>
      <w:r>
        <w:rPr>
          <w:rFonts w:hint="eastAsia"/>
        </w:rPr>
        <w:t>Л</w:t>
      </w:r>
      <w:r>
        <w:t></w:t>
      </w:r>
      <w:r>
        <w:t></w:t>
      </w:r>
      <w:r>
        <w:rPr>
          <w:rFonts w:hint="eastAsia"/>
        </w:rPr>
        <w:t>Яковлєвої</w:t>
      </w:r>
      <w:r>
        <w:t></w:t>
      </w:r>
      <w:r>
        <w:rPr>
          <w:rFonts w:hint="eastAsia"/>
        </w:rPr>
        <w:t>та</w:t>
      </w:r>
      <w:r>
        <w:t></w:t>
      </w:r>
      <w:r>
        <w:rPr>
          <w:rFonts w:hint="eastAsia"/>
        </w:rPr>
        <w:t>ін</w:t>
      </w:r>
      <w:r>
        <w:t></w:t>
      </w:r>
      <w:r>
        <w:t></w:t>
      </w:r>
      <w:r>
        <w:t></w:t>
      </w:r>
      <w:r>
        <w:rPr>
          <w:rFonts w:hint="eastAsia"/>
        </w:rPr>
        <w:t>відсутнє</w:t>
      </w:r>
      <w:r>
        <w:t></w:t>
      </w:r>
      <w:r>
        <w:rPr>
          <w:rFonts w:hint="eastAsia"/>
        </w:rPr>
        <w:t>узагальнююче</w:t>
      </w:r>
    </w:p>
    <w:p w:rsidR="005F0362" w:rsidRDefault="005F0362" w:rsidP="005F0362">
      <w:r>
        <w:rPr>
          <w:rFonts w:hint="eastAsia"/>
        </w:rPr>
        <w:t>дослідження</w:t>
      </w:r>
      <w:r>
        <w:t></w:t>
      </w:r>
      <w:r>
        <w:rPr>
          <w:rFonts w:hint="eastAsia"/>
        </w:rPr>
        <w:t>комплексного</w:t>
      </w:r>
      <w:r>
        <w:t></w:t>
      </w:r>
      <w:r>
        <w:rPr>
          <w:rFonts w:hint="eastAsia"/>
        </w:rPr>
        <w:t>характеру</w:t>
      </w:r>
      <w:r>
        <w:t></w:t>
      </w:r>
      <w:r>
        <w:t></w:t>
      </w:r>
      <w:r>
        <w:rPr>
          <w:rFonts w:hint="eastAsia"/>
        </w:rPr>
        <w:t>безпосередньо</w:t>
      </w:r>
      <w:r>
        <w:t></w:t>
      </w:r>
      <w:r>
        <w:rPr>
          <w:rFonts w:hint="eastAsia"/>
        </w:rPr>
        <w:t>присвячене</w:t>
      </w:r>
      <w:r>
        <w:t></w:t>
      </w:r>
      <w:r>
        <w:rPr>
          <w:rFonts w:hint="eastAsia"/>
        </w:rPr>
        <w:t>ідеї</w:t>
      </w:r>
    </w:p>
    <w:p w:rsidR="005F0362" w:rsidRDefault="005F0362" w:rsidP="005F0362">
      <w:r>
        <w:rPr>
          <w:rFonts w:hint="eastAsia"/>
        </w:rPr>
        <w:t>української</w:t>
      </w:r>
      <w:r>
        <w:t></w:t>
      </w:r>
      <w:r>
        <w:rPr>
          <w:rFonts w:hint="eastAsia"/>
        </w:rPr>
        <w:t>державності</w:t>
      </w:r>
      <w:r>
        <w:t></w:t>
      </w:r>
      <w:r>
        <w:rPr>
          <w:rFonts w:hint="eastAsia"/>
        </w:rPr>
        <w:t>в</w:t>
      </w:r>
      <w:r>
        <w:t></w:t>
      </w:r>
      <w:r>
        <w:rPr>
          <w:rFonts w:hint="eastAsia"/>
        </w:rPr>
        <w:t>науковій</w:t>
      </w:r>
      <w:r>
        <w:t></w:t>
      </w:r>
      <w:r>
        <w:rPr>
          <w:rFonts w:hint="eastAsia"/>
        </w:rPr>
        <w:t>та</w:t>
      </w:r>
      <w:r>
        <w:t></w:t>
      </w:r>
      <w:r>
        <w:rPr>
          <w:rFonts w:hint="eastAsia"/>
        </w:rPr>
        <w:t>суспільно</w:t>
      </w:r>
      <w:r>
        <w:t></w:t>
      </w:r>
      <w:r>
        <w:rPr>
          <w:rFonts w:hint="eastAsia"/>
        </w:rPr>
        <w:t>політичній</w:t>
      </w:r>
      <w:r>
        <w:t></w:t>
      </w:r>
      <w:r>
        <w:rPr>
          <w:rFonts w:hint="eastAsia"/>
        </w:rPr>
        <w:t>діяльності</w:t>
      </w:r>
    </w:p>
    <w:p w:rsidR="005F0362" w:rsidRDefault="005F0362" w:rsidP="005F0362">
      <w:r>
        <w:rPr>
          <w:rFonts w:hint="eastAsia"/>
        </w:rPr>
        <w:t>Товариства</w:t>
      </w:r>
      <w:r>
        <w:t></w:t>
      </w:r>
      <w:r>
        <w:t></w:t>
      </w:r>
      <w:r>
        <w:rPr>
          <w:rFonts w:hint="eastAsia"/>
        </w:rPr>
        <w:t>Музей</w:t>
      </w:r>
      <w:r>
        <w:t></w:t>
      </w:r>
      <w:r>
        <w:rPr>
          <w:rFonts w:hint="eastAsia"/>
        </w:rPr>
        <w:t>визвольної</w:t>
      </w:r>
      <w:r>
        <w:t></w:t>
      </w:r>
      <w:r>
        <w:rPr>
          <w:rFonts w:hint="eastAsia"/>
        </w:rPr>
        <w:t>боротьби</w:t>
      </w:r>
      <w:r>
        <w:t></w:t>
      </w:r>
      <w:r>
        <w:rPr>
          <w:rFonts w:hint="eastAsia"/>
        </w:rPr>
        <w:t>України</w:t>
      </w:r>
      <w:r>
        <w:t></w:t>
      </w:r>
      <w:r>
        <w:t></w:t>
      </w:r>
      <w:r>
        <w:rPr>
          <w:rFonts w:hint="eastAsia"/>
        </w:rPr>
        <w:t>в</w:t>
      </w:r>
      <w:r>
        <w:t></w:t>
      </w:r>
      <w:r>
        <w:rPr>
          <w:rFonts w:hint="eastAsia"/>
        </w:rPr>
        <w:t>Празі</w:t>
      </w:r>
      <w:r>
        <w:t></w:t>
      </w:r>
      <w:r>
        <w:rPr>
          <w:rFonts w:hint="eastAsia"/>
        </w:rPr>
        <w:t>протягом</w:t>
      </w:r>
      <w:r>
        <w:t></w:t>
      </w:r>
      <w:r>
        <w:t></w:t>
      </w:r>
      <w:r>
        <w:t></w:t>
      </w:r>
      <w:r>
        <w:t></w:t>
      </w:r>
      <w:r>
        <w:t></w:t>
      </w:r>
      <w:r>
        <w:t></w:t>
      </w:r>
      <w:r>
        <w:rPr>
          <w:rFonts w:hint="eastAsia"/>
        </w:rPr>
        <w:t>–</w:t>
      </w:r>
    </w:p>
    <w:p w:rsidR="005F0362" w:rsidRDefault="005F0362" w:rsidP="005F0362">
      <w:r>
        <w:t></w:t>
      </w:r>
      <w:r>
        <w:t></w:t>
      </w:r>
      <w:r>
        <w:t></w:t>
      </w:r>
      <w:r>
        <w:t></w:t>
      </w:r>
      <w:r>
        <w:t></w:t>
      </w:r>
      <w:r>
        <w:rPr>
          <w:rFonts w:hint="eastAsia"/>
        </w:rPr>
        <w:t>рр</w:t>
      </w:r>
      <w:r>
        <w:t></w:t>
      </w:r>
      <w:r>
        <w:t></w:t>
      </w:r>
      <w:r>
        <w:rPr>
          <w:rFonts w:hint="eastAsia"/>
        </w:rPr>
        <w:t>Цей</w:t>
      </w:r>
      <w:r>
        <w:t></w:t>
      </w:r>
      <w:r>
        <w:rPr>
          <w:rFonts w:hint="eastAsia"/>
        </w:rPr>
        <w:t>висновок</w:t>
      </w:r>
      <w:r>
        <w:t></w:t>
      </w:r>
      <w:r>
        <w:rPr>
          <w:rFonts w:hint="eastAsia"/>
        </w:rPr>
        <w:t>підтвердив</w:t>
      </w:r>
      <w:r>
        <w:t></w:t>
      </w:r>
      <w:r>
        <w:rPr>
          <w:rFonts w:hint="eastAsia"/>
        </w:rPr>
        <w:t>актуальність</w:t>
      </w:r>
      <w:r>
        <w:t></w:t>
      </w:r>
      <w:r>
        <w:rPr>
          <w:rFonts w:hint="eastAsia"/>
        </w:rPr>
        <w:t>проблеми</w:t>
      </w:r>
      <w:r>
        <w:t></w:t>
      </w:r>
      <w:r>
        <w:rPr>
          <w:rFonts w:hint="eastAsia"/>
        </w:rPr>
        <w:t>і</w:t>
      </w:r>
      <w:r>
        <w:t></w:t>
      </w:r>
      <w:r>
        <w:rPr>
          <w:rFonts w:hint="eastAsia"/>
        </w:rPr>
        <w:t>доцільність</w:t>
      </w:r>
    </w:p>
    <w:p w:rsidR="005F0362" w:rsidRDefault="005F0362" w:rsidP="005F0362">
      <w:r>
        <w:rPr>
          <w:rFonts w:hint="eastAsia"/>
        </w:rPr>
        <w:t>підготовки</w:t>
      </w:r>
      <w:r>
        <w:t></w:t>
      </w:r>
      <w:r>
        <w:rPr>
          <w:rFonts w:hint="eastAsia"/>
        </w:rPr>
        <w:t>даної</w:t>
      </w:r>
      <w:r>
        <w:t></w:t>
      </w:r>
      <w:r>
        <w:rPr>
          <w:rFonts w:hint="eastAsia"/>
        </w:rPr>
        <w:t>дисертаційної</w:t>
      </w:r>
      <w:r>
        <w:t></w:t>
      </w:r>
      <w:r>
        <w:rPr>
          <w:rFonts w:hint="eastAsia"/>
        </w:rPr>
        <w:t>роботи</w:t>
      </w:r>
      <w:r>
        <w:t></w:t>
      </w:r>
      <w:r>
        <w:t></w:t>
      </w:r>
      <w:r>
        <w:rPr>
          <w:rFonts w:hint="eastAsia"/>
        </w:rPr>
        <w:t>Досліджено</w:t>
      </w:r>
      <w:r>
        <w:t></w:t>
      </w:r>
      <w:r>
        <w:rPr>
          <w:rFonts w:hint="eastAsia"/>
        </w:rPr>
        <w:t>сформований</w:t>
      </w:r>
      <w:r>
        <w:t></w:t>
      </w:r>
      <w:r>
        <w:rPr>
          <w:rFonts w:hint="eastAsia"/>
        </w:rPr>
        <w:t>на</w:t>
      </w:r>
      <w:r>
        <w:t></w:t>
      </w:r>
      <w:r>
        <w:rPr>
          <w:rFonts w:hint="eastAsia"/>
        </w:rPr>
        <w:t>основі</w:t>
      </w:r>
    </w:p>
    <w:p w:rsidR="005F0362" w:rsidRDefault="005F0362" w:rsidP="005F0362">
      <w:r>
        <w:rPr>
          <w:rFonts w:hint="eastAsia"/>
        </w:rPr>
        <w:t>пошуку</w:t>
      </w:r>
      <w:r>
        <w:t></w:t>
      </w:r>
      <w:r>
        <w:t></w:t>
      </w:r>
      <w:r>
        <w:rPr>
          <w:rFonts w:hint="eastAsia"/>
        </w:rPr>
        <w:t>виявлення</w:t>
      </w:r>
      <w:r>
        <w:t></w:t>
      </w:r>
      <w:r>
        <w:rPr>
          <w:rFonts w:hint="eastAsia"/>
        </w:rPr>
        <w:t>і</w:t>
      </w:r>
      <w:r>
        <w:t></w:t>
      </w:r>
      <w:r>
        <w:rPr>
          <w:rFonts w:hint="eastAsia"/>
        </w:rPr>
        <w:t>вивчення</w:t>
      </w:r>
      <w:r>
        <w:t></w:t>
      </w:r>
      <w:r>
        <w:rPr>
          <w:rFonts w:hint="eastAsia"/>
        </w:rPr>
        <w:t>опублікованих</w:t>
      </w:r>
      <w:r>
        <w:t></w:t>
      </w:r>
      <w:r>
        <w:t></w:t>
      </w:r>
      <w:r>
        <w:rPr>
          <w:rFonts w:hint="eastAsia"/>
        </w:rPr>
        <w:t>не</w:t>
      </w:r>
      <w:r>
        <w:t></w:t>
      </w:r>
      <w:r>
        <w:rPr>
          <w:rFonts w:hint="eastAsia"/>
        </w:rPr>
        <w:t>актуалізованих</w:t>
      </w:r>
      <w:r>
        <w:t></w:t>
      </w:r>
      <w:r>
        <w:rPr>
          <w:rFonts w:hint="eastAsia"/>
        </w:rPr>
        <w:t>та</w:t>
      </w:r>
      <w:r>
        <w:t></w:t>
      </w:r>
      <w:r>
        <w:rPr>
          <w:rFonts w:hint="eastAsia"/>
        </w:rPr>
        <w:t>архівних</w:t>
      </w:r>
    </w:p>
    <w:p w:rsidR="005F0362" w:rsidRDefault="005F0362" w:rsidP="005F0362">
      <w:r>
        <w:rPr>
          <w:rFonts w:hint="eastAsia"/>
        </w:rPr>
        <w:t>свідчень</w:t>
      </w:r>
      <w:r>
        <w:t></w:t>
      </w:r>
      <w:r>
        <w:rPr>
          <w:rFonts w:hint="eastAsia"/>
        </w:rPr>
        <w:t>джерельний</w:t>
      </w:r>
      <w:r>
        <w:t></w:t>
      </w:r>
      <w:r>
        <w:rPr>
          <w:rFonts w:hint="eastAsia"/>
        </w:rPr>
        <w:t>комплекс</w:t>
      </w:r>
      <w:r>
        <w:t></w:t>
      </w:r>
      <w:r>
        <w:t></w:t>
      </w:r>
      <w:r>
        <w:rPr>
          <w:rFonts w:hint="eastAsia"/>
        </w:rPr>
        <w:t>який</w:t>
      </w:r>
      <w:r>
        <w:t></w:t>
      </w:r>
      <w:r>
        <w:rPr>
          <w:rFonts w:hint="eastAsia"/>
        </w:rPr>
        <w:t>включає</w:t>
      </w:r>
      <w:r>
        <w:t></w:t>
      </w:r>
      <w:r>
        <w:rPr>
          <w:rFonts w:hint="eastAsia"/>
        </w:rPr>
        <w:t>великий</w:t>
      </w:r>
      <w:r>
        <w:t></w:t>
      </w:r>
      <w:r>
        <w:rPr>
          <w:rFonts w:hint="eastAsia"/>
        </w:rPr>
        <w:t>масив</w:t>
      </w:r>
    </w:p>
    <w:p w:rsidR="005F0362" w:rsidRDefault="005F0362" w:rsidP="005F0362">
      <w:r>
        <w:rPr>
          <w:rFonts w:hint="eastAsia"/>
        </w:rPr>
        <w:t>історіографічних</w:t>
      </w:r>
      <w:r>
        <w:t></w:t>
      </w:r>
      <w:r>
        <w:rPr>
          <w:rFonts w:hint="eastAsia"/>
        </w:rPr>
        <w:t>та</w:t>
      </w:r>
      <w:r>
        <w:t></w:t>
      </w:r>
      <w:r>
        <w:rPr>
          <w:rFonts w:hint="eastAsia"/>
        </w:rPr>
        <w:t>конкретно</w:t>
      </w:r>
      <w:r>
        <w:t></w:t>
      </w:r>
      <w:r>
        <w:rPr>
          <w:rFonts w:hint="eastAsia"/>
        </w:rPr>
        <w:t>історичних</w:t>
      </w:r>
      <w:r>
        <w:t></w:t>
      </w:r>
      <w:r>
        <w:rPr>
          <w:rFonts w:hint="eastAsia"/>
        </w:rPr>
        <w:t>джерел</w:t>
      </w:r>
      <w:r>
        <w:t></w:t>
      </w:r>
      <w:r>
        <w:t></w:t>
      </w:r>
      <w:r>
        <w:rPr>
          <w:rFonts w:hint="eastAsia"/>
        </w:rPr>
        <w:t>встановлено</w:t>
      </w:r>
      <w:r>
        <w:t></w:t>
      </w:r>
      <w:r>
        <w:t></w:t>
      </w:r>
      <w:r>
        <w:rPr>
          <w:rFonts w:hint="eastAsia"/>
        </w:rPr>
        <w:t>що</w:t>
      </w:r>
      <w:r>
        <w:t></w:t>
      </w:r>
      <w:r>
        <w:rPr>
          <w:rFonts w:hint="eastAsia"/>
        </w:rPr>
        <w:t>він</w:t>
      </w:r>
    </w:p>
    <w:p w:rsidR="005F0362" w:rsidRDefault="005F0362" w:rsidP="005F0362">
      <w:r>
        <w:t></w:t>
      </w:r>
      <w:r>
        <w:t></w:t>
      </w:r>
      <w:r>
        <w:t></w:t>
      </w:r>
    </w:p>
    <w:p w:rsidR="005F0362" w:rsidRDefault="005F0362" w:rsidP="005F0362">
      <w:r>
        <w:rPr>
          <w:rFonts w:hint="eastAsia"/>
        </w:rPr>
        <w:t>носить</w:t>
      </w:r>
      <w:r>
        <w:t></w:t>
      </w:r>
      <w:r>
        <w:rPr>
          <w:rFonts w:hint="eastAsia"/>
        </w:rPr>
        <w:t>репрезентативний</w:t>
      </w:r>
      <w:r>
        <w:t></w:t>
      </w:r>
      <w:r>
        <w:rPr>
          <w:rFonts w:hint="eastAsia"/>
        </w:rPr>
        <w:t>характер</w:t>
      </w:r>
      <w:r>
        <w:t></w:t>
      </w:r>
      <w:r>
        <w:rPr>
          <w:rFonts w:hint="eastAsia"/>
        </w:rPr>
        <w:t>і</w:t>
      </w:r>
      <w:r>
        <w:t></w:t>
      </w:r>
      <w:r>
        <w:rPr>
          <w:rFonts w:hint="eastAsia"/>
        </w:rPr>
        <w:t>має</w:t>
      </w:r>
      <w:r>
        <w:t></w:t>
      </w:r>
      <w:r>
        <w:rPr>
          <w:rFonts w:hint="eastAsia"/>
        </w:rPr>
        <w:t>достатній</w:t>
      </w:r>
      <w:r>
        <w:t></w:t>
      </w:r>
      <w:r>
        <w:rPr>
          <w:rFonts w:hint="eastAsia"/>
        </w:rPr>
        <w:t>інформаційний</w:t>
      </w:r>
      <w:r>
        <w:t></w:t>
      </w:r>
      <w:r>
        <w:rPr>
          <w:rFonts w:hint="eastAsia"/>
        </w:rPr>
        <w:t>потенціал</w:t>
      </w:r>
    </w:p>
    <w:p w:rsidR="005F0362" w:rsidRDefault="005F0362" w:rsidP="005F0362">
      <w:r>
        <w:rPr>
          <w:rFonts w:hint="eastAsia"/>
        </w:rPr>
        <w:t>для</w:t>
      </w:r>
      <w:r>
        <w:t></w:t>
      </w:r>
      <w:r>
        <w:rPr>
          <w:rFonts w:hint="eastAsia"/>
        </w:rPr>
        <w:t>об’єктивного</w:t>
      </w:r>
      <w:r>
        <w:t></w:t>
      </w:r>
      <w:r>
        <w:rPr>
          <w:rFonts w:hint="eastAsia"/>
        </w:rPr>
        <w:t>з’ясування</w:t>
      </w:r>
      <w:r>
        <w:t></w:t>
      </w:r>
      <w:r>
        <w:rPr>
          <w:rFonts w:hint="eastAsia"/>
        </w:rPr>
        <w:t>місця</w:t>
      </w:r>
      <w:r>
        <w:t></w:t>
      </w:r>
      <w:r>
        <w:rPr>
          <w:rFonts w:hint="eastAsia"/>
        </w:rPr>
        <w:t>ідеї</w:t>
      </w:r>
      <w:r>
        <w:t></w:t>
      </w:r>
      <w:r>
        <w:rPr>
          <w:rFonts w:hint="eastAsia"/>
        </w:rPr>
        <w:t>української</w:t>
      </w:r>
      <w:r>
        <w:t></w:t>
      </w:r>
      <w:r>
        <w:rPr>
          <w:rFonts w:hint="eastAsia"/>
        </w:rPr>
        <w:t>державності</w:t>
      </w:r>
      <w:r>
        <w:t></w:t>
      </w:r>
      <w:r>
        <w:rPr>
          <w:rFonts w:hint="eastAsia"/>
        </w:rPr>
        <w:t>в</w:t>
      </w:r>
      <w:r>
        <w:t></w:t>
      </w:r>
      <w:r>
        <w:rPr>
          <w:rFonts w:hint="eastAsia"/>
        </w:rPr>
        <w:t>науковій</w:t>
      </w:r>
      <w:r>
        <w:t></w:t>
      </w:r>
      <w:r>
        <w:rPr>
          <w:rFonts w:hint="eastAsia"/>
        </w:rPr>
        <w:t>та</w:t>
      </w:r>
    </w:p>
    <w:p w:rsidR="005F0362" w:rsidRDefault="005F0362" w:rsidP="005F0362">
      <w:r>
        <w:rPr>
          <w:rFonts w:hint="eastAsia"/>
        </w:rPr>
        <w:t>просвітницькій</w:t>
      </w:r>
      <w:r>
        <w:t></w:t>
      </w:r>
      <w:r>
        <w:rPr>
          <w:rFonts w:hint="eastAsia"/>
        </w:rPr>
        <w:t>діяльності</w:t>
      </w:r>
      <w:r>
        <w:t></w:t>
      </w:r>
      <w:r>
        <w:rPr>
          <w:rFonts w:hint="eastAsia"/>
        </w:rPr>
        <w:t>Товариства</w:t>
      </w:r>
      <w:r>
        <w:t></w:t>
      </w:r>
      <w:r>
        <w:rPr>
          <w:rFonts w:hint="eastAsia"/>
        </w:rPr>
        <w:t>МВБУ</w:t>
      </w:r>
      <w:r>
        <w:t></w:t>
      </w:r>
      <w:r>
        <w:t></w:t>
      </w:r>
      <w:r>
        <w:rPr>
          <w:rFonts w:hint="eastAsia"/>
        </w:rPr>
        <w:t>Особливо</w:t>
      </w:r>
      <w:r>
        <w:t></w:t>
      </w:r>
      <w:r>
        <w:rPr>
          <w:rFonts w:hint="eastAsia"/>
        </w:rPr>
        <w:t>цінні</w:t>
      </w:r>
      <w:r>
        <w:t></w:t>
      </w:r>
      <w:r>
        <w:rPr>
          <w:rFonts w:hint="eastAsia"/>
        </w:rPr>
        <w:t>відомості</w:t>
      </w:r>
    </w:p>
    <w:p w:rsidR="005F0362" w:rsidRDefault="005F0362" w:rsidP="005F0362">
      <w:r>
        <w:rPr>
          <w:rFonts w:hint="eastAsia"/>
        </w:rPr>
        <w:t>почерпнуто</w:t>
      </w:r>
      <w:r>
        <w:t></w:t>
      </w:r>
      <w:r>
        <w:rPr>
          <w:rFonts w:hint="eastAsia"/>
        </w:rPr>
        <w:t>з</w:t>
      </w:r>
      <w:r>
        <w:t></w:t>
      </w:r>
      <w:r>
        <w:rPr>
          <w:rFonts w:hint="eastAsia"/>
        </w:rPr>
        <w:t>документів</w:t>
      </w:r>
      <w:r>
        <w:t></w:t>
      </w:r>
      <w:r>
        <w:rPr>
          <w:rFonts w:hint="eastAsia"/>
        </w:rPr>
        <w:t>центральних</w:t>
      </w:r>
      <w:r>
        <w:t></w:t>
      </w:r>
      <w:r>
        <w:rPr>
          <w:rFonts w:hint="eastAsia"/>
        </w:rPr>
        <w:t>державних</w:t>
      </w:r>
      <w:r>
        <w:t></w:t>
      </w:r>
      <w:r>
        <w:rPr>
          <w:rFonts w:hint="eastAsia"/>
        </w:rPr>
        <w:t>архівів</w:t>
      </w:r>
      <w:r>
        <w:t></w:t>
      </w:r>
      <w:r>
        <w:rPr>
          <w:rFonts w:hint="eastAsia"/>
        </w:rPr>
        <w:t>України</w:t>
      </w:r>
      <w:r>
        <w:t></w:t>
      </w:r>
      <w:r>
        <w:t></w:t>
      </w:r>
      <w:r>
        <w:rPr>
          <w:rFonts w:hint="eastAsia"/>
        </w:rPr>
        <w:t>вищих</w:t>
      </w:r>
    </w:p>
    <w:p w:rsidR="005F0362" w:rsidRDefault="005F0362" w:rsidP="005F0362">
      <w:r>
        <w:rPr>
          <w:rFonts w:hint="eastAsia"/>
        </w:rPr>
        <w:t>органів</w:t>
      </w:r>
      <w:r>
        <w:t></w:t>
      </w:r>
      <w:r>
        <w:rPr>
          <w:rFonts w:hint="eastAsia"/>
        </w:rPr>
        <w:t>влади</w:t>
      </w:r>
      <w:r>
        <w:t></w:t>
      </w:r>
      <w:r>
        <w:rPr>
          <w:rFonts w:hint="eastAsia"/>
        </w:rPr>
        <w:t>і</w:t>
      </w:r>
      <w:r>
        <w:t></w:t>
      </w:r>
      <w:r>
        <w:rPr>
          <w:rFonts w:hint="eastAsia"/>
        </w:rPr>
        <w:t>управління</w:t>
      </w:r>
      <w:r>
        <w:t></w:t>
      </w:r>
      <w:r>
        <w:t></w:t>
      </w:r>
      <w:r>
        <w:rPr>
          <w:rFonts w:hint="eastAsia"/>
        </w:rPr>
        <w:t>громадських</w:t>
      </w:r>
      <w:r>
        <w:t></w:t>
      </w:r>
      <w:r>
        <w:rPr>
          <w:rFonts w:hint="eastAsia"/>
        </w:rPr>
        <w:t>об’єднань</w:t>
      </w:r>
      <w:r>
        <w:t></w:t>
      </w:r>
      <w:r>
        <w:t></w:t>
      </w:r>
      <w:r>
        <w:rPr>
          <w:rFonts w:hint="eastAsia"/>
        </w:rPr>
        <w:t>зарубіжної</w:t>
      </w:r>
      <w:r>
        <w:t></w:t>
      </w:r>
      <w:r>
        <w:rPr>
          <w:rFonts w:hint="eastAsia"/>
        </w:rPr>
        <w:t>україніки</w:t>
      </w:r>
      <w:r>
        <w:t></w:t>
      </w:r>
    </w:p>
    <w:p w:rsidR="005F0362" w:rsidRDefault="005F0362" w:rsidP="005F0362">
      <w:r>
        <w:rPr>
          <w:rFonts w:hint="eastAsia"/>
        </w:rPr>
        <w:t>–</w:t>
      </w:r>
      <w:r>
        <w:t></w:t>
      </w:r>
      <w:r>
        <w:rPr>
          <w:rFonts w:hint="eastAsia"/>
        </w:rPr>
        <w:t>З’ясовані</w:t>
      </w:r>
      <w:r>
        <w:t></w:t>
      </w:r>
      <w:r>
        <w:rPr>
          <w:rFonts w:hint="eastAsia"/>
        </w:rPr>
        <w:t>передумови</w:t>
      </w:r>
      <w:r>
        <w:t></w:t>
      </w:r>
      <w:r>
        <w:t></w:t>
      </w:r>
      <w:r>
        <w:rPr>
          <w:rFonts w:hint="eastAsia"/>
        </w:rPr>
        <w:t>мотиви</w:t>
      </w:r>
      <w:r>
        <w:t></w:t>
      </w:r>
      <w:r>
        <w:rPr>
          <w:rFonts w:hint="eastAsia"/>
        </w:rPr>
        <w:t>та</w:t>
      </w:r>
      <w:r>
        <w:t></w:t>
      </w:r>
      <w:r>
        <w:rPr>
          <w:rFonts w:hint="eastAsia"/>
        </w:rPr>
        <w:t>причини</w:t>
      </w:r>
      <w:r>
        <w:t></w:t>
      </w:r>
      <w:r>
        <w:rPr>
          <w:rFonts w:hint="eastAsia"/>
        </w:rPr>
        <w:t>створення</w:t>
      </w:r>
      <w:r>
        <w:t></w:t>
      </w:r>
      <w:r>
        <w:rPr>
          <w:rFonts w:hint="eastAsia"/>
        </w:rPr>
        <w:t>Товариства</w:t>
      </w:r>
    </w:p>
    <w:p w:rsidR="005F0362" w:rsidRDefault="005F0362" w:rsidP="005F0362">
      <w:r>
        <w:rPr>
          <w:rFonts w:hint="eastAsia"/>
        </w:rPr>
        <w:t>МВБУ</w:t>
      </w:r>
      <w:r>
        <w:t></w:t>
      </w:r>
      <w:r>
        <w:rPr>
          <w:rFonts w:hint="eastAsia"/>
        </w:rPr>
        <w:t>на</w:t>
      </w:r>
      <w:r>
        <w:t></w:t>
      </w:r>
      <w:r>
        <w:rPr>
          <w:rFonts w:hint="eastAsia"/>
        </w:rPr>
        <w:t>території</w:t>
      </w:r>
      <w:r>
        <w:t></w:t>
      </w:r>
      <w:r>
        <w:rPr>
          <w:rFonts w:hint="eastAsia"/>
        </w:rPr>
        <w:t>Чехословаччини</w:t>
      </w:r>
      <w:r>
        <w:t></w:t>
      </w:r>
      <w:r>
        <w:t></w:t>
      </w:r>
      <w:r>
        <w:rPr>
          <w:rFonts w:hint="eastAsia"/>
        </w:rPr>
        <w:t>серед</w:t>
      </w:r>
      <w:r>
        <w:t></w:t>
      </w:r>
      <w:r>
        <w:rPr>
          <w:rFonts w:hint="eastAsia"/>
        </w:rPr>
        <w:t>яких</w:t>
      </w:r>
      <w:r>
        <w:t></w:t>
      </w:r>
      <w:r>
        <w:t></w:t>
      </w:r>
      <w:r>
        <w:rPr>
          <w:rFonts w:hint="eastAsia"/>
        </w:rPr>
        <w:t>згасання</w:t>
      </w:r>
      <w:r>
        <w:t></w:t>
      </w:r>
      <w:r>
        <w:rPr>
          <w:rFonts w:hint="eastAsia"/>
        </w:rPr>
        <w:t>Української</w:t>
      </w:r>
    </w:p>
    <w:p w:rsidR="005F0362" w:rsidRDefault="005F0362" w:rsidP="005F0362">
      <w:r>
        <w:rPr>
          <w:rFonts w:hint="eastAsia"/>
        </w:rPr>
        <w:t>національно</w:t>
      </w:r>
      <w:r>
        <w:t></w:t>
      </w:r>
      <w:r>
        <w:rPr>
          <w:rFonts w:hint="eastAsia"/>
        </w:rPr>
        <w:t>визвольної</w:t>
      </w:r>
      <w:r>
        <w:t></w:t>
      </w:r>
      <w:r>
        <w:rPr>
          <w:rFonts w:hint="eastAsia"/>
        </w:rPr>
        <w:t>революції</w:t>
      </w:r>
      <w:r>
        <w:t></w:t>
      </w:r>
      <w:r>
        <w:t></w:t>
      </w:r>
      <w:r>
        <w:t></w:t>
      </w:r>
      <w:r>
        <w:t></w:t>
      </w:r>
      <w:r>
        <w:t></w:t>
      </w:r>
      <w:r>
        <w:rPr>
          <w:rFonts w:hint="eastAsia"/>
        </w:rPr>
        <w:t>–</w:t>
      </w:r>
      <w:r>
        <w:t></w:t>
      </w:r>
      <w:r>
        <w:t></w:t>
      </w:r>
      <w:r>
        <w:t></w:t>
      </w:r>
      <w:r>
        <w:t></w:t>
      </w:r>
      <w:r>
        <w:t></w:t>
      </w:r>
      <w:r>
        <w:rPr>
          <w:rFonts w:hint="eastAsia"/>
        </w:rPr>
        <w:t>рр</w:t>
      </w:r>
      <w:r>
        <w:t></w:t>
      </w:r>
      <w:r>
        <w:t></w:t>
      </w:r>
      <w:r>
        <w:t></w:t>
      </w:r>
      <w:r>
        <w:rPr>
          <w:rFonts w:hint="eastAsia"/>
        </w:rPr>
        <w:t>вимушена</w:t>
      </w:r>
      <w:r>
        <w:t></w:t>
      </w:r>
      <w:r>
        <w:rPr>
          <w:rFonts w:hint="eastAsia"/>
        </w:rPr>
        <w:t>еміграція</w:t>
      </w:r>
    </w:p>
    <w:p w:rsidR="005F0362" w:rsidRDefault="005F0362" w:rsidP="005F0362">
      <w:r>
        <w:rPr>
          <w:rFonts w:hint="eastAsia"/>
        </w:rPr>
        <w:t>частини</w:t>
      </w:r>
      <w:r>
        <w:t></w:t>
      </w:r>
      <w:r>
        <w:rPr>
          <w:rFonts w:hint="eastAsia"/>
        </w:rPr>
        <w:t>політиків</w:t>
      </w:r>
      <w:r>
        <w:t></w:t>
      </w:r>
      <w:r>
        <w:t></w:t>
      </w:r>
      <w:r>
        <w:rPr>
          <w:rFonts w:hint="eastAsia"/>
        </w:rPr>
        <w:t>громадських</w:t>
      </w:r>
      <w:r>
        <w:t></w:t>
      </w:r>
      <w:r>
        <w:rPr>
          <w:rFonts w:hint="eastAsia"/>
        </w:rPr>
        <w:t>діячів</w:t>
      </w:r>
      <w:r>
        <w:t></w:t>
      </w:r>
      <w:r>
        <w:rPr>
          <w:rFonts w:hint="eastAsia"/>
        </w:rPr>
        <w:t>і</w:t>
      </w:r>
      <w:r>
        <w:t></w:t>
      </w:r>
      <w:r>
        <w:rPr>
          <w:rFonts w:hint="eastAsia"/>
        </w:rPr>
        <w:t>науковців</w:t>
      </w:r>
      <w:r>
        <w:t></w:t>
      </w:r>
      <w:r>
        <w:t></w:t>
      </w:r>
      <w:r>
        <w:rPr>
          <w:rFonts w:hint="eastAsia"/>
        </w:rPr>
        <w:t>вивезення</w:t>
      </w:r>
      <w:r>
        <w:t></w:t>
      </w:r>
      <w:r>
        <w:rPr>
          <w:rFonts w:hint="eastAsia"/>
        </w:rPr>
        <w:t>ними</w:t>
      </w:r>
      <w:r>
        <w:t></w:t>
      </w:r>
      <w:r>
        <w:rPr>
          <w:rFonts w:hint="eastAsia"/>
        </w:rPr>
        <w:t>за</w:t>
      </w:r>
      <w:r>
        <w:t></w:t>
      </w:r>
      <w:r>
        <w:rPr>
          <w:rFonts w:hint="eastAsia"/>
        </w:rPr>
        <w:t>кордон</w:t>
      </w:r>
    </w:p>
    <w:p w:rsidR="005F0362" w:rsidRDefault="005F0362" w:rsidP="005F0362">
      <w:r>
        <w:rPr>
          <w:rFonts w:hint="eastAsia"/>
        </w:rPr>
        <w:t>значної</w:t>
      </w:r>
      <w:r>
        <w:t></w:t>
      </w:r>
      <w:r>
        <w:rPr>
          <w:rFonts w:hint="eastAsia"/>
        </w:rPr>
        <w:t>кількості</w:t>
      </w:r>
      <w:r>
        <w:t></w:t>
      </w:r>
      <w:r>
        <w:rPr>
          <w:rFonts w:hint="eastAsia"/>
        </w:rPr>
        <w:t>документів</w:t>
      </w:r>
      <w:r>
        <w:t></w:t>
      </w:r>
      <w:r>
        <w:rPr>
          <w:rFonts w:hint="eastAsia"/>
        </w:rPr>
        <w:t>і</w:t>
      </w:r>
      <w:r>
        <w:t></w:t>
      </w:r>
      <w:r>
        <w:rPr>
          <w:rFonts w:hint="eastAsia"/>
        </w:rPr>
        <w:t>матеріалів</w:t>
      </w:r>
      <w:r>
        <w:t></w:t>
      </w:r>
      <w:r>
        <w:rPr>
          <w:rFonts w:hint="eastAsia"/>
        </w:rPr>
        <w:t>революційної</w:t>
      </w:r>
      <w:r>
        <w:t></w:t>
      </w:r>
      <w:r>
        <w:rPr>
          <w:rFonts w:hint="eastAsia"/>
        </w:rPr>
        <w:t>доби</w:t>
      </w:r>
      <w:r>
        <w:t></w:t>
      </w:r>
      <w:r>
        <w:rPr>
          <w:rFonts w:hint="eastAsia"/>
        </w:rPr>
        <w:t>та</w:t>
      </w:r>
      <w:r>
        <w:t></w:t>
      </w:r>
      <w:r>
        <w:rPr>
          <w:rFonts w:hint="eastAsia"/>
        </w:rPr>
        <w:t>необхідність</w:t>
      </w:r>
    </w:p>
    <w:p w:rsidR="005F0362" w:rsidRDefault="005F0362" w:rsidP="005F0362">
      <w:r>
        <w:rPr>
          <w:rFonts w:hint="eastAsia"/>
        </w:rPr>
        <w:t>їх</w:t>
      </w:r>
      <w:r>
        <w:t></w:t>
      </w:r>
      <w:r>
        <w:rPr>
          <w:rFonts w:hint="eastAsia"/>
        </w:rPr>
        <w:t>збереження</w:t>
      </w:r>
      <w:r>
        <w:t></w:t>
      </w:r>
      <w:r>
        <w:rPr>
          <w:rFonts w:hint="eastAsia"/>
        </w:rPr>
        <w:t>і</w:t>
      </w:r>
      <w:r>
        <w:t></w:t>
      </w:r>
      <w:r>
        <w:rPr>
          <w:rFonts w:hint="eastAsia"/>
        </w:rPr>
        <w:t>дослідження</w:t>
      </w:r>
      <w:r>
        <w:t></w:t>
      </w:r>
      <w:r>
        <w:t></w:t>
      </w:r>
      <w:r>
        <w:rPr>
          <w:rFonts w:hint="eastAsia"/>
        </w:rPr>
        <w:t>підтримка</w:t>
      </w:r>
      <w:r>
        <w:t></w:t>
      </w:r>
      <w:r>
        <w:rPr>
          <w:rFonts w:hint="eastAsia"/>
        </w:rPr>
        <w:t>ідеї</w:t>
      </w:r>
      <w:r>
        <w:t></w:t>
      </w:r>
      <w:r>
        <w:rPr>
          <w:rFonts w:hint="eastAsia"/>
        </w:rPr>
        <w:t>створення</w:t>
      </w:r>
      <w:r>
        <w:t></w:t>
      </w:r>
      <w:r>
        <w:rPr>
          <w:rFonts w:hint="eastAsia"/>
        </w:rPr>
        <w:t>українських</w:t>
      </w:r>
    </w:p>
    <w:p w:rsidR="005F0362" w:rsidRDefault="005F0362" w:rsidP="005F0362">
      <w:r>
        <w:rPr>
          <w:rFonts w:hint="eastAsia"/>
        </w:rPr>
        <w:t>науково</w:t>
      </w:r>
      <w:r>
        <w:t></w:t>
      </w:r>
      <w:r>
        <w:rPr>
          <w:rFonts w:hint="eastAsia"/>
        </w:rPr>
        <w:t>освітніх</w:t>
      </w:r>
      <w:r>
        <w:t></w:t>
      </w:r>
      <w:r>
        <w:rPr>
          <w:rFonts w:hint="eastAsia"/>
        </w:rPr>
        <w:t>установ</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Товариства</w:t>
      </w:r>
      <w:r>
        <w:t></w:t>
      </w:r>
      <w:r>
        <w:rPr>
          <w:rFonts w:hint="eastAsia"/>
        </w:rPr>
        <w:t>МВБУ</w:t>
      </w:r>
      <w:r>
        <w:t></w:t>
      </w:r>
      <w:r>
        <w:rPr>
          <w:rFonts w:hint="eastAsia"/>
        </w:rPr>
        <w:t>з</w:t>
      </w:r>
      <w:r>
        <w:t></w:t>
      </w:r>
      <w:r>
        <w:rPr>
          <w:rFonts w:hint="eastAsia"/>
        </w:rPr>
        <w:t>боку</w:t>
      </w:r>
      <w:r>
        <w:t></w:t>
      </w:r>
      <w:r>
        <w:rPr>
          <w:rFonts w:hint="eastAsia"/>
        </w:rPr>
        <w:t>влади</w:t>
      </w:r>
      <w:r>
        <w:t></w:t>
      </w:r>
      <w:r>
        <w:rPr>
          <w:rFonts w:hint="eastAsia"/>
        </w:rPr>
        <w:t>і</w:t>
      </w:r>
    </w:p>
    <w:p w:rsidR="005F0362" w:rsidRDefault="005F0362" w:rsidP="005F0362">
      <w:r>
        <w:rPr>
          <w:rFonts w:hint="eastAsia"/>
        </w:rPr>
        <w:t>громадськості</w:t>
      </w:r>
      <w:r>
        <w:t></w:t>
      </w:r>
      <w:r>
        <w:rPr>
          <w:rFonts w:hint="eastAsia"/>
        </w:rPr>
        <w:t>ЧСР</w:t>
      </w:r>
      <w:r>
        <w:t></w:t>
      </w:r>
      <w:r>
        <w:t></w:t>
      </w:r>
      <w:r>
        <w:rPr>
          <w:rFonts w:hint="eastAsia"/>
        </w:rPr>
        <w:t>Підкреслено</w:t>
      </w:r>
      <w:r>
        <w:t></w:t>
      </w:r>
      <w:r>
        <w:rPr>
          <w:rFonts w:hint="eastAsia"/>
        </w:rPr>
        <w:t>значення</w:t>
      </w:r>
      <w:r>
        <w:t></w:t>
      </w:r>
      <w:r>
        <w:rPr>
          <w:rFonts w:hint="eastAsia"/>
        </w:rPr>
        <w:t>перевезених</w:t>
      </w:r>
      <w:r>
        <w:t></w:t>
      </w:r>
      <w:r>
        <w:rPr>
          <w:rFonts w:hint="eastAsia"/>
        </w:rPr>
        <w:t>з</w:t>
      </w:r>
      <w:r>
        <w:t></w:t>
      </w:r>
      <w:r>
        <w:rPr>
          <w:rFonts w:hint="eastAsia"/>
        </w:rPr>
        <w:t>Польщі</w:t>
      </w:r>
      <w:r>
        <w:t></w:t>
      </w:r>
      <w:r>
        <w:rPr>
          <w:rFonts w:hint="eastAsia"/>
        </w:rPr>
        <w:t>до</w:t>
      </w:r>
      <w:r>
        <w:t></w:t>
      </w:r>
      <w:r>
        <w:rPr>
          <w:rFonts w:hint="eastAsia"/>
        </w:rPr>
        <w:t>ЧСР</w:t>
      </w:r>
      <w:r>
        <w:t></w:t>
      </w:r>
      <w:r>
        <w:rPr>
          <w:rFonts w:hint="eastAsia"/>
        </w:rPr>
        <w:t>в</w:t>
      </w:r>
    </w:p>
    <w:p w:rsidR="005F0362" w:rsidRDefault="005F0362" w:rsidP="005F0362">
      <w:r>
        <w:t></w:t>
      </w:r>
      <w:r>
        <w:t></w:t>
      </w:r>
      <w:r>
        <w:t></w:t>
      </w:r>
      <w:r>
        <w:t></w:t>
      </w:r>
      <w:r>
        <w:t></w:t>
      </w:r>
      <w:r>
        <w:rPr>
          <w:rFonts w:hint="eastAsia"/>
        </w:rPr>
        <w:t>р</w:t>
      </w:r>
      <w:r>
        <w:t></w:t>
      </w:r>
      <w:r>
        <w:t></w:t>
      </w:r>
      <w:r>
        <w:rPr>
          <w:rFonts w:hint="eastAsia"/>
        </w:rPr>
        <w:t>колекцій</w:t>
      </w:r>
      <w:r>
        <w:t></w:t>
      </w:r>
      <w:r>
        <w:rPr>
          <w:rFonts w:hint="eastAsia"/>
        </w:rPr>
        <w:t>перших</w:t>
      </w:r>
      <w:r>
        <w:t></w:t>
      </w:r>
      <w:r>
        <w:rPr>
          <w:rFonts w:hint="eastAsia"/>
        </w:rPr>
        <w:t>еміграційних</w:t>
      </w:r>
      <w:r>
        <w:t></w:t>
      </w:r>
      <w:r>
        <w:rPr>
          <w:rFonts w:hint="eastAsia"/>
        </w:rPr>
        <w:t>архівів</w:t>
      </w:r>
      <w:r>
        <w:t></w:t>
      </w:r>
      <w:r>
        <w:rPr>
          <w:rFonts w:hint="eastAsia"/>
        </w:rPr>
        <w:t>уряду</w:t>
      </w:r>
      <w:r>
        <w:t></w:t>
      </w:r>
      <w:r>
        <w:rPr>
          <w:rFonts w:hint="eastAsia"/>
        </w:rPr>
        <w:t>УНР</w:t>
      </w:r>
      <w:r>
        <w:t></w:t>
      </w:r>
      <w:r>
        <w:t></w:t>
      </w:r>
      <w:r>
        <w:rPr>
          <w:rFonts w:hint="eastAsia"/>
        </w:rPr>
        <w:t>створених</w:t>
      </w:r>
      <w:r>
        <w:t></w:t>
      </w:r>
      <w:r>
        <w:rPr>
          <w:rFonts w:hint="eastAsia"/>
        </w:rPr>
        <w:t>у</w:t>
      </w:r>
      <w:r>
        <w:t></w:t>
      </w:r>
      <w:r>
        <w:t></w:t>
      </w:r>
      <w:r>
        <w:t></w:t>
      </w:r>
      <w:r>
        <w:t></w:t>
      </w:r>
      <w:r>
        <w:t></w:t>
      </w:r>
    </w:p>
    <w:p w:rsidR="005F0362" w:rsidRDefault="005F0362" w:rsidP="005F0362">
      <w:r>
        <w:rPr>
          <w:rFonts w:hint="eastAsia"/>
        </w:rPr>
        <w:t>р</w:t>
      </w:r>
      <w:r>
        <w:t></w:t>
      </w:r>
      <w:r>
        <w:t></w:t>
      </w:r>
      <w:r>
        <w:t></w:t>
      </w:r>
      <w:r>
        <w:rPr>
          <w:rFonts w:hint="eastAsia"/>
        </w:rPr>
        <w:t>–</w:t>
      </w:r>
      <w:r>
        <w:t></w:t>
      </w:r>
      <w:r>
        <w:rPr>
          <w:rFonts w:hint="eastAsia"/>
        </w:rPr>
        <w:t>Головного</w:t>
      </w:r>
      <w:r>
        <w:t></w:t>
      </w:r>
      <w:r>
        <w:rPr>
          <w:rFonts w:hint="eastAsia"/>
        </w:rPr>
        <w:t>військово</w:t>
      </w:r>
      <w:r>
        <w:t></w:t>
      </w:r>
      <w:r>
        <w:rPr>
          <w:rFonts w:hint="eastAsia"/>
        </w:rPr>
        <w:t>історичного</w:t>
      </w:r>
      <w:r>
        <w:t></w:t>
      </w:r>
      <w:r>
        <w:rPr>
          <w:rFonts w:hint="eastAsia"/>
        </w:rPr>
        <w:t>музею</w:t>
      </w:r>
      <w:r>
        <w:t></w:t>
      </w:r>
      <w:r>
        <w:rPr>
          <w:rFonts w:hint="eastAsia"/>
        </w:rPr>
        <w:t>архіву</w:t>
      </w:r>
      <w:r>
        <w:t></w:t>
      </w:r>
      <w:r>
        <w:rPr>
          <w:rFonts w:hint="eastAsia"/>
        </w:rPr>
        <w:t>Армії</w:t>
      </w:r>
      <w:r>
        <w:t></w:t>
      </w:r>
      <w:r>
        <w:rPr>
          <w:rFonts w:hint="eastAsia"/>
        </w:rPr>
        <w:t>УНР</w:t>
      </w:r>
      <w:r>
        <w:t></w:t>
      </w:r>
      <w:r>
        <w:rPr>
          <w:rFonts w:hint="eastAsia"/>
        </w:rPr>
        <w:t>та</w:t>
      </w:r>
      <w:r>
        <w:t></w:t>
      </w:r>
      <w:r>
        <w:rPr>
          <w:rFonts w:hint="eastAsia"/>
        </w:rPr>
        <w:t>Музеюархіву</w:t>
      </w:r>
      <w:r>
        <w:t></w:t>
      </w:r>
      <w:r>
        <w:rPr>
          <w:rFonts w:hint="eastAsia"/>
        </w:rPr>
        <w:t>визволення</w:t>
      </w:r>
      <w:r>
        <w:t></w:t>
      </w:r>
      <w:r>
        <w:rPr>
          <w:rFonts w:hint="eastAsia"/>
        </w:rPr>
        <w:t>України</w:t>
      </w:r>
      <w:r>
        <w:t></w:t>
      </w:r>
      <w:r>
        <w:t></w:t>
      </w:r>
      <w:r>
        <w:rPr>
          <w:rFonts w:hint="eastAsia"/>
        </w:rPr>
        <w:t>тимчасово</w:t>
      </w:r>
      <w:r>
        <w:t></w:t>
      </w:r>
      <w:r>
        <w:rPr>
          <w:rFonts w:hint="eastAsia"/>
        </w:rPr>
        <w:t>сконцентрованих</w:t>
      </w:r>
      <w:r>
        <w:t></w:t>
      </w:r>
      <w:r>
        <w:rPr>
          <w:rFonts w:hint="eastAsia"/>
        </w:rPr>
        <w:t>в</w:t>
      </w:r>
      <w:r>
        <w:t></w:t>
      </w:r>
      <w:r>
        <w:rPr>
          <w:rFonts w:hint="eastAsia"/>
        </w:rPr>
        <w:t>Українському</w:t>
      </w:r>
    </w:p>
    <w:p w:rsidR="005F0362" w:rsidRDefault="005F0362" w:rsidP="005F0362">
      <w:r>
        <w:rPr>
          <w:rFonts w:hint="eastAsia"/>
        </w:rPr>
        <w:t>національному</w:t>
      </w:r>
      <w:r>
        <w:t></w:t>
      </w:r>
      <w:r>
        <w:rPr>
          <w:rFonts w:hint="eastAsia"/>
        </w:rPr>
        <w:t>музеї</w:t>
      </w:r>
      <w:r>
        <w:t></w:t>
      </w:r>
      <w:r>
        <w:rPr>
          <w:rFonts w:hint="eastAsia"/>
        </w:rPr>
        <w:t>архіві</w:t>
      </w:r>
      <w:r>
        <w:t></w:t>
      </w:r>
      <w:r>
        <w:rPr>
          <w:rFonts w:hint="eastAsia"/>
        </w:rPr>
        <w:t>при</w:t>
      </w:r>
      <w:r>
        <w:t></w:t>
      </w:r>
      <w:r>
        <w:rPr>
          <w:rFonts w:hint="eastAsia"/>
        </w:rPr>
        <w:t>УГК</w:t>
      </w:r>
      <w:r>
        <w:t></w:t>
      </w:r>
      <w:r>
        <w:rPr>
          <w:rFonts w:hint="eastAsia"/>
        </w:rPr>
        <w:t>у</w:t>
      </w:r>
      <w:r>
        <w:t></w:t>
      </w:r>
      <w:r>
        <w:rPr>
          <w:rFonts w:hint="eastAsia"/>
        </w:rPr>
        <w:t>Празі</w:t>
      </w:r>
      <w:r>
        <w:t></w:t>
      </w:r>
      <w:r>
        <w:t></w:t>
      </w:r>
      <w:r>
        <w:rPr>
          <w:rFonts w:hint="eastAsia"/>
        </w:rPr>
        <w:t>Досліджено</w:t>
      </w:r>
      <w:r>
        <w:t></w:t>
      </w:r>
      <w:r>
        <w:rPr>
          <w:rFonts w:hint="eastAsia"/>
        </w:rPr>
        <w:t>ідейні</w:t>
      </w:r>
      <w:r>
        <w:t></w:t>
      </w:r>
      <w:r>
        <w:rPr>
          <w:rFonts w:hint="eastAsia"/>
        </w:rPr>
        <w:t>засади</w:t>
      </w:r>
      <w:r>
        <w:t></w:t>
      </w:r>
    </w:p>
    <w:p w:rsidR="005F0362" w:rsidRDefault="005F0362" w:rsidP="005F0362">
      <w:r>
        <w:rPr>
          <w:rFonts w:hint="eastAsia"/>
        </w:rPr>
        <w:t>організаційну</w:t>
      </w:r>
      <w:r>
        <w:t></w:t>
      </w:r>
      <w:r>
        <w:t></w:t>
      </w:r>
      <w:r>
        <w:rPr>
          <w:rFonts w:hint="eastAsia"/>
        </w:rPr>
        <w:t>наукову</w:t>
      </w:r>
      <w:r>
        <w:t></w:t>
      </w:r>
      <w:r>
        <w:t></w:t>
      </w:r>
      <w:r>
        <w:rPr>
          <w:rFonts w:hint="eastAsia"/>
        </w:rPr>
        <w:t>пам’яткоохоронну</w:t>
      </w:r>
      <w:r>
        <w:t></w:t>
      </w:r>
      <w:r>
        <w:rPr>
          <w:rFonts w:hint="eastAsia"/>
        </w:rPr>
        <w:t>та</w:t>
      </w:r>
      <w:r>
        <w:t></w:t>
      </w:r>
      <w:r>
        <w:rPr>
          <w:rFonts w:hint="eastAsia"/>
        </w:rPr>
        <w:t>громадсько</w:t>
      </w:r>
      <w:r>
        <w:t></w:t>
      </w:r>
      <w:r>
        <w:rPr>
          <w:rFonts w:hint="eastAsia"/>
        </w:rPr>
        <w:t>політичну</w:t>
      </w:r>
    </w:p>
    <w:p w:rsidR="005F0362" w:rsidRDefault="005F0362" w:rsidP="005F0362">
      <w:r>
        <w:rPr>
          <w:rFonts w:hint="eastAsia"/>
        </w:rPr>
        <w:t>діяльність</w:t>
      </w:r>
      <w:r>
        <w:t></w:t>
      </w:r>
      <w:r>
        <w:rPr>
          <w:rFonts w:hint="eastAsia"/>
        </w:rPr>
        <w:t>фундаторів</w:t>
      </w:r>
      <w:r>
        <w:t></w:t>
      </w:r>
      <w:r>
        <w:rPr>
          <w:rFonts w:hint="eastAsia"/>
        </w:rPr>
        <w:t>Товариства</w:t>
      </w:r>
      <w:r>
        <w:t></w:t>
      </w:r>
      <w:r>
        <w:rPr>
          <w:rFonts w:hint="eastAsia"/>
        </w:rPr>
        <w:t>МВБУ</w:t>
      </w:r>
      <w:r>
        <w:t></w:t>
      </w:r>
      <w:r>
        <w:t></w:t>
      </w:r>
      <w:r>
        <w:rPr>
          <w:rFonts w:hint="eastAsia"/>
        </w:rPr>
        <w:t>його</w:t>
      </w:r>
      <w:r>
        <w:t></w:t>
      </w:r>
      <w:r>
        <w:rPr>
          <w:rFonts w:hint="eastAsia"/>
        </w:rPr>
        <w:t>склад</w:t>
      </w:r>
      <w:r>
        <w:t></w:t>
      </w:r>
      <w:r>
        <w:rPr>
          <w:rFonts w:hint="eastAsia"/>
        </w:rPr>
        <w:t>і</w:t>
      </w:r>
      <w:r>
        <w:t></w:t>
      </w:r>
      <w:r>
        <w:rPr>
          <w:rFonts w:hint="eastAsia"/>
        </w:rPr>
        <w:t>структуру</w:t>
      </w:r>
      <w:r>
        <w:t></w:t>
      </w:r>
    </w:p>
    <w:p w:rsidR="005F0362" w:rsidRDefault="005F0362" w:rsidP="005F0362">
      <w:r>
        <w:rPr>
          <w:rFonts w:hint="eastAsia"/>
        </w:rPr>
        <w:t>формування</w:t>
      </w:r>
      <w:r>
        <w:t></w:t>
      </w:r>
      <w:r>
        <w:rPr>
          <w:rFonts w:hint="eastAsia"/>
        </w:rPr>
        <w:t>організаційної</w:t>
      </w:r>
      <w:r>
        <w:t></w:t>
      </w:r>
      <w:r>
        <w:rPr>
          <w:rFonts w:hint="eastAsia"/>
        </w:rPr>
        <w:t>структури</w:t>
      </w:r>
      <w:r>
        <w:t></w:t>
      </w:r>
      <w:r>
        <w:t></w:t>
      </w:r>
      <w:r>
        <w:rPr>
          <w:rFonts w:hint="eastAsia"/>
        </w:rPr>
        <w:t>комплектацію</w:t>
      </w:r>
      <w:r>
        <w:t></w:t>
      </w:r>
      <w:r>
        <w:rPr>
          <w:rFonts w:hint="eastAsia"/>
        </w:rPr>
        <w:t>архівних</w:t>
      </w:r>
      <w:r>
        <w:t></w:t>
      </w:r>
      <w:r>
        <w:rPr>
          <w:rFonts w:hint="eastAsia"/>
        </w:rPr>
        <w:t>та</w:t>
      </w:r>
    </w:p>
    <w:p w:rsidR="005F0362" w:rsidRDefault="005F0362" w:rsidP="005F0362">
      <w:r>
        <w:rPr>
          <w:rFonts w:hint="eastAsia"/>
        </w:rPr>
        <w:t>бібліотечних</w:t>
      </w:r>
      <w:r>
        <w:t></w:t>
      </w:r>
      <w:r>
        <w:rPr>
          <w:rFonts w:hint="eastAsia"/>
        </w:rPr>
        <w:t>фондів</w:t>
      </w:r>
      <w:r>
        <w:t></w:t>
      </w:r>
      <w:r>
        <w:rPr>
          <w:rFonts w:hint="eastAsia"/>
        </w:rPr>
        <w:t>Музею</w:t>
      </w:r>
      <w:r>
        <w:t></w:t>
      </w:r>
      <w:r>
        <w:t></w:t>
      </w:r>
      <w:r>
        <w:rPr>
          <w:rFonts w:hint="eastAsia"/>
        </w:rPr>
        <w:t>Виокремлено</w:t>
      </w:r>
      <w:r>
        <w:t></w:t>
      </w:r>
      <w:r>
        <w:rPr>
          <w:rFonts w:hint="eastAsia"/>
        </w:rPr>
        <w:t>колективну</w:t>
      </w:r>
      <w:r>
        <w:t></w:t>
      </w:r>
      <w:r>
        <w:rPr>
          <w:rFonts w:hint="eastAsia"/>
        </w:rPr>
        <w:t>і</w:t>
      </w:r>
      <w:r>
        <w:t></w:t>
      </w:r>
      <w:r>
        <w:rPr>
          <w:rFonts w:hint="eastAsia"/>
        </w:rPr>
        <w:t>персональну</w:t>
      </w:r>
      <w:r>
        <w:t></w:t>
      </w:r>
      <w:r>
        <w:rPr>
          <w:rFonts w:hint="eastAsia"/>
        </w:rPr>
        <w:t>роль</w:t>
      </w:r>
      <w:r>
        <w:t></w:t>
      </w:r>
      <w:r>
        <w:rPr>
          <w:rFonts w:hint="eastAsia"/>
        </w:rPr>
        <w:t>у</w:t>
      </w:r>
    </w:p>
    <w:p w:rsidR="005F0362" w:rsidRDefault="005F0362" w:rsidP="005F0362">
      <w:r>
        <w:rPr>
          <w:rFonts w:hint="eastAsia"/>
        </w:rPr>
        <w:t>створенні</w:t>
      </w:r>
      <w:r>
        <w:t></w:t>
      </w:r>
      <w:r>
        <w:rPr>
          <w:rFonts w:hint="eastAsia"/>
        </w:rPr>
        <w:t>та</w:t>
      </w:r>
      <w:r>
        <w:t></w:t>
      </w:r>
      <w:r>
        <w:rPr>
          <w:rFonts w:hint="eastAsia"/>
        </w:rPr>
        <w:t>налагодженні</w:t>
      </w:r>
      <w:r>
        <w:t></w:t>
      </w:r>
      <w:r>
        <w:rPr>
          <w:rFonts w:hint="eastAsia"/>
        </w:rPr>
        <w:t>роботи</w:t>
      </w:r>
      <w:r>
        <w:t></w:t>
      </w:r>
      <w:r>
        <w:rPr>
          <w:rFonts w:hint="eastAsia"/>
        </w:rPr>
        <w:t>Товариства</w:t>
      </w:r>
      <w:r>
        <w:t></w:t>
      </w:r>
      <w:r>
        <w:rPr>
          <w:rFonts w:hint="eastAsia"/>
        </w:rPr>
        <w:t>професорів</w:t>
      </w:r>
      <w:r>
        <w:t></w:t>
      </w:r>
      <w:r>
        <w:rPr>
          <w:rFonts w:hint="eastAsia"/>
        </w:rPr>
        <w:t>Українського</w:t>
      </w:r>
    </w:p>
    <w:p w:rsidR="005F0362" w:rsidRDefault="005F0362" w:rsidP="005F0362">
      <w:r>
        <w:rPr>
          <w:rFonts w:hint="eastAsia"/>
        </w:rPr>
        <w:t>вільного</w:t>
      </w:r>
      <w:r>
        <w:t></w:t>
      </w:r>
      <w:r>
        <w:rPr>
          <w:rFonts w:hint="eastAsia"/>
        </w:rPr>
        <w:t>університету</w:t>
      </w:r>
      <w:r>
        <w:t></w:t>
      </w:r>
      <w:r>
        <w:t></w:t>
      </w:r>
      <w:r>
        <w:rPr>
          <w:rFonts w:hint="eastAsia"/>
        </w:rPr>
        <w:t>членів</w:t>
      </w:r>
      <w:r>
        <w:t></w:t>
      </w:r>
      <w:r>
        <w:rPr>
          <w:rFonts w:hint="eastAsia"/>
        </w:rPr>
        <w:t>командування</w:t>
      </w:r>
      <w:r>
        <w:t></w:t>
      </w:r>
      <w:r>
        <w:rPr>
          <w:rFonts w:hint="eastAsia"/>
        </w:rPr>
        <w:t>Армії</w:t>
      </w:r>
      <w:r>
        <w:t></w:t>
      </w:r>
      <w:r>
        <w:rPr>
          <w:rFonts w:hint="eastAsia"/>
        </w:rPr>
        <w:t>УНР</w:t>
      </w:r>
      <w:r>
        <w:t></w:t>
      </w:r>
      <w:r>
        <w:rPr>
          <w:rFonts w:hint="eastAsia"/>
        </w:rPr>
        <w:t>та</w:t>
      </w:r>
      <w:r>
        <w:t></w:t>
      </w:r>
      <w:r>
        <w:rPr>
          <w:rFonts w:hint="eastAsia"/>
        </w:rPr>
        <w:t>Української</w:t>
      </w:r>
    </w:p>
    <w:p w:rsidR="005F0362" w:rsidRDefault="005F0362" w:rsidP="005F0362">
      <w:r>
        <w:rPr>
          <w:rFonts w:hint="eastAsia"/>
        </w:rPr>
        <w:t>галицької</w:t>
      </w:r>
      <w:r>
        <w:t></w:t>
      </w:r>
      <w:r>
        <w:rPr>
          <w:rFonts w:hint="eastAsia"/>
        </w:rPr>
        <w:t>армії</w:t>
      </w:r>
      <w:r>
        <w:t></w:t>
      </w:r>
      <w:r>
        <w:t></w:t>
      </w:r>
      <w:r>
        <w:rPr>
          <w:rFonts w:hint="eastAsia"/>
        </w:rPr>
        <w:t>визначних</w:t>
      </w:r>
      <w:r>
        <w:t></w:t>
      </w:r>
      <w:r>
        <w:rPr>
          <w:rFonts w:hint="eastAsia"/>
        </w:rPr>
        <w:t>діячів</w:t>
      </w:r>
      <w:r>
        <w:t></w:t>
      </w:r>
      <w:r>
        <w:rPr>
          <w:rFonts w:hint="eastAsia"/>
        </w:rPr>
        <w:t>української</w:t>
      </w:r>
      <w:r>
        <w:t></w:t>
      </w:r>
      <w:r>
        <w:rPr>
          <w:rFonts w:hint="eastAsia"/>
        </w:rPr>
        <w:t>еміграції</w:t>
      </w:r>
      <w:r>
        <w:t></w:t>
      </w:r>
      <w:r>
        <w:t></w:t>
      </w:r>
      <w:r>
        <w:rPr>
          <w:rFonts w:hint="eastAsia"/>
        </w:rPr>
        <w:t>зокрема</w:t>
      </w:r>
      <w:r>
        <w:t></w:t>
      </w:r>
      <w:r>
        <w:rPr>
          <w:rFonts w:hint="eastAsia"/>
        </w:rPr>
        <w:t>Д</w:t>
      </w:r>
      <w:r>
        <w:t></w:t>
      </w:r>
    </w:p>
    <w:p w:rsidR="005F0362" w:rsidRDefault="005F0362" w:rsidP="005F0362">
      <w:r>
        <w:rPr>
          <w:rFonts w:hint="eastAsia"/>
        </w:rPr>
        <w:t>Антоновича</w:t>
      </w:r>
      <w:r>
        <w:t></w:t>
      </w:r>
      <w:r>
        <w:t></w:t>
      </w:r>
      <w:r>
        <w:rPr>
          <w:rFonts w:hint="eastAsia"/>
        </w:rPr>
        <w:t>В</w:t>
      </w:r>
      <w:r>
        <w:t></w:t>
      </w:r>
      <w:r>
        <w:t></w:t>
      </w:r>
      <w:r>
        <w:rPr>
          <w:rFonts w:hint="eastAsia"/>
        </w:rPr>
        <w:t>Біднова</w:t>
      </w:r>
      <w:r>
        <w:t></w:t>
      </w:r>
      <w:r>
        <w:t></w:t>
      </w:r>
      <w:r>
        <w:rPr>
          <w:rFonts w:hint="eastAsia"/>
        </w:rPr>
        <w:t>І</w:t>
      </w:r>
      <w:r>
        <w:t></w:t>
      </w:r>
      <w:r>
        <w:t></w:t>
      </w:r>
      <w:r>
        <w:rPr>
          <w:rFonts w:hint="eastAsia"/>
        </w:rPr>
        <w:t>Горбачевського</w:t>
      </w:r>
      <w:r>
        <w:t></w:t>
      </w:r>
      <w:r>
        <w:t></w:t>
      </w:r>
      <w:r>
        <w:rPr>
          <w:rFonts w:hint="eastAsia"/>
        </w:rPr>
        <w:t>Д</w:t>
      </w:r>
      <w:r>
        <w:t></w:t>
      </w:r>
      <w:r>
        <w:t></w:t>
      </w:r>
      <w:r>
        <w:rPr>
          <w:rFonts w:hint="eastAsia"/>
        </w:rPr>
        <w:t>Дорошенка</w:t>
      </w:r>
      <w:r>
        <w:t></w:t>
      </w:r>
      <w:r>
        <w:t></w:t>
      </w:r>
      <w:r>
        <w:rPr>
          <w:rFonts w:hint="eastAsia"/>
        </w:rPr>
        <w:t>О</w:t>
      </w:r>
      <w:r>
        <w:t></w:t>
      </w:r>
      <w:r>
        <w:t></w:t>
      </w:r>
      <w:r>
        <w:rPr>
          <w:rFonts w:hint="eastAsia"/>
        </w:rPr>
        <w:t>Колесси</w:t>
      </w:r>
      <w:r>
        <w:t></w:t>
      </w:r>
      <w:r>
        <w:t></w:t>
      </w:r>
      <w:r>
        <w:rPr>
          <w:rFonts w:hint="eastAsia"/>
        </w:rPr>
        <w:t>М</w:t>
      </w:r>
      <w:r>
        <w:t></w:t>
      </w:r>
    </w:p>
    <w:p w:rsidR="005F0362" w:rsidRDefault="005F0362" w:rsidP="005F0362">
      <w:r>
        <w:rPr>
          <w:rFonts w:hint="eastAsia"/>
        </w:rPr>
        <w:t>Омельяновича</w:t>
      </w:r>
      <w:r>
        <w:t></w:t>
      </w:r>
      <w:r>
        <w:rPr>
          <w:rFonts w:hint="eastAsia"/>
        </w:rPr>
        <w:t>Павленка</w:t>
      </w:r>
      <w:r>
        <w:t></w:t>
      </w:r>
      <w:r>
        <w:t></w:t>
      </w:r>
      <w:r>
        <w:rPr>
          <w:rFonts w:hint="eastAsia"/>
        </w:rPr>
        <w:t>В</w:t>
      </w:r>
      <w:r>
        <w:t></w:t>
      </w:r>
      <w:r>
        <w:t></w:t>
      </w:r>
      <w:r>
        <w:rPr>
          <w:rFonts w:hint="eastAsia"/>
        </w:rPr>
        <w:t>Сімовича</w:t>
      </w:r>
      <w:r>
        <w:t></w:t>
      </w:r>
      <w:r>
        <w:t></w:t>
      </w:r>
      <w:r>
        <w:rPr>
          <w:rFonts w:hint="eastAsia"/>
        </w:rPr>
        <w:t>С</w:t>
      </w:r>
      <w:r>
        <w:t></w:t>
      </w:r>
      <w:r>
        <w:t></w:t>
      </w:r>
      <w:r>
        <w:rPr>
          <w:rFonts w:hint="eastAsia"/>
        </w:rPr>
        <w:t>Смаль</w:t>
      </w:r>
      <w:r>
        <w:t></w:t>
      </w:r>
      <w:r>
        <w:rPr>
          <w:rFonts w:hint="eastAsia"/>
        </w:rPr>
        <w:t>Стоцького</w:t>
      </w:r>
      <w:r>
        <w:t></w:t>
      </w:r>
      <w:r>
        <w:t></w:t>
      </w:r>
      <w:r>
        <w:rPr>
          <w:rFonts w:hint="eastAsia"/>
        </w:rPr>
        <w:t>В</w:t>
      </w:r>
      <w:r>
        <w:t></w:t>
      </w:r>
    </w:p>
    <w:p w:rsidR="005F0362" w:rsidRDefault="005F0362" w:rsidP="005F0362">
      <w:r>
        <w:rPr>
          <w:rFonts w:hint="eastAsia"/>
        </w:rPr>
        <w:t>Старосольського</w:t>
      </w:r>
      <w:r>
        <w:t></w:t>
      </w:r>
      <w:r>
        <w:t></w:t>
      </w:r>
      <w:r>
        <w:rPr>
          <w:rFonts w:hint="eastAsia"/>
        </w:rPr>
        <w:t>О</w:t>
      </w:r>
      <w:r>
        <w:t></w:t>
      </w:r>
      <w:r>
        <w:t></w:t>
      </w:r>
      <w:r>
        <w:rPr>
          <w:rFonts w:hint="eastAsia"/>
        </w:rPr>
        <w:t>Шульгина</w:t>
      </w:r>
      <w:r>
        <w:t></w:t>
      </w:r>
      <w:r>
        <w:t></w:t>
      </w:r>
      <w:r>
        <w:rPr>
          <w:rFonts w:hint="eastAsia"/>
        </w:rPr>
        <w:t>Ф</w:t>
      </w:r>
      <w:r>
        <w:t></w:t>
      </w:r>
      <w:r>
        <w:t></w:t>
      </w:r>
      <w:r>
        <w:rPr>
          <w:rFonts w:hint="eastAsia"/>
        </w:rPr>
        <w:t>Щербини</w:t>
      </w:r>
      <w:r>
        <w:t></w:t>
      </w:r>
      <w:r>
        <w:t></w:t>
      </w:r>
      <w:r>
        <w:rPr>
          <w:rFonts w:hint="eastAsia"/>
        </w:rPr>
        <w:t>А</w:t>
      </w:r>
      <w:r>
        <w:t></w:t>
      </w:r>
      <w:r>
        <w:t></w:t>
      </w:r>
      <w:r>
        <w:rPr>
          <w:rFonts w:hint="eastAsia"/>
        </w:rPr>
        <w:t>Яковліва</w:t>
      </w:r>
      <w:r>
        <w:t></w:t>
      </w:r>
      <w:r>
        <w:rPr>
          <w:rFonts w:hint="eastAsia"/>
        </w:rPr>
        <w:t>та</w:t>
      </w:r>
      <w:r>
        <w:t></w:t>
      </w:r>
      <w:r>
        <w:rPr>
          <w:rFonts w:hint="eastAsia"/>
        </w:rPr>
        <w:t>ін</w:t>
      </w:r>
      <w:r>
        <w:t></w:t>
      </w:r>
      <w:r>
        <w:t></w:t>
      </w:r>
      <w:r>
        <w:t></w:t>
      </w:r>
      <w:r>
        <w:rPr>
          <w:rFonts w:hint="eastAsia"/>
        </w:rPr>
        <w:t>які</w:t>
      </w:r>
    </w:p>
    <w:p w:rsidR="005F0362" w:rsidRDefault="005F0362" w:rsidP="005F0362">
      <w:r>
        <w:rPr>
          <w:rFonts w:hint="eastAsia"/>
        </w:rPr>
        <w:t>представляли</w:t>
      </w:r>
      <w:r>
        <w:t></w:t>
      </w:r>
      <w:r>
        <w:rPr>
          <w:rFonts w:hint="eastAsia"/>
        </w:rPr>
        <w:t>різні</w:t>
      </w:r>
      <w:r>
        <w:t></w:t>
      </w:r>
      <w:r>
        <w:rPr>
          <w:rFonts w:hint="eastAsia"/>
        </w:rPr>
        <w:t>регіони</w:t>
      </w:r>
      <w:r>
        <w:t></w:t>
      </w:r>
      <w:r>
        <w:rPr>
          <w:rFonts w:hint="eastAsia"/>
        </w:rPr>
        <w:t>України</w:t>
      </w:r>
      <w:r>
        <w:t></w:t>
      </w:r>
      <w:r>
        <w:t></w:t>
      </w:r>
      <w:r>
        <w:rPr>
          <w:rFonts w:hint="eastAsia"/>
        </w:rPr>
        <w:t>символізуючи</w:t>
      </w:r>
      <w:r>
        <w:t></w:t>
      </w:r>
      <w:r>
        <w:rPr>
          <w:rFonts w:hint="eastAsia"/>
        </w:rPr>
        <w:t>її</w:t>
      </w:r>
      <w:r>
        <w:t></w:t>
      </w:r>
      <w:r>
        <w:rPr>
          <w:rFonts w:hint="eastAsia"/>
        </w:rPr>
        <w:t>соборність</w:t>
      </w:r>
      <w:r>
        <w:t></w:t>
      </w:r>
      <w:r>
        <w:t></w:t>
      </w:r>
      <w:r>
        <w:rPr>
          <w:rFonts w:hint="eastAsia"/>
        </w:rPr>
        <w:t>Їх</w:t>
      </w:r>
    </w:p>
    <w:p w:rsidR="005F0362" w:rsidRDefault="005F0362" w:rsidP="005F0362">
      <w:r>
        <w:rPr>
          <w:rFonts w:hint="eastAsia"/>
        </w:rPr>
        <w:t>зусиллями</w:t>
      </w:r>
      <w:r>
        <w:t></w:t>
      </w:r>
      <w:r>
        <w:rPr>
          <w:rFonts w:hint="eastAsia"/>
        </w:rPr>
        <w:t>були</w:t>
      </w:r>
      <w:r>
        <w:t></w:t>
      </w:r>
      <w:r>
        <w:rPr>
          <w:rFonts w:hint="eastAsia"/>
        </w:rPr>
        <w:t>зібрані</w:t>
      </w:r>
      <w:r>
        <w:t></w:t>
      </w:r>
      <w:r>
        <w:rPr>
          <w:rFonts w:hint="eastAsia"/>
        </w:rPr>
        <w:t>та</w:t>
      </w:r>
      <w:r>
        <w:t></w:t>
      </w:r>
      <w:r>
        <w:rPr>
          <w:rFonts w:hint="eastAsia"/>
        </w:rPr>
        <w:t>сформовані</w:t>
      </w:r>
      <w:r>
        <w:t></w:t>
      </w:r>
      <w:r>
        <w:rPr>
          <w:rFonts w:hint="eastAsia"/>
        </w:rPr>
        <w:t>численні</w:t>
      </w:r>
      <w:r>
        <w:t></w:t>
      </w:r>
      <w:r>
        <w:rPr>
          <w:rFonts w:hint="eastAsia"/>
        </w:rPr>
        <w:t>архівні</w:t>
      </w:r>
      <w:r>
        <w:t></w:t>
      </w:r>
      <w:r>
        <w:t></w:t>
      </w:r>
      <w:r>
        <w:rPr>
          <w:rFonts w:hint="eastAsia"/>
        </w:rPr>
        <w:t>бібліотечні</w:t>
      </w:r>
      <w:r>
        <w:t></w:t>
      </w:r>
      <w:r>
        <w:rPr>
          <w:rFonts w:hint="eastAsia"/>
        </w:rPr>
        <w:t>та</w:t>
      </w:r>
    </w:p>
    <w:p w:rsidR="005F0362" w:rsidRDefault="005F0362" w:rsidP="005F0362">
      <w:r>
        <w:rPr>
          <w:rFonts w:hint="eastAsia"/>
        </w:rPr>
        <w:t>музейні</w:t>
      </w:r>
      <w:r>
        <w:t></w:t>
      </w:r>
      <w:r>
        <w:rPr>
          <w:rFonts w:hint="eastAsia"/>
        </w:rPr>
        <w:t>колекції</w:t>
      </w:r>
      <w:r>
        <w:t></w:t>
      </w:r>
      <w:r>
        <w:t></w:t>
      </w:r>
      <w:r>
        <w:rPr>
          <w:rFonts w:hint="eastAsia"/>
        </w:rPr>
        <w:t>збірки</w:t>
      </w:r>
      <w:r>
        <w:t></w:t>
      </w:r>
      <w:r>
        <w:rPr>
          <w:rFonts w:hint="eastAsia"/>
        </w:rPr>
        <w:t>документів</w:t>
      </w:r>
      <w:r>
        <w:t></w:t>
      </w:r>
      <w:r>
        <w:rPr>
          <w:rFonts w:hint="eastAsia"/>
        </w:rPr>
        <w:t>та</w:t>
      </w:r>
      <w:r>
        <w:t></w:t>
      </w:r>
      <w:r>
        <w:rPr>
          <w:rFonts w:hint="eastAsia"/>
        </w:rPr>
        <w:t>матеріалів</w:t>
      </w:r>
      <w:r>
        <w:t></w:t>
      </w:r>
      <w:r>
        <w:rPr>
          <w:rFonts w:hint="eastAsia"/>
        </w:rPr>
        <w:t>українських</w:t>
      </w:r>
      <w:r>
        <w:t></w:t>
      </w:r>
      <w:r>
        <w:rPr>
          <w:rFonts w:hint="eastAsia"/>
        </w:rPr>
        <w:t>урядів</w:t>
      </w:r>
    </w:p>
    <w:p w:rsidR="005F0362" w:rsidRDefault="005F0362" w:rsidP="005F0362">
      <w:r>
        <w:t></w:t>
      </w:r>
      <w:r>
        <w:t></w:t>
      </w:r>
      <w:r>
        <w:t></w:t>
      </w:r>
    </w:p>
    <w:p w:rsidR="005F0362" w:rsidRDefault="005F0362" w:rsidP="005F0362">
      <w:r>
        <w:rPr>
          <w:rFonts w:hint="eastAsia"/>
        </w:rPr>
        <w:t>революційної</w:t>
      </w:r>
      <w:r>
        <w:t></w:t>
      </w:r>
      <w:r>
        <w:rPr>
          <w:rFonts w:hint="eastAsia"/>
        </w:rPr>
        <w:t>доби</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дипломатичних</w:t>
      </w:r>
      <w:r>
        <w:t></w:t>
      </w:r>
      <w:r>
        <w:rPr>
          <w:rFonts w:hint="eastAsia"/>
        </w:rPr>
        <w:t>представництв</w:t>
      </w:r>
      <w:r>
        <w:t></w:t>
      </w:r>
      <w:r>
        <w:rPr>
          <w:rFonts w:hint="eastAsia"/>
        </w:rPr>
        <w:t>і</w:t>
      </w:r>
      <w:r>
        <w:t></w:t>
      </w:r>
      <w:r>
        <w:rPr>
          <w:rFonts w:hint="eastAsia"/>
        </w:rPr>
        <w:t>місій</w:t>
      </w:r>
    </w:p>
    <w:p w:rsidR="005F0362" w:rsidRDefault="005F0362" w:rsidP="005F0362">
      <w:r>
        <w:rPr>
          <w:rFonts w:hint="eastAsia"/>
        </w:rPr>
        <w:t>УНР</w:t>
      </w:r>
      <w:r>
        <w:t></w:t>
      </w:r>
      <w:r>
        <w:rPr>
          <w:rFonts w:hint="eastAsia"/>
        </w:rPr>
        <w:t>та</w:t>
      </w:r>
      <w:r>
        <w:t></w:t>
      </w:r>
      <w:r>
        <w:rPr>
          <w:rFonts w:hint="eastAsia"/>
        </w:rPr>
        <w:t>ЗУНР</w:t>
      </w:r>
      <w:r>
        <w:t></w:t>
      </w:r>
      <w:r>
        <w:rPr>
          <w:rFonts w:hint="eastAsia"/>
        </w:rPr>
        <w:t>у</w:t>
      </w:r>
      <w:r>
        <w:t></w:t>
      </w:r>
      <w:r>
        <w:t></w:t>
      </w:r>
      <w:r>
        <w:t></w:t>
      </w:r>
      <w:r>
        <w:t></w:t>
      </w:r>
      <w:r>
        <w:rPr>
          <w:rFonts w:hint="eastAsia"/>
        </w:rPr>
        <w:t>країнах</w:t>
      </w:r>
      <w:r>
        <w:t></w:t>
      </w:r>
      <w:r>
        <w:rPr>
          <w:rFonts w:hint="eastAsia"/>
        </w:rPr>
        <w:t>Європи</w:t>
      </w:r>
      <w:r>
        <w:t></w:t>
      </w:r>
      <w:r>
        <w:t></w:t>
      </w:r>
      <w:r>
        <w:rPr>
          <w:rFonts w:hint="eastAsia"/>
        </w:rPr>
        <w:t>політичних</w:t>
      </w:r>
      <w:r>
        <w:t></w:t>
      </w:r>
      <w:r>
        <w:rPr>
          <w:rFonts w:hint="eastAsia"/>
        </w:rPr>
        <w:t>партій</w:t>
      </w:r>
      <w:r>
        <w:t></w:t>
      </w:r>
      <w:r>
        <w:rPr>
          <w:rFonts w:hint="eastAsia"/>
        </w:rPr>
        <w:t>і</w:t>
      </w:r>
      <w:r>
        <w:t></w:t>
      </w:r>
      <w:r>
        <w:rPr>
          <w:rFonts w:hint="eastAsia"/>
        </w:rPr>
        <w:t>громадських</w:t>
      </w:r>
    </w:p>
    <w:p w:rsidR="005F0362" w:rsidRDefault="005F0362" w:rsidP="005F0362">
      <w:r>
        <w:rPr>
          <w:rFonts w:hint="eastAsia"/>
        </w:rPr>
        <w:t>об’єднань</w:t>
      </w:r>
      <w:r>
        <w:t></w:t>
      </w:r>
      <w:r>
        <w:t></w:t>
      </w:r>
      <w:r>
        <w:rPr>
          <w:rFonts w:hint="eastAsia"/>
        </w:rPr>
        <w:t>Союзу</w:t>
      </w:r>
      <w:r>
        <w:t></w:t>
      </w:r>
      <w:r>
        <w:rPr>
          <w:rFonts w:hint="eastAsia"/>
        </w:rPr>
        <w:t>визволення</w:t>
      </w:r>
      <w:r>
        <w:t></w:t>
      </w:r>
      <w:r>
        <w:rPr>
          <w:rFonts w:hint="eastAsia"/>
        </w:rPr>
        <w:t>України</w:t>
      </w:r>
      <w:r>
        <w:t></w:t>
      </w:r>
      <w:r>
        <w:t></w:t>
      </w:r>
      <w:r>
        <w:rPr>
          <w:rFonts w:hint="eastAsia"/>
        </w:rPr>
        <w:t>Січового</w:t>
      </w:r>
      <w:r>
        <w:t></w:t>
      </w:r>
      <w:r>
        <w:rPr>
          <w:rFonts w:hint="eastAsia"/>
        </w:rPr>
        <w:t>стрілецтва</w:t>
      </w:r>
      <w:r>
        <w:t></w:t>
      </w:r>
      <w:r>
        <w:t></w:t>
      </w:r>
      <w:r>
        <w:rPr>
          <w:rFonts w:hint="eastAsia"/>
        </w:rPr>
        <w:t>таборів</w:t>
      </w:r>
      <w:r>
        <w:t></w:t>
      </w:r>
      <w:r>
        <w:rPr>
          <w:rFonts w:hint="eastAsia"/>
        </w:rPr>
        <w:t>для</w:t>
      </w:r>
    </w:p>
    <w:p w:rsidR="005F0362" w:rsidRDefault="005F0362" w:rsidP="005F0362">
      <w:r>
        <w:rPr>
          <w:rFonts w:hint="eastAsia"/>
        </w:rPr>
        <w:t>інтернованих</w:t>
      </w:r>
      <w:r>
        <w:t></w:t>
      </w:r>
      <w:r>
        <w:rPr>
          <w:rFonts w:hint="eastAsia"/>
        </w:rPr>
        <w:t>і</w:t>
      </w:r>
      <w:r>
        <w:t></w:t>
      </w:r>
      <w:r>
        <w:rPr>
          <w:rFonts w:hint="eastAsia"/>
        </w:rPr>
        <w:t>військовополонених</w:t>
      </w:r>
      <w:r>
        <w:t></w:t>
      </w:r>
      <w:r>
        <w:rPr>
          <w:rFonts w:hint="eastAsia"/>
        </w:rPr>
        <w:t>українців</w:t>
      </w:r>
      <w:r>
        <w:t></w:t>
      </w:r>
      <w:r>
        <w:rPr>
          <w:rFonts w:hint="eastAsia"/>
        </w:rPr>
        <w:t>в</w:t>
      </w:r>
      <w:r>
        <w:t></w:t>
      </w:r>
      <w:r>
        <w:rPr>
          <w:rFonts w:hint="eastAsia"/>
        </w:rPr>
        <w:t>Австрії</w:t>
      </w:r>
      <w:r>
        <w:t></w:t>
      </w:r>
      <w:r>
        <w:t></w:t>
      </w:r>
      <w:r>
        <w:rPr>
          <w:rFonts w:hint="eastAsia"/>
        </w:rPr>
        <w:t>Італії</w:t>
      </w:r>
      <w:r>
        <w:t></w:t>
      </w:r>
      <w:r>
        <w:t></w:t>
      </w:r>
      <w:r>
        <w:rPr>
          <w:rFonts w:hint="eastAsia"/>
        </w:rPr>
        <w:t>Польщі</w:t>
      </w:r>
      <w:r>
        <w:t></w:t>
      </w:r>
    </w:p>
    <w:p w:rsidR="005F0362" w:rsidRDefault="005F0362" w:rsidP="005F0362">
      <w:r>
        <w:rPr>
          <w:rFonts w:hint="eastAsia"/>
        </w:rPr>
        <w:t>Чехословаччині</w:t>
      </w:r>
      <w:r>
        <w:t></w:t>
      </w:r>
      <w:r>
        <w:t></w:t>
      </w:r>
      <w:r>
        <w:rPr>
          <w:rFonts w:hint="eastAsia"/>
        </w:rPr>
        <w:t>студентських</w:t>
      </w:r>
      <w:r>
        <w:t></w:t>
      </w:r>
      <w:r>
        <w:rPr>
          <w:rFonts w:hint="eastAsia"/>
        </w:rPr>
        <w:t>організацій</w:t>
      </w:r>
      <w:r>
        <w:t></w:t>
      </w:r>
      <w:r>
        <w:t></w:t>
      </w:r>
      <w:r>
        <w:rPr>
          <w:rFonts w:hint="eastAsia"/>
        </w:rPr>
        <w:t>Вони</w:t>
      </w:r>
      <w:r>
        <w:t></w:t>
      </w:r>
      <w:r>
        <w:rPr>
          <w:rFonts w:hint="eastAsia"/>
        </w:rPr>
        <w:t>включали</w:t>
      </w:r>
      <w:r>
        <w:t></w:t>
      </w:r>
      <w:r>
        <w:rPr>
          <w:rFonts w:hint="eastAsia"/>
        </w:rPr>
        <w:t>близько</w:t>
      </w:r>
      <w:r>
        <w:t></w:t>
      </w:r>
      <w:r>
        <w:t></w:t>
      </w:r>
      <w:r>
        <w:t></w:t>
      </w:r>
      <w:r>
        <w:rPr>
          <w:rFonts w:hint="eastAsia"/>
        </w:rPr>
        <w:t>млн</w:t>
      </w:r>
      <w:r>
        <w:t></w:t>
      </w:r>
    </w:p>
    <w:p w:rsidR="005F0362" w:rsidRDefault="005F0362" w:rsidP="005F0362">
      <w:r>
        <w:rPr>
          <w:rFonts w:hint="eastAsia"/>
        </w:rPr>
        <w:t>одиниць</w:t>
      </w:r>
      <w:r>
        <w:t></w:t>
      </w:r>
      <w:r>
        <w:rPr>
          <w:rFonts w:hint="eastAsia"/>
        </w:rPr>
        <w:t>зберігання</w:t>
      </w:r>
      <w:r>
        <w:t></w:t>
      </w:r>
    </w:p>
    <w:p w:rsidR="005F0362" w:rsidRDefault="005F0362" w:rsidP="005F0362">
      <w:r>
        <w:rPr>
          <w:rFonts w:hint="eastAsia"/>
        </w:rPr>
        <w:t>–</w:t>
      </w:r>
      <w:r>
        <w:t></w:t>
      </w:r>
      <w:r>
        <w:rPr>
          <w:rFonts w:hint="eastAsia"/>
        </w:rPr>
        <w:t>Встановлено</w:t>
      </w:r>
      <w:r>
        <w:t></w:t>
      </w:r>
      <w:r>
        <w:rPr>
          <w:rFonts w:hint="eastAsia"/>
        </w:rPr>
        <w:t>напрями</w:t>
      </w:r>
      <w:r>
        <w:t></w:t>
      </w:r>
      <w:r>
        <w:rPr>
          <w:rFonts w:hint="eastAsia"/>
        </w:rPr>
        <w:t>і</w:t>
      </w:r>
      <w:r>
        <w:t></w:t>
      </w:r>
      <w:r>
        <w:rPr>
          <w:rFonts w:hint="eastAsia"/>
        </w:rPr>
        <w:t>особливості</w:t>
      </w:r>
      <w:r>
        <w:t></w:t>
      </w:r>
      <w:r>
        <w:rPr>
          <w:rFonts w:hint="eastAsia"/>
        </w:rPr>
        <w:t>діяльності</w:t>
      </w:r>
      <w:r>
        <w:t></w:t>
      </w:r>
      <w:r>
        <w:rPr>
          <w:rFonts w:hint="eastAsia"/>
        </w:rPr>
        <w:t>Товариства</w:t>
      </w:r>
      <w:r>
        <w:t></w:t>
      </w:r>
      <w:r>
        <w:rPr>
          <w:rFonts w:hint="eastAsia"/>
        </w:rPr>
        <w:t>МВБУ</w:t>
      </w:r>
      <w:r>
        <w:t></w:t>
      </w:r>
      <w:r>
        <w:t></w:t>
      </w:r>
      <w:r>
        <w:rPr>
          <w:rFonts w:hint="eastAsia"/>
        </w:rPr>
        <w:t>її</w:t>
      </w:r>
    </w:p>
    <w:p w:rsidR="005F0362" w:rsidRDefault="005F0362" w:rsidP="005F0362">
      <w:r>
        <w:rPr>
          <w:rFonts w:hint="eastAsia"/>
        </w:rPr>
        <w:t>форми</w:t>
      </w:r>
      <w:r>
        <w:t></w:t>
      </w:r>
      <w:r>
        <w:rPr>
          <w:rFonts w:hint="eastAsia"/>
        </w:rPr>
        <w:t>і</w:t>
      </w:r>
      <w:r>
        <w:t></w:t>
      </w:r>
      <w:r>
        <w:rPr>
          <w:rFonts w:hint="eastAsia"/>
        </w:rPr>
        <w:t>методи</w:t>
      </w:r>
      <w:r>
        <w:t></w:t>
      </w:r>
      <w:r>
        <w:rPr>
          <w:rFonts w:hint="eastAsia"/>
        </w:rPr>
        <w:t>на</w:t>
      </w:r>
      <w:r>
        <w:t></w:t>
      </w:r>
      <w:r>
        <w:rPr>
          <w:rFonts w:hint="eastAsia"/>
        </w:rPr>
        <w:t>різних</w:t>
      </w:r>
      <w:r>
        <w:t></w:t>
      </w:r>
      <w:r>
        <w:rPr>
          <w:rFonts w:hint="eastAsia"/>
        </w:rPr>
        <w:t>етапах</w:t>
      </w:r>
      <w:r>
        <w:t></w:t>
      </w:r>
      <w:r>
        <w:rPr>
          <w:rFonts w:hint="eastAsia"/>
        </w:rPr>
        <w:t>існування</w:t>
      </w:r>
      <w:r>
        <w:t></w:t>
      </w:r>
      <w:r>
        <w:t></w:t>
      </w:r>
      <w:r>
        <w:rPr>
          <w:rFonts w:hint="eastAsia"/>
        </w:rPr>
        <w:t>включаючи</w:t>
      </w:r>
      <w:r>
        <w:t></w:t>
      </w:r>
      <w:r>
        <w:rPr>
          <w:rFonts w:hint="eastAsia"/>
        </w:rPr>
        <w:t>й</w:t>
      </w:r>
      <w:r>
        <w:t></w:t>
      </w:r>
      <w:r>
        <w:rPr>
          <w:rFonts w:hint="eastAsia"/>
        </w:rPr>
        <w:t>період</w:t>
      </w:r>
      <w:r>
        <w:t></w:t>
      </w:r>
      <w:r>
        <w:rPr>
          <w:rFonts w:hint="eastAsia"/>
        </w:rPr>
        <w:t>Другої</w:t>
      </w:r>
    </w:p>
    <w:p w:rsidR="005F0362" w:rsidRDefault="005F0362" w:rsidP="005F0362">
      <w:r>
        <w:rPr>
          <w:rFonts w:hint="eastAsia"/>
        </w:rPr>
        <w:t>світової</w:t>
      </w:r>
      <w:r>
        <w:t></w:t>
      </w:r>
      <w:r>
        <w:rPr>
          <w:rFonts w:hint="eastAsia"/>
        </w:rPr>
        <w:t>війни</w:t>
      </w:r>
      <w:r>
        <w:t></w:t>
      </w:r>
      <w:r>
        <w:rPr>
          <w:rFonts w:hint="eastAsia"/>
        </w:rPr>
        <w:t>та</w:t>
      </w:r>
      <w:r>
        <w:t></w:t>
      </w:r>
      <w:r>
        <w:rPr>
          <w:rFonts w:hint="eastAsia"/>
        </w:rPr>
        <w:t>повоєнні</w:t>
      </w:r>
      <w:r>
        <w:t></w:t>
      </w:r>
      <w:r>
        <w:rPr>
          <w:rFonts w:hint="eastAsia"/>
        </w:rPr>
        <w:t>роки</w:t>
      </w:r>
      <w:r>
        <w:t></w:t>
      </w:r>
      <w:r>
        <w:t></w:t>
      </w:r>
      <w:r>
        <w:rPr>
          <w:rFonts w:hint="eastAsia"/>
        </w:rPr>
        <w:t>Виявлено</w:t>
      </w:r>
      <w:r>
        <w:t></w:t>
      </w:r>
      <w:r>
        <w:rPr>
          <w:rFonts w:hint="eastAsia"/>
        </w:rPr>
        <w:t>негативні</w:t>
      </w:r>
      <w:r>
        <w:t></w:t>
      </w:r>
      <w:r>
        <w:rPr>
          <w:rFonts w:hint="eastAsia"/>
        </w:rPr>
        <w:t>наслідки</w:t>
      </w:r>
      <w:r>
        <w:t></w:t>
      </w:r>
      <w:r>
        <w:rPr>
          <w:rFonts w:hint="eastAsia"/>
        </w:rPr>
        <w:t>війни</w:t>
      </w:r>
      <w:r>
        <w:t></w:t>
      </w:r>
      <w:r>
        <w:rPr>
          <w:rFonts w:hint="eastAsia"/>
        </w:rPr>
        <w:t>і</w:t>
      </w:r>
    </w:p>
    <w:p w:rsidR="005F0362" w:rsidRDefault="005F0362" w:rsidP="005F0362">
      <w:r>
        <w:rPr>
          <w:rFonts w:hint="eastAsia"/>
        </w:rPr>
        <w:t>радянської</w:t>
      </w:r>
      <w:r>
        <w:t></w:t>
      </w:r>
      <w:r>
        <w:rPr>
          <w:rFonts w:hint="eastAsia"/>
        </w:rPr>
        <w:t>окупації</w:t>
      </w:r>
      <w:r>
        <w:t></w:t>
      </w:r>
      <w:r>
        <w:rPr>
          <w:rFonts w:hint="eastAsia"/>
        </w:rPr>
        <w:t>Чехословаччини</w:t>
      </w:r>
      <w:r>
        <w:t></w:t>
      </w:r>
      <w:r>
        <w:rPr>
          <w:rFonts w:hint="eastAsia"/>
        </w:rPr>
        <w:t>для</w:t>
      </w:r>
      <w:r>
        <w:t></w:t>
      </w:r>
      <w:r>
        <w:rPr>
          <w:rFonts w:hint="eastAsia"/>
        </w:rPr>
        <w:t>долі</w:t>
      </w:r>
      <w:r>
        <w:t></w:t>
      </w:r>
      <w:r>
        <w:rPr>
          <w:rFonts w:hint="eastAsia"/>
        </w:rPr>
        <w:t>членів</w:t>
      </w:r>
      <w:r>
        <w:t></w:t>
      </w:r>
      <w:r>
        <w:rPr>
          <w:rFonts w:hint="eastAsia"/>
        </w:rPr>
        <w:t>Товариства</w:t>
      </w:r>
      <w:r>
        <w:t></w:t>
      </w:r>
      <w:r>
        <w:t></w:t>
      </w:r>
      <w:r>
        <w:rPr>
          <w:rFonts w:hint="eastAsia"/>
        </w:rPr>
        <w:t>Музею</w:t>
      </w:r>
      <w:r>
        <w:t></w:t>
      </w:r>
    </w:p>
    <w:p w:rsidR="005F0362" w:rsidRDefault="005F0362" w:rsidP="005F0362">
      <w:r>
        <w:rPr>
          <w:rFonts w:hint="eastAsia"/>
        </w:rPr>
        <w:t>його</w:t>
      </w:r>
      <w:r>
        <w:t></w:t>
      </w:r>
      <w:r>
        <w:rPr>
          <w:rFonts w:hint="eastAsia"/>
        </w:rPr>
        <w:t>колекцій</w:t>
      </w:r>
      <w:r>
        <w:t></w:t>
      </w:r>
      <w:r>
        <w:t></w:t>
      </w:r>
      <w:r>
        <w:rPr>
          <w:rFonts w:hint="eastAsia"/>
        </w:rPr>
        <w:t>морального</w:t>
      </w:r>
      <w:r>
        <w:t></w:t>
      </w:r>
      <w:r>
        <w:t></w:t>
      </w:r>
      <w:r>
        <w:rPr>
          <w:rFonts w:hint="eastAsia"/>
        </w:rPr>
        <w:t>матеріального</w:t>
      </w:r>
      <w:r>
        <w:t></w:t>
      </w:r>
      <w:r>
        <w:rPr>
          <w:rFonts w:hint="eastAsia"/>
        </w:rPr>
        <w:t>та</w:t>
      </w:r>
      <w:r>
        <w:t></w:t>
      </w:r>
      <w:r>
        <w:rPr>
          <w:rFonts w:hint="eastAsia"/>
        </w:rPr>
        <w:t>фінансового</w:t>
      </w:r>
      <w:r>
        <w:t></w:t>
      </w:r>
      <w:r>
        <w:rPr>
          <w:rFonts w:hint="eastAsia"/>
        </w:rPr>
        <w:t>стану</w:t>
      </w:r>
      <w:r>
        <w:t></w:t>
      </w:r>
      <w:r>
        <w:t></w:t>
      </w:r>
      <w:r>
        <w:rPr>
          <w:rFonts w:hint="eastAsia"/>
        </w:rPr>
        <w:t>мотиви</w:t>
      </w:r>
    </w:p>
    <w:p w:rsidR="005F0362" w:rsidRDefault="005F0362" w:rsidP="005F0362">
      <w:r>
        <w:rPr>
          <w:rFonts w:hint="eastAsia"/>
        </w:rPr>
        <w:t>незавершеного</w:t>
      </w:r>
      <w:r>
        <w:t></w:t>
      </w:r>
      <w:r>
        <w:rPr>
          <w:rFonts w:hint="eastAsia"/>
        </w:rPr>
        <w:t>перейменування</w:t>
      </w:r>
      <w:r>
        <w:t></w:t>
      </w:r>
      <w:r>
        <w:rPr>
          <w:rFonts w:hint="eastAsia"/>
        </w:rPr>
        <w:t>установи</w:t>
      </w:r>
      <w:r>
        <w:t></w:t>
      </w:r>
      <w:r>
        <w:rPr>
          <w:rFonts w:hint="eastAsia"/>
        </w:rPr>
        <w:t>на</w:t>
      </w:r>
      <w:r>
        <w:t></w:t>
      </w:r>
      <w:r>
        <w:rPr>
          <w:rFonts w:hint="eastAsia"/>
        </w:rPr>
        <w:t>Український</w:t>
      </w:r>
      <w:r>
        <w:t></w:t>
      </w:r>
      <w:r>
        <w:rPr>
          <w:rFonts w:hint="eastAsia"/>
        </w:rPr>
        <w:t>музей</w:t>
      </w:r>
      <w:r>
        <w:t></w:t>
      </w:r>
      <w:r>
        <w:rPr>
          <w:rFonts w:hint="eastAsia"/>
        </w:rPr>
        <w:t>та</w:t>
      </w:r>
    </w:p>
    <w:p w:rsidR="005F0362" w:rsidRDefault="005F0362" w:rsidP="005F0362">
      <w:r>
        <w:rPr>
          <w:rFonts w:hint="eastAsia"/>
        </w:rPr>
        <w:t>політично</w:t>
      </w:r>
      <w:r>
        <w:t></w:t>
      </w:r>
      <w:r>
        <w:rPr>
          <w:rFonts w:hint="eastAsia"/>
        </w:rPr>
        <w:t>ідеологічний</w:t>
      </w:r>
      <w:r>
        <w:t></w:t>
      </w:r>
      <w:r>
        <w:rPr>
          <w:rFonts w:hint="eastAsia"/>
        </w:rPr>
        <w:t>характер</w:t>
      </w:r>
      <w:r>
        <w:t></w:t>
      </w:r>
      <w:r>
        <w:rPr>
          <w:rFonts w:hint="eastAsia"/>
        </w:rPr>
        <w:t>причин</w:t>
      </w:r>
      <w:r>
        <w:t></w:t>
      </w:r>
      <w:r>
        <w:rPr>
          <w:rFonts w:hint="eastAsia"/>
        </w:rPr>
        <w:t>його</w:t>
      </w:r>
      <w:r>
        <w:t></w:t>
      </w:r>
      <w:r>
        <w:rPr>
          <w:rFonts w:hint="eastAsia"/>
        </w:rPr>
        <w:t>закриття</w:t>
      </w:r>
      <w:r>
        <w:t></w:t>
      </w:r>
      <w:r>
        <w:rPr>
          <w:rFonts w:hint="eastAsia"/>
        </w:rPr>
        <w:t>і</w:t>
      </w:r>
      <w:r>
        <w:t></w:t>
      </w:r>
      <w:r>
        <w:rPr>
          <w:rFonts w:hint="eastAsia"/>
        </w:rPr>
        <w:t>ліквідації</w:t>
      </w:r>
      <w:r>
        <w:t></w:t>
      </w:r>
    </w:p>
    <w:p w:rsidR="005F0362" w:rsidRDefault="005F0362" w:rsidP="005F0362">
      <w:r>
        <w:rPr>
          <w:rFonts w:hint="eastAsia"/>
        </w:rPr>
        <w:t>Радянський</w:t>
      </w:r>
      <w:r>
        <w:t></w:t>
      </w:r>
      <w:r>
        <w:rPr>
          <w:rFonts w:hint="eastAsia"/>
        </w:rPr>
        <w:t>режим</w:t>
      </w:r>
      <w:r>
        <w:t></w:t>
      </w:r>
      <w:r>
        <w:rPr>
          <w:rFonts w:hint="eastAsia"/>
        </w:rPr>
        <w:t>розглядав</w:t>
      </w:r>
      <w:r>
        <w:t></w:t>
      </w:r>
      <w:r>
        <w:rPr>
          <w:rFonts w:hint="eastAsia"/>
        </w:rPr>
        <w:t>діяльність</w:t>
      </w:r>
      <w:r>
        <w:t></w:t>
      </w:r>
      <w:r>
        <w:rPr>
          <w:rFonts w:hint="eastAsia"/>
        </w:rPr>
        <w:t>Музею</w:t>
      </w:r>
      <w:r>
        <w:t></w:t>
      </w:r>
      <w:r>
        <w:rPr>
          <w:rFonts w:hint="eastAsia"/>
        </w:rPr>
        <w:t>визвольної</w:t>
      </w:r>
      <w:r>
        <w:t></w:t>
      </w:r>
      <w:r>
        <w:rPr>
          <w:rFonts w:hint="eastAsia"/>
        </w:rPr>
        <w:t>боротьби</w:t>
      </w:r>
      <w:r>
        <w:t></w:t>
      </w:r>
      <w:r>
        <w:rPr>
          <w:rFonts w:hint="eastAsia"/>
        </w:rPr>
        <w:t>України</w:t>
      </w:r>
    </w:p>
    <w:p w:rsidR="005F0362" w:rsidRDefault="005F0362" w:rsidP="005F0362">
      <w:r>
        <w:rPr>
          <w:rFonts w:hint="eastAsia"/>
        </w:rPr>
        <w:t>у</w:t>
      </w:r>
      <w:r>
        <w:t></w:t>
      </w:r>
      <w:r>
        <w:rPr>
          <w:rFonts w:hint="eastAsia"/>
        </w:rPr>
        <w:t>Празі</w:t>
      </w:r>
      <w:r>
        <w:t></w:t>
      </w:r>
      <w:r>
        <w:rPr>
          <w:rFonts w:hint="eastAsia"/>
        </w:rPr>
        <w:t>як</w:t>
      </w:r>
      <w:r>
        <w:t></w:t>
      </w:r>
      <w:r>
        <w:rPr>
          <w:rFonts w:hint="eastAsia"/>
        </w:rPr>
        <w:t>буржуазно</w:t>
      </w:r>
      <w:r>
        <w:t></w:t>
      </w:r>
      <w:r>
        <w:rPr>
          <w:rFonts w:hint="eastAsia"/>
        </w:rPr>
        <w:t>націоналістичну</w:t>
      </w:r>
      <w:r>
        <w:t></w:t>
      </w:r>
      <w:r>
        <w:t></w:t>
      </w:r>
      <w:r>
        <w:rPr>
          <w:rFonts w:hint="eastAsia"/>
        </w:rPr>
        <w:t>ворожу</w:t>
      </w:r>
      <w:r>
        <w:t></w:t>
      </w:r>
      <w:r>
        <w:rPr>
          <w:rFonts w:hint="eastAsia"/>
        </w:rPr>
        <w:t>і</w:t>
      </w:r>
      <w:r>
        <w:t></w:t>
      </w:r>
      <w:r>
        <w:rPr>
          <w:rFonts w:hint="eastAsia"/>
        </w:rPr>
        <w:t>шкідливу</w:t>
      </w:r>
      <w:r>
        <w:t></w:t>
      </w:r>
      <w:r>
        <w:t></w:t>
      </w:r>
      <w:r>
        <w:rPr>
          <w:rFonts w:hint="eastAsia"/>
        </w:rPr>
        <w:t>намагався</w:t>
      </w:r>
    </w:p>
    <w:p w:rsidR="005F0362" w:rsidRDefault="005F0362" w:rsidP="005F0362">
      <w:r>
        <w:rPr>
          <w:rFonts w:hint="eastAsia"/>
        </w:rPr>
        <w:t>використати</w:t>
      </w:r>
      <w:r>
        <w:t></w:t>
      </w:r>
      <w:r>
        <w:rPr>
          <w:rFonts w:hint="eastAsia"/>
        </w:rPr>
        <w:t>зібрані</w:t>
      </w:r>
      <w:r>
        <w:t></w:t>
      </w:r>
      <w:r>
        <w:rPr>
          <w:rFonts w:hint="eastAsia"/>
        </w:rPr>
        <w:t>ним</w:t>
      </w:r>
      <w:r>
        <w:t></w:t>
      </w:r>
      <w:r>
        <w:rPr>
          <w:rFonts w:hint="eastAsia"/>
        </w:rPr>
        <w:t>документи</w:t>
      </w:r>
      <w:r>
        <w:t></w:t>
      </w:r>
      <w:r>
        <w:rPr>
          <w:rFonts w:hint="eastAsia"/>
        </w:rPr>
        <w:t>для</w:t>
      </w:r>
      <w:r>
        <w:t></w:t>
      </w:r>
      <w:r>
        <w:rPr>
          <w:rFonts w:hint="eastAsia"/>
        </w:rPr>
        <w:t>репресій</w:t>
      </w:r>
      <w:r>
        <w:t></w:t>
      </w:r>
      <w:r>
        <w:rPr>
          <w:rFonts w:hint="eastAsia"/>
        </w:rPr>
        <w:t>і</w:t>
      </w:r>
      <w:r>
        <w:t></w:t>
      </w:r>
      <w:r>
        <w:rPr>
          <w:rFonts w:hint="eastAsia"/>
        </w:rPr>
        <w:t>переслідування</w:t>
      </w:r>
      <w:r>
        <w:t></w:t>
      </w:r>
      <w:r>
        <w:rPr>
          <w:rFonts w:hint="eastAsia"/>
        </w:rPr>
        <w:t>учасників</w:t>
      </w:r>
    </w:p>
    <w:p w:rsidR="005F0362" w:rsidRDefault="005F0362" w:rsidP="005F0362">
      <w:r>
        <w:rPr>
          <w:rFonts w:hint="eastAsia"/>
        </w:rPr>
        <w:t>українського</w:t>
      </w:r>
      <w:r>
        <w:t></w:t>
      </w:r>
      <w:r>
        <w:rPr>
          <w:rFonts w:hint="eastAsia"/>
        </w:rPr>
        <w:t>руху</w:t>
      </w:r>
      <w:r>
        <w:t></w:t>
      </w:r>
      <w:r>
        <w:rPr>
          <w:rFonts w:hint="eastAsia"/>
        </w:rPr>
        <w:t>опору</w:t>
      </w:r>
      <w:r>
        <w:t></w:t>
      </w:r>
      <w:r>
        <w:t></w:t>
      </w:r>
      <w:r>
        <w:rPr>
          <w:rFonts w:hint="eastAsia"/>
        </w:rPr>
        <w:t>звинувачень</w:t>
      </w:r>
      <w:r>
        <w:t></w:t>
      </w:r>
      <w:r>
        <w:rPr>
          <w:rFonts w:hint="eastAsia"/>
        </w:rPr>
        <w:t>в</w:t>
      </w:r>
      <w:r>
        <w:t></w:t>
      </w:r>
      <w:r>
        <w:rPr>
          <w:rFonts w:hint="eastAsia"/>
        </w:rPr>
        <w:t>антирадянській</w:t>
      </w:r>
      <w:r>
        <w:t></w:t>
      </w:r>
      <w:r>
        <w:rPr>
          <w:rFonts w:hint="eastAsia"/>
        </w:rPr>
        <w:t>діяльності</w:t>
      </w:r>
      <w:r>
        <w:t></w:t>
      </w:r>
      <w:r>
        <w:rPr>
          <w:rFonts w:hint="eastAsia"/>
        </w:rPr>
        <w:t>та</w:t>
      </w:r>
    </w:p>
    <w:p w:rsidR="005F0362" w:rsidRDefault="005F0362" w:rsidP="005F0362">
      <w:r>
        <w:rPr>
          <w:rFonts w:hint="eastAsia"/>
        </w:rPr>
        <w:t>зв’язках</w:t>
      </w:r>
      <w:r>
        <w:t></w:t>
      </w:r>
      <w:r>
        <w:rPr>
          <w:rFonts w:hint="eastAsia"/>
        </w:rPr>
        <w:t>із</w:t>
      </w:r>
      <w:r>
        <w:t></w:t>
      </w:r>
      <w:r>
        <w:rPr>
          <w:rFonts w:hint="eastAsia"/>
        </w:rPr>
        <w:t>західними</w:t>
      </w:r>
      <w:r>
        <w:t></w:t>
      </w:r>
      <w:r>
        <w:rPr>
          <w:rFonts w:hint="eastAsia"/>
        </w:rPr>
        <w:t>буржуазно</w:t>
      </w:r>
      <w:r>
        <w:t></w:t>
      </w:r>
      <w:r>
        <w:rPr>
          <w:rFonts w:hint="eastAsia"/>
        </w:rPr>
        <w:t>націоналістичними</w:t>
      </w:r>
      <w:r>
        <w:t></w:t>
      </w:r>
      <w:r>
        <w:rPr>
          <w:rFonts w:hint="eastAsia"/>
        </w:rPr>
        <w:t>центрами</w:t>
      </w:r>
      <w:r>
        <w:t></w:t>
      </w:r>
    </w:p>
    <w:p w:rsidR="005F0362" w:rsidRDefault="005F0362" w:rsidP="005F0362">
      <w:r>
        <w:rPr>
          <w:rFonts w:hint="eastAsia"/>
        </w:rPr>
        <w:t>–</w:t>
      </w:r>
      <w:r>
        <w:t></w:t>
      </w:r>
      <w:r>
        <w:rPr>
          <w:rFonts w:hint="eastAsia"/>
        </w:rPr>
        <w:t>Показано</w:t>
      </w:r>
      <w:r>
        <w:t></w:t>
      </w:r>
      <w:r>
        <w:t></w:t>
      </w:r>
      <w:r>
        <w:rPr>
          <w:rFonts w:hint="eastAsia"/>
        </w:rPr>
        <w:t>що</w:t>
      </w:r>
      <w:r>
        <w:t></w:t>
      </w:r>
      <w:r>
        <w:rPr>
          <w:rFonts w:hint="eastAsia"/>
        </w:rPr>
        <w:t>в</w:t>
      </w:r>
      <w:r>
        <w:t></w:t>
      </w:r>
      <w:r>
        <w:rPr>
          <w:rFonts w:hint="eastAsia"/>
        </w:rPr>
        <w:t>період</w:t>
      </w:r>
      <w:r>
        <w:t></w:t>
      </w:r>
      <w:r>
        <w:rPr>
          <w:rFonts w:hint="eastAsia"/>
        </w:rPr>
        <w:t>з</w:t>
      </w:r>
      <w:r>
        <w:t></w:t>
      </w:r>
      <w:r>
        <w:t></w:t>
      </w:r>
      <w:r>
        <w:t></w:t>
      </w:r>
      <w:r>
        <w:t></w:t>
      </w:r>
      <w:r>
        <w:t></w:t>
      </w:r>
      <w:r>
        <w:t></w:t>
      </w:r>
      <w:r>
        <w:rPr>
          <w:rFonts w:hint="eastAsia"/>
        </w:rPr>
        <w:t>по</w:t>
      </w:r>
      <w:r>
        <w:t></w:t>
      </w:r>
      <w:r>
        <w:t></w:t>
      </w:r>
      <w:r>
        <w:t></w:t>
      </w:r>
      <w:r>
        <w:t></w:t>
      </w:r>
      <w:r>
        <w:t></w:t>
      </w:r>
      <w:r>
        <w:t></w:t>
      </w:r>
      <w:r>
        <w:rPr>
          <w:rFonts w:hint="eastAsia"/>
        </w:rPr>
        <w:t>рр</w:t>
      </w:r>
      <w:r>
        <w:t></w:t>
      </w:r>
      <w:r>
        <w:t></w:t>
      </w:r>
      <w:r>
        <w:rPr>
          <w:rFonts w:hint="eastAsia"/>
        </w:rPr>
        <w:t>відбувалося</w:t>
      </w:r>
      <w:r>
        <w:t></w:t>
      </w:r>
      <w:r>
        <w:t></w:t>
      </w:r>
      <w:r>
        <w:rPr>
          <w:rFonts w:hint="eastAsia"/>
        </w:rPr>
        <w:t>з</w:t>
      </w:r>
      <w:r>
        <w:t></w:t>
      </w:r>
      <w:r>
        <w:rPr>
          <w:rFonts w:hint="eastAsia"/>
        </w:rPr>
        <w:t>одного</w:t>
      </w:r>
      <w:r>
        <w:t></w:t>
      </w:r>
      <w:r>
        <w:rPr>
          <w:rFonts w:hint="eastAsia"/>
        </w:rPr>
        <w:t>боку</w:t>
      </w:r>
    </w:p>
    <w:p w:rsidR="005F0362" w:rsidRDefault="005F0362" w:rsidP="005F0362">
      <w:r>
        <w:rPr>
          <w:rFonts w:hint="eastAsia"/>
        </w:rPr>
        <w:t>згортання</w:t>
      </w:r>
      <w:r>
        <w:t></w:t>
      </w:r>
      <w:r>
        <w:rPr>
          <w:rFonts w:hint="eastAsia"/>
        </w:rPr>
        <w:t>і</w:t>
      </w:r>
      <w:r>
        <w:t></w:t>
      </w:r>
      <w:r>
        <w:rPr>
          <w:rFonts w:hint="eastAsia"/>
        </w:rPr>
        <w:t>припинення</w:t>
      </w:r>
      <w:r>
        <w:t></w:t>
      </w:r>
      <w:r>
        <w:rPr>
          <w:rFonts w:hint="eastAsia"/>
        </w:rPr>
        <w:t>роботи</w:t>
      </w:r>
      <w:r>
        <w:t></w:t>
      </w:r>
      <w:r>
        <w:rPr>
          <w:rFonts w:hint="eastAsia"/>
        </w:rPr>
        <w:t>Музею</w:t>
      </w:r>
      <w:r>
        <w:t></w:t>
      </w:r>
      <w:r>
        <w:t></w:t>
      </w:r>
      <w:r>
        <w:rPr>
          <w:rFonts w:hint="eastAsia"/>
        </w:rPr>
        <w:t>розпорошення</w:t>
      </w:r>
      <w:r>
        <w:t></w:t>
      </w:r>
      <w:r>
        <w:rPr>
          <w:rFonts w:hint="eastAsia"/>
        </w:rPr>
        <w:t>його</w:t>
      </w:r>
      <w:r>
        <w:t></w:t>
      </w:r>
      <w:r>
        <w:rPr>
          <w:rFonts w:hint="eastAsia"/>
        </w:rPr>
        <w:t>колекцій</w:t>
      </w:r>
      <w:r>
        <w:t></w:t>
      </w:r>
      <w:r>
        <w:rPr>
          <w:rFonts w:hint="eastAsia"/>
        </w:rPr>
        <w:t>і</w:t>
      </w:r>
    </w:p>
    <w:p w:rsidR="005F0362" w:rsidRDefault="005F0362" w:rsidP="005F0362">
      <w:r>
        <w:rPr>
          <w:rFonts w:hint="eastAsia"/>
        </w:rPr>
        <w:t>переміщення</w:t>
      </w:r>
      <w:r>
        <w:t></w:t>
      </w:r>
      <w:r>
        <w:rPr>
          <w:rFonts w:hint="eastAsia"/>
        </w:rPr>
        <w:t>частини</w:t>
      </w:r>
      <w:r>
        <w:t></w:t>
      </w:r>
      <w:r>
        <w:rPr>
          <w:rFonts w:hint="eastAsia"/>
        </w:rPr>
        <w:t>документів</w:t>
      </w:r>
      <w:r>
        <w:t></w:t>
      </w:r>
      <w:r>
        <w:rPr>
          <w:rFonts w:hint="eastAsia"/>
        </w:rPr>
        <w:t>та</w:t>
      </w:r>
      <w:r>
        <w:t></w:t>
      </w:r>
      <w:r>
        <w:rPr>
          <w:rFonts w:hint="eastAsia"/>
        </w:rPr>
        <w:t>експонатів</w:t>
      </w:r>
      <w:r>
        <w:t></w:t>
      </w:r>
      <w:r>
        <w:rPr>
          <w:rFonts w:hint="eastAsia"/>
        </w:rPr>
        <w:t>до</w:t>
      </w:r>
      <w:r>
        <w:t></w:t>
      </w:r>
      <w:r>
        <w:rPr>
          <w:rFonts w:hint="eastAsia"/>
        </w:rPr>
        <w:t>архіву</w:t>
      </w:r>
      <w:r>
        <w:t></w:t>
      </w:r>
      <w:r>
        <w:rPr>
          <w:rFonts w:hint="eastAsia"/>
        </w:rPr>
        <w:t>міністерства</w:t>
      </w:r>
    </w:p>
    <w:p w:rsidR="005F0362" w:rsidRDefault="005F0362" w:rsidP="005F0362">
      <w:r>
        <w:rPr>
          <w:rFonts w:hint="eastAsia"/>
        </w:rPr>
        <w:t>державної</w:t>
      </w:r>
      <w:r>
        <w:t></w:t>
      </w:r>
      <w:r>
        <w:rPr>
          <w:rFonts w:hint="eastAsia"/>
        </w:rPr>
        <w:t>безпеки</w:t>
      </w:r>
      <w:r>
        <w:t></w:t>
      </w:r>
      <w:r>
        <w:rPr>
          <w:rFonts w:hint="eastAsia"/>
        </w:rPr>
        <w:t>Чехословаччини</w:t>
      </w:r>
      <w:r>
        <w:t></w:t>
      </w:r>
      <w:r>
        <w:rPr>
          <w:rFonts w:hint="eastAsia"/>
        </w:rPr>
        <w:t>та</w:t>
      </w:r>
      <w:r>
        <w:t></w:t>
      </w:r>
      <w:r>
        <w:rPr>
          <w:rFonts w:hint="eastAsia"/>
        </w:rPr>
        <w:t>Слов’янської</w:t>
      </w:r>
      <w:r>
        <w:t></w:t>
      </w:r>
      <w:r>
        <w:rPr>
          <w:rFonts w:hint="eastAsia"/>
        </w:rPr>
        <w:t>бібліотеки</w:t>
      </w:r>
      <w:r>
        <w:t></w:t>
      </w:r>
      <w:r>
        <w:rPr>
          <w:rFonts w:hint="eastAsia"/>
        </w:rPr>
        <w:t>в</w:t>
      </w:r>
      <w:r>
        <w:t></w:t>
      </w:r>
      <w:r>
        <w:rPr>
          <w:rFonts w:hint="eastAsia"/>
        </w:rPr>
        <w:t>Празі</w:t>
      </w:r>
      <w:r>
        <w:t></w:t>
      </w:r>
      <w:r>
        <w:t></w:t>
      </w:r>
      <w:r>
        <w:rPr>
          <w:rFonts w:hint="eastAsia"/>
        </w:rPr>
        <w:t>до</w:t>
      </w:r>
    </w:p>
    <w:p w:rsidR="005F0362" w:rsidRDefault="005F0362" w:rsidP="005F0362">
      <w:r>
        <w:rPr>
          <w:rFonts w:hint="eastAsia"/>
        </w:rPr>
        <w:t>архівних</w:t>
      </w:r>
      <w:r>
        <w:t></w:t>
      </w:r>
      <w:r>
        <w:rPr>
          <w:rFonts w:hint="eastAsia"/>
        </w:rPr>
        <w:t>установ</w:t>
      </w:r>
      <w:r>
        <w:t></w:t>
      </w:r>
      <w:r>
        <w:t></w:t>
      </w:r>
      <w:r>
        <w:rPr>
          <w:rFonts w:hint="eastAsia"/>
        </w:rPr>
        <w:t>музеїв</w:t>
      </w:r>
      <w:r>
        <w:t></w:t>
      </w:r>
      <w:r>
        <w:rPr>
          <w:rFonts w:hint="eastAsia"/>
        </w:rPr>
        <w:t>та</w:t>
      </w:r>
      <w:r>
        <w:t></w:t>
      </w:r>
      <w:r>
        <w:rPr>
          <w:rFonts w:hint="eastAsia"/>
        </w:rPr>
        <w:t>бібліотек</w:t>
      </w:r>
      <w:r>
        <w:t></w:t>
      </w:r>
      <w:r>
        <w:rPr>
          <w:rFonts w:hint="eastAsia"/>
        </w:rPr>
        <w:t>інших</w:t>
      </w:r>
      <w:r>
        <w:t></w:t>
      </w:r>
      <w:r>
        <w:rPr>
          <w:rFonts w:hint="eastAsia"/>
        </w:rPr>
        <w:t>країн</w:t>
      </w:r>
      <w:r>
        <w:t></w:t>
      </w:r>
      <w:r>
        <w:t></w:t>
      </w:r>
      <w:r>
        <w:rPr>
          <w:rFonts w:hint="eastAsia"/>
        </w:rPr>
        <w:t>до</w:t>
      </w:r>
      <w:r>
        <w:t></w:t>
      </w:r>
      <w:r>
        <w:rPr>
          <w:rFonts w:hint="eastAsia"/>
        </w:rPr>
        <w:t>СРСР</w:t>
      </w:r>
      <w:r>
        <w:t></w:t>
      </w:r>
      <w:r>
        <w:rPr>
          <w:rFonts w:hint="eastAsia"/>
        </w:rPr>
        <w:t>та</w:t>
      </w:r>
      <w:r>
        <w:t></w:t>
      </w:r>
      <w:r>
        <w:rPr>
          <w:rFonts w:hint="eastAsia"/>
        </w:rPr>
        <w:t>УРСР</w:t>
      </w:r>
      <w:r>
        <w:t></w:t>
      </w:r>
      <w:r>
        <w:t></w:t>
      </w:r>
      <w:r>
        <w:rPr>
          <w:rFonts w:hint="eastAsia"/>
        </w:rPr>
        <w:t>а</w:t>
      </w:r>
      <w:r>
        <w:t></w:t>
      </w:r>
      <w:r>
        <w:rPr>
          <w:rFonts w:hint="eastAsia"/>
        </w:rPr>
        <w:t>з</w:t>
      </w:r>
    </w:p>
    <w:p w:rsidR="005F0362" w:rsidRDefault="005F0362" w:rsidP="005F0362">
      <w:r>
        <w:rPr>
          <w:rFonts w:hint="eastAsia"/>
        </w:rPr>
        <w:t>другого</w:t>
      </w:r>
      <w:r>
        <w:t></w:t>
      </w:r>
      <w:r>
        <w:t></w:t>
      </w:r>
      <w:r>
        <w:rPr>
          <w:rFonts w:hint="eastAsia"/>
        </w:rPr>
        <w:t>проводилось</w:t>
      </w:r>
      <w:r>
        <w:t></w:t>
      </w:r>
      <w:r>
        <w:rPr>
          <w:rFonts w:hint="eastAsia"/>
        </w:rPr>
        <w:t>засекречення</w:t>
      </w:r>
      <w:r>
        <w:t></w:t>
      </w:r>
      <w:r>
        <w:rPr>
          <w:rFonts w:hint="eastAsia"/>
        </w:rPr>
        <w:t>та</w:t>
      </w:r>
      <w:r>
        <w:t></w:t>
      </w:r>
      <w:r>
        <w:rPr>
          <w:rFonts w:hint="eastAsia"/>
        </w:rPr>
        <w:t>оперативна</w:t>
      </w:r>
      <w:r>
        <w:t></w:t>
      </w:r>
      <w:r>
        <w:rPr>
          <w:rFonts w:hint="eastAsia"/>
        </w:rPr>
        <w:t>розробка</w:t>
      </w:r>
      <w:r>
        <w:t></w:t>
      </w:r>
      <w:r>
        <w:rPr>
          <w:rFonts w:hint="eastAsia"/>
        </w:rPr>
        <w:t>фондів</w:t>
      </w:r>
      <w:r>
        <w:t></w:t>
      </w:r>
      <w:r>
        <w:rPr>
          <w:rFonts w:hint="eastAsia"/>
        </w:rPr>
        <w:t>з</w:t>
      </w:r>
      <w:r>
        <w:t></w:t>
      </w:r>
      <w:r>
        <w:rPr>
          <w:rFonts w:hint="eastAsia"/>
        </w:rPr>
        <w:t>участю</w:t>
      </w:r>
    </w:p>
    <w:p w:rsidR="005F0362" w:rsidRDefault="005F0362" w:rsidP="005F0362">
      <w:r>
        <w:rPr>
          <w:rFonts w:hint="eastAsia"/>
        </w:rPr>
        <w:t>радянських</w:t>
      </w:r>
      <w:r>
        <w:t></w:t>
      </w:r>
      <w:r>
        <w:rPr>
          <w:rFonts w:hint="eastAsia"/>
        </w:rPr>
        <w:t>спецслужб</w:t>
      </w:r>
      <w:r>
        <w:t></w:t>
      </w:r>
      <w:r>
        <w:t></w:t>
      </w:r>
      <w:r>
        <w:rPr>
          <w:rFonts w:hint="eastAsia"/>
        </w:rPr>
        <w:t>І</w:t>
      </w:r>
      <w:r>
        <w:t></w:t>
      </w:r>
      <w:r>
        <w:rPr>
          <w:rFonts w:hint="eastAsia"/>
        </w:rPr>
        <w:t>тільки</w:t>
      </w:r>
      <w:r>
        <w:t></w:t>
      </w:r>
      <w:r>
        <w:rPr>
          <w:rFonts w:hint="eastAsia"/>
        </w:rPr>
        <w:t>на</w:t>
      </w:r>
      <w:r>
        <w:t></w:t>
      </w:r>
      <w:r>
        <w:rPr>
          <w:rFonts w:hint="eastAsia"/>
        </w:rPr>
        <w:t>рубежі</w:t>
      </w:r>
      <w:r>
        <w:t></w:t>
      </w:r>
      <w:r>
        <w:t></w:t>
      </w:r>
      <w:r>
        <w:t></w:t>
      </w:r>
      <w:r>
        <w:t></w:t>
      </w:r>
      <w:r>
        <w:t></w:t>
      </w:r>
      <w:r>
        <w:t></w:t>
      </w:r>
      <w:r>
        <w:t></w:t>
      </w:r>
      <w:r>
        <w:t></w:t>
      </w:r>
      <w:r>
        <w:t></w:t>
      </w:r>
      <w:r>
        <w:t></w:t>
      </w:r>
      <w:r>
        <w:t></w:t>
      </w:r>
      <w:r>
        <w:rPr>
          <w:rFonts w:hint="eastAsia"/>
        </w:rPr>
        <w:t>рр</w:t>
      </w:r>
      <w:r>
        <w:t></w:t>
      </w:r>
      <w:r>
        <w:t></w:t>
      </w:r>
      <w:r>
        <w:rPr>
          <w:rFonts w:hint="eastAsia"/>
        </w:rPr>
        <w:t>завдяки</w:t>
      </w:r>
      <w:r>
        <w:t></w:t>
      </w:r>
      <w:r>
        <w:rPr>
          <w:rFonts w:hint="eastAsia"/>
        </w:rPr>
        <w:t>суверенізації</w:t>
      </w:r>
    </w:p>
    <w:p w:rsidR="005F0362" w:rsidRDefault="005F0362" w:rsidP="005F0362">
      <w:r>
        <w:rPr>
          <w:rFonts w:hint="eastAsia"/>
        </w:rPr>
        <w:t>України</w:t>
      </w:r>
      <w:r>
        <w:t></w:t>
      </w:r>
      <w:r>
        <w:rPr>
          <w:rFonts w:hint="eastAsia"/>
        </w:rPr>
        <w:t>почалося</w:t>
      </w:r>
      <w:r>
        <w:t></w:t>
      </w:r>
      <w:r>
        <w:rPr>
          <w:rFonts w:hint="eastAsia"/>
        </w:rPr>
        <w:t>розсекречування</w:t>
      </w:r>
      <w:r>
        <w:t></w:t>
      </w:r>
      <w:r>
        <w:rPr>
          <w:rFonts w:hint="eastAsia"/>
        </w:rPr>
        <w:t>документальних</w:t>
      </w:r>
      <w:r>
        <w:t></w:t>
      </w:r>
      <w:r>
        <w:rPr>
          <w:rFonts w:hint="eastAsia"/>
        </w:rPr>
        <w:t>комплексів</w:t>
      </w:r>
      <w:r>
        <w:t></w:t>
      </w:r>
      <w:r>
        <w:t></w:t>
      </w:r>
      <w:r>
        <w:rPr>
          <w:rFonts w:hint="eastAsia"/>
        </w:rPr>
        <w:t>їх</w:t>
      </w:r>
    </w:p>
    <w:p w:rsidR="005F0362" w:rsidRDefault="005F0362" w:rsidP="005F0362">
      <w:r>
        <w:rPr>
          <w:rFonts w:hint="eastAsia"/>
        </w:rPr>
        <w:t>дослідження</w:t>
      </w:r>
      <w:r>
        <w:t></w:t>
      </w:r>
      <w:r>
        <w:rPr>
          <w:rFonts w:hint="eastAsia"/>
        </w:rPr>
        <w:t>і</w:t>
      </w:r>
      <w:r>
        <w:t></w:t>
      </w:r>
      <w:r>
        <w:rPr>
          <w:rFonts w:hint="eastAsia"/>
        </w:rPr>
        <w:t>запровадження</w:t>
      </w:r>
      <w:r>
        <w:t></w:t>
      </w:r>
      <w:r>
        <w:rPr>
          <w:rFonts w:hint="eastAsia"/>
        </w:rPr>
        <w:t>до</w:t>
      </w:r>
      <w:r>
        <w:t></w:t>
      </w:r>
      <w:r>
        <w:rPr>
          <w:rFonts w:hint="eastAsia"/>
        </w:rPr>
        <w:t>наукового</w:t>
      </w:r>
      <w:r>
        <w:t></w:t>
      </w:r>
      <w:r>
        <w:rPr>
          <w:rFonts w:hint="eastAsia"/>
        </w:rPr>
        <w:t>та</w:t>
      </w:r>
      <w:r>
        <w:t></w:t>
      </w:r>
      <w:r>
        <w:rPr>
          <w:rFonts w:hint="eastAsia"/>
        </w:rPr>
        <w:t>інформаційного</w:t>
      </w:r>
      <w:r>
        <w:t></w:t>
      </w:r>
      <w:r>
        <w:rPr>
          <w:rFonts w:hint="eastAsia"/>
        </w:rPr>
        <w:t>обігу</w:t>
      </w:r>
      <w:r>
        <w:t></w:t>
      </w:r>
      <w:r>
        <w:t></w:t>
      </w:r>
      <w:r>
        <w:rPr>
          <w:rFonts w:hint="eastAsia"/>
        </w:rPr>
        <w:t>Фонд</w:t>
      </w:r>
    </w:p>
    <w:p w:rsidR="005F0362" w:rsidRDefault="005F0362" w:rsidP="005F0362">
      <w:r>
        <w:t></w:t>
      </w:r>
      <w:r>
        <w:rPr>
          <w:rFonts w:hint="eastAsia"/>
        </w:rPr>
        <w:t>Український</w:t>
      </w:r>
      <w:r>
        <w:t></w:t>
      </w:r>
      <w:r>
        <w:rPr>
          <w:rFonts w:hint="eastAsia"/>
        </w:rPr>
        <w:t>музей</w:t>
      </w:r>
      <w:r>
        <w:t></w:t>
      </w:r>
      <w:r>
        <w:rPr>
          <w:rFonts w:hint="eastAsia"/>
        </w:rPr>
        <w:t>у</w:t>
      </w:r>
      <w:r>
        <w:t></w:t>
      </w:r>
      <w:r>
        <w:rPr>
          <w:rFonts w:hint="eastAsia"/>
        </w:rPr>
        <w:t>Празі</w:t>
      </w:r>
      <w:r>
        <w:t></w:t>
      </w:r>
      <w:r>
        <w:t></w:t>
      </w:r>
      <w:r>
        <w:rPr>
          <w:rFonts w:hint="eastAsia"/>
        </w:rPr>
        <w:t>створено</w:t>
      </w:r>
      <w:r>
        <w:t></w:t>
      </w:r>
      <w:r>
        <w:rPr>
          <w:rFonts w:hint="eastAsia"/>
        </w:rPr>
        <w:t>у</w:t>
      </w:r>
      <w:r>
        <w:t></w:t>
      </w:r>
      <w:r>
        <w:rPr>
          <w:rFonts w:hint="eastAsia"/>
        </w:rPr>
        <w:t>Державному</w:t>
      </w:r>
      <w:r>
        <w:t></w:t>
      </w:r>
      <w:r>
        <w:rPr>
          <w:rFonts w:hint="eastAsia"/>
        </w:rPr>
        <w:t>центральному</w:t>
      </w:r>
      <w:r>
        <w:t></w:t>
      </w:r>
      <w:r>
        <w:rPr>
          <w:rFonts w:hint="eastAsia"/>
        </w:rPr>
        <w:t>архіві</w:t>
      </w:r>
    </w:p>
    <w:p w:rsidR="005F0362" w:rsidRDefault="005F0362" w:rsidP="005F0362">
      <w:r>
        <w:rPr>
          <w:rFonts w:hint="eastAsia"/>
        </w:rPr>
        <w:t>Чехії</w:t>
      </w:r>
      <w:r>
        <w:t></w:t>
      </w:r>
    </w:p>
    <w:p w:rsidR="005F0362" w:rsidRDefault="005F0362" w:rsidP="005F0362">
      <w:r>
        <w:t></w:t>
      </w:r>
      <w:r>
        <w:t></w:t>
      </w:r>
      <w:r>
        <w:t></w:t>
      </w:r>
    </w:p>
    <w:p w:rsidR="005F0362" w:rsidRDefault="005F0362" w:rsidP="005F0362">
      <w:r>
        <w:rPr>
          <w:rFonts w:hint="eastAsia"/>
        </w:rPr>
        <w:t>–</w:t>
      </w:r>
      <w:r>
        <w:t></w:t>
      </w:r>
      <w:r>
        <w:rPr>
          <w:rFonts w:hint="eastAsia"/>
        </w:rPr>
        <w:t>Доведено</w:t>
      </w:r>
      <w:r>
        <w:t></w:t>
      </w:r>
      <w:r>
        <w:t></w:t>
      </w:r>
      <w:r>
        <w:rPr>
          <w:rFonts w:hint="eastAsia"/>
        </w:rPr>
        <w:t>що</w:t>
      </w:r>
      <w:r>
        <w:t></w:t>
      </w:r>
      <w:r>
        <w:rPr>
          <w:rFonts w:hint="eastAsia"/>
        </w:rPr>
        <w:t>заснування</w:t>
      </w:r>
      <w:r>
        <w:t></w:t>
      </w:r>
      <w:r>
        <w:rPr>
          <w:rFonts w:hint="eastAsia"/>
        </w:rPr>
        <w:t>та</w:t>
      </w:r>
      <w:r>
        <w:t></w:t>
      </w:r>
      <w:r>
        <w:rPr>
          <w:rFonts w:hint="eastAsia"/>
        </w:rPr>
        <w:t>діяльність</w:t>
      </w:r>
      <w:r>
        <w:t></w:t>
      </w:r>
      <w:r>
        <w:rPr>
          <w:rFonts w:hint="eastAsia"/>
        </w:rPr>
        <w:t>МВБУ</w:t>
      </w:r>
      <w:r>
        <w:t></w:t>
      </w:r>
      <w:r>
        <w:rPr>
          <w:rFonts w:hint="eastAsia"/>
        </w:rPr>
        <w:t>посідає</w:t>
      </w:r>
      <w:r>
        <w:t></w:t>
      </w:r>
      <w:r>
        <w:rPr>
          <w:rFonts w:hint="eastAsia"/>
        </w:rPr>
        <w:t>важливе</w:t>
      </w:r>
      <w:r>
        <w:t></w:t>
      </w:r>
      <w:r>
        <w:rPr>
          <w:rFonts w:hint="eastAsia"/>
        </w:rPr>
        <w:t>місце</w:t>
      </w:r>
      <w:r>
        <w:t></w:t>
      </w:r>
      <w:r>
        <w:rPr>
          <w:rFonts w:hint="eastAsia"/>
        </w:rPr>
        <w:t>в</w:t>
      </w:r>
    </w:p>
    <w:p w:rsidR="005F0362" w:rsidRDefault="005F0362" w:rsidP="005F0362">
      <w:r>
        <w:rPr>
          <w:rFonts w:hint="eastAsia"/>
        </w:rPr>
        <w:t>історії</w:t>
      </w:r>
      <w:r>
        <w:t></w:t>
      </w:r>
      <w:r>
        <w:rPr>
          <w:rFonts w:hint="eastAsia"/>
        </w:rPr>
        <w:t>українського</w:t>
      </w:r>
      <w:r>
        <w:t></w:t>
      </w:r>
      <w:r>
        <w:rPr>
          <w:rFonts w:hint="eastAsia"/>
        </w:rPr>
        <w:t>національно</w:t>
      </w:r>
      <w:r>
        <w:t></w:t>
      </w:r>
      <w:r>
        <w:rPr>
          <w:rFonts w:hint="eastAsia"/>
        </w:rPr>
        <w:t>державницького</w:t>
      </w:r>
      <w:r>
        <w:t></w:t>
      </w:r>
      <w:r>
        <w:rPr>
          <w:rFonts w:hint="eastAsia"/>
        </w:rPr>
        <w:t>руху</w:t>
      </w:r>
      <w:r>
        <w:t></w:t>
      </w:r>
      <w:r>
        <w:t></w:t>
      </w:r>
      <w:r>
        <w:rPr>
          <w:rFonts w:hint="eastAsia"/>
        </w:rPr>
        <w:t>а</w:t>
      </w:r>
      <w:r>
        <w:t></w:t>
      </w:r>
      <w:r>
        <w:rPr>
          <w:rFonts w:hint="eastAsia"/>
        </w:rPr>
        <w:t>отже</w:t>
      </w:r>
      <w:r>
        <w:t></w:t>
      </w:r>
      <w:r>
        <w:t></w:t>
      </w:r>
      <w:r>
        <w:rPr>
          <w:rFonts w:hint="eastAsia"/>
        </w:rPr>
        <w:t>залишається</w:t>
      </w:r>
    </w:p>
    <w:p w:rsidR="005F0362" w:rsidRDefault="005F0362" w:rsidP="005F0362">
      <w:r>
        <w:rPr>
          <w:rFonts w:hint="eastAsia"/>
        </w:rPr>
        <w:t>серед</w:t>
      </w:r>
      <w:r>
        <w:t></w:t>
      </w:r>
      <w:r>
        <w:rPr>
          <w:rFonts w:hint="eastAsia"/>
        </w:rPr>
        <w:t>актуальних</w:t>
      </w:r>
      <w:r>
        <w:t></w:t>
      </w:r>
      <w:r>
        <w:rPr>
          <w:rFonts w:hint="eastAsia"/>
        </w:rPr>
        <w:t>проблем</w:t>
      </w:r>
      <w:r>
        <w:t></w:t>
      </w:r>
      <w:r>
        <w:rPr>
          <w:rFonts w:hint="eastAsia"/>
        </w:rPr>
        <w:t>історичних</w:t>
      </w:r>
      <w:r>
        <w:t></w:t>
      </w:r>
      <w:r>
        <w:rPr>
          <w:rFonts w:hint="eastAsia"/>
        </w:rPr>
        <w:t>студій</w:t>
      </w:r>
      <w:r>
        <w:t></w:t>
      </w:r>
      <w:r>
        <w:t></w:t>
      </w:r>
      <w:r>
        <w:rPr>
          <w:rFonts w:hint="eastAsia"/>
        </w:rPr>
        <w:t>Товариство</w:t>
      </w:r>
      <w:r>
        <w:t></w:t>
      </w:r>
      <w:r>
        <w:rPr>
          <w:rFonts w:hint="eastAsia"/>
        </w:rPr>
        <w:t>зробило</w:t>
      </w:r>
      <w:r>
        <w:t></w:t>
      </w:r>
      <w:r>
        <w:rPr>
          <w:rFonts w:hint="eastAsia"/>
        </w:rPr>
        <w:t>вагомий</w:t>
      </w:r>
    </w:p>
    <w:p w:rsidR="005F0362" w:rsidRDefault="005F0362" w:rsidP="005F0362">
      <w:r>
        <w:rPr>
          <w:rFonts w:hint="eastAsia"/>
        </w:rPr>
        <w:t>внесок</w:t>
      </w:r>
      <w:r>
        <w:t></w:t>
      </w:r>
      <w:r>
        <w:rPr>
          <w:rFonts w:hint="eastAsia"/>
        </w:rPr>
        <w:t>у</w:t>
      </w:r>
      <w:r>
        <w:t></w:t>
      </w:r>
      <w:r>
        <w:rPr>
          <w:rFonts w:hint="eastAsia"/>
        </w:rPr>
        <w:t>збереженні</w:t>
      </w:r>
      <w:r>
        <w:t></w:t>
      </w:r>
      <w:r>
        <w:rPr>
          <w:rFonts w:hint="eastAsia"/>
        </w:rPr>
        <w:t>та</w:t>
      </w:r>
      <w:r>
        <w:t></w:t>
      </w:r>
      <w:r>
        <w:rPr>
          <w:rFonts w:hint="eastAsia"/>
        </w:rPr>
        <w:t>примноженні</w:t>
      </w:r>
      <w:r>
        <w:t></w:t>
      </w:r>
      <w:r>
        <w:rPr>
          <w:rFonts w:hint="eastAsia"/>
        </w:rPr>
        <w:t>документальної</w:t>
      </w:r>
      <w:r>
        <w:t></w:t>
      </w:r>
      <w:r>
        <w:rPr>
          <w:rFonts w:hint="eastAsia"/>
        </w:rPr>
        <w:t>спадщини</w:t>
      </w:r>
      <w:r>
        <w:t></w:t>
      </w:r>
      <w:r>
        <w:rPr>
          <w:rFonts w:hint="eastAsia"/>
        </w:rPr>
        <w:t>українського</w:t>
      </w:r>
    </w:p>
    <w:p w:rsidR="005F0362" w:rsidRDefault="005F0362" w:rsidP="005F0362">
      <w:r>
        <w:rPr>
          <w:rFonts w:hint="eastAsia"/>
        </w:rPr>
        <w:t>народу</w:t>
      </w:r>
      <w:r>
        <w:t></w:t>
      </w:r>
      <w:r>
        <w:t></w:t>
      </w:r>
      <w:r>
        <w:rPr>
          <w:rFonts w:hint="eastAsia"/>
        </w:rPr>
        <w:t>а</w:t>
      </w:r>
      <w:r>
        <w:t></w:t>
      </w:r>
      <w:r>
        <w:rPr>
          <w:rFonts w:hint="eastAsia"/>
        </w:rPr>
        <w:t>набутий</w:t>
      </w:r>
      <w:r>
        <w:t></w:t>
      </w:r>
      <w:r>
        <w:rPr>
          <w:rFonts w:hint="eastAsia"/>
        </w:rPr>
        <w:t>і</w:t>
      </w:r>
      <w:r>
        <w:t></w:t>
      </w:r>
      <w:r>
        <w:rPr>
          <w:rFonts w:hint="eastAsia"/>
        </w:rPr>
        <w:t>узагальнений</w:t>
      </w:r>
      <w:r>
        <w:t></w:t>
      </w:r>
      <w:r>
        <w:rPr>
          <w:rFonts w:hint="eastAsia"/>
        </w:rPr>
        <w:t>досвід</w:t>
      </w:r>
      <w:r>
        <w:t></w:t>
      </w:r>
      <w:r>
        <w:rPr>
          <w:rFonts w:hint="eastAsia"/>
        </w:rPr>
        <w:t>Музею</w:t>
      </w:r>
      <w:r>
        <w:t></w:t>
      </w:r>
      <w:r>
        <w:rPr>
          <w:rFonts w:hint="eastAsia"/>
        </w:rPr>
        <w:t>має</w:t>
      </w:r>
      <w:r>
        <w:t></w:t>
      </w:r>
      <w:r>
        <w:rPr>
          <w:rFonts w:hint="eastAsia"/>
        </w:rPr>
        <w:t>суттєве</w:t>
      </w:r>
      <w:r>
        <w:t></w:t>
      </w:r>
      <w:r>
        <w:rPr>
          <w:rFonts w:hint="eastAsia"/>
        </w:rPr>
        <w:t>значення</w:t>
      </w:r>
      <w:r>
        <w:t></w:t>
      </w:r>
      <w:r>
        <w:rPr>
          <w:rFonts w:hint="eastAsia"/>
        </w:rPr>
        <w:t>для</w:t>
      </w:r>
    </w:p>
    <w:p w:rsidR="005F0362" w:rsidRDefault="005F0362" w:rsidP="005F0362">
      <w:r>
        <w:rPr>
          <w:rFonts w:hint="eastAsia"/>
        </w:rPr>
        <w:t>українського</w:t>
      </w:r>
      <w:r>
        <w:t></w:t>
      </w:r>
      <w:r>
        <w:rPr>
          <w:rFonts w:hint="eastAsia"/>
        </w:rPr>
        <w:t>державотворення</w:t>
      </w:r>
      <w:r>
        <w:t></w:t>
      </w:r>
      <w:r>
        <w:t></w:t>
      </w:r>
      <w:r>
        <w:rPr>
          <w:rFonts w:hint="eastAsia"/>
        </w:rPr>
        <w:t>Пріоритетною</w:t>
      </w:r>
      <w:r>
        <w:t></w:t>
      </w:r>
      <w:r>
        <w:rPr>
          <w:rFonts w:hint="eastAsia"/>
        </w:rPr>
        <w:t>особливістю</w:t>
      </w:r>
      <w:r>
        <w:t></w:t>
      </w:r>
      <w:r>
        <w:rPr>
          <w:rFonts w:hint="eastAsia"/>
        </w:rPr>
        <w:t>діяльності</w:t>
      </w:r>
    </w:p>
    <w:p w:rsidR="005F0362" w:rsidRDefault="005F0362" w:rsidP="005F0362">
      <w:r>
        <w:rPr>
          <w:rFonts w:hint="eastAsia"/>
        </w:rPr>
        <w:t>Товариства</w:t>
      </w:r>
      <w:r>
        <w:t></w:t>
      </w:r>
      <w:r>
        <w:rPr>
          <w:rFonts w:hint="eastAsia"/>
        </w:rPr>
        <w:t>МВБУ</w:t>
      </w:r>
      <w:r>
        <w:t></w:t>
      </w:r>
      <w:r>
        <w:rPr>
          <w:rFonts w:hint="eastAsia"/>
        </w:rPr>
        <w:t>є</w:t>
      </w:r>
      <w:r>
        <w:t></w:t>
      </w:r>
      <w:r>
        <w:rPr>
          <w:rFonts w:hint="eastAsia"/>
        </w:rPr>
        <w:t>те</w:t>
      </w:r>
      <w:r>
        <w:t></w:t>
      </w:r>
      <w:r>
        <w:t></w:t>
      </w:r>
      <w:r>
        <w:rPr>
          <w:rFonts w:hint="eastAsia"/>
        </w:rPr>
        <w:t>що</w:t>
      </w:r>
      <w:r>
        <w:t></w:t>
      </w:r>
      <w:r>
        <w:rPr>
          <w:rFonts w:hint="eastAsia"/>
        </w:rPr>
        <w:t>вона</w:t>
      </w:r>
      <w:r>
        <w:t></w:t>
      </w:r>
      <w:r>
        <w:rPr>
          <w:rFonts w:hint="eastAsia"/>
        </w:rPr>
        <w:t>здійснювалась</w:t>
      </w:r>
      <w:r>
        <w:t></w:t>
      </w:r>
      <w:r>
        <w:rPr>
          <w:rFonts w:hint="eastAsia"/>
        </w:rPr>
        <w:t>навколо</w:t>
      </w:r>
      <w:r>
        <w:t></w:t>
      </w:r>
      <w:r>
        <w:rPr>
          <w:rFonts w:hint="eastAsia"/>
        </w:rPr>
        <w:t>національнодержавницької</w:t>
      </w:r>
      <w:r>
        <w:t></w:t>
      </w:r>
      <w:r>
        <w:rPr>
          <w:rFonts w:hint="eastAsia"/>
        </w:rPr>
        <w:t>ідеї</w:t>
      </w:r>
      <w:r>
        <w:t></w:t>
      </w:r>
      <w:r>
        <w:t></w:t>
      </w:r>
      <w:r>
        <w:rPr>
          <w:rFonts w:hint="eastAsia"/>
        </w:rPr>
        <w:t>збереження</w:t>
      </w:r>
      <w:r>
        <w:t></w:t>
      </w:r>
      <w:r>
        <w:rPr>
          <w:rFonts w:hint="eastAsia"/>
        </w:rPr>
        <w:t>пам’яті</w:t>
      </w:r>
      <w:r>
        <w:t></w:t>
      </w:r>
      <w:r>
        <w:rPr>
          <w:rFonts w:hint="eastAsia"/>
        </w:rPr>
        <w:t>про</w:t>
      </w:r>
      <w:r>
        <w:t></w:t>
      </w:r>
      <w:r>
        <w:rPr>
          <w:rFonts w:hint="eastAsia"/>
        </w:rPr>
        <w:t>досвід</w:t>
      </w:r>
      <w:r>
        <w:t></w:t>
      </w:r>
      <w:r>
        <w:rPr>
          <w:rFonts w:hint="eastAsia"/>
        </w:rPr>
        <w:t>і</w:t>
      </w:r>
      <w:r>
        <w:t></w:t>
      </w:r>
      <w:r>
        <w:rPr>
          <w:rFonts w:hint="eastAsia"/>
        </w:rPr>
        <w:t>уроки</w:t>
      </w:r>
      <w:r>
        <w:t></w:t>
      </w:r>
      <w:r>
        <w:rPr>
          <w:rFonts w:hint="eastAsia"/>
        </w:rPr>
        <w:t>державотворчого</w:t>
      </w:r>
    </w:p>
    <w:p w:rsidR="005F0362" w:rsidRDefault="005F0362" w:rsidP="005F0362">
      <w:r>
        <w:rPr>
          <w:rFonts w:hint="eastAsia"/>
        </w:rPr>
        <w:t>процесу</w:t>
      </w:r>
      <w:r>
        <w:t></w:t>
      </w:r>
      <w:r>
        <w:rPr>
          <w:rFonts w:hint="eastAsia"/>
        </w:rPr>
        <w:t>не</w:t>
      </w:r>
      <w:r>
        <w:t></w:t>
      </w:r>
      <w:r>
        <w:rPr>
          <w:rFonts w:hint="eastAsia"/>
        </w:rPr>
        <w:t>лише</w:t>
      </w:r>
      <w:r>
        <w:t></w:t>
      </w:r>
      <w:r>
        <w:rPr>
          <w:rFonts w:hint="eastAsia"/>
        </w:rPr>
        <w:t>доби</w:t>
      </w:r>
      <w:r>
        <w:t></w:t>
      </w:r>
      <w:r>
        <w:rPr>
          <w:rFonts w:hint="eastAsia"/>
        </w:rPr>
        <w:t>Національно</w:t>
      </w:r>
      <w:r>
        <w:t></w:t>
      </w:r>
      <w:r>
        <w:rPr>
          <w:rFonts w:hint="eastAsia"/>
        </w:rPr>
        <w:t>визвольної</w:t>
      </w:r>
      <w:r>
        <w:t></w:t>
      </w:r>
      <w:r>
        <w:rPr>
          <w:rFonts w:hint="eastAsia"/>
        </w:rPr>
        <w:t>боротьби</w:t>
      </w:r>
      <w:r>
        <w:t></w:t>
      </w:r>
      <w:r>
        <w:t></w:t>
      </w:r>
      <w:r>
        <w:t></w:t>
      </w:r>
      <w:r>
        <w:t></w:t>
      </w:r>
      <w:r>
        <w:t></w:t>
      </w:r>
      <w:r>
        <w:rPr>
          <w:rFonts w:hint="eastAsia"/>
        </w:rPr>
        <w:t>–</w:t>
      </w:r>
      <w:r>
        <w:t></w:t>
      </w:r>
      <w:r>
        <w:t></w:t>
      </w:r>
      <w:r>
        <w:t></w:t>
      </w:r>
      <w:r>
        <w:t></w:t>
      </w:r>
      <w:r>
        <w:t></w:t>
      </w:r>
      <w:r>
        <w:rPr>
          <w:rFonts w:hint="eastAsia"/>
        </w:rPr>
        <w:t>х</w:t>
      </w:r>
      <w:r>
        <w:t></w:t>
      </w:r>
      <w:r>
        <w:rPr>
          <w:rFonts w:hint="eastAsia"/>
        </w:rPr>
        <w:t>рр</w:t>
      </w:r>
      <w:r>
        <w:t></w:t>
      </w:r>
      <w:r>
        <w:t></w:t>
      </w:r>
      <w:r>
        <w:t></w:t>
      </w:r>
      <w:r>
        <w:rPr>
          <w:rFonts w:hint="eastAsia"/>
        </w:rPr>
        <w:t>а</w:t>
      </w:r>
      <w:r>
        <w:t></w:t>
      </w:r>
      <w:r>
        <w:rPr>
          <w:rFonts w:hint="eastAsia"/>
        </w:rPr>
        <w:t>й</w:t>
      </w:r>
    </w:p>
    <w:p w:rsidR="005F0362" w:rsidRDefault="005F0362" w:rsidP="005F0362">
      <w:r>
        <w:rPr>
          <w:rFonts w:hint="eastAsia"/>
        </w:rPr>
        <w:t>інших</w:t>
      </w:r>
      <w:r>
        <w:t></w:t>
      </w:r>
      <w:r>
        <w:rPr>
          <w:rFonts w:hint="eastAsia"/>
        </w:rPr>
        <w:t>періодів</w:t>
      </w:r>
      <w:r>
        <w:t></w:t>
      </w:r>
      <w:r>
        <w:rPr>
          <w:rFonts w:hint="eastAsia"/>
        </w:rPr>
        <w:t>української</w:t>
      </w:r>
      <w:r>
        <w:t></w:t>
      </w:r>
      <w:r>
        <w:rPr>
          <w:rFonts w:hint="eastAsia"/>
        </w:rPr>
        <w:t>державності</w:t>
      </w:r>
      <w:r>
        <w:t></w:t>
      </w:r>
      <w:r>
        <w:t></w:t>
      </w:r>
      <w:r>
        <w:rPr>
          <w:rFonts w:hint="eastAsia"/>
        </w:rPr>
        <w:t>сприяла</w:t>
      </w:r>
      <w:r>
        <w:t></w:t>
      </w:r>
      <w:r>
        <w:rPr>
          <w:rFonts w:hint="eastAsia"/>
        </w:rPr>
        <w:t>відстоюванню</w:t>
      </w:r>
      <w:r>
        <w:t></w:t>
      </w:r>
      <w:r>
        <w:rPr>
          <w:rFonts w:hint="eastAsia"/>
        </w:rPr>
        <w:t>й</w:t>
      </w:r>
    </w:p>
    <w:p w:rsidR="005F0362" w:rsidRDefault="005F0362" w:rsidP="005F0362">
      <w:r>
        <w:rPr>
          <w:rFonts w:hint="eastAsia"/>
        </w:rPr>
        <w:t>утвердженню</w:t>
      </w:r>
      <w:r>
        <w:t></w:t>
      </w:r>
      <w:r>
        <w:rPr>
          <w:rFonts w:hint="eastAsia"/>
        </w:rPr>
        <w:t>нескореності</w:t>
      </w:r>
      <w:r>
        <w:t></w:t>
      </w:r>
      <w:r>
        <w:rPr>
          <w:rFonts w:hint="eastAsia"/>
        </w:rPr>
        <w:t>українського</w:t>
      </w:r>
      <w:r>
        <w:t></w:t>
      </w:r>
      <w:r>
        <w:rPr>
          <w:rFonts w:hint="eastAsia"/>
        </w:rPr>
        <w:t>народу</w:t>
      </w:r>
      <w:r>
        <w:t></w:t>
      </w:r>
      <w:r>
        <w:rPr>
          <w:rFonts w:hint="eastAsia"/>
        </w:rPr>
        <w:t>в</w:t>
      </w:r>
      <w:r>
        <w:t></w:t>
      </w:r>
      <w:r>
        <w:rPr>
          <w:rFonts w:hint="eastAsia"/>
        </w:rPr>
        <w:t>його</w:t>
      </w:r>
      <w:r>
        <w:t></w:t>
      </w:r>
      <w:r>
        <w:rPr>
          <w:rFonts w:hint="eastAsia"/>
        </w:rPr>
        <w:t>боротьбі</w:t>
      </w:r>
      <w:r>
        <w:t></w:t>
      </w:r>
      <w:r>
        <w:rPr>
          <w:rFonts w:hint="eastAsia"/>
        </w:rPr>
        <w:t>за</w:t>
      </w:r>
      <w:r>
        <w:t></w:t>
      </w:r>
      <w:r>
        <w:rPr>
          <w:rFonts w:hint="eastAsia"/>
        </w:rPr>
        <w:t>власну</w:t>
      </w:r>
    </w:p>
    <w:p w:rsidR="005F0362" w:rsidRDefault="005F0362" w:rsidP="005F0362">
      <w:r>
        <w:rPr>
          <w:rFonts w:hint="eastAsia"/>
        </w:rPr>
        <w:t>самостійну</w:t>
      </w:r>
      <w:r>
        <w:t></w:t>
      </w:r>
      <w:r>
        <w:t></w:t>
      </w:r>
      <w:r>
        <w:rPr>
          <w:rFonts w:hint="eastAsia"/>
        </w:rPr>
        <w:t>соборну</w:t>
      </w:r>
      <w:r>
        <w:t></w:t>
      </w:r>
      <w:r>
        <w:rPr>
          <w:rFonts w:hint="eastAsia"/>
        </w:rPr>
        <w:t>державу</w:t>
      </w:r>
      <w:r>
        <w:t></w:t>
      </w:r>
      <w:r>
        <w:t></w:t>
      </w:r>
      <w:r>
        <w:rPr>
          <w:rFonts w:hint="eastAsia"/>
        </w:rPr>
        <w:t>Товариство</w:t>
      </w:r>
      <w:r>
        <w:t></w:t>
      </w:r>
      <w:r>
        <w:rPr>
          <w:rFonts w:hint="eastAsia"/>
        </w:rPr>
        <w:t>МВБУ</w:t>
      </w:r>
      <w:r>
        <w:t></w:t>
      </w:r>
      <w:r>
        <w:rPr>
          <w:rFonts w:hint="eastAsia"/>
        </w:rPr>
        <w:t>нагромадило</w:t>
      </w:r>
      <w:r>
        <w:t></w:t>
      </w:r>
      <w:r>
        <w:rPr>
          <w:rFonts w:hint="eastAsia"/>
        </w:rPr>
        <w:t>повчальний</w:t>
      </w:r>
    </w:p>
    <w:p w:rsidR="005F0362" w:rsidRDefault="005F0362" w:rsidP="005F0362">
      <w:r>
        <w:rPr>
          <w:rFonts w:hint="eastAsia"/>
        </w:rPr>
        <w:t>досвід</w:t>
      </w:r>
      <w:r>
        <w:t></w:t>
      </w:r>
      <w:r>
        <w:rPr>
          <w:rFonts w:hint="eastAsia"/>
        </w:rPr>
        <w:t>архівно</w:t>
      </w:r>
      <w:r>
        <w:t></w:t>
      </w:r>
      <w:r>
        <w:rPr>
          <w:rFonts w:hint="eastAsia"/>
        </w:rPr>
        <w:t>музейної</w:t>
      </w:r>
      <w:r>
        <w:t></w:t>
      </w:r>
      <w:r>
        <w:rPr>
          <w:rFonts w:hint="eastAsia"/>
        </w:rPr>
        <w:t>діяльності</w:t>
      </w:r>
      <w:r>
        <w:t></w:t>
      </w:r>
      <w:r>
        <w:rPr>
          <w:rFonts w:hint="eastAsia"/>
        </w:rPr>
        <w:t>в</w:t>
      </w:r>
      <w:r>
        <w:t></w:t>
      </w:r>
      <w:r>
        <w:rPr>
          <w:rFonts w:hint="eastAsia"/>
        </w:rPr>
        <w:t>екстремальних</w:t>
      </w:r>
      <w:r>
        <w:t></w:t>
      </w:r>
      <w:r>
        <w:rPr>
          <w:rFonts w:hint="eastAsia"/>
        </w:rPr>
        <w:t>умовах</w:t>
      </w:r>
      <w:r>
        <w:t></w:t>
      </w:r>
      <w:r>
        <w:rPr>
          <w:rFonts w:hint="eastAsia"/>
        </w:rPr>
        <w:t>еміграції</w:t>
      </w:r>
      <w:r>
        <w:t></w:t>
      </w:r>
    </w:p>
    <w:p w:rsidR="005F0362" w:rsidRDefault="005F0362" w:rsidP="005F0362">
      <w:r>
        <w:rPr>
          <w:rFonts w:hint="eastAsia"/>
        </w:rPr>
        <w:t>воєнного</w:t>
      </w:r>
      <w:r>
        <w:t></w:t>
      </w:r>
      <w:r>
        <w:rPr>
          <w:rFonts w:hint="eastAsia"/>
        </w:rPr>
        <w:t>лихоліття</w:t>
      </w:r>
      <w:r>
        <w:t></w:t>
      </w:r>
      <w:r>
        <w:t></w:t>
      </w:r>
      <w:r>
        <w:rPr>
          <w:rFonts w:hint="eastAsia"/>
        </w:rPr>
        <w:t>продемонструвало</w:t>
      </w:r>
      <w:r>
        <w:t></w:t>
      </w:r>
      <w:r>
        <w:rPr>
          <w:rFonts w:hint="eastAsia"/>
        </w:rPr>
        <w:t>великі</w:t>
      </w:r>
      <w:r>
        <w:t></w:t>
      </w:r>
      <w:r>
        <w:rPr>
          <w:rFonts w:hint="eastAsia"/>
        </w:rPr>
        <w:t>можливості</w:t>
      </w:r>
      <w:r>
        <w:t></w:t>
      </w:r>
      <w:r>
        <w:rPr>
          <w:rFonts w:hint="eastAsia"/>
        </w:rPr>
        <w:t>залучення</w:t>
      </w:r>
    </w:p>
    <w:p w:rsidR="005F0362" w:rsidRDefault="005F0362" w:rsidP="005F0362">
      <w:r>
        <w:rPr>
          <w:rFonts w:hint="eastAsia"/>
        </w:rPr>
        <w:t>громадськості</w:t>
      </w:r>
      <w:r>
        <w:t></w:t>
      </w:r>
      <w:r>
        <w:rPr>
          <w:rFonts w:hint="eastAsia"/>
        </w:rPr>
        <w:t>до</w:t>
      </w:r>
      <w:r>
        <w:t></w:t>
      </w:r>
      <w:r>
        <w:rPr>
          <w:rFonts w:hint="eastAsia"/>
        </w:rPr>
        <w:t>збирання</w:t>
      </w:r>
      <w:r>
        <w:t></w:t>
      </w:r>
      <w:r>
        <w:rPr>
          <w:rFonts w:hint="eastAsia"/>
        </w:rPr>
        <w:t>документів</w:t>
      </w:r>
      <w:r>
        <w:t></w:t>
      </w:r>
      <w:r>
        <w:rPr>
          <w:rFonts w:hint="eastAsia"/>
        </w:rPr>
        <w:t>та</w:t>
      </w:r>
      <w:r>
        <w:t></w:t>
      </w:r>
      <w:r>
        <w:rPr>
          <w:rFonts w:hint="eastAsia"/>
        </w:rPr>
        <w:t>експонатів</w:t>
      </w:r>
      <w:r>
        <w:t></w:t>
      </w:r>
      <w:r>
        <w:t></w:t>
      </w:r>
      <w:r>
        <w:rPr>
          <w:rFonts w:hint="eastAsia"/>
        </w:rPr>
        <w:t>а</w:t>
      </w:r>
      <w:r>
        <w:t></w:t>
      </w:r>
      <w:r>
        <w:rPr>
          <w:rFonts w:hint="eastAsia"/>
        </w:rPr>
        <w:t>також</w:t>
      </w:r>
      <w:r>
        <w:t></w:t>
      </w:r>
      <w:r>
        <w:rPr>
          <w:rFonts w:hint="eastAsia"/>
        </w:rPr>
        <w:t>коштів</w:t>
      </w:r>
      <w:r>
        <w:t></w:t>
      </w:r>
      <w:r>
        <w:rPr>
          <w:rFonts w:hint="eastAsia"/>
        </w:rPr>
        <w:t>на</w:t>
      </w:r>
    </w:p>
    <w:p w:rsidR="005F0362" w:rsidRDefault="005F0362" w:rsidP="005F0362">
      <w:r>
        <w:rPr>
          <w:rFonts w:hint="eastAsia"/>
        </w:rPr>
        <w:t>оренду</w:t>
      </w:r>
      <w:r>
        <w:t></w:t>
      </w:r>
      <w:r>
        <w:rPr>
          <w:rFonts w:hint="eastAsia"/>
        </w:rPr>
        <w:t>та</w:t>
      </w:r>
      <w:r>
        <w:t></w:t>
      </w:r>
      <w:r>
        <w:rPr>
          <w:rFonts w:hint="eastAsia"/>
        </w:rPr>
        <w:t>спорудження</w:t>
      </w:r>
      <w:r>
        <w:t></w:t>
      </w:r>
      <w:r>
        <w:rPr>
          <w:rFonts w:hint="eastAsia"/>
        </w:rPr>
        <w:t>приміщення</w:t>
      </w:r>
      <w:r>
        <w:t></w:t>
      </w:r>
      <w:r>
        <w:t></w:t>
      </w:r>
      <w:r>
        <w:rPr>
          <w:rFonts w:hint="eastAsia"/>
        </w:rPr>
        <w:t>матеріально</w:t>
      </w:r>
      <w:r>
        <w:t></w:t>
      </w:r>
      <w:r>
        <w:rPr>
          <w:rFonts w:hint="eastAsia"/>
        </w:rPr>
        <w:t>меценатської</w:t>
      </w:r>
      <w:r>
        <w:t></w:t>
      </w:r>
      <w:r>
        <w:rPr>
          <w:rFonts w:hint="eastAsia"/>
        </w:rPr>
        <w:t>підтримки</w:t>
      </w:r>
      <w:r>
        <w:t></w:t>
      </w:r>
      <w:r>
        <w:rPr>
          <w:rFonts w:hint="eastAsia"/>
        </w:rPr>
        <w:t>і</w:t>
      </w:r>
    </w:p>
    <w:p w:rsidR="005F0362" w:rsidRDefault="005F0362" w:rsidP="005F0362">
      <w:r>
        <w:rPr>
          <w:rFonts w:hint="eastAsia"/>
        </w:rPr>
        <w:t>спонсорування</w:t>
      </w:r>
      <w:r>
        <w:t></w:t>
      </w:r>
      <w:r>
        <w:rPr>
          <w:rFonts w:hint="eastAsia"/>
        </w:rPr>
        <w:t>робіт</w:t>
      </w:r>
      <w:r>
        <w:t></w:t>
      </w:r>
    </w:p>
    <w:p w:rsidR="005F0362" w:rsidRDefault="005F0362" w:rsidP="005F0362">
      <w:r>
        <w:rPr>
          <w:rFonts w:hint="eastAsia"/>
        </w:rPr>
        <w:t>Перспективність</w:t>
      </w:r>
      <w:r>
        <w:t></w:t>
      </w:r>
      <w:r>
        <w:rPr>
          <w:rFonts w:hint="eastAsia"/>
        </w:rPr>
        <w:t>отриманих</w:t>
      </w:r>
      <w:r>
        <w:t></w:t>
      </w:r>
      <w:r>
        <w:rPr>
          <w:rFonts w:hint="eastAsia"/>
        </w:rPr>
        <w:t>у</w:t>
      </w:r>
      <w:r>
        <w:t></w:t>
      </w:r>
      <w:r>
        <w:rPr>
          <w:rFonts w:hint="eastAsia"/>
        </w:rPr>
        <w:t>дисертації</w:t>
      </w:r>
      <w:r>
        <w:t></w:t>
      </w:r>
      <w:r>
        <w:rPr>
          <w:rFonts w:hint="eastAsia"/>
        </w:rPr>
        <w:t>висновків</w:t>
      </w:r>
      <w:r>
        <w:t></w:t>
      </w:r>
      <w:r>
        <w:rPr>
          <w:rFonts w:hint="eastAsia"/>
        </w:rPr>
        <w:t>мотивована</w:t>
      </w:r>
      <w:r>
        <w:t></w:t>
      </w:r>
      <w:r>
        <w:rPr>
          <w:rFonts w:hint="eastAsia"/>
        </w:rPr>
        <w:t>тим</w:t>
      </w:r>
      <w:r>
        <w:t></w:t>
      </w:r>
      <w:r>
        <w:t></w:t>
      </w:r>
      <w:r>
        <w:rPr>
          <w:rFonts w:hint="eastAsia"/>
        </w:rPr>
        <w:t>що</w:t>
      </w:r>
    </w:p>
    <w:p w:rsidR="005F0362" w:rsidRDefault="005F0362" w:rsidP="005F0362">
      <w:r>
        <w:rPr>
          <w:rFonts w:hint="eastAsia"/>
        </w:rPr>
        <w:t>дослідження</w:t>
      </w:r>
      <w:r>
        <w:t></w:t>
      </w:r>
      <w:r>
        <w:rPr>
          <w:rFonts w:hint="eastAsia"/>
        </w:rPr>
        <w:t>ідеї</w:t>
      </w:r>
      <w:r>
        <w:t></w:t>
      </w:r>
      <w:r>
        <w:rPr>
          <w:rFonts w:hint="eastAsia"/>
        </w:rPr>
        <w:t>української</w:t>
      </w:r>
      <w:r>
        <w:t></w:t>
      </w:r>
      <w:r>
        <w:rPr>
          <w:rFonts w:hint="eastAsia"/>
        </w:rPr>
        <w:t>державності</w:t>
      </w:r>
      <w:r>
        <w:t></w:t>
      </w:r>
      <w:r>
        <w:rPr>
          <w:rFonts w:hint="eastAsia"/>
        </w:rPr>
        <w:t>крізь</w:t>
      </w:r>
      <w:r>
        <w:t></w:t>
      </w:r>
      <w:r>
        <w:rPr>
          <w:rFonts w:hint="eastAsia"/>
        </w:rPr>
        <w:t>призму</w:t>
      </w:r>
      <w:r>
        <w:t></w:t>
      </w:r>
      <w:r>
        <w:rPr>
          <w:rFonts w:hint="eastAsia"/>
        </w:rPr>
        <w:t>багатогранної</w:t>
      </w:r>
    </w:p>
    <w:p w:rsidR="005F0362" w:rsidRDefault="005F0362" w:rsidP="005F0362">
      <w:r>
        <w:rPr>
          <w:rFonts w:hint="eastAsia"/>
        </w:rPr>
        <w:t>діяльності</w:t>
      </w:r>
      <w:r>
        <w:t></w:t>
      </w:r>
      <w:r>
        <w:rPr>
          <w:rFonts w:hint="eastAsia"/>
        </w:rPr>
        <w:t>Товариства</w:t>
      </w:r>
      <w:r>
        <w:t></w:t>
      </w:r>
      <w:r>
        <w:rPr>
          <w:rFonts w:hint="eastAsia"/>
        </w:rPr>
        <w:t>МВБУ</w:t>
      </w:r>
      <w:r>
        <w:t></w:t>
      </w:r>
      <w:r>
        <w:rPr>
          <w:rFonts w:hint="eastAsia"/>
        </w:rPr>
        <w:t>не</w:t>
      </w:r>
      <w:r>
        <w:t></w:t>
      </w:r>
      <w:r>
        <w:rPr>
          <w:rFonts w:hint="eastAsia"/>
        </w:rPr>
        <w:t>вичерпане</w:t>
      </w:r>
      <w:r>
        <w:t></w:t>
      </w:r>
      <w:r>
        <w:t></w:t>
      </w:r>
      <w:r>
        <w:rPr>
          <w:rFonts w:hint="eastAsia"/>
        </w:rPr>
        <w:t>а</w:t>
      </w:r>
      <w:r>
        <w:t></w:t>
      </w:r>
      <w:r>
        <w:rPr>
          <w:rFonts w:hint="eastAsia"/>
        </w:rPr>
        <w:t>тому</w:t>
      </w:r>
      <w:r>
        <w:t></w:t>
      </w:r>
      <w:r>
        <w:rPr>
          <w:rFonts w:hint="eastAsia"/>
        </w:rPr>
        <w:t>потребує</w:t>
      </w:r>
      <w:r>
        <w:t></w:t>
      </w:r>
      <w:r>
        <w:rPr>
          <w:rFonts w:hint="eastAsia"/>
        </w:rPr>
        <w:t>подальшого</w:t>
      </w:r>
    </w:p>
    <w:p w:rsidR="005F0362" w:rsidRDefault="005F0362" w:rsidP="005F0362">
      <w:r>
        <w:rPr>
          <w:rFonts w:hint="eastAsia"/>
        </w:rPr>
        <w:t>опрацювання</w:t>
      </w:r>
      <w:r>
        <w:t></w:t>
      </w:r>
      <w:r>
        <w:t></w:t>
      </w:r>
      <w:r>
        <w:rPr>
          <w:rFonts w:hint="eastAsia"/>
        </w:rPr>
        <w:t>Зокрема</w:t>
      </w:r>
      <w:r>
        <w:t></w:t>
      </w:r>
      <w:r>
        <w:t></w:t>
      </w:r>
      <w:r>
        <w:rPr>
          <w:rFonts w:hint="eastAsia"/>
        </w:rPr>
        <w:t>актуальним</w:t>
      </w:r>
      <w:r>
        <w:t></w:t>
      </w:r>
      <w:r>
        <w:rPr>
          <w:rFonts w:hint="eastAsia"/>
        </w:rPr>
        <w:t>залишається</w:t>
      </w:r>
      <w:r>
        <w:t></w:t>
      </w:r>
      <w:r>
        <w:rPr>
          <w:rFonts w:hint="eastAsia"/>
        </w:rPr>
        <w:t>подальше</w:t>
      </w:r>
      <w:r>
        <w:t></w:t>
      </w:r>
      <w:r>
        <w:rPr>
          <w:rFonts w:hint="eastAsia"/>
        </w:rPr>
        <w:t>уточнення</w:t>
      </w:r>
    </w:p>
    <w:p w:rsidR="005F0362" w:rsidRDefault="005F0362" w:rsidP="005F0362">
      <w:r>
        <w:rPr>
          <w:rFonts w:hint="eastAsia"/>
        </w:rPr>
        <w:t>відомостей</w:t>
      </w:r>
      <w:r>
        <w:t></w:t>
      </w:r>
      <w:r>
        <w:rPr>
          <w:rFonts w:hint="eastAsia"/>
        </w:rPr>
        <w:t>про</w:t>
      </w:r>
      <w:r>
        <w:t></w:t>
      </w:r>
      <w:r>
        <w:rPr>
          <w:rFonts w:hint="eastAsia"/>
        </w:rPr>
        <w:t>всіх</w:t>
      </w:r>
      <w:r>
        <w:t></w:t>
      </w:r>
      <w:r>
        <w:rPr>
          <w:rFonts w:hint="eastAsia"/>
        </w:rPr>
        <w:t>осіб</w:t>
      </w:r>
      <w:r>
        <w:t></w:t>
      </w:r>
      <w:r>
        <w:t></w:t>
      </w:r>
      <w:r>
        <w:rPr>
          <w:rFonts w:hint="eastAsia"/>
        </w:rPr>
        <w:t>причетних</w:t>
      </w:r>
      <w:r>
        <w:t></w:t>
      </w:r>
      <w:r>
        <w:rPr>
          <w:rFonts w:hint="eastAsia"/>
        </w:rPr>
        <w:t>до</w:t>
      </w:r>
      <w:r>
        <w:t></w:t>
      </w:r>
      <w:r>
        <w:rPr>
          <w:rFonts w:hint="eastAsia"/>
        </w:rPr>
        <w:t>заснування</w:t>
      </w:r>
      <w:r>
        <w:t></w:t>
      </w:r>
      <w:r>
        <w:rPr>
          <w:rFonts w:hint="eastAsia"/>
        </w:rPr>
        <w:t>Товариства</w:t>
      </w:r>
      <w:r>
        <w:t></w:t>
      </w:r>
      <w:r>
        <w:rPr>
          <w:rFonts w:hint="eastAsia"/>
        </w:rPr>
        <w:t>МВБУ</w:t>
      </w:r>
      <w:r>
        <w:t></w:t>
      </w:r>
      <w:r>
        <w:rPr>
          <w:rFonts w:hint="eastAsia"/>
        </w:rPr>
        <w:t>та</w:t>
      </w:r>
    </w:p>
    <w:p w:rsidR="005F0362" w:rsidRDefault="005F0362" w:rsidP="005F0362">
      <w:r>
        <w:rPr>
          <w:rFonts w:hint="eastAsia"/>
        </w:rPr>
        <w:t>участі</w:t>
      </w:r>
      <w:r>
        <w:t></w:t>
      </w:r>
      <w:r>
        <w:rPr>
          <w:rFonts w:hint="eastAsia"/>
        </w:rPr>
        <w:t>в</w:t>
      </w:r>
      <w:r>
        <w:t></w:t>
      </w:r>
      <w:r>
        <w:rPr>
          <w:rFonts w:hint="eastAsia"/>
        </w:rPr>
        <w:t>його</w:t>
      </w:r>
      <w:r>
        <w:t></w:t>
      </w:r>
      <w:r>
        <w:rPr>
          <w:rFonts w:hint="eastAsia"/>
        </w:rPr>
        <w:t>діяльності</w:t>
      </w:r>
      <w:r>
        <w:t></w:t>
      </w:r>
      <w:r>
        <w:t></w:t>
      </w:r>
      <w:r>
        <w:rPr>
          <w:rFonts w:hint="eastAsia"/>
        </w:rPr>
        <w:t>Видається</w:t>
      </w:r>
      <w:r>
        <w:t></w:t>
      </w:r>
      <w:r>
        <w:rPr>
          <w:rFonts w:hint="eastAsia"/>
        </w:rPr>
        <w:t>доцільним</w:t>
      </w:r>
      <w:r>
        <w:t></w:t>
      </w:r>
      <w:r>
        <w:rPr>
          <w:rFonts w:hint="eastAsia"/>
        </w:rPr>
        <w:t>продовжити</w:t>
      </w:r>
      <w:r>
        <w:t></w:t>
      </w:r>
      <w:r>
        <w:rPr>
          <w:rFonts w:hint="eastAsia"/>
        </w:rPr>
        <w:t>пошук</w:t>
      </w:r>
      <w:r>
        <w:t></w:t>
      </w:r>
      <w:r>
        <w:rPr>
          <w:rFonts w:hint="eastAsia"/>
        </w:rPr>
        <w:t>і</w:t>
      </w:r>
    </w:p>
    <w:p w:rsidR="005F0362" w:rsidRDefault="005F0362" w:rsidP="005F0362">
      <w:r>
        <w:rPr>
          <w:rFonts w:hint="eastAsia"/>
        </w:rPr>
        <w:t>повернення</w:t>
      </w:r>
      <w:r>
        <w:t></w:t>
      </w:r>
      <w:r>
        <w:rPr>
          <w:rFonts w:hint="eastAsia"/>
        </w:rPr>
        <w:t>в</w:t>
      </w:r>
      <w:r>
        <w:t></w:t>
      </w:r>
      <w:r>
        <w:rPr>
          <w:rFonts w:hint="eastAsia"/>
        </w:rPr>
        <w:t>Україну</w:t>
      </w:r>
      <w:r>
        <w:t></w:t>
      </w:r>
      <w:r>
        <w:rPr>
          <w:rFonts w:hint="eastAsia"/>
        </w:rPr>
        <w:t>втрачених</w:t>
      </w:r>
      <w:r>
        <w:t></w:t>
      </w:r>
      <w:r>
        <w:rPr>
          <w:rFonts w:hint="eastAsia"/>
        </w:rPr>
        <w:t>у</w:t>
      </w:r>
      <w:r>
        <w:t></w:t>
      </w:r>
      <w:r>
        <w:rPr>
          <w:rFonts w:hint="eastAsia"/>
        </w:rPr>
        <w:t>процесі</w:t>
      </w:r>
      <w:r>
        <w:t></w:t>
      </w:r>
      <w:r>
        <w:rPr>
          <w:rFonts w:hint="eastAsia"/>
        </w:rPr>
        <w:t>ліквідації</w:t>
      </w:r>
      <w:r>
        <w:t></w:t>
      </w:r>
      <w:r>
        <w:rPr>
          <w:rFonts w:hint="eastAsia"/>
        </w:rPr>
        <w:t>Музею</w:t>
      </w:r>
      <w:r>
        <w:t></w:t>
      </w:r>
      <w:r>
        <w:rPr>
          <w:rFonts w:hint="eastAsia"/>
        </w:rPr>
        <w:t>документальних</w:t>
      </w:r>
    </w:p>
    <w:p w:rsidR="005F0362" w:rsidRDefault="005F0362" w:rsidP="005F0362">
      <w:r>
        <w:rPr>
          <w:rFonts w:hint="eastAsia"/>
        </w:rPr>
        <w:t>ресурсів</w:t>
      </w:r>
      <w:r>
        <w:t></w:t>
      </w:r>
      <w:r>
        <w:t></w:t>
      </w:r>
      <w:r>
        <w:rPr>
          <w:rFonts w:hint="eastAsia"/>
        </w:rPr>
        <w:t>частина</w:t>
      </w:r>
      <w:r>
        <w:t></w:t>
      </w:r>
      <w:r>
        <w:rPr>
          <w:rFonts w:hint="eastAsia"/>
        </w:rPr>
        <w:t>яких</w:t>
      </w:r>
      <w:r>
        <w:t></w:t>
      </w:r>
      <w:r>
        <w:rPr>
          <w:rFonts w:hint="eastAsia"/>
        </w:rPr>
        <w:t>все</w:t>
      </w:r>
      <w:r>
        <w:t></w:t>
      </w:r>
      <w:r>
        <w:rPr>
          <w:rFonts w:hint="eastAsia"/>
        </w:rPr>
        <w:t>ще</w:t>
      </w:r>
      <w:r>
        <w:t></w:t>
      </w:r>
      <w:r>
        <w:rPr>
          <w:rFonts w:hint="eastAsia"/>
        </w:rPr>
        <w:t>знаходиться</w:t>
      </w:r>
      <w:r>
        <w:t></w:t>
      </w:r>
      <w:r>
        <w:rPr>
          <w:rFonts w:hint="eastAsia"/>
        </w:rPr>
        <w:t>у</w:t>
      </w:r>
      <w:r>
        <w:t></w:t>
      </w:r>
      <w:r>
        <w:rPr>
          <w:rFonts w:hint="eastAsia"/>
        </w:rPr>
        <w:t>Празі</w:t>
      </w:r>
      <w:r>
        <w:t></w:t>
      </w:r>
      <w:r>
        <w:t></w:t>
      </w:r>
      <w:r>
        <w:rPr>
          <w:rFonts w:hint="eastAsia"/>
        </w:rPr>
        <w:t>Москві</w:t>
      </w:r>
      <w:r>
        <w:t></w:t>
      </w:r>
      <w:r>
        <w:t></w:t>
      </w:r>
      <w:r>
        <w:rPr>
          <w:rFonts w:hint="eastAsia"/>
        </w:rPr>
        <w:t>Канаді</w:t>
      </w:r>
      <w:r>
        <w:t></w:t>
      </w:r>
      <w:r>
        <w:rPr>
          <w:rFonts w:hint="eastAsia"/>
        </w:rPr>
        <w:t>та</w:t>
      </w:r>
      <w:r>
        <w:t></w:t>
      </w:r>
      <w:r>
        <w:rPr>
          <w:rFonts w:hint="eastAsia"/>
        </w:rPr>
        <w:t>США</w:t>
      </w:r>
    </w:p>
    <w:p w:rsidR="005F0362" w:rsidRDefault="005F0362" w:rsidP="005F0362">
      <w:r>
        <w:rPr>
          <w:rFonts w:hint="eastAsia"/>
        </w:rPr>
        <w:t>або</w:t>
      </w:r>
      <w:r>
        <w:t></w:t>
      </w:r>
      <w:r>
        <w:rPr>
          <w:rFonts w:hint="eastAsia"/>
        </w:rPr>
        <w:t>розпорошена</w:t>
      </w:r>
      <w:r>
        <w:t></w:t>
      </w:r>
      <w:r>
        <w:rPr>
          <w:rFonts w:hint="eastAsia"/>
        </w:rPr>
        <w:t>у</w:t>
      </w:r>
      <w:r>
        <w:t></w:t>
      </w:r>
      <w:r>
        <w:rPr>
          <w:rFonts w:hint="eastAsia"/>
        </w:rPr>
        <w:t>приватних</w:t>
      </w:r>
      <w:r>
        <w:t></w:t>
      </w:r>
      <w:r>
        <w:rPr>
          <w:rFonts w:hint="eastAsia"/>
        </w:rPr>
        <w:t>і</w:t>
      </w:r>
      <w:r>
        <w:t></w:t>
      </w:r>
      <w:r>
        <w:rPr>
          <w:rFonts w:hint="eastAsia"/>
        </w:rPr>
        <w:t>відомчих</w:t>
      </w:r>
      <w:r>
        <w:t></w:t>
      </w:r>
      <w:r>
        <w:rPr>
          <w:rFonts w:hint="eastAsia"/>
        </w:rPr>
        <w:t>колекціях</w:t>
      </w:r>
      <w:r>
        <w:t></w:t>
      </w:r>
      <w:r>
        <w:t></w:t>
      </w:r>
      <w:r>
        <w:rPr>
          <w:rFonts w:hint="eastAsia"/>
        </w:rPr>
        <w:t>Назріла</w:t>
      </w:r>
      <w:r>
        <w:t></w:t>
      </w:r>
      <w:r>
        <w:rPr>
          <w:rFonts w:hint="eastAsia"/>
        </w:rPr>
        <w:t>необхідність</w:t>
      </w:r>
      <w:r>
        <w:t></w:t>
      </w:r>
      <w:r>
        <w:rPr>
          <w:rFonts w:hint="eastAsia"/>
        </w:rPr>
        <w:t>в</w:t>
      </w:r>
    </w:p>
    <w:p w:rsidR="005F0362" w:rsidRDefault="005F0362" w:rsidP="005F0362">
      <w:r>
        <w:rPr>
          <w:rFonts w:hint="eastAsia"/>
        </w:rPr>
        <w:t>активізації</w:t>
      </w:r>
      <w:r>
        <w:t></w:t>
      </w:r>
      <w:r>
        <w:rPr>
          <w:rFonts w:hint="eastAsia"/>
        </w:rPr>
        <w:t>археографічної</w:t>
      </w:r>
      <w:r>
        <w:t></w:t>
      </w:r>
      <w:r>
        <w:rPr>
          <w:rFonts w:hint="eastAsia"/>
        </w:rPr>
        <w:t>роботи</w:t>
      </w:r>
      <w:r>
        <w:t></w:t>
      </w:r>
      <w:r>
        <w:rPr>
          <w:rFonts w:hint="eastAsia"/>
        </w:rPr>
        <w:t>щодо</w:t>
      </w:r>
      <w:r>
        <w:t></w:t>
      </w:r>
      <w:r>
        <w:rPr>
          <w:rFonts w:hint="eastAsia"/>
        </w:rPr>
        <w:t>публікації</w:t>
      </w:r>
      <w:r>
        <w:t></w:t>
      </w:r>
      <w:r>
        <w:rPr>
          <w:rFonts w:hint="eastAsia"/>
        </w:rPr>
        <w:t>досі</w:t>
      </w:r>
      <w:r>
        <w:t></w:t>
      </w:r>
      <w:r>
        <w:rPr>
          <w:rFonts w:hint="eastAsia"/>
        </w:rPr>
        <w:t>не</w:t>
      </w:r>
      <w:r>
        <w:t></w:t>
      </w:r>
      <w:r>
        <w:rPr>
          <w:rFonts w:hint="eastAsia"/>
        </w:rPr>
        <w:t>актуалізованих</w:t>
      </w:r>
      <w:r>
        <w:t></w:t>
      </w:r>
      <w:r>
        <w:rPr>
          <w:rFonts w:hint="eastAsia"/>
        </w:rPr>
        <w:t>в</w:t>
      </w:r>
    </w:p>
    <w:p w:rsidR="005F0362" w:rsidRDefault="005F0362" w:rsidP="005F0362">
      <w:r>
        <w:rPr>
          <w:rFonts w:hint="eastAsia"/>
        </w:rPr>
        <w:t>науковому</w:t>
      </w:r>
      <w:r>
        <w:t></w:t>
      </w:r>
      <w:r>
        <w:rPr>
          <w:rFonts w:hint="eastAsia"/>
        </w:rPr>
        <w:t>дискурсі</w:t>
      </w:r>
      <w:r>
        <w:t></w:t>
      </w:r>
      <w:r>
        <w:rPr>
          <w:rFonts w:hint="eastAsia"/>
        </w:rPr>
        <w:t>документів</w:t>
      </w:r>
      <w:r>
        <w:t></w:t>
      </w:r>
      <w:r>
        <w:rPr>
          <w:rFonts w:hint="eastAsia"/>
        </w:rPr>
        <w:t>Музею</w:t>
      </w:r>
      <w:r>
        <w:t></w:t>
      </w:r>
      <w:r>
        <w:t></w:t>
      </w:r>
      <w:r>
        <w:rPr>
          <w:rFonts w:hint="eastAsia"/>
        </w:rPr>
        <w:t>З</w:t>
      </w:r>
      <w:r>
        <w:t></w:t>
      </w:r>
      <w:r>
        <w:rPr>
          <w:rFonts w:hint="eastAsia"/>
        </w:rPr>
        <w:t>погляду</w:t>
      </w:r>
      <w:r>
        <w:t></w:t>
      </w:r>
      <w:r>
        <w:rPr>
          <w:rFonts w:hint="eastAsia"/>
        </w:rPr>
        <w:t>оптимізації</w:t>
      </w:r>
      <w:r>
        <w:t></w:t>
      </w:r>
      <w:r>
        <w:rPr>
          <w:rFonts w:hint="eastAsia"/>
        </w:rPr>
        <w:t>фондів</w:t>
      </w:r>
      <w:r>
        <w:t></w:t>
      </w:r>
      <w:r>
        <w:t></w:t>
      </w:r>
      <w:r>
        <w:rPr>
          <w:rFonts w:hint="eastAsia"/>
        </w:rPr>
        <w:t>які</w:t>
      </w:r>
    </w:p>
    <w:p w:rsidR="005F0362" w:rsidRDefault="005F0362" w:rsidP="005F0362">
      <w:r>
        <w:rPr>
          <w:rFonts w:hint="eastAsia"/>
        </w:rPr>
        <w:t>зберігаються</w:t>
      </w:r>
      <w:r>
        <w:t></w:t>
      </w:r>
      <w:r>
        <w:rPr>
          <w:rFonts w:hint="eastAsia"/>
        </w:rPr>
        <w:t>в</w:t>
      </w:r>
      <w:r>
        <w:t></w:t>
      </w:r>
      <w:r>
        <w:rPr>
          <w:rFonts w:hint="eastAsia"/>
        </w:rPr>
        <w:t>ЦДАВО</w:t>
      </w:r>
      <w:r>
        <w:t></w:t>
      </w:r>
      <w:r>
        <w:rPr>
          <w:rFonts w:hint="eastAsia"/>
        </w:rPr>
        <w:t>України</w:t>
      </w:r>
      <w:r>
        <w:t></w:t>
      </w:r>
      <w:r>
        <w:rPr>
          <w:rFonts w:hint="eastAsia"/>
        </w:rPr>
        <w:t>та</w:t>
      </w:r>
      <w:r>
        <w:t></w:t>
      </w:r>
      <w:r>
        <w:rPr>
          <w:rFonts w:hint="eastAsia"/>
        </w:rPr>
        <w:t>ЦДАГО</w:t>
      </w:r>
      <w:r>
        <w:t></w:t>
      </w:r>
      <w:r>
        <w:rPr>
          <w:rFonts w:hint="eastAsia"/>
        </w:rPr>
        <w:t>України</w:t>
      </w:r>
      <w:r>
        <w:t></w:t>
      </w:r>
      <w:r>
        <w:t></w:t>
      </w:r>
      <w:r>
        <w:rPr>
          <w:rFonts w:hint="eastAsia"/>
        </w:rPr>
        <w:t>варто</w:t>
      </w:r>
      <w:r>
        <w:t></w:t>
      </w:r>
      <w:r>
        <w:rPr>
          <w:rFonts w:hint="eastAsia"/>
        </w:rPr>
        <w:t>було</w:t>
      </w:r>
      <w:r>
        <w:t></w:t>
      </w:r>
      <w:r>
        <w:rPr>
          <w:rFonts w:hint="eastAsia"/>
        </w:rPr>
        <w:t>б</w:t>
      </w:r>
      <w:r>
        <w:t></w:t>
      </w:r>
      <w:r>
        <w:rPr>
          <w:rFonts w:hint="eastAsia"/>
        </w:rPr>
        <w:t>розглянути</w:t>
      </w:r>
    </w:p>
    <w:p w:rsidR="005F0362" w:rsidRDefault="005F0362" w:rsidP="005F0362">
      <w:r>
        <w:rPr>
          <w:rFonts w:hint="eastAsia"/>
        </w:rPr>
        <w:t>питання</w:t>
      </w:r>
      <w:r>
        <w:t></w:t>
      </w:r>
      <w:r>
        <w:rPr>
          <w:rFonts w:hint="eastAsia"/>
        </w:rPr>
        <w:t>про</w:t>
      </w:r>
      <w:r>
        <w:t></w:t>
      </w:r>
      <w:r>
        <w:rPr>
          <w:rFonts w:hint="eastAsia"/>
        </w:rPr>
        <w:t>їх</w:t>
      </w:r>
      <w:r>
        <w:t></w:t>
      </w:r>
      <w:r>
        <w:rPr>
          <w:rFonts w:hint="eastAsia"/>
        </w:rPr>
        <w:t>передачу</w:t>
      </w:r>
      <w:r>
        <w:t></w:t>
      </w:r>
      <w:r>
        <w:rPr>
          <w:rFonts w:hint="eastAsia"/>
        </w:rPr>
        <w:t>та</w:t>
      </w:r>
      <w:r>
        <w:t></w:t>
      </w:r>
      <w:r>
        <w:rPr>
          <w:rFonts w:hint="eastAsia"/>
        </w:rPr>
        <w:t>концентрацію</w:t>
      </w:r>
      <w:r>
        <w:t></w:t>
      </w:r>
      <w:r>
        <w:rPr>
          <w:rFonts w:hint="eastAsia"/>
        </w:rPr>
        <w:t>в</w:t>
      </w:r>
      <w:r>
        <w:t></w:t>
      </w:r>
      <w:r>
        <w:rPr>
          <w:rFonts w:hint="eastAsia"/>
        </w:rPr>
        <w:t>Центральному</w:t>
      </w:r>
      <w:r>
        <w:t></w:t>
      </w:r>
      <w:r>
        <w:rPr>
          <w:rFonts w:hint="eastAsia"/>
        </w:rPr>
        <w:t>державному</w:t>
      </w:r>
      <w:r>
        <w:t></w:t>
      </w:r>
      <w:r>
        <w:rPr>
          <w:rFonts w:hint="eastAsia"/>
        </w:rPr>
        <w:t>архіві</w:t>
      </w:r>
    </w:p>
    <w:p w:rsidR="005F0362" w:rsidRDefault="005F0362" w:rsidP="005F0362">
      <w:r>
        <w:t></w:t>
      </w:r>
      <w:r>
        <w:t></w:t>
      </w:r>
      <w:r>
        <w:t></w:t>
      </w:r>
    </w:p>
    <w:p w:rsidR="005F0362" w:rsidRDefault="005F0362" w:rsidP="005F0362">
      <w:r>
        <w:rPr>
          <w:rFonts w:hint="eastAsia"/>
        </w:rPr>
        <w:t>зарубіжної</w:t>
      </w:r>
      <w:r>
        <w:t></w:t>
      </w:r>
      <w:r>
        <w:rPr>
          <w:rFonts w:hint="eastAsia"/>
        </w:rPr>
        <w:t>україніки</w:t>
      </w:r>
      <w:r>
        <w:t></w:t>
      </w:r>
      <w:r>
        <w:t></w:t>
      </w:r>
      <w:r>
        <w:rPr>
          <w:rFonts w:hint="eastAsia"/>
        </w:rPr>
        <w:t>Також</w:t>
      </w:r>
      <w:r>
        <w:t></w:t>
      </w:r>
      <w:r>
        <w:rPr>
          <w:rFonts w:hint="eastAsia"/>
        </w:rPr>
        <w:t>існує</w:t>
      </w:r>
      <w:r>
        <w:t></w:t>
      </w:r>
      <w:r>
        <w:rPr>
          <w:rFonts w:hint="eastAsia"/>
        </w:rPr>
        <w:t>потреба</w:t>
      </w:r>
      <w:r>
        <w:t></w:t>
      </w:r>
      <w:r>
        <w:rPr>
          <w:rFonts w:hint="eastAsia"/>
        </w:rPr>
        <w:t>в</w:t>
      </w:r>
      <w:r>
        <w:t></w:t>
      </w:r>
      <w:r>
        <w:rPr>
          <w:rFonts w:hint="eastAsia"/>
        </w:rPr>
        <w:t>підготовці</w:t>
      </w:r>
      <w:r>
        <w:t></w:t>
      </w:r>
      <w:r>
        <w:rPr>
          <w:rFonts w:hint="eastAsia"/>
        </w:rPr>
        <w:t>зведеного</w:t>
      </w:r>
    </w:p>
    <w:p w:rsidR="005F0362" w:rsidRDefault="005F0362" w:rsidP="005F0362">
      <w:r>
        <w:rPr>
          <w:rFonts w:hint="eastAsia"/>
        </w:rPr>
        <w:t>електронного</w:t>
      </w:r>
      <w:r>
        <w:t></w:t>
      </w:r>
      <w:r>
        <w:rPr>
          <w:rFonts w:hint="eastAsia"/>
        </w:rPr>
        <w:t>покажчика</w:t>
      </w:r>
      <w:r>
        <w:t></w:t>
      </w:r>
      <w:r>
        <w:rPr>
          <w:rFonts w:hint="eastAsia"/>
        </w:rPr>
        <w:t>документальних</w:t>
      </w:r>
      <w:r>
        <w:t></w:t>
      </w:r>
      <w:r>
        <w:rPr>
          <w:rFonts w:hint="eastAsia"/>
        </w:rPr>
        <w:t>ресурсів</w:t>
      </w:r>
      <w:r>
        <w:t></w:t>
      </w:r>
      <w:r>
        <w:rPr>
          <w:rFonts w:hint="eastAsia"/>
        </w:rPr>
        <w:t>Музею</w:t>
      </w:r>
      <w:r>
        <w:t></w:t>
      </w:r>
      <w:r>
        <w:t></w:t>
      </w:r>
      <w:r>
        <w:rPr>
          <w:rFonts w:hint="eastAsia"/>
        </w:rPr>
        <w:t>які</w:t>
      </w:r>
      <w:r>
        <w:t></w:t>
      </w:r>
      <w:r>
        <w:rPr>
          <w:rFonts w:hint="eastAsia"/>
        </w:rPr>
        <w:t>зберігаються</w:t>
      </w:r>
      <w:r>
        <w:t></w:t>
      </w:r>
      <w:r>
        <w:rPr>
          <w:rFonts w:hint="eastAsia"/>
        </w:rPr>
        <w:t>у</w:t>
      </w:r>
    </w:p>
    <w:p w:rsidR="005F0362" w:rsidRDefault="005F0362" w:rsidP="005F0362">
      <w:r>
        <w:rPr>
          <w:rFonts w:hint="eastAsia"/>
        </w:rPr>
        <w:t>фондах</w:t>
      </w:r>
      <w:r>
        <w:t></w:t>
      </w:r>
      <w:r>
        <w:rPr>
          <w:rFonts w:hint="eastAsia"/>
        </w:rPr>
        <w:t>архівних</w:t>
      </w:r>
      <w:r>
        <w:t></w:t>
      </w:r>
      <w:r>
        <w:rPr>
          <w:rFonts w:hint="eastAsia"/>
        </w:rPr>
        <w:t>установ</w:t>
      </w:r>
      <w:r>
        <w:t></w:t>
      </w:r>
      <w:r>
        <w:rPr>
          <w:rFonts w:hint="eastAsia"/>
        </w:rPr>
        <w:t>та</w:t>
      </w:r>
      <w:r>
        <w:t></w:t>
      </w:r>
      <w:r>
        <w:rPr>
          <w:rFonts w:hint="eastAsia"/>
        </w:rPr>
        <w:t>бібліотек</w:t>
      </w:r>
      <w:r>
        <w:t></w:t>
      </w:r>
      <w:r>
        <w:rPr>
          <w:rFonts w:hint="eastAsia"/>
        </w:rPr>
        <w:t>України</w:t>
      </w:r>
      <w:r>
        <w:t></w:t>
      </w:r>
      <w:r>
        <w:rPr>
          <w:rFonts w:hint="eastAsia"/>
        </w:rPr>
        <w:t>і</w:t>
      </w:r>
      <w:r>
        <w:t></w:t>
      </w:r>
      <w:r>
        <w:rPr>
          <w:rFonts w:hint="eastAsia"/>
        </w:rPr>
        <w:t>зарубіжних</w:t>
      </w:r>
      <w:r>
        <w:t></w:t>
      </w:r>
      <w:r>
        <w:rPr>
          <w:rFonts w:hint="eastAsia"/>
        </w:rPr>
        <w:t>країн</w:t>
      </w:r>
      <w:r>
        <w:t></w:t>
      </w:r>
      <w:r>
        <w:t></w:t>
      </w:r>
      <w:r>
        <w:rPr>
          <w:rFonts w:hint="eastAsia"/>
        </w:rPr>
        <w:t>насамперед</w:t>
      </w:r>
    </w:p>
    <w:p w:rsidR="005F0362" w:rsidRDefault="005F0362" w:rsidP="005F0362">
      <w:r>
        <w:rPr>
          <w:rFonts w:hint="eastAsia"/>
        </w:rPr>
        <w:t>вітчизняних</w:t>
      </w:r>
      <w:r>
        <w:t></w:t>
      </w:r>
      <w:r>
        <w:rPr>
          <w:rFonts w:hint="eastAsia"/>
        </w:rPr>
        <w:t>центральних</w:t>
      </w:r>
      <w:r>
        <w:t></w:t>
      </w:r>
      <w:r>
        <w:rPr>
          <w:rFonts w:hint="eastAsia"/>
        </w:rPr>
        <w:t>державних</w:t>
      </w:r>
      <w:r>
        <w:t></w:t>
      </w:r>
      <w:r>
        <w:rPr>
          <w:rFonts w:hint="eastAsia"/>
        </w:rPr>
        <w:t>і</w:t>
      </w:r>
      <w:r>
        <w:t></w:t>
      </w:r>
      <w:r>
        <w:rPr>
          <w:rFonts w:hint="eastAsia"/>
        </w:rPr>
        <w:t>галузевих</w:t>
      </w:r>
      <w:r>
        <w:t></w:t>
      </w:r>
      <w:r>
        <w:rPr>
          <w:rFonts w:hint="eastAsia"/>
        </w:rPr>
        <w:t>архівів</w:t>
      </w:r>
      <w:r>
        <w:t></w:t>
      </w:r>
      <w:r>
        <w:t></w:t>
      </w:r>
      <w:r>
        <w:rPr>
          <w:rFonts w:hint="eastAsia"/>
        </w:rPr>
        <w:t>вищих</w:t>
      </w:r>
      <w:r>
        <w:t></w:t>
      </w:r>
      <w:r>
        <w:rPr>
          <w:rFonts w:hint="eastAsia"/>
        </w:rPr>
        <w:t>органів</w:t>
      </w:r>
      <w:r>
        <w:t></w:t>
      </w:r>
      <w:r>
        <w:rPr>
          <w:rFonts w:hint="eastAsia"/>
        </w:rPr>
        <w:t>влади</w:t>
      </w:r>
    </w:p>
    <w:p w:rsidR="005F0362" w:rsidRDefault="005F0362" w:rsidP="005F0362">
      <w:r>
        <w:rPr>
          <w:rFonts w:hint="eastAsia"/>
        </w:rPr>
        <w:t>і</w:t>
      </w:r>
      <w:r>
        <w:t></w:t>
      </w:r>
      <w:r>
        <w:rPr>
          <w:rFonts w:hint="eastAsia"/>
        </w:rPr>
        <w:t>управління</w:t>
      </w:r>
      <w:r>
        <w:t></w:t>
      </w:r>
      <w:r>
        <w:t></w:t>
      </w:r>
      <w:r>
        <w:rPr>
          <w:rFonts w:hint="eastAsia"/>
        </w:rPr>
        <w:t>громадських</w:t>
      </w:r>
      <w:r>
        <w:t></w:t>
      </w:r>
      <w:r>
        <w:rPr>
          <w:rFonts w:hint="eastAsia"/>
        </w:rPr>
        <w:t>об’єднань</w:t>
      </w:r>
      <w:r>
        <w:t></w:t>
      </w:r>
      <w:r>
        <w:t></w:t>
      </w:r>
      <w:r>
        <w:rPr>
          <w:rFonts w:hint="eastAsia"/>
        </w:rPr>
        <w:t>зарубіжної</w:t>
      </w:r>
      <w:r>
        <w:t></w:t>
      </w:r>
      <w:r>
        <w:rPr>
          <w:rFonts w:hint="eastAsia"/>
        </w:rPr>
        <w:t>україніки</w:t>
      </w:r>
      <w:r>
        <w:t></w:t>
      </w:r>
    </w:p>
    <w:p w:rsidR="005F0362" w:rsidRDefault="005F0362" w:rsidP="005F0362">
      <w:r>
        <w:rPr>
          <w:rFonts w:hint="eastAsia"/>
        </w:rPr>
        <w:t>кінофотофоноархіву</w:t>
      </w:r>
      <w:r>
        <w:t></w:t>
      </w:r>
      <w:r>
        <w:rPr>
          <w:rFonts w:hint="eastAsia"/>
        </w:rPr>
        <w:t>ім</w:t>
      </w:r>
      <w:r>
        <w:t></w:t>
      </w:r>
      <w:r>
        <w:t></w:t>
      </w:r>
      <w:r>
        <w:rPr>
          <w:rFonts w:hint="eastAsia"/>
        </w:rPr>
        <w:t>Г</w:t>
      </w:r>
      <w:r>
        <w:t></w:t>
      </w:r>
      <w:r>
        <w:t></w:t>
      </w:r>
      <w:r>
        <w:rPr>
          <w:rFonts w:hint="eastAsia"/>
        </w:rPr>
        <w:t>С</w:t>
      </w:r>
      <w:r>
        <w:t></w:t>
      </w:r>
      <w:r>
        <w:t></w:t>
      </w:r>
      <w:r>
        <w:rPr>
          <w:rFonts w:hint="eastAsia"/>
        </w:rPr>
        <w:t>Пшеничного</w:t>
      </w:r>
      <w:r>
        <w:t></w:t>
      </w:r>
      <w:r>
        <w:rPr>
          <w:rFonts w:hint="eastAsia"/>
        </w:rPr>
        <w:t>та</w:t>
      </w:r>
      <w:r>
        <w:t></w:t>
      </w:r>
      <w:r>
        <w:rPr>
          <w:rFonts w:hint="eastAsia"/>
        </w:rPr>
        <w:t>ін</w:t>
      </w:r>
      <w:r>
        <w:t></w:t>
      </w:r>
      <w:r>
        <w:t></w:t>
      </w:r>
      <w:r>
        <w:rPr>
          <w:rFonts w:hint="eastAsia"/>
        </w:rPr>
        <w:t>Висловлені</w:t>
      </w:r>
      <w:r>
        <w:t></w:t>
      </w:r>
      <w:r>
        <w:rPr>
          <w:rFonts w:hint="eastAsia"/>
        </w:rPr>
        <w:t>побажання</w:t>
      </w:r>
    </w:p>
    <w:p w:rsidR="005F0362" w:rsidRDefault="005F0362" w:rsidP="005F0362">
      <w:r>
        <w:rPr>
          <w:rFonts w:hint="eastAsia"/>
        </w:rPr>
        <w:t>націлені</w:t>
      </w:r>
      <w:r>
        <w:t></w:t>
      </w:r>
      <w:r>
        <w:rPr>
          <w:rFonts w:hint="eastAsia"/>
        </w:rPr>
        <w:t>на</w:t>
      </w:r>
      <w:r>
        <w:t></w:t>
      </w:r>
      <w:r>
        <w:rPr>
          <w:rFonts w:hint="eastAsia"/>
        </w:rPr>
        <w:t>подальше</w:t>
      </w:r>
      <w:r>
        <w:t></w:t>
      </w:r>
      <w:r>
        <w:rPr>
          <w:rFonts w:hint="eastAsia"/>
        </w:rPr>
        <w:t>врахування</w:t>
      </w:r>
      <w:r>
        <w:t></w:t>
      </w:r>
      <w:r>
        <w:rPr>
          <w:rFonts w:hint="eastAsia"/>
        </w:rPr>
        <w:t>і</w:t>
      </w:r>
      <w:r>
        <w:t></w:t>
      </w:r>
      <w:r>
        <w:rPr>
          <w:rFonts w:hint="eastAsia"/>
        </w:rPr>
        <w:t>творче</w:t>
      </w:r>
      <w:r>
        <w:t></w:t>
      </w:r>
      <w:r>
        <w:rPr>
          <w:rFonts w:hint="eastAsia"/>
        </w:rPr>
        <w:t>застосування</w:t>
      </w:r>
      <w:r>
        <w:t></w:t>
      </w:r>
      <w:r>
        <w:rPr>
          <w:rFonts w:hint="eastAsia"/>
        </w:rPr>
        <w:t>досвіду</w:t>
      </w:r>
      <w:r>
        <w:t></w:t>
      </w:r>
      <w:r>
        <w:rPr>
          <w:rFonts w:hint="eastAsia"/>
        </w:rPr>
        <w:t>Товариства</w:t>
      </w:r>
    </w:p>
    <w:p w:rsidR="005F0362" w:rsidRDefault="005F0362" w:rsidP="005F0362">
      <w:r>
        <w:rPr>
          <w:rFonts w:hint="eastAsia"/>
        </w:rPr>
        <w:t>МВБУ</w:t>
      </w:r>
      <w:r>
        <w:t></w:t>
      </w:r>
      <w:r>
        <w:rPr>
          <w:rFonts w:hint="eastAsia"/>
        </w:rPr>
        <w:t>у</w:t>
      </w:r>
      <w:r>
        <w:t></w:t>
      </w:r>
      <w:r>
        <w:rPr>
          <w:rFonts w:hint="eastAsia"/>
        </w:rPr>
        <w:t>Празі</w:t>
      </w:r>
      <w:r>
        <w:t></w:t>
      </w:r>
      <w:r>
        <w:rPr>
          <w:rFonts w:hint="eastAsia"/>
        </w:rPr>
        <w:t>в</w:t>
      </w:r>
      <w:r>
        <w:t></w:t>
      </w:r>
      <w:r>
        <w:rPr>
          <w:rFonts w:hint="eastAsia"/>
        </w:rPr>
        <w:t>сучасних</w:t>
      </w:r>
      <w:r>
        <w:t></w:t>
      </w:r>
      <w:r>
        <w:rPr>
          <w:rFonts w:hint="eastAsia"/>
        </w:rPr>
        <w:t>умовах</w:t>
      </w:r>
      <w:r>
        <w:t></w:t>
      </w:r>
      <w:r>
        <w:t></w:t>
      </w:r>
      <w:r>
        <w:rPr>
          <w:rFonts w:hint="eastAsia"/>
        </w:rPr>
        <w:t>продовження</w:t>
      </w:r>
      <w:r>
        <w:t></w:t>
      </w:r>
      <w:r>
        <w:rPr>
          <w:rFonts w:hint="eastAsia"/>
        </w:rPr>
        <w:t>студій</w:t>
      </w:r>
      <w:r>
        <w:t></w:t>
      </w:r>
      <w:r>
        <w:rPr>
          <w:rFonts w:hint="eastAsia"/>
        </w:rPr>
        <w:t>з</w:t>
      </w:r>
      <w:r>
        <w:t></w:t>
      </w:r>
      <w:r>
        <w:rPr>
          <w:rFonts w:hint="eastAsia"/>
        </w:rPr>
        <w:t>його</w:t>
      </w:r>
      <w:r>
        <w:t></w:t>
      </w:r>
      <w:r>
        <w:rPr>
          <w:rFonts w:hint="eastAsia"/>
        </w:rPr>
        <w:t>історії</w:t>
      </w:r>
      <w:r>
        <w:t></w:t>
      </w:r>
    </w:p>
    <w:p w:rsidR="005F0362" w:rsidRPr="005F0362" w:rsidRDefault="005F0362" w:rsidP="005F0362">
      <w:r>
        <w:rPr>
          <w:rFonts w:hint="eastAsia"/>
        </w:rPr>
        <w:t>діяльності</w:t>
      </w:r>
      <w:r>
        <w:t></w:t>
      </w:r>
      <w:r>
        <w:rPr>
          <w:rFonts w:hint="eastAsia"/>
        </w:rPr>
        <w:t>та</w:t>
      </w:r>
      <w:r>
        <w:t></w:t>
      </w:r>
      <w:r>
        <w:rPr>
          <w:rFonts w:hint="eastAsia"/>
        </w:rPr>
        <w:t>інформаційного</w:t>
      </w:r>
      <w:r>
        <w:t></w:t>
      </w:r>
      <w:r>
        <w:rPr>
          <w:rFonts w:hint="eastAsia"/>
        </w:rPr>
        <w:t>потенціалу</w:t>
      </w:r>
      <w:r>
        <w:t></w:t>
      </w:r>
      <w:r>
        <w:rPr>
          <w:rFonts w:hint="eastAsia"/>
        </w:rPr>
        <w:t>спадщини</w:t>
      </w:r>
      <w:r>
        <w:t></w:t>
      </w:r>
    </w:p>
    <w:sectPr w:rsidR="005F0362" w:rsidRPr="005F036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5F0362" w:rsidRPr="005F0362">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2367D-0FF3-451C-AEB9-C19ED0DE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2022-04-20T21:05:00Z</dcterms:created>
  <dcterms:modified xsi:type="dcterms:W3CDTF">2022-04-20T21:05:00Z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