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6F42" w14:textId="3524DFF0" w:rsidR="00F95C15" w:rsidRDefault="00A6271F" w:rsidP="00A6271F">
      <w:r w:rsidRPr="00A6271F">
        <w:rPr>
          <w:rFonts w:hint="eastAsia"/>
        </w:rPr>
        <w:t>Агафонов</w:t>
      </w:r>
      <w:r w:rsidRPr="00A6271F">
        <w:t xml:space="preserve"> </w:t>
      </w:r>
      <w:r w:rsidRPr="00A6271F">
        <w:rPr>
          <w:rFonts w:hint="eastAsia"/>
        </w:rPr>
        <w:t>Дмитрий</w:t>
      </w:r>
      <w:r w:rsidRPr="00A6271F">
        <w:t xml:space="preserve"> </w:t>
      </w:r>
      <w:r w:rsidRPr="00A6271F">
        <w:rPr>
          <w:rFonts w:hint="eastAsia"/>
        </w:rPr>
        <w:t>Валентинович</w:t>
      </w:r>
      <w:r>
        <w:t xml:space="preserve"> </w:t>
      </w:r>
      <w:r w:rsidRPr="00A6271F">
        <w:rPr>
          <w:rFonts w:hint="eastAsia"/>
        </w:rPr>
        <w:t>Управление</w:t>
      </w:r>
      <w:r w:rsidRPr="00A6271F">
        <w:t xml:space="preserve"> </w:t>
      </w:r>
      <w:r w:rsidRPr="00A6271F">
        <w:rPr>
          <w:rFonts w:hint="eastAsia"/>
        </w:rPr>
        <w:t>пассажиропотоками</w:t>
      </w:r>
      <w:r w:rsidRPr="00A6271F">
        <w:t xml:space="preserve"> </w:t>
      </w:r>
      <w:r w:rsidRPr="00A6271F">
        <w:rPr>
          <w:rFonts w:hint="eastAsia"/>
        </w:rPr>
        <w:t>транспортно</w:t>
      </w:r>
      <w:r w:rsidRPr="00A6271F">
        <w:t>-</w:t>
      </w:r>
      <w:r w:rsidRPr="00A6271F">
        <w:rPr>
          <w:rFonts w:hint="eastAsia"/>
        </w:rPr>
        <w:t>логистической</w:t>
      </w:r>
      <w:r w:rsidRPr="00A6271F">
        <w:t xml:space="preserve"> </w:t>
      </w:r>
      <w:r w:rsidRPr="00A6271F">
        <w:rPr>
          <w:rFonts w:hint="eastAsia"/>
        </w:rPr>
        <w:t>инфраструктуры</w:t>
      </w:r>
      <w:r w:rsidRPr="00A6271F">
        <w:t xml:space="preserve"> </w:t>
      </w:r>
      <w:r w:rsidRPr="00A6271F">
        <w:rPr>
          <w:rFonts w:hint="eastAsia"/>
        </w:rPr>
        <w:t>на</w:t>
      </w:r>
      <w:r w:rsidRPr="00A6271F">
        <w:t xml:space="preserve"> </w:t>
      </w:r>
      <w:r w:rsidRPr="00A6271F">
        <w:rPr>
          <w:rFonts w:hint="eastAsia"/>
        </w:rPr>
        <w:t>железнодорожном</w:t>
      </w:r>
      <w:r w:rsidRPr="00A6271F">
        <w:t xml:space="preserve"> </w:t>
      </w:r>
      <w:r w:rsidRPr="00A6271F">
        <w:rPr>
          <w:rFonts w:hint="eastAsia"/>
        </w:rPr>
        <w:t>транспорте</w:t>
      </w:r>
    </w:p>
    <w:p w14:paraId="598DB42D" w14:textId="77777777" w:rsidR="00A6271F" w:rsidRDefault="00A6271F" w:rsidP="00A6271F">
      <w:r>
        <w:rPr>
          <w:rFonts w:hint="eastAsia"/>
        </w:rPr>
        <w:t>ОГЛАВЛЕНИЕ</w:t>
      </w:r>
      <w:r>
        <w:t xml:space="preserve"> </w:t>
      </w:r>
      <w:r>
        <w:rPr>
          <w:rFonts w:hint="eastAsia"/>
        </w:rPr>
        <w:t>ДИССЕРТАЦИИ</w:t>
      </w:r>
    </w:p>
    <w:p w14:paraId="2C4611D8" w14:textId="77777777" w:rsidR="00A6271F" w:rsidRDefault="00A6271F" w:rsidP="00A6271F">
      <w:r>
        <w:rPr>
          <w:rFonts w:hint="eastAsia"/>
        </w:rPr>
        <w:t>кандидат</w:t>
      </w:r>
      <w:r>
        <w:t xml:space="preserve"> </w:t>
      </w:r>
      <w:r>
        <w:rPr>
          <w:rFonts w:hint="eastAsia"/>
        </w:rPr>
        <w:t>наук</w:t>
      </w:r>
      <w:r>
        <w:t xml:space="preserve"> </w:t>
      </w:r>
      <w:r>
        <w:rPr>
          <w:rFonts w:hint="eastAsia"/>
        </w:rPr>
        <w:t>Агафонов</w:t>
      </w:r>
      <w:r>
        <w:t xml:space="preserve"> </w:t>
      </w:r>
      <w:r>
        <w:rPr>
          <w:rFonts w:hint="eastAsia"/>
        </w:rPr>
        <w:t>Дмитрий</w:t>
      </w:r>
      <w:r>
        <w:t xml:space="preserve"> </w:t>
      </w:r>
      <w:r>
        <w:rPr>
          <w:rFonts w:hint="eastAsia"/>
        </w:rPr>
        <w:t>Валентинович</w:t>
      </w:r>
    </w:p>
    <w:p w14:paraId="17275533" w14:textId="77777777" w:rsidR="00A6271F" w:rsidRDefault="00A6271F" w:rsidP="00A6271F">
      <w:r>
        <w:rPr>
          <w:rFonts w:hint="eastAsia"/>
        </w:rPr>
        <w:t>ОГЛАВЛЕНИЕ</w:t>
      </w:r>
    </w:p>
    <w:p w14:paraId="5AFC552D" w14:textId="77777777" w:rsidR="00A6271F" w:rsidRDefault="00A6271F" w:rsidP="00A6271F"/>
    <w:p w14:paraId="1D5C7C69" w14:textId="77777777" w:rsidR="00A6271F" w:rsidRDefault="00A6271F" w:rsidP="00A6271F">
      <w:r>
        <w:rPr>
          <w:rFonts w:hint="eastAsia"/>
        </w:rPr>
        <w:t>ВВЕДЕНИЕ</w:t>
      </w:r>
    </w:p>
    <w:p w14:paraId="001D928D" w14:textId="77777777" w:rsidR="00A6271F" w:rsidRDefault="00A6271F" w:rsidP="00A6271F"/>
    <w:p w14:paraId="098BECDD" w14:textId="77777777" w:rsidR="00A6271F" w:rsidRDefault="00A6271F" w:rsidP="00A6271F">
      <w:r>
        <w:t xml:space="preserve">1 </w:t>
      </w:r>
      <w:r>
        <w:rPr>
          <w:rFonts w:hint="eastAsia"/>
        </w:rPr>
        <w:t>Теоретические</w:t>
      </w:r>
      <w:r>
        <w:t xml:space="preserve"> </w:t>
      </w:r>
      <w:r>
        <w:rPr>
          <w:rFonts w:hint="eastAsia"/>
        </w:rPr>
        <w:t>основы</w:t>
      </w:r>
      <w:r>
        <w:t xml:space="preserve"> </w:t>
      </w:r>
      <w:r>
        <w:rPr>
          <w:rFonts w:hint="eastAsia"/>
        </w:rPr>
        <w:t>организации</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пассажирских</w:t>
      </w:r>
      <w:r>
        <w:t xml:space="preserve"> </w:t>
      </w:r>
      <w:r>
        <w:rPr>
          <w:rFonts w:hint="eastAsia"/>
        </w:rPr>
        <w:t>перевозок</w:t>
      </w:r>
      <w:r>
        <w:t xml:space="preserve"> </w:t>
      </w:r>
      <w:r>
        <w:rPr>
          <w:rFonts w:hint="eastAsia"/>
        </w:rPr>
        <w:t>дальнего</w:t>
      </w:r>
      <w:r>
        <w:t xml:space="preserve"> </w:t>
      </w:r>
      <w:r>
        <w:rPr>
          <w:rFonts w:hint="eastAsia"/>
        </w:rPr>
        <w:t>следования</w:t>
      </w:r>
    </w:p>
    <w:p w14:paraId="580A9242" w14:textId="77777777" w:rsidR="00A6271F" w:rsidRDefault="00A6271F" w:rsidP="00A6271F"/>
    <w:p w14:paraId="2899CA21" w14:textId="77777777" w:rsidR="00A6271F" w:rsidRDefault="00A6271F" w:rsidP="00A6271F">
      <w:r>
        <w:t xml:space="preserve">1.1 </w:t>
      </w:r>
      <w:r>
        <w:rPr>
          <w:rFonts w:hint="eastAsia"/>
        </w:rPr>
        <w:t>Система</w:t>
      </w:r>
      <w:r>
        <w:t xml:space="preserve"> </w:t>
      </w:r>
      <w:r>
        <w:rPr>
          <w:rFonts w:hint="eastAsia"/>
        </w:rPr>
        <w:t>функционирования</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пассажирских</w:t>
      </w:r>
      <w:r>
        <w:t xml:space="preserve"> </w:t>
      </w:r>
      <w:r>
        <w:rPr>
          <w:rFonts w:hint="eastAsia"/>
        </w:rPr>
        <w:t>перевозок</w:t>
      </w:r>
      <w:r>
        <w:t xml:space="preserve"> </w:t>
      </w:r>
      <w:r>
        <w:rPr>
          <w:rFonts w:hint="eastAsia"/>
        </w:rPr>
        <w:t>в</w:t>
      </w:r>
      <w:r>
        <w:t xml:space="preserve"> </w:t>
      </w:r>
      <w:r>
        <w:rPr>
          <w:rFonts w:hint="eastAsia"/>
        </w:rPr>
        <w:t>российской</w:t>
      </w:r>
      <w:r>
        <w:t xml:space="preserve"> </w:t>
      </w:r>
      <w:r>
        <w:rPr>
          <w:rFonts w:hint="eastAsia"/>
        </w:rPr>
        <w:t>федерации</w:t>
      </w:r>
    </w:p>
    <w:p w14:paraId="2EEC2E94" w14:textId="77777777" w:rsidR="00A6271F" w:rsidRDefault="00A6271F" w:rsidP="00A6271F"/>
    <w:p w14:paraId="35C3AE65" w14:textId="77777777" w:rsidR="00A6271F" w:rsidRDefault="00A6271F" w:rsidP="00A6271F">
      <w:r>
        <w:t xml:space="preserve">1.1.1 </w:t>
      </w:r>
      <w:r>
        <w:rPr>
          <w:rFonts w:hint="eastAsia"/>
        </w:rPr>
        <w:t>Специфика</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p>
    <w:p w14:paraId="2F062F3C" w14:textId="77777777" w:rsidR="00A6271F" w:rsidRDefault="00A6271F" w:rsidP="00A6271F"/>
    <w:p w14:paraId="1B4EE2C5" w14:textId="77777777" w:rsidR="00A6271F" w:rsidRDefault="00A6271F" w:rsidP="00A6271F">
      <w:r>
        <w:t xml:space="preserve">1.1.2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управления</w:t>
      </w:r>
      <w:r>
        <w:t xml:space="preserve"> </w:t>
      </w:r>
      <w:r>
        <w:rPr>
          <w:rFonts w:hint="eastAsia"/>
        </w:rPr>
        <w:t>пассажиропотоками</w:t>
      </w:r>
      <w:r>
        <w:t xml:space="preserve"> </w:t>
      </w:r>
      <w:r>
        <w:rPr>
          <w:rFonts w:hint="eastAsia"/>
        </w:rPr>
        <w:t>транспортно</w:t>
      </w:r>
      <w:r>
        <w:t xml:space="preserve"> -</w:t>
      </w:r>
      <w:r>
        <w:rPr>
          <w:rFonts w:hint="eastAsia"/>
        </w:rPr>
        <w:t>логистической</w:t>
      </w:r>
      <w:r>
        <w:t xml:space="preserve"> </w:t>
      </w:r>
      <w:r>
        <w:rPr>
          <w:rFonts w:hint="eastAsia"/>
        </w:rPr>
        <w:t>инфраструктуры</w:t>
      </w:r>
      <w:r>
        <w:t xml:space="preserve"> </w:t>
      </w:r>
      <w:r>
        <w:rPr>
          <w:rFonts w:hint="eastAsia"/>
        </w:rPr>
        <w:t>на</w:t>
      </w:r>
      <w:r>
        <w:t xml:space="preserve"> </w:t>
      </w:r>
      <w:r>
        <w:rPr>
          <w:rFonts w:hint="eastAsia"/>
        </w:rPr>
        <w:t>современном</w:t>
      </w:r>
      <w:r>
        <w:t xml:space="preserve"> </w:t>
      </w:r>
      <w:r>
        <w:rPr>
          <w:rFonts w:hint="eastAsia"/>
        </w:rPr>
        <w:t>этапе</w:t>
      </w:r>
    </w:p>
    <w:p w14:paraId="3C5E6E77" w14:textId="77777777" w:rsidR="00A6271F" w:rsidRDefault="00A6271F" w:rsidP="00A6271F"/>
    <w:p w14:paraId="0DC0AF57" w14:textId="77777777" w:rsidR="00A6271F" w:rsidRDefault="00A6271F" w:rsidP="00A6271F">
      <w:r>
        <w:t xml:space="preserve">1.1.3 </w:t>
      </w:r>
      <w:r>
        <w:rPr>
          <w:rFonts w:hint="eastAsia"/>
        </w:rPr>
        <w:t>Основные</w:t>
      </w:r>
      <w:r>
        <w:t xml:space="preserve"> </w:t>
      </w:r>
      <w:r>
        <w:rPr>
          <w:rFonts w:hint="eastAsia"/>
        </w:rPr>
        <w:t>принципы</w:t>
      </w:r>
      <w:r>
        <w:t xml:space="preserve"> </w:t>
      </w:r>
      <w:r>
        <w:rPr>
          <w:rFonts w:hint="eastAsia"/>
        </w:rPr>
        <w:t>логистического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транспортно</w:t>
      </w:r>
      <w:r>
        <w:t>-</w:t>
      </w:r>
      <w:r>
        <w:rPr>
          <w:rFonts w:hint="eastAsia"/>
        </w:rPr>
        <w:t>логистической</w:t>
      </w:r>
      <w:r>
        <w:t xml:space="preserve"> </w:t>
      </w:r>
      <w:r>
        <w:rPr>
          <w:rFonts w:hint="eastAsia"/>
        </w:rPr>
        <w:t>инфраструктурой</w:t>
      </w:r>
      <w:r>
        <w:t xml:space="preserve"> </w:t>
      </w:r>
      <w:r>
        <w:rPr>
          <w:rFonts w:hint="eastAsia"/>
        </w:rPr>
        <w:t>как</w:t>
      </w:r>
      <w:r>
        <w:t xml:space="preserve"> </w:t>
      </w:r>
      <w:r>
        <w:rPr>
          <w:rFonts w:hint="eastAsia"/>
        </w:rPr>
        <w:t>естественно</w:t>
      </w:r>
      <w:r>
        <w:t>-</w:t>
      </w:r>
      <w:r>
        <w:rPr>
          <w:rFonts w:hint="eastAsia"/>
        </w:rPr>
        <w:t>монопольного</w:t>
      </w:r>
      <w:r>
        <w:t xml:space="preserve"> </w:t>
      </w:r>
      <w:r>
        <w:rPr>
          <w:rFonts w:hint="eastAsia"/>
        </w:rPr>
        <w:t>вида</w:t>
      </w:r>
      <w:r>
        <w:t xml:space="preserve"> </w:t>
      </w:r>
      <w:r>
        <w:rPr>
          <w:rFonts w:hint="eastAsia"/>
        </w:rPr>
        <w:t>деятельности</w:t>
      </w:r>
    </w:p>
    <w:p w14:paraId="3413437F" w14:textId="77777777" w:rsidR="00A6271F" w:rsidRDefault="00A6271F" w:rsidP="00A6271F"/>
    <w:p w14:paraId="62111D07" w14:textId="77777777" w:rsidR="00A6271F" w:rsidRDefault="00A6271F" w:rsidP="00A6271F">
      <w:r>
        <w:t xml:space="preserve">1.2 </w:t>
      </w:r>
      <w:r>
        <w:rPr>
          <w:rFonts w:hint="eastAsia"/>
        </w:rPr>
        <w:t>Мировой</w:t>
      </w:r>
      <w:r>
        <w:t xml:space="preserve"> </w:t>
      </w:r>
      <w:r>
        <w:rPr>
          <w:rFonts w:hint="eastAsia"/>
        </w:rPr>
        <w:t>опыт</w:t>
      </w:r>
      <w:r>
        <w:t xml:space="preserve"> </w:t>
      </w:r>
      <w:r>
        <w:rPr>
          <w:rFonts w:hint="eastAsia"/>
        </w:rPr>
        <w:t>организации</w:t>
      </w:r>
      <w:r>
        <w:t xml:space="preserve"> </w:t>
      </w:r>
      <w:r>
        <w:rPr>
          <w:rFonts w:hint="eastAsia"/>
        </w:rPr>
        <w:t>функционирования</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железнодорожного</w:t>
      </w:r>
      <w:r>
        <w:t xml:space="preserve"> </w:t>
      </w:r>
      <w:r>
        <w:rPr>
          <w:rFonts w:hint="eastAsia"/>
        </w:rPr>
        <w:t>транспорта</w:t>
      </w:r>
    </w:p>
    <w:p w14:paraId="459370BB" w14:textId="77777777" w:rsidR="00A6271F" w:rsidRDefault="00A6271F" w:rsidP="00A6271F"/>
    <w:p w14:paraId="445891F2" w14:textId="77777777" w:rsidR="00A6271F" w:rsidRDefault="00A6271F" w:rsidP="00A6271F">
      <w:r>
        <w:t xml:space="preserve">2 </w:t>
      </w:r>
      <w:r>
        <w:rPr>
          <w:rFonts w:hint="eastAsia"/>
        </w:rPr>
        <w:t>Анализ</w:t>
      </w:r>
      <w:r>
        <w:t xml:space="preserve"> </w:t>
      </w:r>
      <w:r>
        <w:rPr>
          <w:rFonts w:hint="eastAsia"/>
        </w:rPr>
        <w:t>системы</w:t>
      </w:r>
      <w:r>
        <w:t xml:space="preserve"> </w:t>
      </w:r>
      <w:r>
        <w:rPr>
          <w:rFonts w:hint="eastAsia"/>
        </w:rPr>
        <w:t>государственной</w:t>
      </w:r>
      <w:r>
        <w:t xml:space="preserve"> </w:t>
      </w:r>
      <w:r>
        <w:rPr>
          <w:rFonts w:hint="eastAsia"/>
        </w:rPr>
        <w:t>регулирования</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железнодорожного</w:t>
      </w:r>
      <w:r>
        <w:t xml:space="preserve"> </w:t>
      </w:r>
      <w:r>
        <w:rPr>
          <w:rFonts w:hint="eastAsia"/>
        </w:rPr>
        <w:t>транспорта</w:t>
      </w:r>
      <w:r>
        <w:t xml:space="preserve"> </w:t>
      </w:r>
      <w:r>
        <w:rPr>
          <w:rFonts w:hint="eastAsia"/>
        </w:rPr>
        <w:t>при</w:t>
      </w:r>
      <w:r>
        <w:t xml:space="preserve"> </w:t>
      </w:r>
      <w:r>
        <w:rPr>
          <w:rFonts w:hint="eastAsia"/>
        </w:rPr>
        <w:t>формировании</w:t>
      </w:r>
      <w:r>
        <w:t xml:space="preserve"> </w:t>
      </w:r>
      <w:r>
        <w:rPr>
          <w:rFonts w:hint="eastAsia"/>
        </w:rPr>
        <w:t>пассажирских</w:t>
      </w:r>
      <w:r>
        <w:t xml:space="preserve"> </w:t>
      </w:r>
      <w:r>
        <w:rPr>
          <w:rFonts w:hint="eastAsia"/>
        </w:rPr>
        <w:t>перевозок</w:t>
      </w:r>
      <w:r>
        <w:t xml:space="preserve"> </w:t>
      </w:r>
      <w:r>
        <w:rPr>
          <w:rFonts w:hint="eastAsia"/>
        </w:rPr>
        <w:t>в</w:t>
      </w:r>
      <w:r>
        <w:t xml:space="preserve"> </w:t>
      </w:r>
      <w:r>
        <w:rPr>
          <w:rFonts w:hint="eastAsia"/>
        </w:rPr>
        <w:t>российской</w:t>
      </w:r>
      <w:r>
        <w:t xml:space="preserve"> </w:t>
      </w:r>
      <w:r>
        <w:rPr>
          <w:rFonts w:hint="eastAsia"/>
        </w:rPr>
        <w:t>федерации</w:t>
      </w:r>
    </w:p>
    <w:p w14:paraId="14E3CCDB" w14:textId="77777777" w:rsidR="00A6271F" w:rsidRDefault="00A6271F" w:rsidP="00A6271F"/>
    <w:p w14:paraId="02369C2B" w14:textId="77777777" w:rsidR="00A6271F" w:rsidRDefault="00A6271F" w:rsidP="00A6271F">
      <w:r>
        <w:t xml:space="preserve">2.1 </w:t>
      </w:r>
      <w:r>
        <w:rPr>
          <w:rFonts w:hint="eastAsia"/>
        </w:rPr>
        <w:t>Состояние</w:t>
      </w:r>
      <w:r>
        <w:t xml:space="preserve"> </w:t>
      </w:r>
      <w:r>
        <w:rPr>
          <w:rFonts w:hint="eastAsia"/>
        </w:rPr>
        <w:t>и</w:t>
      </w:r>
      <w:r>
        <w:t xml:space="preserve"> </w:t>
      </w:r>
      <w:r>
        <w:rPr>
          <w:rFonts w:hint="eastAsia"/>
        </w:rPr>
        <w:t>динамика</w:t>
      </w:r>
      <w:r>
        <w:t xml:space="preserve"> </w:t>
      </w:r>
      <w:r>
        <w:rPr>
          <w:rFonts w:hint="eastAsia"/>
        </w:rPr>
        <w:t>развития</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железнодорожного</w:t>
      </w:r>
      <w:r>
        <w:t xml:space="preserve"> </w:t>
      </w:r>
      <w:r>
        <w:rPr>
          <w:rFonts w:hint="eastAsia"/>
        </w:rPr>
        <w:t>транспорта</w:t>
      </w:r>
    </w:p>
    <w:p w14:paraId="0411D05A" w14:textId="77777777" w:rsidR="00A6271F" w:rsidRDefault="00A6271F" w:rsidP="00A6271F"/>
    <w:p w14:paraId="3A72BF0D" w14:textId="77777777" w:rsidR="00A6271F" w:rsidRDefault="00A6271F" w:rsidP="00A6271F">
      <w:r>
        <w:t xml:space="preserve">2.2 </w:t>
      </w:r>
      <w:r>
        <w:rPr>
          <w:rFonts w:hint="eastAsia"/>
        </w:rPr>
        <w:t>Особенности</w:t>
      </w:r>
      <w:r>
        <w:t xml:space="preserve"> </w:t>
      </w:r>
      <w:r>
        <w:rPr>
          <w:rFonts w:hint="eastAsia"/>
        </w:rPr>
        <w:t>прогнозирования</w:t>
      </w:r>
      <w:r>
        <w:t xml:space="preserve"> </w:t>
      </w:r>
      <w:r>
        <w:rPr>
          <w:rFonts w:hint="eastAsia"/>
        </w:rPr>
        <w:t>деятельности</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железнодорожного</w:t>
      </w:r>
      <w:r>
        <w:t xml:space="preserve"> </w:t>
      </w:r>
      <w:r>
        <w:rPr>
          <w:rFonts w:hint="eastAsia"/>
        </w:rPr>
        <w:t>транспорта</w:t>
      </w:r>
    </w:p>
    <w:p w14:paraId="5F182297" w14:textId="77777777" w:rsidR="00A6271F" w:rsidRDefault="00A6271F" w:rsidP="00A6271F"/>
    <w:p w14:paraId="3BF3D359" w14:textId="77777777" w:rsidR="00A6271F" w:rsidRDefault="00A6271F" w:rsidP="00A6271F">
      <w:r>
        <w:t xml:space="preserve">2.3 </w:t>
      </w:r>
      <w:r>
        <w:rPr>
          <w:rFonts w:hint="eastAsia"/>
        </w:rPr>
        <w:t>Исследование</w:t>
      </w:r>
      <w:r>
        <w:t xml:space="preserve"> </w:t>
      </w:r>
      <w:r>
        <w:rPr>
          <w:rFonts w:hint="eastAsia"/>
        </w:rPr>
        <w:t>роли</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железнодорожного</w:t>
      </w:r>
      <w:r>
        <w:t xml:space="preserve"> </w:t>
      </w:r>
      <w:r>
        <w:rPr>
          <w:rFonts w:hint="eastAsia"/>
        </w:rPr>
        <w:t>транспорта</w:t>
      </w:r>
      <w:r>
        <w:t xml:space="preserve"> </w:t>
      </w:r>
      <w:r>
        <w:rPr>
          <w:rFonts w:hint="eastAsia"/>
        </w:rPr>
        <w:t>в</w:t>
      </w:r>
      <w:r>
        <w:t xml:space="preserve"> </w:t>
      </w:r>
      <w:r>
        <w:rPr>
          <w:rFonts w:hint="eastAsia"/>
        </w:rPr>
        <w:t>формировании</w:t>
      </w:r>
      <w:r>
        <w:t xml:space="preserve"> </w:t>
      </w:r>
      <w:r>
        <w:rPr>
          <w:rFonts w:hint="eastAsia"/>
        </w:rPr>
        <w:t>пассажиропотоков</w:t>
      </w:r>
    </w:p>
    <w:p w14:paraId="13FFC4AB" w14:textId="77777777" w:rsidR="00A6271F" w:rsidRDefault="00A6271F" w:rsidP="00A6271F"/>
    <w:p w14:paraId="56288499" w14:textId="77777777" w:rsidR="00A6271F" w:rsidRDefault="00A6271F" w:rsidP="00A6271F">
      <w:r>
        <w:t xml:space="preserve">2.3.1 </w:t>
      </w:r>
      <w:r>
        <w:rPr>
          <w:rFonts w:hint="eastAsia"/>
        </w:rPr>
        <w:t>Оценка</w:t>
      </w:r>
      <w:r>
        <w:t xml:space="preserve"> </w:t>
      </w:r>
      <w:r>
        <w:rPr>
          <w:rFonts w:hint="eastAsia"/>
        </w:rPr>
        <w:t>государственной</w:t>
      </w:r>
      <w:r>
        <w:t xml:space="preserve"> </w:t>
      </w:r>
      <w:r>
        <w:rPr>
          <w:rFonts w:hint="eastAsia"/>
        </w:rPr>
        <w:t>политики</w:t>
      </w:r>
      <w:r>
        <w:t xml:space="preserve"> </w:t>
      </w:r>
      <w:r>
        <w:rPr>
          <w:rFonts w:hint="eastAsia"/>
        </w:rPr>
        <w:t>регулирования</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железнодорожного</w:t>
      </w:r>
      <w:r>
        <w:t xml:space="preserve"> </w:t>
      </w:r>
      <w:r>
        <w:rPr>
          <w:rFonts w:hint="eastAsia"/>
        </w:rPr>
        <w:t>транспорта</w:t>
      </w:r>
    </w:p>
    <w:p w14:paraId="6B73CF6D" w14:textId="77777777" w:rsidR="00A6271F" w:rsidRDefault="00A6271F" w:rsidP="00A6271F"/>
    <w:p w14:paraId="54E96D60" w14:textId="77777777" w:rsidR="00A6271F" w:rsidRDefault="00A6271F" w:rsidP="00A6271F">
      <w:r>
        <w:t xml:space="preserve">2.3.2 </w:t>
      </w:r>
      <w:r>
        <w:rPr>
          <w:rFonts w:hint="eastAsia"/>
        </w:rPr>
        <w:t>Особенности</w:t>
      </w:r>
      <w:r>
        <w:t xml:space="preserve"> </w:t>
      </w:r>
      <w:r>
        <w:rPr>
          <w:rFonts w:hint="eastAsia"/>
        </w:rPr>
        <w:t>государственного</w:t>
      </w:r>
      <w:r>
        <w:t xml:space="preserve"> </w:t>
      </w:r>
      <w:r>
        <w:rPr>
          <w:rFonts w:hint="eastAsia"/>
        </w:rPr>
        <w:t>регулирования</w:t>
      </w:r>
      <w:r>
        <w:t xml:space="preserve"> </w:t>
      </w:r>
      <w:r>
        <w:rPr>
          <w:rFonts w:hint="eastAsia"/>
        </w:rPr>
        <w:t>финансово</w:t>
      </w:r>
      <w:r>
        <w:t>-</w:t>
      </w:r>
      <w:r>
        <w:rPr>
          <w:rFonts w:hint="eastAsia"/>
        </w:rPr>
        <w:t>хозяйственной</w:t>
      </w:r>
      <w:r>
        <w:t xml:space="preserve"> </w:t>
      </w:r>
      <w:r>
        <w:rPr>
          <w:rFonts w:hint="eastAsia"/>
        </w:rPr>
        <w:t>деятельности</w:t>
      </w:r>
      <w:r>
        <w:t xml:space="preserve"> </w:t>
      </w:r>
      <w:r>
        <w:rPr>
          <w:rFonts w:hint="eastAsia"/>
        </w:rPr>
        <w:t>владельца</w:t>
      </w:r>
      <w:r>
        <w:t xml:space="preserve"> </w:t>
      </w:r>
      <w:r>
        <w:rPr>
          <w:rFonts w:hint="eastAsia"/>
        </w:rPr>
        <w:t>инфраструктуры</w:t>
      </w:r>
      <w:r>
        <w:t xml:space="preserve"> </w:t>
      </w:r>
      <w:r>
        <w:rPr>
          <w:rFonts w:hint="eastAsia"/>
        </w:rPr>
        <w:t>железнодорожного</w:t>
      </w:r>
      <w:r>
        <w:t xml:space="preserve"> </w:t>
      </w:r>
      <w:r>
        <w:rPr>
          <w:rFonts w:hint="eastAsia"/>
        </w:rPr>
        <w:t>транспорта</w:t>
      </w:r>
      <w:r>
        <w:t xml:space="preserve"> </w:t>
      </w:r>
      <w:r>
        <w:rPr>
          <w:rFonts w:hint="eastAsia"/>
        </w:rPr>
        <w:t>при</w:t>
      </w:r>
      <w:r>
        <w:t xml:space="preserve"> </w:t>
      </w:r>
      <w:r>
        <w:rPr>
          <w:rFonts w:hint="eastAsia"/>
        </w:rPr>
        <w:t>формировании</w:t>
      </w:r>
      <w:r>
        <w:t xml:space="preserve"> </w:t>
      </w:r>
      <w:r>
        <w:rPr>
          <w:rFonts w:hint="eastAsia"/>
        </w:rPr>
        <w:t>пассажиропотоков</w:t>
      </w:r>
      <w:r>
        <w:t xml:space="preserve"> </w:t>
      </w:r>
      <w:r>
        <w:rPr>
          <w:rFonts w:hint="eastAsia"/>
        </w:rPr>
        <w:t>дальнего</w:t>
      </w:r>
      <w:r>
        <w:t xml:space="preserve"> </w:t>
      </w:r>
      <w:r>
        <w:rPr>
          <w:rFonts w:hint="eastAsia"/>
        </w:rPr>
        <w:t>следования</w:t>
      </w:r>
    </w:p>
    <w:p w14:paraId="1A15E18E" w14:textId="77777777" w:rsidR="00A6271F" w:rsidRDefault="00A6271F" w:rsidP="00A6271F"/>
    <w:p w14:paraId="547ACAB8" w14:textId="77777777" w:rsidR="00A6271F" w:rsidRDefault="00A6271F" w:rsidP="00A6271F">
      <w:r>
        <w:t xml:space="preserve">3 </w:t>
      </w:r>
      <w:r>
        <w:rPr>
          <w:rFonts w:hint="eastAsia"/>
        </w:rPr>
        <w:t>Совершенствование</w:t>
      </w:r>
      <w:r>
        <w:t xml:space="preserve"> </w:t>
      </w:r>
      <w:r>
        <w:rPr>
          <w:rFonts w:hint="eastAsia"/>
        </w:rPr>
        <w:t>системы</w:t>
      </w:r>
      <w:r>
        <w:t xml:space="preserve"> </w:t>
      </w:r>
      <w:r>
        <w:rPr>
          <w:rFonts w:hint="eastAsia"/>
        </w:rPr>
        <w:t>государственной</w:t>
      </w:r>
      <w:r>
        <w:t xml:space="preserve"> </w:t>
      </w:r>
      <w:r>
        <w:rPr>
          <w:rFonts w:hint="eastAsia"/>
        </w:rPr>
        <w:t>регулирования</w:t>
      </w:r>
      <w:r>
        <w:t xml:space="preserve"> </w:t>
      </w:r>
      <w:r>
        <w:rPr>
          <w:rFonts w:hint="eastAsia"/>
        </w:rPr>
        <w:t>транспортно</w:t>
      </w:r>
      <w:r>
        <w:t>-</w:t>
      </w:r>
      <w:r>
        <w:rPr>
          <w:rFonts w:hint="eastAsia"/>
        </w:rPr>
        <w:t>логистической</w:t>
      </w:r>
      <w:r>
        <w:t xml:space="preserve"> </w:t>
      </w:r>
      <w:r>
        <w:rPr>
          <w:rFonts w:hint="eastAsia"/>
        </w:rPr>
        <w:t>инфраструктуры</w:t>
      </w:r>
      <w:r>
        <w:t xml:space="preserve"> </w:t>
      </w:r>
      <w:r>
        <w:rPr>
          <w:rFonts w:hint="eastAsia"/>
        </w:rPr>
        <w:t>железнодорожного</w:t>
      </w:r>
      <w:r>
        <w:t xml:space="preserve"> </w:t>
      </w:r>
      <w:r>
        <w:rPr>
          <w:rFonts w:hint="eastAsia"/>
        </w:rPr>
        <w:t>транспорта</w:t>
      </w:r>
    </w:p>
    <w:p w14:paraId="05BFCF49" w14:textId="77777777" w:rsidR="00A6271F" w:rsidRDefault="00A6271F" w:rsidP="00A6271F"/>
    <w:p w14:paraId="2A7FE037" w14:textId="77777777" w:rsidR="00A6271F" w:rsidRDefault="00A6271F" w:rsidP="00A6271F">
      <w:r>
        <w:t xml:space="preserve">3.1 </w:t>
      </w:r>
      <w:r>
        <w:rPr>
          <w:rFonts w:hint="eastAsia"/>
        </w:rPr>
        <w:t>Оценка</w:t>
      </w:r>
      <w:r>
        <w:t xml:space="preserve"> </w:t>
      </w:r>
      <w:r>
        <w:rPr>
          <w:rFonts w:hint="eastAsia"/>
        </w:rPr>
        <w:t>конкурентоспособности</w:t>
      </w:r>
      <w:r>
        <w:t xml:space="preserve"> </w:t>
      </w:r>
      <w:r>
        <w:rPr>
          <w:rFonts w:hint="eastAsia"/>
        </w:rPr>
        <w:t>пассажирских</w:t>
      </w:r>
      <w:r>
        <w:t xml:space="preserve"> </w:t>
      </w:r>
      <w:r>
        <w:rPr>
          <w:rFonts w:hint="eastAsia"/>
        </w:rPr>
        <w:t>железнодорожных</w:t>
      </w:r>
      <w:r>
        <w:t xml:space="preserve"> </w:t>
      </w:r>
      <w:r>
        <w:rPr>
          <w:rFonts w:hint="eastAsia"/>
        </w:rPr>
        <w:t>перевозок</w:t>
      </w:r>
      <w:r>
        <w:t xml:space="preserve"> </w:t>
      </w:r>
      <w:r>
        <w:rPr>
          <w:rFonts w:hint="eastAsia"/>
        </w:rPr>
        <w:t>дальнего</w:t>
      </w:r>
      <w:r>
        <w:t xml:space="preserve"> </w:t>
      </w:r>
      <w:r>
        <w:rPr>
          <w:rFonts w:hint="eastAsia"/>
        </w:rPr>
        <w:t>следования</w:t>
      </w:r>
      <w:r>
        <w:t xml:space="preserve"> </w:t>
      </w:r>
      <w:r>
        <w:rPr>
          <w:rFonts w:hint="eastAsia"/>
        </w:rPr>
        <w:t>в</w:t>
      </w:r>
      <w:r>
        <w:t xml:space="preserve"> </w:t>
      </w:r>
      <w:r>
        <w:rPr>
          <w:rFonts w:hint="eastAsia"/>
        </w:rPr>
        <w:t>системе</w:t>
      </w:r>
      <w:r>
        <w:t xml:space="preserve"> </w:t>
      </w:r>
      <w:r>
        <w:rPr>
          <w:rFonts w:hint="eastAsia"/>
        </w:rPr>
        <w:t>транспортного</w:t>
      </w:r>
      <w:r>
        <w:t xml:space="preserve"> </w:t>
      </w:r>
      <w:r>
        <w:rPr>
          <w:rFonts w:hint="eastAsia"/>
        </w:rPr>
        <w:t>баланса</w:t>
      </w:r>
      <w:r>
        <w:t xml:space="preserve"> </w:t>
      </w:r>
      <w:r>
        <w:rPr>
          <w:rFonts w:hint="eastAsia"/>
        </w:rPr>
        <w:t>Российской</w:t>
      </w:r>
      <w:r>
        <w:t xml:space="preserve"> </w:t>
      </w:r>
      <w:r>
        <w:rPr>
          <w:rFonts w:hint="eastAsia"/>
        </w:rPr>
        <w:t>Федерации</w:t>
      </w:r>
      <w:r>
        <w:t>97</w:t>
      </w:r>
    </w:p>
    <w:p w14:paraId="06C95668" w14:textId="77777777" w:rsidR="00A6271F" w:rsidRDefault="00A6271F" w:rsidP="00A6271F"/>
    <w:p w14:paraId="75047EA3" w14:textId="77777777" w:rsidR="00A6271F" w:rsidRDefault="00A6271F" w:rsidP="00A6271F">
      <w:r>
        <w:t xml:space="preserve">3.2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формирование</w:t>
      </w:r>
      <w:r>
        <w:t xml:space="preserve"> </w:t>
      </w:r>
      <w:r>
        <w:rPr>
          <w:rFonts w:hint="eastAsia"/>
        </w:rPr>
        <w:t>пассажиропотоков</w:t>
      </w:r>
      <w:r>
        <w:t xml:space="preserve">, </w:t>
      </w:r>
      <w:r>
        <w:rPr>
          <w:rFonts w:hint="eastAsia"/>
        </w:rPr>
        <w:t>и</w:t>
      </w:r>
      <w:r>
        <w:t xml:space="preserve"> </w:t>
      </w:r>
      <w:r>
        <w:rPr>
          <w:rFonts w:hint="eastAsia"/>
        </w:rPr>
        <w:t>разработка</w:t>
      </w:r>
      <w:r>
        <w:t xml:space="preserve"> </w:t>
      </w:r>
      <w:r>
        <w:rPr>
          <w:rFonts w:hint="eastAsia"/>
        </w:rPr>
        <w:t>регрессионной</w:t>
      </w:r>
      <w:r>
        <w:t xml:space="preserve"> </w:t>
      </w:r>
      <w:r>
        <w:rPr>
          <w:rFonts w:hint="eastAsia"/>
        </w:rPr>
        <w:t>модели</w:t>
      </w:r>
      <w:r>
        <w:t xml:space="preserve"> </w:t>
      </w:r>
      <w:r>
        <w:rPr>
          <w:rFonts w:hint="eastAsia"/>
        </w:rPr>
        <w:t>управления</w:t>
      </w:r>
      <w:r>
        <w:t xml:space="preserve"> </w:t>
      </w:r>
      <w:r>
        <w:rPr>
          <w:rFonts w:hint="eastAsia"/>
        </w:rPr>
        <w:t>пассажиропотоками</w:t>
      </w:r>
      <w:r>
        <w:t xml:space="preserve"> </w:t>
      </w:r>
      <w:r>
        <w:rPr>
          <w:rFonts w:hint="eastAsia"/>
        </w:rPr>
        <w:t>на</w:t>
      </w:r>
      <w:r>
        <w:t xml:space="preserve"> </w:t>
      </w:r>
      <w:r>
        <w:rPr>
          <w:rFonts w:hint="eastAsia"/>
        </w:rPr>
        <w:t>железнодорожном</w:t>
      </w:r>
      <w:r>
        <w:t xml:space="preserve"> </w:t>
      </w:r>
      <w:r>
        <w:rPr>
          <w:rFonts w:hint="eastAsia"/>
        </w:rPr>
        <w:t>транспорте</w:t>
      </w:r>
      <w:r>
        <w:t xml:space="preserve"> </w:t>
      </w:r>
      <w:r>
        <w:rPr>
          <w:rFonts w:hint="eastAsia"/>
        </w:rPr>
        <w:t>дальнего</w:t>
      </w:r>
      <w:r>
        <w:t xml:space="preserve"> </w:t>
      </w:r>
      <w:r>
        <w:rPr>
          <w:rFonts w:hint="eastAsia"/>
        </w:rPr>
        <w:t>следования</w:t>
      </w:r>
    </w:p>
    <w:p w14:paraId="487B2F85" w14:textId="77777777" w:rsidR="00A6271F" w:rsidRDefault="00A6271F" w:rsidP="00A6271F"/>
    <w:p w14:paraId="38DAE858" w14:textId="77777777" w:rsidR="00A6271F" w:rsidRDefault="00A6271F" w:rsidP="00A6271F">
      <w:r>
        <w:t xml:space="preserve">3.3 </w:t>
      </w:r>
      <w:r>
        <w:rPr>
          <w:rFonts w:hint="eastAsia"/>
        </w:rPr>
        <w:t>Совершенствование</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пассажиропотоков</w:t>
      </w:r>
      <w:r>
        <w:t xml:space="preserve"> </w:t>
      </w:r>
      <w:r>
        <w:rPr>
          <w:rFonts w:hint="eastAsia"/>
        </w:rPr>
        <w:t>на</w:t>
      </w:r>
      <w:r>
        <w:t xml:space="preserve"> </w:t>
      </w:r>
      <w:r>
        <w:rPr>
          <w:rFonts w:hint="eastAsia"/>
        </w:rPr>
        <w:t>транспортно</w:t>
      </w:r>
      <w:r>
        <w:t>-</w:t>
      </w:r>
      <w:r>
        <w:rPr>
          <w:rFonts w:hint="eastAsia"/>
        </w:rPr>
        <w:t>логистической</w:t>
      </w:r>
      <w:r>
        <w:t xml:space="preserve"> </w:t>
      </w:r>
      <w:r>
        <w:rPr>
          <w:rFonts w:hint="eastAsia"/>
        </w:rPr>
        <w:t>инфраструктуре</w:t>
      </w:r>
    </w:p>
    <w:p w14:paraId="41104871" w14:textId="77777777" w:rsidR="00A6271F" w:rsidRDefault="00A6271F" w:rsidP="00A6271F"/>
    <w:p w14:paraId="0BB40142" w14:textId="28B7F40A" w:rsidR="00A6271F" w:rsidRPr="00A6271F" w:rsidRDefault="00A6271F" w:rsidP="00A6271F">
      <w:r>
        <w:rPr>
          <w:rFonts w:hint="eastAsia"/>
        </w:rPr>
        <w:t>железнодорожного</w:t>
      </w:r>
      <w:r>
        <w:t xml:space="preserve"> </w:t>
      </w:r>
      <w:r>
        <w:rPr>
          <w:rFonts w:hint="eastAsia"/>
        </w:rPr>
        <w:t>транспорта</w:t>
      </w:r>
    </w:p>
    <w:sectPr w:rsidR="00A6271F" w:rsidRPr="00A6271F" w:rsidSect="00CD6E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D489" w14:textId="77777777" w:rsidR="00CD6E6A" w:rsidRDefault="00CD6E6A">
      <w:pPr>
        <w:spacing w:after="0" w:line="240" w:lineRule="auto"/>
      </w:pPr>
      <w:r>
        <w:separator/>
      </w:r>
    </w:p>
  </w:endnote>
  <w:endnote w:type="continuationSeparator" w:id="0">
    <w:p w14:paraId="26C908A6" w14:textId="77777777" w:rsidR="00CD6E6A" w:rsidRDefault="00CD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A83F" w14:textId="77777777" w:rsidR="00CD6E6A" w:rsidRDefault="00CD6E6A"/>
    <w:p w14:paraId="46BE5785" w14:textId="77777777" w:rsidR="00CD6E6A" w:rsidRDefault="00CD6E6A"/>
    <w:p w14:paraId="0F3072F8" w14:textId="77777777" w:rsidR="00CD6E6A" w:rsidRDefault="00CD6E6A"/>
    <w:p w14:paraId="50B74BEA" w14:textId="77777777" w:rsidR="00CD6E6A" w:rsidRDefault="00CD6E6A"/>
    <w:p w14:paraId="22E83636" w14:textId="77777777" w:rsidR="00CD6E6A" w:rsidRDefault="00CD6E6A"/>
    <w:p w14:paraId="4174862A" w14:textId="77777777" w:rsidR="00CD6E6A" w:rsidRDefault="00CD6E6A"/>
    <w:p w14:paraId="2E4BDD37" w14:textId="77777777" w:rsidR="00CD6E6A" w:rsidRDefault="00CD6E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85CDDB" wp14:editId="2D3714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230E9" w14:textId="77777777" w:rsidR="00CD6E6A" w:rsidRDefault="00CD6E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85CD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E230E9" w14:textId="77777777" w:rsidR="00CD6E6A" w:rsidRDefault="00CD6E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72464C" w14:textId="77777777" w:rsidR="00CD6E6A" w:rsidRDefault="00CD6E6A"/>
    <w:p w14:paraId="4DFF97BE" w14:textId="77777777" w:rsidR="00CD6E6A" w:rsidRDefault="00CD6E6A"/>
    <w:p w14:paraId="616D2E76" w14:textId="77777777" w:rsidR="00CD6E6A" w:rsidRDefault="00CD6E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098AEC" wp14:editId="4A2342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6921C" w14:textId="77777777" w:rsidR="00CD6E6A" w:rsidRDefault="00CD6E6A"/>
                          <w:p w14:paraId="75FFFA96" w14:textId="77777777" w:rsidR="00CD6E6A" w:rsidRDefault="00CD6E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98A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66921C" w14:textId="77777777" w:rsidR="00CD6E6A" w:rsidRDefault="00CD6E6A"/>
                    <w:p w14:paraId="75FFFA96" w14:textId="77777777" w:rsidR="00CD6E6A" w:rsidRDefault="00CD6E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9C47EC" w14:textId="77777777" w:rsidR="00CD6E6A" w:rsidRDefault="00CD6E6A"/>
    <w:p w14:paraId="6A800784" w14:textId="77777777" w:rsidR="00CD6E6A" w:rsidRDefault="00CD6E6A">
      <w:pPr>
        <w:rPr>
          <w:sz w:val="2"/>
          <w:szCs w:val="2"/>
        </w:rPr>
      </w:pPr>
    </w:p>
    <w:p w14:paraId="4CAD4A8A" w14:textId="77777777" w:rsidR="00CD6E6A" w:rsidRDefault="00CD6E6A"/>
    <w:p w14:paraId="2F116614" w14:textId="77777777" w:rsidR="00CD6E6A" w:rsidRDefault="00CD6E6A">
      <w:pPr>
        <w:spacing w:after="0" w:line="240" w:lineRule="auto"/>
      </w:pPr>
    </w:p>
  </w:footnote>
  <w:footnote w:type="continuationSeparator" w:id="0">
    <w:p w14:paraId="64C6A987" w14:textId="77777777" w:rsidR="00CD6E6A" w:rsidRDefault="00CD6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6A"/>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9890</TotalTime>
  <Pages>3</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1436</cp:revision>
  <cp:lastPrinted>2009-02-06T05:36:00Z</cp:lastPrinted>
  <dcterms:created xsi:type="dcterms:W3CDTF">2024-04-09T10:20:00Z</dcterms:created>
  <dcterms:modified xsi:type="dcterms:W3CDTF">2024-04-22T14:35:00Z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