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C8F8" w14:textId="77777777" w:rsidR="007D34BD" w:rsidRDefault="007D34BD" w:rsidP="007D34BD">
      <w:pPr>
        <w:pStyle w:val="afffffffffffffffffffffffffff5"/>
        <w:rPr>
          <w:rFonts w:ascii="Verdana" w:hAnsi="Verdana"/>
          <w:color w:val="000000"/>
          <w:sz w:val="21"/>
          <w:szCs w:val="21"/>
        </w:rPr>
      </w:pPr>
      <w:r>
        <w:rPr>
          <w:rFonts w:ascii="Helvetica Neue" w:hAnsi="Helvetica Neue"/>
          <w:b/>
          <w:bCs w:val="0"/>
          <w:color w:val="222222"/>
          <w:sz w:val="21"/>
          <w:szCs w:val="21"/>
        </w:rPr>
        <w:t>Рябухо, Владимир Петрович.</w:t>
      </w:r>
    </w:p>
    <w:p w14:paraId="5F0FD691" w14:textId="77777777" w:rsidR="007D34BD" w:rsidRDefault="007D34BD" w:rsidP="007D34BD">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методов получения и интерпретации голографических и спекл-интерферограмм на основе пространственной фильтрации : диссертация ... кандидата физико-математических наук : 01.04.03. - Саратов, 1984. - 223 с. : ил.</w:t>
      </w:r>
    </w:p>
    <w:p w14:paraId="7DA757E8" w14:textId="77777777" w:rsidR="007D34BD" w:rsidRDefault="007D34BD" w:rsidP="007D34B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Рябухо, Владимир Петрович</w:t>
      </w:r>
    </w:p>
    <w:p w14:paraId="17E45A51"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2E6992CB"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процессов формирования интерферограмм при фильтрации малыми апертурами восстановленного с голограммы объектного светового поля. 2</w:t>
      </w:r>
    </w:p>
    <w:p w14:paraId="23314685"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голографических интерферограмм, получаемых при фильтрации объектного поля в фурье-плоскости.</w:t>
      </w:r>
    </w:p>
    <w:p w14:paraId="346B2ED0"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Получение голографических интерферограмм путём пространственной фильтрации восстановленного поля.</w:t>
      </w:r>
    </w:p>
    <w:p w14:paraId="0EEFBAE1"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Локализация и видность голографических интерферограмм поступательного смещения . ^ а) Положение плоскости локализации . № б) Видность интерференционных полос и глу -бина области локализации . ^ в) Локализация интерферограммы продольного поступательного смещения</w:t>
      </w:r>
    </w:p>
    <w:p w14:paraId="1DE110FF"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Фильтрация восстановленного поля во фраун гоферовой зоне .^ а) Случай голограммы Френеля.^ б) Случай голограммы сфокусированного изображения .№</w:t>
      </w:r>
    </w:p>
    <w:p w14:paraId="5E55D682"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Пространственная фильтрация в области действительного изображения.</w:t>
      </w:r>
    </w:p>
    <w:p w14:paraId="1E132B32"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w:t>
      </w:r>
    </w:p>
    <w:p w14:paraId="606CDB34"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голографических и спекл-интерферо-грамм, получаемых при регистрации объектного поля в фурье-плоскости.</w:t>
      </w:r>
    </w:p>
    <w:p w14:paraId="4B224304"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Спекл-интерферограммы, получаемые при регистрации объектного поля в фурье-плоскости.</w:t>
      </w:r>
    </w:p>
    <w:p w14:paraId="7C71C438"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Голографические интерферограммы, формируе -мые путём фильтрации узким лазерным пучком двухэкспозиционных фурье-голограмм.</w:t>
      </w:r>
    </w:p>
    <w:p w14:paraId="33819B65"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Сравнительный анализ чувствительностей го-лографической и спекл-интерферометрии при регистрации объектного поля в фурье-плос -кости.</w:t>
      </w:r>
    </w:p>
    <w:p w14:paraId="0E333FB2"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 2.</w:t>
      </w:r>
    </w:p>
    <w:p w14:paraId="5F1F4683"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Голографическое вычитание изображений с помощью пространственной фильтрации . //</w:t>
      </w:r>
    </w:p>
    <w:p w14:paraId="4DE0E7EE"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Принципы метода. .т</w:t>
      </w:r>
    </w:p>
    <w:p w14:paraId="482E7538"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Область применимости метода./¿</w:t>
      </w:r>
    </w:p>
    <w:p w14:paraId="3953C46E"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Выявление изменении микрорельефа поверхности методом голографического вычитания с пространственной фильтрацией . /25"</w:t>
      </w:r>
    </w:p>
    <w:p w14:paraId="5DA376B1"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 . ./</w:t>
      </w:r>
    </w:p>
    <w:p w14:paraId="630D501F"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Пространственная фильтрация и эффекты когерентности световых полей в голографической и спекл-интерферометрии . ./</w:t>
      </w:r>
    </w:p>
    <w:p w14:paraId="10C79DB7"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Смещение спекл-поля в плоскости изображе -ния при вращении диффузно рассеивающего объекта . ./</w:t>
      </w:r>
    </w:p>
    <w:p w14:paraId="54FA30E6"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Закономерности локализации интерферограмм и распределения видности интерференцион ных полос . .т</w:t>
      </w:r>
    </w:p>
    <w:p w14:paraId="1D32C2F8"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Роль форш входного зрачка изображающей системы. а) Круглый зрачок. б) Кольцеобразный зрачок. в) Щелевой зрачок. г) Зрачок в виде двух параллельных щелей./ЭД</w:t>
      </w:r>
    </w:p>
    <w:p w14:paraId="3F6E6EA6"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Эффекты когерентности в спекл-интерферо метрии</w:t>
      </w:r>
    </w:p>
    <w:p w14:paraId="0A97A5E2"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Использование кольцевой апертуры для уве -личения контраста полос и расширения пре -делов измерения продольных смещений в спеклинтерферометрии . ./</w:t>
      </w:r>
    </w:p>
    <w:p w14:paraId="76C37ED4" w14:textId="77777777" w:rsidR="007D34BD" w:rsidRDefault="007D34BD" w:rsidP="007D3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071EBB05" w14:textId="73375769" w:rsidR="00E67B85" w:rsidRPr="007D34BD" w:rsidRDefault="00E67B85" w:rsidP="007D34BD"/>
    <w:sectPr w:rsidR="00E67B85" w:rsidRPr="007D34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9116" w14:textId="77777777" w:rsidR="00775FED" w:rsidRDefault="00775FED">
      <w:pPr>
        <w:spacing w:after="0" w:line="240" w:lineRule="auto"/>
      </w:pPr>
      <w:r>
        <w:separator/>
      </w:r>
    </w:p>
  </w:endnote>
  <w:endnote w:type="continuationSeparator" w:id="0">
    <w:p w14:paraId="4602962A" w14:textId="77777777" w:rsidR="00775FED" w:rsidRDefault="0077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D9D5" w14:textId="77777777" w:rsidR="00775FED" w:rsidRDefault="00775FED"/>
    <w:p w14:paraId="663BA767" w14:textId="77777777" w:rsidR="00775FED" w:rsidRDefault="00775FED"/>
    <w:p w14:paraId="19921142" w14:textId="77777777" w:rsidR="00775FED" w:rsidRDefault="00775FED"/>
    <w:p w14:paraId="13ACC79A" w14:textId="77777777" w:rsidR="00775FED" w:rsidRDefault="00775FED"/>
    <w:p w14:paraId="66722261" w14:textId="77777777" w:rsidR="00775FED" w:rsidRDefault="00775FED"/>
    <w:p w14:paraId="439DCF5C" w14:textId="77777777" w:rsidR="00775FED" w:rsidRDefault="00775FED"/>
    <w:p w14:paraId="1828DA62" w14:textId="77777777" w:rsidR="00775FED" w:rsidRDefault="00775F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26B70" wp14:editId="3FA0A9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6E73" w14:textId="77777777" w:rsidR="00775FED" w:rsidRDefault="00775F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26B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A06E73" w14:textId="77777777" w:rsidR="00775FED" w:rsidRDefault="00775F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4EB2E5" w14:textId="77777777" w:rsidR="00775FED" w:rsidRDefault="00775FED"/>
    <w:p w14:paraId="5031FE77" w14:textId="77777777" w:rsidR="00775FED" w:rsidRDefault="00775FED"/>
    <w:p w14:paraId="28FBFE10" w14:textId="77777777" w:rsidR="00775FED" w:rsidRDefault="00775F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9AA466" wp14:editId="74A1A0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DF95C" w14:textId="77777777" w:rsidR="00775FED" w:rsidRDefault="00775FED"/>
                          <w:p w14:paraId="00540B01" w14:textId="77777777" w:rsidR="00775FED" w:rsidRDefault="00775F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AA4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FDF95C" w14:textId="77777777" w:rsidR="00775FED" w:rsidRDefault="00775FED"/>
                    <w:p w14:paraId="00540B01" w14:textId="77777777" w:rsidR="00775FED" w:rsidRDefault="00775F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4E75B1" w14:textId="77777777" w:rsidR="00775FED" w:rsidRDefault="00775FED"/>
    <w:p w14:paraId="6B05E4E2" w14:textId="77777777" w:rsidR="00775FED" w:rsidRDefault="00775FED">
      <w:pPr>
        <w:rPr>
          <w:sz w:val="2"/>
          <w:szCs w:val="2"/>
        </w:rPr>
      </w:pPr>
    </w:p>
    <w:p w14:paraId="5C2AAD48" w14:textId="77777777" w:rsidR="00775FED" w:rsidRDefault="00775FED"/>
    <w:p w14:paraId="6C4694AC" w14:textId="77777777" w:rsidR="00775FED" w:rsidRDefault="00775FED">
      <w:pPr>
        <w:spacing w:after="0" w:line="240" w:lineRule="auto"/>
      </w:pPr>
    </w:p>
  </w:footnote>
  <w:footnote w:type="continuationSeparator" w:id="0">
    <w:p w14:paraId="239E4CB2" w14:textId="77777777" w:rsidR="00775FED" w:rsidRDefault="0077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ED"/>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118634</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2545</cp:revision>
  <cp:lastPrinted>2009-02-06T05:36:00Z</cp:lastPrinted>
  <dcterms:created xsi:type="dcterms:W3CDTF">2024-01-07T13:43:00Z</dcterms:created>
  <dcterms:modified xsi:type="dcterms:W3CDTF">2025-06-20T11:48:00Z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