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C1DCE" w:rsidRDefault="00FC1DCE" w:rsidP="00FC1DCE">
      <w:r w:rsidRPr="00A44F34">
        <w:rPr>
          <w:rFonts w:ascii="Times New Roman" w:hAnsi="Times New Roman" w:cs="Times New Roman"/>
          <w:b/>
          <w:bCs/>
          <w:sz w:val="24"/>
          <w:szCs w:val="24"/>
        </w:rPr>
        <w:t xml:space="preserve">Папуга Олександр Євгенійович, </w:t>
      </w:r>
      <w:r w:rsidRPr="00A44F34">
        <w:rPr>
          <w:rFonts w:ascii="Times New Roman" w:hAnsi="Times New Roman" w:cs="Times New Roman"/>
          <w:sz w:val="24"/>
          <w:szCs w:val="24"/>
        </w:rPr>
        <w:t>молодший науковий співробітник відділу генетики людини Інституту молекулярної біології і генетики НАН України. Назва дисертації: «Розробка дермальних еквівалентів шкіри з використанням клітин людини і нових біоматеріалів для лікування масивних опіків»</w:t>
      </w:r>
      <w:r w:rsidRPr="00A44F34">
        <w:rPr>
          <w:rFonts w:ascii="Times New Roman" w:hAnsi="Times New Roman" w:cs="Times New Roman"/>
          <w:color w:val="000000"/>
          <w:sz w:val="24"/>
          <w:szCs w:val="24"/>
        </w:rPr>
        <w:t>. Шифр та назва спеціальності</w:t>
      </w:r>
      <w:r w:rsidRPr="00A44F34">
        <w:rPr>
          <w:rFonts w:ascii="Times New Roman" w:hAnsi="Times New Roman" w:cs="Times New Roman"/>
          <w:i/>
          <w:iCs/>
          <w:color w:val="000000"/>
          <w:sz w:val="24"/>
          <w:szCs w:val="24"/>
        </w:rPr>
        <w:t xml:space="preserve"> – </w:t>
      </w:r>
      <w:r w:rsidRPr="00A44F34">
        <w:rPr>
          <w:rFonts w:ascii="Times New Roman" w:hAnsi="Times New Roman" w:cs="Times New Roman"/>
          <w:sz w:val="24"/>
          <w:szCs w:val="24"/>
        </w:rPr>
        <w:t>03.00.20 – біотехнологія. Спецрада Д</w:t>
      </w:r>
      <w:r w:rsidRPr="00A44F34">
        <w:rPr>
          <w:rFonts w:ascii="Times New Roman" w:hAnsi="Times New Roman" w:cs="Times New Roman"/>
          <w:sz w:val="24"/>
          <w:szCs w:val="24"/>
          <w:lang w:val="en-US"/>
        </w:rPr>
        <w:t> </w:t>
      </w:r>
      <w:r w:rsidRPr="00A44F34">
        <w:rPr>
          <w:rFonts w:ascii="Times New Roman" w:hAnsi="Times New Roman" w:cs="Times New Roman"/>
          <w:sz w:val="24"/>
          <w:szCs w:val="24"/>
        </w:rPr>
        <w:t>26.237.01 Інституту молекулярної біології і генетики НАН України</w:t>
      </w:r>
    </w:p>
    <w:sectPr w:rsidR="00CD7D1F" w:rsidRPr="00FC1D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C1DCE" w:rsidRPr="00FC1D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FC48B-48BE-4946-8549-F728E4D5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2021-08-30T19:08:00Z</dcterms:created>
  <dcterms:modified xsi:type="dcterms:W3CDTF">2021-08-31T09:29:00Z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