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Андрусяк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Ірина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Володимирівна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тимчасово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працює</w:t>
      </w:r>
      <w:r w:rsidRPr="002A2615">
        <w:rPr>
          <w:rFonts w:ascii="Verdana" w:hAnsi="Verdana"/>
          <w:color w:val="000000"/>
          <w:shd w:val="clear" w:color="auto" w:fill="FFFFFF"/>
        </w:rPr>
        <w:t>: &amp;laquo;</w:t>
      </w:r>
      <w:r w:rsidRPr="002A2615">
        <w:rPr>
          <w:rFonts w:ascii="Verdana" w:hAnsi="Verdana" w:hint="eastAsia"/>
          <w:color w:val="000000"/>
          <w:shd w:val="clear" w:color="auto" w:fill="FFFFFF"/>
        </w:rPr>
        <w:t>Ін</w:t>
      </w:r>
      <w:r w:rsidRPr="002A2615">
        <w:rPr>
          <w:rFonts w:ascii="Verdana" w:hAnsi="Verdana"/>
          <w:color w:val="000000"/>
          <w:shd w:val="clear" w:color="auto" w:fill="FFFFFF"/>
        </w:rPr>
        <w:t>&amp;shy;</w:t>
      </w:r>
      <w:r w:rsidRPr="002A2615">
        <w:rPr>
          <w:rFonts w:ascii="Verdana" w:hAnsi="Verdana" w:hint="eastAsia"/>
          <w:color w:val="000000"/>
          <w:shd w:val="clear" w:color="auto" w:fill="FFFFFF"/>
        </w:rPr>
        <w:t>новаційне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&amp;raquo; (08.00.03 - </w:t>
      </w:r>
      <w:r w:rsidRPr="002A2615">
        <w:rPr>
          <w:rFonts w:ascii="Verdana" w:hAnsi="Verdana" w:hint="eastAsia"/>
          <w:color w:val="000000"/>
          <w:shd w:val="clear" w:color="auto" w:fill="FFFFFF"/>
        </w:rPr>
        <w:t>економіка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управління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національним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господар</w:t>
      </w:r>
      <w:r w:rsidRPr="002A2615">
        <w:rPr>
          <w:rFonts w:ascii="Verdana" w:hAnsi="Verdana"/>
          <w:color w:val="000000"/>
          <w:shd w:val="clear" w:color="auto" w:fill="FFFFFF"/>
        </w:rPr>
        <w:t>&amp;shy;</w:t>
      </w:r>
      <w:r w:rsidRPr="002A2615">
        <w:rPr>
          <w:rFonts w:ascii="Verdana" w:hAnsi="Verdana" w:hint="eastAsia"/>
          <w:color w:val="000000"/>
          <w:shd w:val="clear" w:color="auto" w:fill="FFFFFF"/>
        </w:rPr>
        <w:t>ством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Спецрада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w:t>
      </w:r>
      <w:r w:rsidRPr="002A2615">
        <w:rPr>
          <w:rFonts w:ascii="Verdana" w:hAnsi="Verdana"/>
          <w:color w:val="000000"/>
          <w:shd w:val="clear" w:color="auto" w:fill="FFFFFF"/>
        </w:rPr>
        <w:t xml:space="preserve"> 26.001.48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Київському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уні</w:t>
      </w:r>
      <w:r w:rsidRPr="002A2615">
        <w:rPr>
          <w:rFonts w:ascii="Verdana" w:hAnsi="Verdana"/>
          <w:color w:val="000000"/>
          <w:shd w:val="clear" w:color="auto" w:fill="FFFFFF"/>
        </w:rPr>
        <w:t>&amp;shy;</w:t>
      </w:r>
      <w:r w:rsidRPr="002A2615">
        <w:rPr>
          <w:rFonts w:ascii="Verdana" w:hAnsi="Verdana" w:hint="eastAsia"/>
          <w:color w:val="000000"/>
          <w:shd w:val="clear" w:color="auto" w:fill="FFFFFF"/>
        </w:rPr>
        <w:t>верситеті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імені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Тараса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Шевченка</w:t>
      </w:r>
    </w:p>
    <w:p w:rsidR="002A2615" w:rsidRPr="002A2615" w:rsidRDefault="002A2615" w:rsidP="002A2615">
      <w:pPr>
        <w:rPr>
          <w:rFonts w:ascii="Verdana" w:hAnsi="Verdana"/>
          <w:color w:val="000000"/>
          <w:shd w:val="clear" w:color="auto" w:fill="FFFFFF"/>
        </w:rPr>
      </w:pPr>
    </w:p>
    <w:p w:rsidR="002A2615" w:rsidRPr="002A2615" w:rsidRDefault="002A2615" w:rsidP="002A2615">
      <w:pPr>
        <w:rPr>
          <w:rFonts w:ascii="Verdana" w:hAnsi="Verdana"/>
          <w:color w:val="000000"/>
          <w:shd w:val="clear" w:color="auto" w:fill="FFFFFF"/>
        </w:rPr>
      </w:pPr>
    </w:p>
    <w:p w:rsidR="002A2615" w:rsidRPr="002A2615" w:rsidRDefault="002A2615" w:rsidP="002A2615">
      <w:pPr>
        <w:rPr>
          <w:rFonts w:ascii="Verdana" w:hAnsi="Verdana"/>
          <w:color w:val="000000"/>
          <w:shd w:val="clear" w:color="auto" w:fill="FFFFFF"/>
        </w:rPr>
      </w:pP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МІНІСТЕРСТВО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ОСВІТИ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КИЇВСЬКИЙ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УНІВЕРСИТЕТ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імені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ТАРАСА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ШЕВЧЕНКА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правах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рукопису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АНДРУСЯК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Ірина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Володимирівна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УДК</w:t>
      </w:r>
      <w:r w:rsidRPr="002A2615">
        <w:rPr>
          <w:rFonts w:ascii="Verdana" w:hAnsi="Verdana"/>
          <w:color w:val="000000"/>
          <w:shd w:val="clear" w:color="auto" w:fill="FFFFFF"/>
        </w:rPr>
        <w:t>: 330.34:338.1</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Спеціальність</w:t>
      </w:r>
      <w:r w:rsidRPr="002A2615">
        <w:rPr>
          <w:rFonts w:ascii="Verdana" w:hAnsi="Verdana"/>
          <w:color w:val="000000"/>
          <w:shd w:val="clear" w:color="auto" w:fill="FFFFFF"/>
        </w:rPr>
        <w:t xml:space="preserve"> 08.00.03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управління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національним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господарством</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Дисертація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здобуття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ступеня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кандидата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Науковий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керівник</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ЖИЛІНСЬКА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Оксана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Іванівна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доктор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доцент</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завідувач</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кафедри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менеджменту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інвестиційної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діяльності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Київ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2016</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2</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ЗМІСТ</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ПЕРЕЛІК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УМОВНИХ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СКОРОЧЕНЬ…………………………………………</w:t>
      </w:r>
      <w:r w:rsidRPr="002A2615">
        <w:rPr>
          <w:rFonts w:ascii="Verdana" w:hAnsi="Verdana"/>
          <w:color w:val="000000"/>
          <w:shd w:val="clear" w:color="auto" w:fill="FFFFFF"/>
        </w:rPr>
        <w:t>. 3</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ВСТУП……………………………………………………………………………</w:t>
      </w:r>
      <w:r w:rsidRPr="002A2615">
        <w:rPr>
          <w:rFonts w:ascii="Verdana" w:hAnsi="Verdana"/>
          <w:color w:val="000000"/>
          <w:shd w:val="clear" w:color="auto" w:fill="FFFFFF"/>
        </w:rPr>
        <w:t>. 5</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РОЗДІЛ</w:t>
      </w:r>
      <w:r w:rsidRPr="002A2615">
        <w:rPr>
          <w:rFonts w:ascii="Verdana" w:hAnsi="Verdana"/>
          <w:color w:val="000000"/>
          <w:shd w:val="clear" w:color="auto" w:fill="FFFFFF"/>
        </w:rPr>
        <w:t xml:space="preserve"> 1. </w:t>
      </w:r>
      <w:r w:rsidRPr="002A2615">
        <w:rPr>
          <w:rFonts w:ascii="Verdana" w:hAnsi="Verdana" w:hint="eastAsia"/>
          <w:color w:val="000000"/>
          <w:shd w:val="clear" w:color="auto" w:fill="FFFFFF"/>
        </w:rPr>
        <w:t>ТЕОРЕТИКО</w:t>
      </w:r>
      <w:r w:rsidRPr="002A2615">
        <w:rPr>
          <w:rFonts w:ascii="Verdana" w:hAnsi="Verdana"/>
          <w:color w:val="000000"/>
          <w:shd w:val="clear" w:color="auto" w:fill="FFFFFF"/>
        </w:rPr>
        <w:t>-</w:t>
      </w:r>
      <w:r w:rsidRPr="002A2615">
        <w:rPr>
          <w:rFonts w:ascii="Verdana" w:hAnsi="Verdana" w:hint="eastAsia"/>
          <w:color w:val="000000"/>
          <w:shd w:val="clear" w:color="auto" w:fill="FFFFFF"/>
        </w:rPr>
        <w:t>МЕТОДИЧНІ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ЗАСАДИ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14</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1.1. C</w:t>
      </w:r>
      <w:r w:rsidRPr="002A2615">
        <w:rPr>
          <w:rFonts w:ascii="Verdana" w:hAnsi="Verdana" w:hint="eastAsia"/>
          <w:color w:val="000000"/>
          <w:shd w:val="clear" w:color="auto" w:fill="FFFFFF"/>
        </w:rPr>
        <w:t>талий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передумови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становлення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підходи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трактування……………………………………………</w:t>
      </w:r>
      <w:r w:rsidRPr="002A2615">
        <w:rPr>
          <w:rFonts w:ascii="Verdana" w:hAnsi="Verdana"/>
          <w:color w:val="000000"/>
          <w:shd w:val="clear" w:color="auto" w:fill="FFFFFF"/>
        </w:rPr>
        <w:t>...... 14</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1.2. </w:t>
      </w:r>
      <w:r w:rsidRPr="002A2615">
        <w:rPr>
          <w:rFonts w:ascii="Verdana" w:hAnsi="Verdana" w:hint="eastAsia"/>
          <w:color w:val="000000"/>
          <w:shd w:val="clear" w:color="auto" w:fill="FFFFFF"/>
        </w:rPr>
        <w:t>Теоретичні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засади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ідентифікації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їх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32</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1.3. </w:t>
      </w:r>
      <w:r w:rsidRPr="002A2615">
        <w:rPr>
          <w:rFonts w:ascii="Verdana" w:hAnsi="Verdana" w:hint="eastAsia"/>
          <w:color w:val="000000"/>
          <w:shd w:val="clear" w:color="auto" w:fill="FFFFFF"/>
        </w:rPr>
        <w:t>Систематизація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інструментарію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51</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ВИСНОВКИ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РОЗДІЛУ</w:t>
      </w:r>
      <w:r w:rsidRPr="002A2615">
        <w:rPr>
          <w:rFonts w:ascii="Verdana" w:hAnsi="Verdana"/>
          <w:color w:val="000000"/>
          <w:shd w:val="clear" w:color="auto" w:fill="FFFFFF"/>
        </w:rPr>
        <w:t xml:space="preserve"> 1</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78</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РОЗДІЛ</w:t>
      </w:r>
      <w:r w:rsidRPr="002A2615">
        <w:rPr>
          <w:rFonts w:ascii="Verdana" w:hAnsi="Verdana"/>
          <w:color w:val="000000"/>
          <w:shd w:val="clear" w:color="auto" w:fill="FFFFFF"/>
        </w:rPr>
        <w:t xml:space="preserve"> 2.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КОНТЕКСТІ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СВІТОВИХ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ТЕНДЕНЦІЙ………………………………………………………</w:t>
      </w:r>
      <w:r w:rsidRPr="002A2615">
        <w:rPr>
          <w:rFonts w:ascii="Verdana" w:hAnsi="Verdana"/>
          <w:color w:val="000000"/>
          <w:shd w:val="clear" w:color="auto" w:fill="FFFFFF"/>
        </w:rPr>
        <w:t>. 80</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2.1. </w:t>
      </w:r>
      <w:r w:rsidRPr="002A2615">
        <w:rPr>
          <w:rFonts w:ascii="Verdana" w:hAnsi="Verdana" w:hint="eastAsia"/>
          <w:color w:val="000000"/>
          <w:shd w:val="clear" w:color="auto" w:fill="FFFFFF"/>
        </w:rPr>
        <w:t>Сучасна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практика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рейтингового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контексті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тенденцій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80</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2.2. </w:t>
      </w:r>
      <w:r w:rsidRPr="002A2615">
        <w:rPr>
          <w:rFonts w:ascii="Verdana" w:hAnsi="Verdana" w:hint="eastAsia"/>
          <w:color w:val="000000"/>
          <w:shd w:val="clear" w:color="auto" w:fill="FFFFFF"/>
        </w:rPr>
        <w:t>Рейтингові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позиції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складовими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108</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2.3. </w:t>
      </w:r>
      <w:r w:rsidRPr="002A2615">
        <w:rPr>
          <w:rFonts w:ascii="Verdana" w:hAnsi="Verdana" w:hint="eastAsia"/>
          <w:color w:val="000000"/>
          <w:shd w:val="clear" w:color="auto" w:fill="FFFFFF"/>
        </w:rPr>
        <w:t>Компаративне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120</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ВИСНОВКИ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РОЗДІЛУ</w:t>
      </w:r>
      <w:r w:rsidRPr="002A2615">
        <w:rPr>
          <w:rFonts w:ascii="Verdana" w:hAnsi="Verdana"/>
          <w:color w:val="000000"/>
          <w:shd w:val="clear" w:color="auto" w:fill="FFFFFF"/>
        </w:rPr>
        <w:t xml:space="preserve"> 2</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136</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РОЗДІЛ</w:t>
      </w:r>
      <w:r w:rsidRPr="002A2615">
        <w:rPr>
          <w:rFonts w:ascii="Verdana" w:hAnsi="Verdana"/>
          <w:color w:val="000000"/>
          <w:shd w:val="clear" w:color="auto" w:fill="FFFFFF"/>
        </w:rPr>
        <w:t xml:space="preserve"> 3. </w:t>
      </w:r>
      <w:r w:rsidRPr="002A2615">
        <w:rPr>
          <w:rFonts w:ascii="Verdana" w:hAnsi="Verdana" w:hint="eastAsia"/>
          <w:color w:val="000000"/>
          <w:shd w:val="clear" w:color="auto" w:fill="FFFFFF"/>
        </w:rPr>
        <w:t>ПРИКЛАДНІ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АСПЕКТИ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139</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3.1. </w:t>
      </w:r>
      <w:r w:rsidRPr="002A2615">
        <w:rPr>
          <w:rFonts w:ascii="Verdana" w:hAnsi="Verdana" w:hint="eastAsia"/>
          <w:color w:val="000000"/>
          <w:shd w:val="clear" w:color="auto" w:fill="FFFFFF"/>
        </w:rPr>
        <w:t>Галузеві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аспекти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139</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3.2. </w:t>
      </w:r>
      <w:r w:rsidRPr="002A2615">
        <w:rPr>
          <w:rFonts w:ascii="Verdana" w:hAnsi="Verdana" w:hint="eastAsia"/>
          <w:color w:val="000000"/>
          <w:shd w:val="clear" w:color="auto" w:fill="FFFFFF"/>
        </w:rPr>
        <w:t>Інституційні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умови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вітчизняної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імплементації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159</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3.3. </w:t>
      </w:r>
      <w:r w:rsidRPr="002A2615">
        <w:rPr>
          <w:rFonts w:ascii="Verdana" w:hAnsi="Verdana" w:hint="eastAsia"/>
          <w:color w:val="000000"/>
          <w:shd w:val="clear" w:color="auto" w:fill="FFFFFF"/>
        </w:rPr>
        <w:t>Напрями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вдосконалення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177</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ВИСНОВКИ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РОЗДІЛУ</w:t>
      </w:r>
      <w:r w:rsidRPr="002A2615">
        <w:rPr>
          <w:rFonts w:ascii="Verdana" w:hAnsi="Verdana"/>
          <w:color w:val="000000"/>
          <w:shd w:val="clear" w:color="auto" w:fill="FFFFFF"/>
        </w:rPr>
        <w:t xml:space="preserve"> 3</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203</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ВИСНОВКИ………………………………………………………………………</w:t>
      </w:r>
      <w:r w:rsidRPr="002A2615">
        <w:rPr>
          <w:rFonts w:ascii="Verdana" w:hAnsi="Verdana"/>
          <w:color w:val="000000"/>
          <w:shd w:val="clear" w:color="auto" w:fill="FFFFFF"/>
        </w:rPr>
        <w:t xml:space="preserve"> 205</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СПИСОК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ДЖЕРЕЛ………………………………………</w:t>
      </w:r>
      <w:r w:rsidRPr="002A2615">
        <w:rPr>
          <w:rFonts w:ascii="Verdana" w:hAnsi="Verdana"/>
          <w:color w:val="000000"/>
          <w:shd w:val="clear" w:color="auto" w:fill="FFFFFF"/>
        </w:rPr>
        <w:t xml:space="preserve"> 209</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ДОДАТКИ</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3</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ПЕРЕЛІК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УМОВНИХ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СКОРОЧЕНЬ</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БКГ</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Бостонська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консалтингова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група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ВНЗ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вищі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навчальні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заклади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ВОІВ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Всесвітня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інтелектуальної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власності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ВРУ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Верховна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Рада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ГД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договір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ООН</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ДіР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ЄС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Європейський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Союз</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ЗМІ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засоби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масової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інформації</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ІЗСРЕ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ІКТ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інформаційно</w:t>
      </w:r>
      <w:r w:rsidRPr="002A2615">
        <w:rPr>
          <w:rFonts w:ascii="Verdana" w:hAnsi="Verdana"/>
          <w:color w:val="000000"/>
          <w:shd w:val="clear" w:color="auto" w:fill="FFFFFF"/>
        </w:rPr>
        <w:t>-</w:t>
      </w:r>
      <w:r w:rsidRPr="002A2615">
        <w:rPr>
          <w:rFonts w:ascii="Verdana" w:hAnsi="Verdana" w:hint="eastAsia"/>
          <w:color w:val="000000"/>
          <w:shd w:val="clear" w:color="auto" w:fill="FFFFFF"/>
        </w:rPr>
        <w:t>комунікаційні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технології</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Кабінет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Міністрів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КСВ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корпоративна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відповідальність</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КСП</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конкурентоспроможність</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КСР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МСП</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середні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підприємства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НАНУ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академія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НДІ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дослідні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інститути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ОЕСР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співробітництва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Об’єднаних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Націй</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Програма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Об’єднаних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Націй</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відповідальне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інвестування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СЦД</w:t>
      </w:r>
      <w:r w:rsidRPr="002A2615">
        <w:rPr>
          <w:rFonts w:ascii="Verdana" w:hAnsi="Verdana"/>
          <w:color w:val="000000"/>
          <w:shd w:val="clear" w:color="auto" w:fill="FFFFFF"/>
        </w:rPr>
        <w:t>-</w:t>
      </w:r>
      <w:r w:rsidRPr="002A2615">
        <w:rPr>
          <w:rFonts w:ascii="Verdana" w:hAnsi="Verdana" w:hint="eastAsia"/>
          <w:color w:val="000000"/>
          <w:shd w:val="clear" w:color="auto" w:fill="FFFFFF"/>
        </w:rPr>
        <w:t>Україна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центр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геоінформатики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ТНК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транснаціональні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корпорації</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ЦОД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центр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обробки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даних</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ЦРТ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Цілі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тисячоліття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ЦСР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Цілі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ЮНЕП</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Програма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навколишнього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середовища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ЮНІСЕФ</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Дитячий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фонд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Об’єднаних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Націй</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4</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ЮНКТАД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торгівлі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EOS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опитування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керівників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компаній</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ESG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екологічні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управлінські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фактори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GCI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Індекс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конкурентоспроможності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GICS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стандарт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галузевої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класифікації</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GII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індекс</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GRI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Ініціатива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звітності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GSCI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індекс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конкурентоспроможності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DJSI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Індекс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Доу</w:t>
      </w:r>
      <w:r w:rsidRPr="002A2615">
        <w:rPr>
          <w:rFonts w:ascii="Verdana" w:hAnsi="Verdana"/>
          <w:color w:val="000000"/>
          <w:shd w:val="clear" w:color="auto" w:fill="FFFFFF"/>
        </w:rPr>
        <w:t>-</w:t>
      </w:r>
      <w:r w:rsidRPr="002A2615">
        <w:rPr>
          <w:rFonts w:ascii="Verdana" w:hAnsi="Verdana" w:hint="eastAsia"/>
          <w:color w:val="000000"/>
          <w:shd w:val="clear" w:color="auto" w:fill="FFFFFF"/>
        </w:rPr>
        <w:t>Джонса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HDI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Індекс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людського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KPI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ключові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показники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ефективності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NGO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неурядові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організації</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PCT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Договір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патентну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кооперацію</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PRI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Принципи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інвестування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SSI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Індекс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суспільства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WBCSD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Всесвітня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рада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підприємців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WEF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Всесвітній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форум</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WGI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показники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державного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управління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WWF </w:t>
      </w:r>
      <w:r w:rsidRPr="002A2615">
        <w:rPr>
          <w:rFonts w:ascii="Verdana" w:hAnsi="Verdana" w:hint="eastAsia"/>
          <w:color w:val="000000"/>
          <w:shd w:val="clear" w:color="auto" w:fill="FFFFFF"/>
        </w:rPr>
        <w:t>–Всесвітній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фонд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природи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5</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ВСТУП</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Актуальність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Прийняття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Цілей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ЦСР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Саміті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2015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об’єктивізувало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визнання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w:t>
      </w:r>
      <w:r w:rsidRPr="002A2615">
        <w:rPr>
          <w:rFonts w:ascii="Verdana" w:hAnsi="Verdana" w:hint="eastAsia"/>
          <w:color w:val="000000"/>
          <w:shd w:val="clear" w:color="auto" w:fill="FFFFFF"/>
        </w:rPr>
        <w:t>КСР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набуття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парадигмального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дослідницькій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практичній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діяльності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Відтак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управлінських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заходів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держав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транснаціональних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корпорацій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ТНК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малих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середніх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підприємств</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w:t>
      </w:r>
      <w:r w:rsidRPr="002A2615">
        <w:rPr>
          <w:rFonts w:ascii="Verdana" w:hAnsi="Verdana" w:hint="eastAsia"/>
          <w:color w:val="000000"/>
          <w:shd w:val="clear" w:color="auto" w:fill="FFFFFF"/>
        </w:rPr>
        <w:t>МСП</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руслі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реалізації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актуалізує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виокремлення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системоутворюючого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ядра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яким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постають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джерелом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ефективних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змін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рушійною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силою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гармонізованого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взаємозалежного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екологічного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суспільства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загалом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особистості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зокрема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збіднюючи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їх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майбутнього</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w:t>
      </w:r>
      <w:r w:rsidRPr="002A2615">
        <w:rPr>
          <w:rFonts w:ascii="Verdana" w:hAnsi="Verdana" w:hint="eastAsia"/>
          <w:color w:val="000000"/>
          <w:shd w:val="clear" w:color="auto" w:fill="FFFFFF"/>
        </w:rPr>
        <w:t>ІЗСРЕ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відбувається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п’яти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площинах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технічній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відповідає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розробку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продуктів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послуг</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створенні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інституційних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імплементації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КСР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маркетинговій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передбачає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впровадження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корпоративної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відповідальності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КСВ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брендинг</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продуктів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послуг</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здійсненні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інвестицій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числі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відповідальне</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інвестування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поширенні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прийнятті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суспільством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ідей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Розвинені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ТНК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активно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залучаються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процесу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втілення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Проте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засвідчують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рейтинги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характеризують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екологічний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розвиток</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посіла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далеко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найкращі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позиції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одним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найгірших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свободи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найнижчий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рівень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показників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Європейського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табло</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провальна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динаміка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показників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конкурентоспроможності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Відтак</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надважливого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набуває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проблематики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ядра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акцентування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уваги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Значний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внесок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становлення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зробили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учасники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Римського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клубу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зокрема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Печчеї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Кінг</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Донелла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Деніс</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6</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Медоузи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також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Комісія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навколишнього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середовища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керівництвом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w:t>
      </w:r>
      <w:r w:rsidRPr="002A2615">
        <w:rPr>
          <w:rFonts w:ascii="Verdana" w:hAnsi="Verdana"/>
          <w:color w:val="000000"/>
          <w:shd w:val="clear" w:color="auto" w:fill="FFFFFF"/>
        </w:rPr>
        <w:t>.</w:t>
      </w:r>
      <w:r w:rsidRPr="002A2615">
        <w:rPr>
          <w:rFonts w:ascii="Verdana" w:hAnsi="Verdana" w:hint="eastAsia"/>
          <w:color w:val="000000"/>
          <w:shd w:val="clear" w:color="auto" w:fill="FFFFFF"/>
        </w:rPr>
        <w:t>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Брундтланд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Ідейні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витоки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знаходимо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класиків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Мальтуса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Маршалла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Дж</w:t>
      </w:r>
      <w:r w:rsidRPr="002A2615">
        <w:rPr>
          <w:rFonts w:ascii="Verdana" w:hAnsi="Verdana"/>
          <w:color w:val="000000"/>
          <w:shd w:val="clear" w:color="auto" w:fill="FFFFFF"/>
        </w:rPr>
        <w:t>.</w:t>
      </w:r>
      <w:r w:rsidRPr="002A2615">
        <w:rPr>
          <w:rFonts w:ascii="Verdana" w:hAnsi="Verdana" w:hint="eastAsia"/>
          <w:color w:val="000000"/>
          <w:shd w:val="clear" w:color="auto" w:fill="FFFFFF"/>
        </w:rPr>
        <w:t>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Мілля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Солоу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Шумпетера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також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академіка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Вернадського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Різноманітні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аспекти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розглядаються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багатьох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іноземних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українських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дослідників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зокрема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Базилевича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Бистрякова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Білоруса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Бєлікової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Бойда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Болдака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Войтка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Герасимчук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Джалала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Дорогунцова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Єфремова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Згуровського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Масловської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Мацейка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Мельника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Нельсон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Омарова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Ральчука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Роджерса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Руденка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Руза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Садовенка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Середи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Телешевської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Тимочко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Трегобчука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Хвесика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Хвесик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Хенса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Питанням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відповідальної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діяльності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бізнесу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відводиться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важливе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місце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працях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Баюри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Гражевської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Єгорова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Жилінської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Лебедєва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Маркіної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Нідумолу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Одотюка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Прахалада</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Рангасвамі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Саприкіної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Супрун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Тараненко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Ткаченко</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Федулової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Фірсової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Черняка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Незважаючи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значну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кількість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праць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царині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проблематика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набула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комплексного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виразу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українській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науковій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літературі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проблематику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актуалізує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прийняття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Цілей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настання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четвертої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промислової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революції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вимагає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світової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спільноти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рішень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налагодження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ефективної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співпраці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досягнення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ЦСР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Детального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вивчення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потребують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можливості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зумовлює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необхідність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компаративного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аналізу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ІЗСРЕ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уможливить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кращих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практик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реалізації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Актуальність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теоретична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практична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значущість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окреслених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питань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необхідність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їх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опрацювання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зумовили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вибір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об’єкта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визначення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теми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мети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предмета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завдань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7</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Зв’язок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програмами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планами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темами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Дисертаційна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частині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теоретичних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прикладних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аспектів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складовою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науководослідних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робіт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факультету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кафедри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менеджменту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інвестиційної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діяльності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університету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імені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Тараса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Шевченка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11</w:t>
      </w:r>
      <w:r w:rsidRPr="002A2615">
        <w:rPr>
          <w:rFonts w:ascii="Verdana" w:hAnsi="Verdana" w:hint="eastAsia"/>
          <w:color w:val="000000"/>
          <w:shd w:val="clear" w:color="auto" w:fill="FFFFFF"/>
        </w:rPr>
        <w:t>БФ</w:t>
      </w:r>
      <w:r w:rsidRPr="002A2615">
        <w:rPr>
          <w:rFonts w:ascii="Verdana" w:hAnsi="Verdana"/>
          <w:color w:val="000000"/>
          <w:shd w:val="clear" w:color="auto" w:fill="FFFFFF"/>
        </w:rPr>
        <w:t xml:space="preserve">040-01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Модернізація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засадах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w:t>
      </w:r>
      <w:r w:rsidRPr="002A2615">
        <w:rPr>
          <w:rFonts w:ascii="Verdana" w:hAnsi="Verdana"/>
          <w:color w:val="000000"/>
          <w:shd w:val="clear" w:color="auto" w:fill="FFFFFF"/>
        </w:rPr>
        <w:t>-</w:t>
      </w:r>
      <w:r w:rsidRPr="002A2615">
        <w:rPr>
          <w:rFonts w:ascii="Verdana" w:hAnsi="Verdana" w:hint="eastAsia"/>
          <w:color w:val="000000"/>
          <w:shd w:val="clear" w:color="auto" w:fill="FFFFFF"/>
        </w:rPr>
        <w:t>економічного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закономірності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протиріччя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ризики</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реєстраційний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номер</w:t>
      </w:r>
      <w:r w:rsidRPr="002A2615">
        <w:rPr>
          <w:rFonts w:ascii="Verdana" w:hAnsi="Verdana"/>
          <w:color w:val="000000"/>
          <w:shd w:val="clear" w:color="auto" w:fill="FFFFFF"/>
        </w:rPr>
        <w:t xml:space="preserve"> 0111U006456);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16</w:t>
      </w:r>
      <w:r w:rsidRPr="002A2615">
        <w:rPr>
          <w:rFonts w:ascii="Verdana" w:hAnsi="Verdana" w:hint="eastAsia"/>
          <w:color w:val="000000"/>
          <w:shd w:val="clear" w:color="auto" w:fill="FFFFFF"/>
        </w:rPr>
        <w:t>БФ</w:t>
      </w:r>
      <w:r w:rsidRPr="002A2615">
        <w:rPr>
          <w:rFonts w:ascii="Verdana" w:hAnsi="Verdana"/>
          <w:color w:val="000000"/>
          <w:shd w:val="clear" w:color="auto" w:fill="FFFFFF"/>
        </w:rPr>
        <w:t>040-01</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Макроекономічна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стратегія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реалізації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європейського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вектору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концептуальні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засади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виклики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протиріччя</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реєстраційний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номер</w:t>
      </w:r>
      <w:r w:rsidRPr="002A2615">
        <w:rPr>
          <w:rFonts w:ascii="Verdana" w:hAnsi="Verdana"/>
          <w:color w:val="000000"/>
          <w:shd w:val="clear" w:color="auto" w:fill="FFFFFF"/>
        </w:rPr>
        <w:t xml:space="preserve"> 0116U004822);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16</w:t>
      </w:r>
      <w:r w:rsidRPr="002A2615">
        <w:rPr>
          <w:rFonts w:ascii="Verdana" w:hAnsi="Verdana" w:hint="eastAsia"/>
          <w:color w:val="000000"/>
          <w:shd w:val="clear" w:color="auto" w:fill="FFFFFF"/>
        </w:rPr>
        <w:t>КФ</w:t>
      </w:r>
      <w:r w:rsidRPr="002A2615">
        <w:rPr>
          <w:rFonts w:ascii="Verdana" w:hAnsi="Verdana"/>
          <w:color w:val="000000"/>
          <w:shd w:val="clear" w:color="auto" w:fill="FFFFFF"/>
        </w:rPr>
        <w:t xml:space="preserve">040-02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Інноваційний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менеджменту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умовах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інформаційного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суспільства</w:t>
      </w:r>
      <w:r w:rsidRPr="002A2615">
        <w:rPr>
          <w:rFonts w:ascii="Verdana" w:hAnsi="Verdana" w:hint="eastAsia"/>
          <w:color w:val="000000"/>
          <w:shd w:val="clear" w:color="auto" w:fill="FFFFFF"/>
        </w:rPr>
        <w:t>»</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Мета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задачі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обґрунтування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теоретичних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прикладних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аспектів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методичного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інструментарію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Досягнення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поставленої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зумовило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постановку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вирішення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задач</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охарактеризувати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передумови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становлення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підходи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трактування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поняття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сталий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розвиток</w:t>
      </w:r>
      <w:r w:rsidRPr="002A2615">
        <w:rPr>
          <w:rFonts w:ascii="Verdana" w:hAnsi="Verdana" w:hint="eastAsia"/>
          <w:color w:val="000000"/>
          <w:shd w:val="clear" w:color="auto" w:fill="FFFFFF"/>
        </w:rPr>
        <w:t>»</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ідентифікувати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надати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теоретичне</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обґрунтування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здійснити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компонентне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структурування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систематизувати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інструментарій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макро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мікроекономічному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проаналізувати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сучасну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практику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рейтингового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контексті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тенденцій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визначити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рейтингові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позиції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соціальною</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екологічною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складовими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8</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розробити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підхід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компаративного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проаналізувати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галузеві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аспекти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виявити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головні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проблеми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з’ясувати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інституційні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умови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вітчизняної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імплементації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запропонувати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напрями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вдосконалення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Об’єктом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процеси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Предметом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виступають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теоретичні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прикладні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аспекти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інструментарій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Методи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Теоретико</w:t>
      </w:r>
      <w:r w:rsidRPr="002A2615">
        <w:rPr>
          <w:rFonts w:ascii="Verdana" w:hAnsi="Verdana"/>
          <w:color w:val="000000"/>
          <w:shd w:val="clear" w:color="auto" w:fill="FFFFFF"/>
        </w:rPr>
        <w:t>-</w:t>
      </w:r>
      <w:r w:rsidRPr="002A2615">
        <w:rPr>
          <w:rFonts w:ascii="Verdana" w:hAnsi="Verdana" w:hint="eastAsia"/>
          <w:color w:val="000000"/>
          <w:shd w:val="clear" w:color="auto" w:fill="FFFFFF"/>
        </w:rPr>
        <w:t>методичний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базис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сформовано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основі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загальнонаукових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специфічних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методів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саме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історичного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логічного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виокремлення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етапів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зародження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становлення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парадигмальної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трансформації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1.1); </w:t>
      </w:r>
      <w:r w:rsidRPr="002A2615">
        <w:rPr>
          <w:rFonts w:ascii="Verdana" w:hAnsi="Verdana" w:hint="eastAsia"/>
          <w:color w:val="000000"/>
          <w:shd w:val="clear" w:color="auto" w:fill="FFFFFF"/>
        </w:rPr>
        <w:t>методи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аналізу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синтезу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індукції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дедукції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розкритті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теоретико</w:t>
      </w:r>
      <w:r w:rsidRPr="002A2615">
        <w:rPr>
          <w:rFonts w:ascii="Verdana" w:hAnsi="Verdana"/>
          <w:color w:val="000000"/>
          <w:shd w:val="clear" w:color="auto" w:fill="FFFFFF"/>
        </w:rPr>
        <w:t>-</w:t>
      </w:r>
      <w:r w:rsidRPr="002A2615">
        <w:rPr>
          <w:rFonts w:ascii="Verdana" w:hAnsi="Verdana" w:hint="eastAsia"/>
          <w:color w:val="000000"/>
          <w:shd w:val="clear" w:color="auto" w:fill="FFFFFF"/>
        </w:rPr>
        <w:t>методичних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засад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виявленні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проблем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1.1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1.3, </w:t>
      </w:r>
      <w:r w:rsidRPr="002A2615">
        <w:rPr>
          <w:rFonts w:ascii="Verdana" w:hAnsi="Verdana" w:hint="eastAsia"/>
          <w:color w:val="000000"/>
          <w:shd w:val="clear" w:color="auto" w:fill="FFFFFF"/>
        </w:rPr>
        <w:t>п</w:t>
      </w:r>
      <w:r w:rsidRPr="002A2615">
        <w:rPr>
          <w:rFonts w:ascii="Verdana" w:hAnsi="Verdana"/>
          <w:color w:val="000000"/>
          <w:shd w:val="clear" w:color="auto" w:fill="FFFFFF"/>
        </w:rPr>
        <w:t>. 2.2,</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3.1,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3.2); </w:t>
      </w:r>
      <w:r w:rsidRPr="002A2615">
        <w:rPr>
          <w:rFonts w:ascii="Verdana" w:hAnsi="Verdana" w:hint="eastAsia"/>
          <w:color w:val="000000"/>
          <w:shd w:val="clear" w:color="auto" w:fill="FFFFFF"/>
        </w:rPr>
        <w:t>метод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логічного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узагальнення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абстрагування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визначення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сутності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понять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сталий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розвиток</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інноваційне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економіки</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сталий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продукт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послуга</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1.1,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1.2)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формулювання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висновків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групування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класифікації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виділення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компонент</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технічної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інституційної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маркетингової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інвестиційної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освітньоінформаційної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суб’єктів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також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систематизації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інструментарію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1.2,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1.3); </w:t>
      </w:r>
      <w:r w:rsidRPr="002A2615">
        <w:rPr>
          <w:rFonts w:ascii="Verdana" w:hAnsi="Verdana" w:hint="eastAsia"/>
          <w:color w:val="000000"/>
          <w:shd w:val="clear" w:color="auto" w:fill="FFFFFF"/>
        </w:rPr>
        <w:t>метод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порівнянь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узагальнення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тенденцій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визначення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напрямів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вдосконалення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відповідними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компонентами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ІЗСРЕ</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9</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3.1,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3.3); </w:t>
      </w:r>
      <w:r w:rsidRPr="002A2615">
        <w:rPr>
          <w:rFonts w:ascii="Verdana" w:hAnsi="Verdana" w:hint="eastAsia"/>
          <w:color w:val="000000"/>
          <w:shd w:val="clear" w:color="auto" w:fill="FFFFFF"/>
        </w:rPr>
        <w:t>метод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економіко</w:t>
      </w:r>
      <w:r w:rsidRPr="002A2615">
        <w:rPr>
          <w:rFonts w:ascii="Verdana" w:hAnsi="Verdana"/>
          <w:color w:val="000000"/>
          <w:shd w:val="clear" w:color="auto" w:fill="FFFFFF"/>
        </w:rPr>
        <w:t>-</w:t>
      </w:r>
      <w:r w:rsidRPr="002A2615">
        <w:rPr>
          <w:rFonts w:ascii="Verdana" w:hAnsi="Verdana" w:hint="eastAsia"/>
          <w:color w:val="000000"/>
          <w:shd w:val="clear" w:color="auto" w:fill="FFFFFF"/>
        </w:rPr>
        <w:t>статистичного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аналізу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обґрунтування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тенденцій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2.1, </w:t>
      </w:r>
      <w:r w:rsidRPr="002A2615">
        <w:rPr>
          <w:rFonts w:ascii="Verdana" w:hAnsi="Verdana" w:hint="eastAsia"/>
          <w:color w:val="000000"/>
          <w:shd w:val="clear" w:color="auto" w:fill="FFFFFF"/>
        </w:rPr>
        <w:t>п</w:t>
      </w:r>
      <w:r w:rsidRPr="002A2615">
        <w:rPr>
          <w:rFonts w:ascii="Verdana" w:hAnsi="Verdana"/>
          <w:color w:val="000000"/>
          <w:shd w:val="clear" w:color="auto" w:fill="FFFFFF"/>
        </w:rPr>
        <w:t>. 2.2,</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3.1); </w:t>
      </w:r>
      <w:r w:rsidRPr="002A2615">
        <w:rPr>
          <w:rFonts w:ascii="Verdana" w:hAnsi="Verdana" w:hint="eastAsia"/>
          <w:color w:val="000000"/>
          <w:shd w:val="clear" w:color="auto" w:fill="FFFFFF"/>
        </w:rPr>
        <w:t>метод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інтегрального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розробці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рейтингового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ІЗСРЕ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2.3); </w:t>
      </w:r>
      <w:r w:rsidRPr="002A2615">
        <w:rPr>
          <w:rFonts w:ascii="Verdana" w:hAnsi="Verdana" w:hint="eastAsia"/>
          <w:color w:val="000000"/>
          <w:shd w:val="clear" w:color="auto" w:fill="FFFFFF"/>
        </w:rPr>
        <w:t>методи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багатокритеріального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аналізу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обчислення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ранкінгів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загальним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рівнем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компонентами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2.3); </w:t>
      </w:r>
      <w:r w:rsidRPr="002A2615">
        <w:rPr>
          <w:rFonts w:ascii="Verdana" w:hAnsi="Verdana" w:hint="eastAsia"/>
          <w:color w:val="000000"/>
          <w:shd w:val="clear" w:color="auto" w:fill="FFFFFF"/>
        </w:rPr>
        <w:t>табличний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графічний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методи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наочної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ілюстрації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xml:space="preserve">. 1.1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w:t>
      </w:r>
      <w:r w:rsidRPr="002A2615">
        <w:rPr>
          <w:rFonts w:ascii="Verdana" w:hAnsi="Verdana"/>
          <w:color w:val="000000"/>
          <w:shd w:val="clear" w:color="auto" w:fill="FFFFFF"/>
        </w:rPr>
        <w:t>. 3.3).</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Інформаційною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базою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статистичні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дані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Державної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служби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статистики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Державної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служби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інтелектуальної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власності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матеріали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нормативних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документів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державних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доповідей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статистичні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аналітичні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матеріали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агенцій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банку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Всесвітнього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форуму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співробітництва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Всесвітньої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інтелектуальної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власності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Всесвітнього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фонду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природи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Мережі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сліду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Всесвітньої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ради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підприємців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Європейського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табло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центру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геоінформатики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СЦД</w:t>
      </w:r>
      <w:r w:rsidRPr="002A2615">
        <w:rPr>
          <w:rFonts w:ascii="Verdana" w:hAnsi="Verdana"/>
          <w:color w:val="000000"/>
          <w:shd w:val="clear" w:color="auto" w:fill="FFFFFF"/>
        </w:rPr>
        <w:t>-</w:t>
      </w:r>
      <w:r w:rsidRPr="002A2615">
        <w:rPr>
          <w:rFonts w:ascii="Verdana" w:hAnsi="Verdana" w:hint="eastAsia"/>
          <w:color w:val="000000"/>
          <w:shd w:val="clear" w:color="auto" w:fill="FFFFFF"/>
        </w:rPr>
        <w:t>Україна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Центру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Розвиток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КСВ</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Представництва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ООН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Україні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матеріали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нефінансової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звітності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офіційні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сайти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підприємств</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міжнародних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консалтингових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дослідницьких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періодичні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видання</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наукові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збірки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монографії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публікації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вітчизняних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закордонних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дослідників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ресурси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Інтернет</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Наукова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новизна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отриманих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полягає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обґрунтуванні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теоретичних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прикладних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аспектів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розробці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інструментарію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Найбільш</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вагомими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науковими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результатами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містять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елементи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новизни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отримані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особисто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виносяться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захист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наступні</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вперше</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розроблено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підхід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рейтингового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базується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10</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побудові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інтегрального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Індексу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визначеною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послідовністю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етапів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уможливлює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компаративний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аналіз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загального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сформованості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окремими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компонентами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науковотехнічною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інституційною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маркетинговою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інвестиційною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освітньоінформаційною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застосування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цієї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посилює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об’єктивність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прикладне</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значення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рейтингування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рівнем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удосконалено</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категоріальний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апарат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частині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обґрунтування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розкриття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сутності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понять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інноваційне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полягає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сукупності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заходів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активізації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практичного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втілення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технічних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екологічній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соціальній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шляхом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мобілізації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зусиль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держави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корпоративного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сектора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залучення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інвестиційних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ресурсів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розширення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виробництва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продуктів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послуг</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також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створення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відповідних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інституційних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сталий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розвиток</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пропонується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розглядати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механізм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ефективної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діяльності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зацікавлених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осіб</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всіх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сферах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життєдіяльності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шляхом</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справедливого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ресурсів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задоволення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потреб</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створення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людського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потенціалу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реалізації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технічних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усвідомленням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своєї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відповідальності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перед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сучасним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майбутніми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поколіннями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збереження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цілісності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природного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середовища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сталий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продукт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послуга</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акцентовано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увагу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отриманні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реалізації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технічних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позитивного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ефекту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зменшення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негативного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соціального</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екологічного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впливу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впродовж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усього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життєвого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циклу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продукту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послуги</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інструментарій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частині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обґрунтування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компонент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саме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виділення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надання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комплексної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характеристики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науковотехнічної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інституційної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маркетингової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інвестиційної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освітньо</w:t>
      </w:r>
      <w:r w:rsidRPr="002A2615">
        <w:rPr>
          <w:rFonts w:ascii="Verdana" w:hAnsi="Verdana"/>
          <w:color w:val="000000"/>
          <w:shd w:val="clear" w:color="auto" w:fill="FFFFFF"/>
        </w:rPr>
        <w:t>-</w:t>
      </w:r>
      <w:r w:rsidRPr="002A2615">
        <w:rPr>
          <w:rFonts w:ascii="Verdana" w:hAnsi="Verdana" w:hint="eastAsia"/>
          <w:color w:val="000000"/>
          <w:shd w:val="clear" w:color="auto" w:fill="FFFFFF"/>
        </w:rPr>
        <w:t>інформаційної</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11</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компонент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базується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статистичних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організацій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індикаторних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показниках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дістали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подальшого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теоретичні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частині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ідентифікації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складової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ядра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суспільства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через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синергетичну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взаємодію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екологічною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соціальною</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складовими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уможливлює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генерування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технічних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їх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уречевлення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продукти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послуги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також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моделей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стратегій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суспільства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врахування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інтересів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майбутніх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поколінь</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прикладні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засади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формування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відміну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від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існуючих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положень</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ґрунтуються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компаративного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аналізу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оцінювання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компонент</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w:t>
      </w:r>
      <w:r w:rsidRPr="002A2615">
        <w:rPr>
          <w:rFonts w:ascii="Verdana" w:hAnsi="Verdana"/>
          <w:color w:val="000000"/>
          <w:shd w:val="clear" w:color="auto" w:fill="FFFFFF"/>
        </w:rPr>
        <w:t xml:space="preserve"> 19 </w:t>
      </w: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дало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змогу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обґрунтувати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рекомендації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імплементації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кращих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світових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практик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реалізації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концепції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Практичне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значення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одержаних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полягає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головні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висновки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рекомендації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актуальних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проблем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інноваційного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були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Міністерством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аграрної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політики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продовольства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процесі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Програми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аграрного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сектора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період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2020 </w:t>
      </w:r>
      <w:r w:rsidRPr="002A2615">
        <w:rPr>
          <w:rFonts w:ascii="Verdana" w:hAnsi="Verdana" w:hint="eastAsia"/>
          <w:color w:val="000000"/>
          <w:shd w:val="clear" w:color="auto" w:fill="FFFFFF"/>
        </w:rPr>
        <w:t>року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саме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Розділу</w:t>
      </w:r>
      <w:r w:rsidRPr="002A2615">
        <w:rPr>
          <w:rFonts w:ascii="Verdana" w:hAnsi="Verdana"/>
          <w:color w:val="000000"/>
          <w:shd w:val="clear" w:color="auto" w:fill="FFFFFF"/>
        </w:rPr>
        <w:t xml:space="preserve"> 1.4.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Заходи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інструменти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реалізації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функціональними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напрямами</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також</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діяльності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робочих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груп</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євроінтеграційного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законодавства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дерегуляції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управління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сфері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сільського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господарства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довідка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37-11-2-15/15527 </w:t>
      </w:r>
      <w:r w:rsidRPr="002A2615">
        <w:rPr>
          <w:rFonts w:ascii="Verdana" w:hAnsi="Verdana" w:hint="eastAsia"/>
          <w:color w:val="000000"/>
          <w:shd w:val="clear" w:color="auto" w:fill="FFFFFF"/>
        </w:rPr>
        <w:t>від</w:t>
      </w:r>
      <w:r w:rsidRPr="002A2615">
        <w:rPr>
          <w:rFonts w:ascii="Verdana" w:hAnsi="Verdana"/>
          <w:color w:val="000000"/>
          <w:shd w:val="clear" w:color="auto" w:fill="FFFFFF"/>
        </w:rPr>
        <w:t xml:space="preserve"> 10.10.2014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час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підготовки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оглядового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звіту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мережі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екологічного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маркування</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(GEN), </w:t>
      </w:r>
      <w:r w:rsidRPr="002A2615">
        <w:rPr>
          <w:rFonts w:ascii="Verdana" w:hAnsi="Verdana" w:hint="eastAsia"/>
          <w:color w:val="000000"/>
          <w:shd w:val="clear" w:color="auto" w:fill="FFFFFF"/>
        </w:rPr>
        <w:t>який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застосовано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процесі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підготовки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методичного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забезпечення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країн</w:t>
      </w:r>
      <w:r w:rsidRPr="002A2615">
        <w:rPr>
          <w:rFonts w:ascii="Verdana" w:hAnsi="Verdana"/>
          <w:color w:val="000000"/>
          <w:shd w:val="clear" w:color="auto" w:fill="FFFFFF"/>
        </w:rPr>
        <w:t>-</w:t>
      </w:r>
      <w:r w:rsidRPr="002A2615">
        <w:rPr>
          <w:rFonts w:ascii="Verdana" w:hAnsi="Verdana" w:hint="eastAsia"/>
          <w:color w:val="000000"/>
          <w:shd w:val="clear" w:color="auto" w:fill="FFFFFF"/>
        </w:rPr>
        <w:t>учасників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Східного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партнерства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EaP GREEN</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підвищення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їх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потенціалу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програм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екологічного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маркування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згідно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ISO 14024</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запровадження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моделі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закупівель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державному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приватному</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12</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секторах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довідка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17 </w:t>
      </w:r>
      <w:r w:rsidRPr="002A2615">
        <w:rPr>
          <w:rFonts w:ascii="Verdana" w:hAnsi="Verdana" w:hint="eastAsia"/>
          <w:color w:val="000000"/>
          <w:shd w:val="clear" w:color="auto" w:fill="FFFFFF"/>
        </w:rPr>
        <w:t>від</w:t>
      </w:r>
      <w:r w:rsidRPr="002A2615">
        <w:rPr>
          <w:rFonts w:ascii="Verdana" w:hAnsi="Verdana"/>
          <w:color w:val="000000"/>
          <w:shd w:val="clear" w:color="auto" w:fill="FFFFFF"/>
        </w:rPr>
        <w:t xml:space="preserve"> 19.02.2014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процесі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розробки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стратегії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компанії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Філіп</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Морріс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Україна</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довідка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98829 </w:t>
      </w:r>
      <w:r w:rsidRPr="002A2615">
        <w:rPr>
          <w:rFonts w:ascii="Verdana" w:hAnsi="Verdana" w:hint="eastAsia"/>
          <w:color w:val="000000"/>
          <w:shd w:val="clear" w:color="auto" w:fill="FFFFFF"/>
        </w:rPr>
        <w:t>від</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26.09.2014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впроваджено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навчальний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процес</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економічному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факультеті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Київського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університету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імені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Тараса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Шевченка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викладанні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навчальних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дисциплін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Маркетинг</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нововведень</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Інвестування</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довідка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013/679 </w:t>
      </w:r>
      <w:r w:rsidRPr="002A2615">
        <w:rPr>
          <w:rFonts w:ascii="Verdana" w:hAnsi="Verdana" w:hint="eastAsia"/>
          <w:color w:val="000000"/>
          <w:shd w:val="clear" w:color="auto" w:fill="FFFFFF"/>
        </w:rPr>
        <w:t>від</w:t>
      </w:r>
      <w:r w:rsidRPr="002A2615">
        <w:rPr>
          <w:rFonts w:ascii="Verdana" w:hAnsi="Verdana"/>
          <w:color w:val="000000"/>
          <w:shd w:val="clear" w:color="auto" w:fill="FFFFFF"/>
        </w:rPr>
        <w:t xml:space="preserve"> 9.12.2016 </w:t>
      </w:r>
      <w:r w:rsidRPr="002A2615">
        <w:rPr>
          <w:rFonts w:ascii="Verdana" w:hAnsi="Verdana" w:hint="eastAsia"/>
          <w:color w:val="000000"/>
          <w:shd w:val="clear" w:color="auto" w:fill="FFFFFF"/>
        </w:rPr>
        <w:t>р</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Особистий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внесок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здобувача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особисто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виконаною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працею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висновки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пропозиції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викладені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виносяться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захист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отримано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особисто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викладено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публікаціях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праць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опублікованих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співавторстві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дисертації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лише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положення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ідеї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які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власних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досліджень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автора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Внесок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здобувача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працях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співавторстві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зазначено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списку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опублікованих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праць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темою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дисертації</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Апробація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Головні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результати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висновки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доповідались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обговорювались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14 </w:t>
      </w:r>
      <w:r w:rsidRPr="002A2615">
        <w:rPr>
          <w:rFonts w:ascii="Verdana" w:hAnsi="Verdana" w:hint="eastAsia"/>
          <w:color w:val="000000"/>
          <w:shd w:val="clear" w:color="auto" w:fill="FFFFFF"/>
        </w:rPr>
        <w:t>міжнародних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всеукраїнських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конференціях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саме</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Інтернет</w:t>
      </w:r>
      <w:r w:rsidRPr="002A2615">
        <w:rPr>
          <w:rFonts w:ascii="Verdana" w:hAnsi="Verdana"/>
          <w:color w:val="000000"/>
          <w:shd w:val="clear" w:color="auto" w:fill="FFFFFF"/>
        </w:rPr>
        <w:t>-</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Инновационное</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развитие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экономики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предпринимательство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образование</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наука</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Мінськ</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Республіка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Білорусь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жовтень</w:t>
      </w:r>
      <w:r w:rsidRPr="002A2615">
        <w:rPr>
          <w:rFonts w:ascii="Verdana" w:hAnsi="Verdana"/>
          <w:color w:val="000000"/>
          <w:shd w:val="clear" w:color="auto" w:fill="FFFFFF"/>
        </w:rPr>
        <w:t xml:space="preserve"> 2013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Фінанси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інституційних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секторів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тенденції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практика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реформування</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грудень</w:t>
      </w:r>
      <w:r w:rsidRPr="002A2615">
        <w:rPr>
          <w:rFonts w:ascii="Verdana" w:hAnsi="Verdana"/>
          <w:color w:val="000000"/>
          <w:shd w:val="clear" w:color="auto" w:fill="FFFFFF"/>
        </w:rPr>
        <w:t xml:space="preserve"> 2013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Х</w:t>
      </w:r>
      <w:r w:rsidRPr="002A2615">
        <w:rPr>
          <w:rFonts w:ascii="Verdana" w:hAnsi="Verdana"/>
          <w:color w:val="000000"/>
          <w:shd w:val="clear" w:color="auto" w:fill="FFFFFF"/>
        </w:rPr>
        <w:t xml:space="preserve">IV </w:t>
      </w: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Конкурентоспроможність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hint="eastAsi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березень</w:t>
      </w:r>
      <w:r w:rsidRPr="002A2615">
        <w:rPr>
          <w:rFonts w:ascii="Verdana" w:hAnsi="Verdana"/>
          <w:color w:val="000000"/>
          <w:shd w:val="clear" w:color="auto" w:fill="FFFFFF"/>
        </w:rPr>
        <w:t xml:space="preserve"> 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XVII </w:t>
      </w: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молодих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вчених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Мінськ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Республіка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Білорусь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квітень</w:t>
      </w:r>
      <w:r w:rsidRPr="002A2615">
        <w:rPr>
          <w:rFonts w:ascii="Verdana" w:hAnsi="Verdana"/>
          <w:color w:val="000000"/>
          <w:shd w:val="clear" w:color="auto" w:fill="FFFFFF"/>
        </w:rPr>
        <w:t xml:space="preserve"> 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Міжнародній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Менеджмент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ХХІ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сторіччі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методологія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практика</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Полтава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травень</w:t>
      </w:r>
      <w:r w:rsidRPr="002A2615">
        <w:rPr>
          <w:rFonts w:ascii="Verdana" w:hAnsi="Verdana"/>
          <w:color w:val="000000"/>
          <w:shd w:val="clear" w:color="auto" w:fill="FFFFFF"/>
        </w:rPr>
        <w:t xml:space="preserve"> 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II </w:t>
      </w: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Глобальні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виклики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для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навколишнього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середовища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ресурсної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країнах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Центральної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Східної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Європи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безпека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розвиток</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жовтень</w:t>
      </w:r>
      <w:r w:rsidRPr="002A2615">
        <w:rPr>
          <w:rFonts w:ascii="Verdana" w:hAnsi="Verdana"/>
          <w:color w:val="000000"/>
          <w:shd w:val="clear" w:color="auto" w:fill="FFFFFF"/>
        </w:rPr>
        <w:t xml:space="preserve"> 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круглому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столі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Об’єднані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перспективи</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міждисциплінарних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досліджень</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листопад</w:t>
      </w:r>
      <w:r w:rsidRPr="002A2615">
        <w:rPr>
          <w:rFonts w:ascii="Verdana" w:hAnsi="Verdana"/>
          <w:color w:val="000000"/>
          <w:shd w:val="clear" w:color="auto" w:fill="FFFFFF"/>
        </w:rPr>
        <w:t xml:space="preserve"> 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Міжнародній</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13</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Інноваційні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засади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сталого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розвитку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національного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господарства</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Кам’янець</w:t>
      </w:r>
      <w:r w:rsidRPr="002A2615">
        <w:rPr>
          <w:rFonts w:ascii="Verdana" w:hAnsi="Verdana"/>
          <w:color w:val="000000"/>
          <w:shd w:val="clear" w:color="auto" w:fill="FFFFFF"/>
        </w:rPr>
        <w:t>-</w:t>
      </w:r>
      <w:r w:rsidRPr="002A2615">
        <w:rPr>
          <w:rFonts w:ascii="Verdana" w:hAnsi="Verdana" w:hint="eastAsia"/>
          <w:color w:val="000000"/>
          <w:shd w:val="clear" w:color="auto" w:fill="FFFFFF"/>
        </w:rPr>
        <w:t>Подільський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листопад</w:t>
      </w:r>
      <w:r w:rsidRPr="002A2615">
        <w:rPr>
          <w:rFonts w:ascii="Verdana" w:hAnsi="Verdana"/>
          <w:color w:val="000000"/>
          <w:shd w:val="clear" w:color="auto" w:fill="FFFFFF"/>
        </w:rPr>
        <w:t xml:space="preserve"> 2014 </w:t>
      </w:r>
      <w:r w:rsidRPr="002A2615">
        <w:rPr>
          <w:rFonts w:ascii="Verdana" w:hAnsi="Verdana" w:hint="eastAsia"/>
          <w:color w:val="000000"/>
          <w:shd w:val="clear" w:color="auto" w:fill="FFFFFF"/>
        </w:rPr>
        <w:t>р</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Actual Problems of Modern</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Economy Development</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Мельбурн</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Австралія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березень</w:t>
      </w:r>
      <w:r w:rsidRPr="002A2615">
        <w:rPr>
          <w:rFonts w:ascii="Verdana" w:hAnsi="Verdana"/>
          <w:color w:val="000000"/>
          <w:shd w:val="clear" w:color="auto" w:fill="FFFFFF"/>
        </w:rPr>
        <w:t xml:space="preserve"> 2015 </w:t>
      </w:r>
      <w:r w:rsidRPr="002A2615">
        <w:rPr>
          <w:rFonts w:ascii="Verdana" w:hAnsi="Verdana" w:hint="eastAsia"/>
          <w:color w:val="000000"/>
          <w:shd w:val="clear" w:color="auto" w:fill="FFFFFF"/>
        </w:rPr>
        <w:t>р</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Najnowsze badania naukowe.</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Teoria, praktyka</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Познань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Польща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березень</w:t>
      </w:r>
      <w:r w:rsidRPr="002A2615">
        <w:rPr>
          <w:rFonts w:ascii="Verdana" w:hAnsi="Verdana"/>
          <w:color w:val="000000"/>
          <w:shd w:val="clear" w:color="auto" w:fill="FFFFFF"/>
        </w:rPr>
        <w:t xml:space="preserve"> 2015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Показники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фактори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конкурентоспроможності</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національної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економіки</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Дніпропетровськ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жовтень</w:t>
      </w:r>
      <w:r w:rsidRPr="002A2615">
        <w:rPr>
          <w:rFonts w:ascii="Verdana" w:hAnsi="Verdana"/>
          <w:color w:val="000000"/>
          <w:shd w:val="clear" w:color="auto" w:fill="FFFFFF"/>
        </w:rPr>
        <w:t xml:space="preserve"> 2015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Міжнародній</w:t>
      </w:r>
    </w:p>
    <w:p w:rsidR="002A2615" w:rsidRPr="002A2615" w:rsidRDefault="002A2615" w:rsidP="002A2615">
      <w:pPr>
        <w:rPr>
          <w:rFonts w:ascii="Verdana" w:hAnsi="Verdana"/>
          <w:color w:val="000000"/>
          <w:shd w:val="clear" w:color="auto" w:fill="FFFFFF"/>
          <w:lang w:val="en-US"/>
        </w:rPr>
      </w:pPr>
      <w:r w:rsidRPr="002A2615">
        <w:rPr>
          <w:rFonts w:ascii="Verdana" w:hAnsi="Verdana" w:hint="eastAsia"/>
          <w:color w:val="000000"/>
          <w:shd w:val="clear" w:color="auto" w:fill="FFFFFF"/>
        </w:rPr>
        <w:t>науково</w:t>
      </w:r>
      <w:r w:rsidRPr="002A2615">
        <w:rPr>
          <w:rFonts w:ascii="Verdana" w:hAnsi="Verdana"/>
          <w:color w:val="000000"/>
          <w:shd w:val="clear" w:color="auto" w:fill="FFFFFF"/>
          <w:lang w:val="en-US"/>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lang w:val="en-US"/>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lang w:val="en-US"/>
        </w:rPr>
        <w:t xml:space="preserve"> </w:t>
      </w:r>
      <w:r w:rsidRPr="002A2615">
        <w:rPr>
          <w:rFonts w:ascii="Verdana" w:hAnsi="Verdana" w:hint="eastAsia"/>
          <w:color w:val="000000"/>
          <w:shd w:val="clear" w:color="auto" w:fill="FFFFFF"/>
          <w:lang w:val="en-US"/>
        </w:rPr>
        <w:t>«</w:t>
      </w:r>
      <w:r w:rsidRPr="002A2615">
        <w:rPr>
          <w:rFonts w:ascii="Verdana" w:hAnsi="Verdana"/>
          <w:color w:val="000000"/>
          <w:shd w:val="clear" w:color="auto" w:fill="FFFFFF"/>
          <w:lang w:val="en-US"/>
        </w:rPr>
        <w:t>Modern Transformation of Economics and</w:t>
      </w:r>
    </w:p>
    <w:p w:rsidR="002A2615" w:rsidRPr="002A2615" w:rsidRDefault="002A2615" w:rsidP="002A2615">
      <w:pPr>
        <w:rPr>
          <w:rFonts w:ascii="Verdana" w:hAnsi="Verdana"/>
          <w:color w:val="000000"/>
          <w:shd w:val="clear" w:color="auto" w:fill="FFFFFF"/>
          <w:lang w:val="en-US"/>
        </w:rPr>
      </w:pPr>
      <w:r w:rsidRPr="002A2615">
        <w:rPr>
          <w:rFonts w:ascii="Verdana" w:hAnsi="Verdana"/>
          <w:color w:val="000000"/>
          <w:shd w:val="clear" w:color="auto" w:fill="FFFFFF"/>
          <w:lang w:val="en-US"/>
        </w:rPr>
        <w:t>Management in the Era of Globalization</w:t>
      </w:r>
      <w:r w:rsidRPr="002A2615">
        <w:rPr>
          <w:rFonts w:ascii="Verdana" w:hAnsi="Verdana" w:hint="eastAsia"/>
          <w:color w:val="000000"/>
          <w:shd w:val="clear" w:color="auto" w:fill="FFFFFF"/>
          <w:lang w:val="en-US"/>
        </w:rPr>
        <w:t>»</w:t>
      </w:r>
      <w:r w:rsidRPr="002A2615">
        <w:rPr>
          <w:rFonts w:ascii="Verdana" w:hAnsi="Verdana"/>
          <w:color w:val="000000"/>
          <w:shd w:val="clear" w:color="auto" w:fill="FFFFFF"/>
          <w:lang w:val="en-US"/>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lang w:val="en-US"/>
        </w:rPr>
        <w:t xml:space="preserve">. </w:t>
      </w:r>
      <w:r w:rsidRPr="002A2615">
        <w:rPr>
          <w:rFonts w:ascii="Verdana" w:hAnsi="Verdana" w:hint="eastAsia"/>
          <w:color w:val="000000"/>
          <w:shd w:val="clear" w:color="auto" w:fill="FFFFFF"/>
        </w:rPr>
        <w:t>Клайпеда</w:t>
      </w:r>
      <w:r w:rsidRPr="002A2615">
        <w:rPr>
          <w:rFonts w:ascii="Verdana" w:hAnsi="Verdana"/>
          <w:color w:val="000000"/>
          <w:shd w:val="clear" w:color="auto" w:fill="FFFFFF"/>
          <w:lang w:val="en-US"/>
        </w:rPr>
        <w:t xml:space="preserve">, </w:t>
      </w:r>
      <w:r w:rsidRPr="002A2615">
        <w:rPr>
          <w:rFonts w:ascii="Verdana" w:hAnsi="Verdana" w:hint="eastAsia"/>
          <w:color w:val="000000"/>
          <w:shd w:val="clear" w:color="auto" w:fill="FFFFFF"/>
        </w:rPr>
        <w:t>Литва</w:t>
      </w:r>
      <w:r w:rsidRPr="002A2615">
        <w:rPr>
          <w:rFonts w:ascii="Verdana" w:hAnsi="Verdana"/>
          <w:color w:val="000000"/>
          <w:shd w:val="clear" w:color="auto" w:fill="FFFFFF"/>
          <w:lang w:val="en-US"/>
        </w:rPr>
        <w:t xml:space="preserve">, </w:t>
      </w:r>
      <w:r w:rsidRPr="002A2615">
        <w:rPr>
          <w:rFonts w:ascii="Verdana" w:hAnsi="Verdana" w:hint="eastAsia"/>
          <w:color w:val="000000"/>
          <w:shd w:val="clear" w:color="auto" w:fill="FFFFFF"/>
        </w:rPr>
        <w:t>січень</w:t>
      </w:r>
      <w:r w:rsidRPr="002A2615">
        <w:rPr>
          <w:rFonts w:ascii="Verdana" w:hAnsi="Verdana"/>
          <w:color w:val="000000"/>
          <w:shd w:val="clear" w:color="auto" w:fill="FFFFFF"/>
          <w:lang w:val="en-US"/>
        </w:rPr>
        <w:t xml:space="preserve"> 2016 </w:t>
      </w:r>
      <w:r w:rsidRPr="002A2615">
        <w:rPr>
          <w:rFonts w:ascii="Verdana" w:hAnsi="Verdana" w:hint="eastAsia"/>
          <w:color w:val="000000"/>
          <w:shd w:val="clear" w:color="auto" w:fill="FFFFFF"/>
        </w:rPr>
        <w:t>р</w:t>
      </w:r>
      <w:r w:rsidRPr="002A2615">
        <w:rPr>
          <w:rFonts w:ascii="Verdana" w:hAnsi="Verdana"/>
          <w:color w:val="000000"/>
          <w:shd w:val="clear" w:color="auto" w:fill="FFFFFF"/>
          <w:lang w:val="en-US"/>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Економіко</w:t>
      </w:r>
      <w:r w:rsidRPr="002A2615">
        <w:rPr>
          <w:rFonts w:ascii="Verdana" w:hAnsi="Verdana"/>
          <w:color w:val="000000"/>
          <w:shd w:val="clear" w:color="auto" w:fill="FFFFFF"/>
        </w:rPr>
        <w:t>-</w:t>
      </w:r>
      <w:r w:rsidRPr="002A2615">
        <w:rPr>
          <w:rFonts w:ascii="Verdana" w:hAnsi="Verdana" w:hint="eastAsia"/>
          <w:color w:val="000000"/>
          <w:shd w:val="clear" w:color="auto" w:fill="FFFFFF"/>
        </w:rPr>
        <w:t>культурологічне</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позиціонування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світовому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глобалізованому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просторі</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Кошице</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Словаччина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лютий</w:t>
      </w:r>
      <w:r w:rsidRPr="002A2615">
        <w:rPr>
          <w:rFonts w:ascii="Verdana" w:hAnsi="Verdana"/>
          <w:color w:val="000000"/>
          <w:shd w:val="clear" w:color="auto" w:fill="FFFFFF"/>
        </w:rPr>
        <w:t xml:space="preserve"> 2016 </w:t>
      </w:r>
      <w:r w:rsidRPr="002A2615">
        <w:rPr>
          <w:rFonts w:ascii="Verdana" w:hAnsi="Verdana" w:hint="eastAsia"/>
          <w:color w:val="000000"/>
          <w:shd w:val="clear" w:color="auto" w:fill="FFFFFF"/>
        </w:rPr>
        <w:t>р</w:t>
      </w:r>
      <w:r w:rsidRPr="002A2615">
        <w:rPr>
          <w:rFonts w:ascii="Verdana" w:hAnsi="Verdana"/>
          <w:color w:val="000000"/>
          <w:shd w:val="clear" w:color="auto" w:fill="FFFFFF"/>
        </w:rPr>
        <w:t xml:space="preserve">.); XIV </w:t>
      </w:r>
      <w:r w:rsidRPr="002A2615">
        <w:rPr>
          <w:rFonts w:ascii="Verdana" w:hAnsi="Verdana" w:hint="eastAsia"/>
          <w:color w:val="000000"/>
          <w:shd w:val="clear" w:color="auto" w:fill="FFFFFF"/>
        </w:rPr>
        <w:t>Міжнародній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практичній</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конференції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студентів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аспірантів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молодих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вчених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hint="eastAsia"/>
          <w:color w:val="000000"/>
          <w:shd w:val="clear" w:color="auto" w:fill="FFFFFF"/>
        </w:rPr>
        <w:t>Шевченківська</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весна</w:t>
      </w:r>
      <w:r w:rsidRPr="002A2615">
        <w:rPr>
          <w:rFonts w:ascii="Verdana" w:hAnsi="Verdana"/>
          <w:color w:val="000000"/>
          <w:shd w:val="clear" w:color="auto" w:fill="FFFFFF"/>
        </w:rPr>
        <w:t xml:space="preserve"> 2016: </w:t>
      </w:r>
      <w:r w:rsidRPr="002A2615">
        <w:rPr>
          <w:rFonts w:ascii="Verdana" w:hAnsi="Verdana" w:hint="eastAsia"/>
          <w:color w:val="000000"/>
          <w:shd w:val="clear" w:color="auto" w:fill="FFFFFF"/>
        </w:rPr>
        <w:t>Економіка</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Київ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квітень</w:t>
      </w:r>
      <w:r w:rsidRPr="002A2615">
        <w:rPr>
          <w:rFonts w:ascii="Verdana" w:hAnsi="Verdana"/>
          <w:color w:val="000000"/>
          <w:shd w:val="clear" w:color="auto" w:fill="FFFFFF"/>
        </w:rPr>
        <w:t xml:space="preserve"> 2016 </w:t>
      </w:r>
      <w:r w:rsidRPr="002A2615">
        <w:rPr>
          <w:rFonts w:ascii="Verdana" w:hAnsi="Verdana" w:hint="eastAsia"/>
          <w:color w:val="000000"/>
          <w:shd w:val="clear" w:color="auto" w:fill="FFFFFF"/>
        </w:rPr>
        <w:t>р</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Публікації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темою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дисертаційної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роботи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опубліковано</w:t>
      </w:r>
      <w:r w:rsidRPr="002A2615">
        <w:rPr>
          <w:rFonts w:ascii="Verdana" w:hAnsi="Verdana"/>
          <w:color w:val="000000"/>
          <w:shd w:val="clear" w:color="auto" w:fill="FFFFFF"/>
        </w:rPr>
        <w:t xml:space="preserve"> 21 </w:t>
      </w:r>
      <w:r w:rsidRPr="002A2615">
        <w:rPr>
          <w:rFonts w:ascii="Verdana" w:hAnsi="Verdana" w:hint="eastAsia"/>
          <w:color w:val="000000"/>
          <w:shd w:val="clear" w:color="auto" w:fill="FFFFFF"/>
        </w:rPr>
        <w:t>наукову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працю</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загальним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обсягом</w:t>
      </w:r>
      <w:r w:rsidRPr="002A2615">
        <w:rPr>
          <w:rFonts w:ascii="Verdana" w:hAnsi="Verdana"/>
          <w:color w:val="000000"/>
          <w:shd w:val="clear" w:color="auto" w:fill="FFFFFF"/>
        </w:rPr>
        <w:t xml:space="preserve"> 7,99 </w:t>
      </w:r>
      <w:r w:rsidRPr="002A2615">
        <w:rPr>
          <w:rFonts w:ascii="Verdana" w:hAnsi="Verdana" w:hint="eastAsia"/>
          <w:color w:val="000000"/>
          <w:shd w:val="clear" w:color="auto" w:fill="FFFFFF"/>
        </w:rPr>
        <w:t>д</w:t>
      </w:r>
      <w:r w:rsidRPr="002A2615">
        <w:rPr>
          <w:rFonts w:ascii="Verdana" w:hAnsi="Verdana"/>
          <w:color w:val="000000"/>
          <w:shd w:val="clear" w:color="auto" w:fill="FFFFFF"/>
        </w:rPr>
        <w:t>.</w:t>
      </w:r>
      <w:r w:rsidRPr="002A2615">
        <w:rPr>
          <w:rFonts w:ascii="Verdana" w:hAnsi="Verdana" w:hint="eastAsia"/>
          <w:color w:val="000000"/>
          <w:shd w:val="clear" w:color="auto" w:fill="FFFFFF"/>
        </w:rPr>
        <w:t>а</w:t>
      </w:r>
      <w:r w:rsidRPr="002A2615">
        <w:rPr>
          <w:rFonts w:ascii="Verdana" w:hAnsi="Verdana"/>
          <w:color w:val="000000"/>
          <w:shd w:val="clear" w:color="auto" w:fill="FFFFFF"/>
        </w:rPr>
        <w:t>.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них</w:t>
      </w:r>
      <w:r w:rsidRPr="002A2615">
        <w:rPr>
          <w:rFonts w:ascii="Verdana" w:hAnsi="Verdana"/>
          <w:color w:val="000000"/>
          <w:shd w:val="clear" w:color="auto" w:fill="FFFFFF"/>
        </w:rPr>
        <w:t xml:space="preserve"> 6,92 </w:t>
      </w:r>
      <w:r w:rsidRPr="002A2615">
        <w:rPr>
          <w:rFonts w:ascii="Verdana" w:hAnsi="Verdana" w:hint="eastAsia"/>
          <w:color w:val="000000"/>
          <w:shd w:val="clear" w:color="auto" w:fill="FFFFFF"/>
        </w:rPr>
        <w:t>д</w:t>
      </w:r>
      <w:r w:rsidRPr="002A2615">
        <w:rPr>
          <w:rFonts w:ascii="Verdana" w:hAnsi="Verdana"/>
          <w:color w:val="000000"/>
          <w:shd w:val="clear" w:color="auto" w:fill="FFFFFF"/>
        </w:rPr>
        <w:t>.</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належить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автору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саме</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розділ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колективній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монографії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співавторстві</w:t>
      </w:r>
      <w:r w:rsidRPr="002A2615">
        <w:rPr>
          <w:rFonts w:ascii="Verdana" w:hAnsi="Verdana"/>
          <w:color w:val="000000"/>
          <w:shd w:val="clear" w:color="auto" w:fill="FFFFFF"/>
        </w:rPr>
        <w:t xml:space="preserve"> (0,52 </w:t>
      </w:r>
      <w:r w:rsidRPr="002A2615">
        <w:rPr>
          <w:rFonts w:ascii="Verdana" w:hAnsi="Verdana" w:hint="eastAsia"/>
          <w:color w:val="000000"/>
          <w:shd w:val="clear" w:color="auto" w:fill="FFFFFF"/>
        </w:rPr>
        <w:t>д</w:t>
      </w:r>
      <w:r w:rsidRPr="002A2615">
        <w:rPr>
          <w:rFonts w:ascii="Verdana" w:hAnsi="Verdana"/>
          <w:color w:val="000000"/>
          <w:shd w:val="clear" w:color="auto" w:fill="FFFFFF"/>
        </w:rPr>
        <w:t>.</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них</w:t>
      </w:r>
      <w:r w:rsidRPr="002A2615">
        <w:rPr>
          <w:rFonts w:ascii="Verdana" w:hAnsi="Verdana"/>
          <w:color w:val="000000"/>
          <w:shd w:val="clear" w:color="auto" w:fill="FFFFFF"/>
        </w:rPr>
        <w:t xml:space="preserve"> 0,26 </w:t>
      </w:r>
      <w:r w:rsidRPr="002A2615">
        <w:rPr>
          <w:rFonts w:ascii="Verdana" w:hAnsi="Verdana" w:hint="eastAsia"/>
          <w:color w:val="000000"/>
          <w:shd w:val="clear" w:color="auto" w:fill="FFFFFF"/>
        </w:rPr>
        <w:t>д</w:t>
      </w:r>
      <w:r w:rsidRPr="002A2615">
        <w:rPr>
          <w:rFonts w:ascii="Verdana" w:hAnsi="Verdana"/>
          <w:color w:val="000000"/>
          <w:shd w:val="clear" w:color="auto" w:fill="FFFFFF"/>
        </w:rPr>
        <w:t>.</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авторські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десять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статей</w:t>
      </w:r>
      <w:r w:rsidRPr="002A2615">
        <w:rPr>
          <w:rFonts w:ascii="Verdana" w:hAnsi="Verdana"/>
          <w:color w:val="000000"/>
          <w:shd w:val="clear" w:color="auto" w:fill="FFFFFF"/>
        </w:rPr>
        <w:t xml:space="preserve"> (5,87 </w:t>
      </w:r>
      <w:r w:rsidRPr="002A2615">
        <w:rPr>
          <w:rFonts w:ascii="Verdana" w:hAnsi="Verdana" w:hint="eastAsia"/>
          <w:color w:val="000000"/>
          <w:shd w:val="clear" w:color="auto" w:fill="FFFFFF"/>
        </w:rPr>
        <w:t>д</w:t>
      </w:r>
      <w:r w:rsidRPr="002A2615">
        <w:rPr>
          <w:rFonts w:ascii="Verdana" w:hAnsi="Verdana"/>
          <w:color w:val="000000"/>
          <w:shd w:val="clear" w:color="auto" w:fill="FFFFFF"/>
        </w:rPr>
        <w:t>.</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них</w:t>
      </w:r>
      <w:r w:rsidRPr="002A2615">
        <w:rPr>
          <w:rFonts w:ascii="Verdana" w:hAnsi="Verdana"/>
          <w:color w:val="000000"/>
          <w:shd w:val="clear" w:color="auto" w:fill="FFFFFF"/>
        </w:rPr>
        <w:t xml:space="preserve"> 5,13 </w:t>
      </w:r>
      <w:r w:rsidRPr="002A2615">
        <w:rPr>
          <w:rFonts w:ascii="Verdana" w:hAnsi="Verdana" w:hint="eastAsia"/>
          <w:color w:val="000000"/>
          <w:shd w:val="clear" w:color="auto" w:fill="FFFFFF"/>
        </w:rPr>
        <w:t>д</w:t>
      </w:r>
      <w:r w:rsidRPr="002A2615">
        <w:rPr>
          <w:rFonts w:ascii="Verdana" w:hAnsi="Verdana"/>
          <w:color w:val="000000"/>
          <w:shd w:val="clear" w:color="auto" w:fill="FFFFFF"/>
        </w:rPr>
        <w:t>.</w:t>
      </w:r>
      <w:r w:rsidRPr="002A2615">
        <w:rPr>
          <w:rFonts w:ascii="Verdana" w:hAnsi="Verdana" w:hint="eastAsia"/>
          <w:color w:val="000000"/>
          <w:shd w:val="clear" w:color="auto" w:fill="FFFFFF"/>
        </w:rPr>
        <w:t>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авторські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тому</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числі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сім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фахових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виданнях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України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чотири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включено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міжнародних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наукометричних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статті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виданнях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інших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держав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дві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включено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міжнародних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наукометричних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баз</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десять</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публікацій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матеріалами</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доповідей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науково</w:t>
      </w:r>
      <w:r w:rsidRPr="002A2615">
        <w:rPr>
          <w:rFonts w:ascii="Verdana" w:hAnsi="Verdana"/>
          <w:color w:val="000000"/>
          <w:shd w:val="clear" w:color="auto" w:fill="FFFFFF"/>
        </w:rPr>
        <w:t>-</w:t>
      </w:r>
      <w:r w:rsidRPr="002A2615">
        <w:rPr>
          <w:rFonts w:ascii="Verdana" w:hAnsi="Verdana" w:hint="eastAsia"/>
          <w:color w:val="000000"/>
          <w:shd w:val="clear" w:color="auto" w:fill="FFFFFF"/>
        </w:rPr>
        <w:t>практичних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конференціях</w:t>
      </w:r>
      <w:r w:rsidRPr="002A2615">
        <w:rPr>
          <w:rFonts w:ascii="Verdana" w:hAnsi="Verdana"/>
          <w:color w:val="000000"/>
          <w:shd w:val="clear" w:color="auto" w:fill="FFFFFF"/>
        </w:rPr>
        <w:t>.</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Структура</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обсяг</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Дисертація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складається</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вступу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трьох</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розділів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висновків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списку</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джерел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додатків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Загальний</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обсяг</w:t>
      </w:r>
    </w:p>
    <w:p w:rsidR="002A2615" w:rsidRPr="002A2615" w:rsidRDefault="002A2615" w:rsidP="002A2615">
      <w:pPr>
        <w:rPr>
          <w:rFonts w:ascii="Verdana" w:hAnsi="Verdana"/>
          <w:color w:val="000000"/>
          <w:shd w:val="clear" w:color="auto" w:fill="FFFFFF"/>
        </w:rPr>
      </w:pPr>
      <w:r w:rsidRPr="002A2615">
        <w:rPr>
          <w:rFonts w:ascii="Verdana" w:hAnsi="Verdana" w:hint="eastAsia"/>
          <w:color w:val="000000"/>
          <w:shd w:val="clear" w:color="auto" w:fill="FFFFFF"/>
        </w:rPr>
        <w:t>дисертації</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включно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зі</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списком</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використаних</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джерел</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що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налічує</w:t>
      </w:r>
    </w:p>
    <w:p w:rsidR="002A2615" w:rsidRPr="002A2615"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212 </w:t>
      </w:r>
      <w:r w:rsidRPr="002A2615">
        <w:rPr>
          <w:rFonts w:ascii="Verdana" w:hAnsi="Verdana" w:hint="eastAsia"/>
          <w:color w:val="000000"/>
          <w:shd w:val="clear" w:color="auto" w:fill="FFFFFF"/>
        </w:rPr>
        <w:t>найменувань</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становить</w:t>
      </w:r>
      <w:r w:rsidRPr="002A2615">
        <w:rPr>
          <w:rFonts w:ascii="Verdana" w:hAnsi="Verdana"/>
          <w:color w:val="000000"/>
          <w:shd w:val="clear" w:color="auto" w:fill="FFFFFF"/>
        </w:rPr>
        <w:t xml:space="preserve"> 229 </w:t>
      </w:r>
      <w:r w:rsidRPr="002A2615">
        <w:rPr>
          <w:rFonts w:ascii="Verdana" w:hAnsi="Verdana" w:hint="eastAsia"/>
          <w:color w:val="000000"/>
          <w:shd w:val="clear" w:color="auto" w:fill="FFFFFF"/>
        </w:rPr>
        <w:t>сторінок</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Текст</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містить</w:t>
      </w:r>
      <w:r w:rsidRPr="002A2615">
        <w:rPr>
          <w:rFonts w:ascii="Verdana" w:hAnsi="Verdana"/>
          <w:color w:val="000000"/>
          <w:shd w:val="clear" w:color="auto" w:fill="FFFFFF"/>
        </w:rPr>
        <w:t xml:space="preserve"> 34 </w:t>
      </w:r>
      <w:r w:rsidRPr="002A2615">
        <w:rPr>
          <w:rFonts w:ascii="Verdana" w:hAnsi="Verdana" w:hint="eastAsia"/>
          <w:color w:val="000000"/>
          <w:shd w:val="clear" w:color="auto" w:fill="FFFFFF"/>
        </w:rPr>
        <w:t>рисунки</w:t>
      </w:r>
      <w:r w:rsidRPr="002A2615">
        <w:rPr>
          <w:rFonts w:ascii="Verdana" w:hAnsi="Verdana"/>
          <w:color w:val="000000"/>
          <w:shd w:val="clear" w:color="auto" w:fill="FFFFFF"/>
        </w:rPr>
        <w:t>,</w:t>
      </w:r>
    </w:p>
    <w:p w:rsidR="00931ECB" w:rsidRDefault="002A2615" w:rsidP="002A2615">
      <w:pPr>
        <w:rPr>
          <w:rFonts w:ascii="Verdana" w:hAnsi="Verdana"/>
          <w:color w:val="000000"/>
          <w:shd w:val="clear" w:color="auto" w:fill="FFFFFF"/>
        </w:rPr>
      </w:pPr>
      <w:r w:rsidRPr="002A2615">
        <w:rPr>
          <w:rFonts w:ascii="Verdana" w:hAnsi="Verdana"/>
          <w:color w:val="000000"/>
          <w:shd w:val="clear" w:color="auto" w:fill="FFFFFF"/>
        </w:rPr>
        <w:t xml:space="preserve">48 </w:t>
      </w:r>
      <w:r w:rsidRPr="002A2615">
        <w:rPr>
          <w:rFonts w:ascii="Verdana" w:hAnsi="Verdana" w:hint="eastAsia"/>
          <w:color w:val="000000"/>
          <w:shd w:val="clear" w:color="auto" w:fill="FFFFFF"/>
        </w:rPr>
        <w:t>таблиць</w:t>
      </w:r>
      <w:r w:rsidRPr="002A2615">
        <w:rPr>
          <w:rFonts w:ascii="Verdana" w:hAnsi="Verdana"/>
          <w:color w:val="000000"/>
          <w:shd w:val="clear" w:color="auto" w:fill="FFFFFF"/>
        </w:rPr>
        <w:t xml:space="preserve">, 48 </w:t>
      </w:r>
      <w:r w:rsidRPr="002A2615">
        <w:rPr>
          <w:rFonts w:ascii="Verdana" w:hAnsi="Verdana" w:hint="eastAsia"/>
          <w:color w:val="000000"/>
          <w:shd w:val="clear" w:color="auto" w:fill="FFFFFF"/>
        </w:rPr>
        <w:t>додатків</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розміщено</w:t>
      </w:r>
      <w:r w:rsidRPr="002A2615">
        <w:rPr>
          <w:rFonts w:ascii="Verdana" w:hAnsi="Verdana"/>
          <w:color w:val="000000"/>
          <w:shd w:val="clear" w:color="auto" w:fill="FFFFFF"/>
        </w:rPr>
        <w:t xml:space="preserve"> </w:t>
      </w:r>
      <w:r w:rsidRPr="002A2615">
        <w:rPr>
          <w:rFonts w:ascii="Verdana" w:hAnsi="Verdana" w:hint="eastAsia"/>
          <w:color w:val="000000"/>
          <w:shd w:val="clear" w:color="auto" w:fill="FFFFFF"/>
        </w:rPr>
        <w:t>на</w:t>
      </w:r>
      <w:r w:rsidRPr="002A2615">
        <w:rPr>
          <w:rFonts w:ascii="Verdana" w:hAnsi="Verdana"/>
          <w:color w:val="000000"/>
          <w:shd w:val="clear" w:color="auto" w:fill="FFFFFF"/>
        </w:rPr>
        <w:t xml:space="preserve"> 33 </w:t>
      </w:r>
      <w:r w:rsidRPr="002A2615">
        <w:rPr>
          <w:rFonts w:ascii="Verdana" w:hAnsi="Verdana" w:hint="eastAsia"/>
          <w:color w:val="000000"/>
          <w:shd w:val="clear" w:color="auto" w:fill="FFFFFF"/>
        </w:rPr>
        <w:t>сторінках</w:t>
      </w:r>
      <w:r w:rsidRPr="002A2615">
        <w:rPr>
          <w:rFonts w:ascii="Verdana" w:hAnsi="Verdana"/>
          <w:color w:val="000000"/>
          <w:shd w:val="clear" w:color="auto" w:fill="FFFFFF"/>
        </w:rPr>
        <w:t>)</w:t>
      </w:r>
    </w:p>
    <w:p w:rsidR="002A2615" w:rsidRDefault="002A2615" w:rsidP="002A2615">
      <w:pPr>
        <w:rPr>
          <w:rFonts w:ascii="Verdana" w:hAnsi="Verdana"/>
          <w:color w:val="000000"/>
          <w:shd w:val="clear" w:color="auto" w:fill="FFFFFF"/>
        </w:rPr>
      </w:pPr>
    </w:p>
    <w:p w:rsidR="002A2615" w:rsidRDefault="002A2615" w:rsidP="002A2615">
      <w:pPr>
        <w:rPr>
          <w:rFonts w:ascii="Verdana" w:hAnsi="Verdana"/>
          <w:color w:val="000000"/>
          <w:shd w:val="clear" w:color="auto" w:fill="FFFFFF"/>
        </w:rPr>
      </w:pPr>
    </w:p>
    <w:p w:rsidR="002A2615" w:rsidRDefault="002A2615" w:rsidP="002A2615">
      <w:r>
        <w:rPr>
          <w:rFonts w:hint="eastAsia"/>
        </w:rPr>
        <w:t>ВИСНОВКИ</w:t>
      </w:r>
    </w:p>
    <w:p w:rsidR="002A2615" w:rsidRDefault="002A2615" w:rsidP="002A2615">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p>
    <w:p w:rsidR="002A2615" w:rsidRDefault="002A2615" w:rsidP="002A2615">
      <w:r>
        <w:rPr>
          <w:rFonts w:hint="eastAsia"/>
        </w:rPr>
        <w:t>запропоновано</w:t>
      </w:r>
      <w:r>
        <w:t></w:t>
      </w:r>
      <w:r>
        <w:rPr>
          <w:rFonts w:hint="eastAsia"/>
        </w:rPr>
        <w:t>нове</w:t>
      </w:r>
      <w:r>
        <w:t></w:t>
      </w:r>
      <w:r>
        <w:rPr>
          <w:rFonts w:hint="eastAsia"/>
        </w:rPr>
        <w:t>вирішення</w:t>
      </w:r>
      <w:r>
        <w:t></w:t>
      </w:r>
      <w:r>
        <w:rPr>
          <w:rFonts w:hint="eastAsia"/>
        </w:rPr>
        <w:t>науково</w:t>
      </w:r>
      <w:r>
        <w:t></w:t>
      </w:r>
      <w:r>
        <w:rPr>
          <w:rFonts w:hint="eastAsia"/>
        </w:rPr>
        <w:t>прикладного</w:t>
      </w:r>
      <w:r>
        <w:t></w:t>
      </w:r>
      <w:r>
        <w:rPr>
          <w:rFonts w:hint="eastAsia"/>
        </w:rPr>
        <w:t>завдання</w:t>
      </w:r>
      <w:r>
        <w:t></w:t>
      </w:r>
      <w:r>
        <w:rPr>
          <w:rFonts w:hint="eastAsia"/>
        </w:rPr>
        <w:t>поглиблення</w:t>
      </w:r>
    </w:p>
    <w:p w:rsidR="002A2615" w:rsidRDefault="002A2615" w:rsidP="002A2615">
      <w:r>
        <w:rPr>
          <w:rFonts w:hint="eastAsia"/>
        </w:rPr>
        <w:t>теоретичних</w:t>
      </w:r>
      <w:r>
        <w:t></w:t>
      </w:r>
      <w:r>
        <w:rPr>
          <w:rFonts w:hint="eastAsia"/>
        </w:rPr>
        <w:t>положень</w:t>
      </w:r>
      <w:r>
        <w:t></w:t>
      </w:r>
      <w:r>
        <w:rPr>
          <w:rFonts w:hint="eastAsia"/>
        </w:rPr>
        <w:t>і</w:t>
      </w:r>
      <w:r>
        <w:t></w:t>
      </w:r>
      <w:r>
        <w:rPr>
          <w:rFonts w:hint="eastAsia"/>
        </w:rPr>
        <w:t>прикладних</w:t>
      </w:r>
      <w:r>
        <w:t></w:t>
      </w:r>
      <w:r>
        <w:rPr>
          <w:rFonts w:hint="eastAsia"/>
        </w:rPr>
        <w:t>аспектів</w:t>
      </w:r>
      <w:r>
        <w:t></w:t>
      </w:r>
      <w:r>
        <w:rPr>
          <w:rFonts w:hint="eastAsia"/>
        </w:rPr>
        <w:t>формування</w:t>
      </w:r>
      <w:r>
        <w:t></w:t>
      </w:r>
      <w:r>
        <w:rPr>
          <w:rFonts w:hint="eastAsia"/>
        </w:rPr>
        <w:t>інноваційного</w:t>
      </w:r>
    </w:p>
    <w:p w:rsidR="002A2615" w:rsidRDefault="002A2615" w:rsidP="002A2615">
      <w:r>
        <w:rPr>
          <w:rFonts w:hint="eastAsia"/>
        </w:rPr>
        <w:t>забезпечення</w:t>
      </w:r>
      <w:r>
        <w:t></w:t>
      </w:r>
      <w:r>
        <w:rPr>
          <w:rFonts w:hint="eastAsia"/>
        </w:rPr>
        <w:t>сталого</w:t>
      </w:r>
      <w:r>
        <w:t></w:t>
      </w:r>
      <w:r>
        <w:rPr>
          <w:rFonts w:hint="eastAsia"/>
        </w:rPr>
        <w:t>розвитку</w:t>
      </w:r>
      <w:r>
        <w:t></w:t>
      </w:r>
      <w:r>
        <w:rPr>
          <w:rFonts w:hint="eastAsia"/>
        </w:rPr>
        <w:t>економіки</w:t>
      </w:r>
      <w:r>
        <w:t></w:t>
      </w:r>
      <w:r>
        <w:rPr>
          <w:rFonts w:hint="eastAsia"/>
        </w:rPr>
        <w:t>України</w:t>
      </w:r>
      <w:r>
        <w:t></w:t>
      </w:r>
      <w:r>
        <w:rPr>
          <w:rFonts w:hint="eastAsia"/>
        </w:rPr>
        <w:t>та</w:t>
      </w:r>
      <w:r>
        <w:t></w:t>
      </w:r>
      <w:r>
        <w:rPr>
          <w:rFonts w:hint="eastAsia"/>
        </w:rPr>
        <w:t>розробки</w:t>
      </w:r>
      <w:r>
        <w:t></w:t>
      </w:r>
      <w:r>
        <w:rPr>
          <w:rFonts w:hint="eastAsia"/>
        </w:rPr>
        <w:t>методичного</w:t>
      </w:r>
    </w:p>
    <w:p w:rsidR="002A2615" w:rsidRDefault="002A2615" w:rsidP="002A2615">
      <w:r>
        <w:rPr>
          <w:rFonts w:hint="eastAsia"/>
        </w:rPr>
        <w:t>інструментарію</w:t>
      </w:r>
      <w:r>
        <w:t></w:t>
      </w:r>
      <w:r>
        <w:rPr>
          <w:rFonts w:hint="eastAsia"/>
        </w:rPr>
        <w:t>його</w:t>
      </w:r>
      <w:r>
        <w:t></w:t>
      </w:r>
      <w:r>
        <w:rPr>
          <w:rFonts w:hint="eastAsia"/>
        </w:rPr>
        <w:t>оцінювання</w:t>
      </w:r>
      <w:r>
        <w:t></w:t>
      </w:r>
      <w:r>
        <w:t></w:t>
      </w:r>
      <w:r>
        <w:rPr>
          <w:rFonts w:hint="eastAsia"/>
        </w:rPr>
        <w:t>що</w:t>
      </w:r>
      <w:r>
        <w:t></w:t>
      </w:r>
      <w:r>
        <w:rPr>
          <w:rFonts w:hint="eastAsia"/>
        </w:rPr>
        <w:t>аргументують</w:t>
      </w:r>
      <w:r>
        <w:t></w:t>
      </w:r>
      <w:r>
        <w:rPr>
          <w:rFonts w:hint="eastAsia"/>
        </w:rPr>
        <w:t>такі</w:t>
      </w:r>
      <w:r>
        <w:t></w:t>
      </w:r>
      <w:r>
        <w:rPr>
          <w:rFonts w:hint="eastAsia"/>
        </w:rPr>
        <w:t>висновки</w:t>
      </w:r>
      <w:r>
        <w:t></w:t>
      </w:r>
    </w:p>
    <w:p w:rsidR="002A2615" w:rsidRDefault="002A2615" w:rsidP="002A2615">
      <w:r>
        <w:t></w:t>
      </w:r>
      <w:r>
        <w:t></w:t>
      </w:r>
      <w:r>
        <w:t></w:t>
      </w:r>
      <w:r>
        <w:rPr>
          <w:rFonts w:hint="eastAsia"/>
        </w:rPr>
        <w:t>Розгляд</w:t>
      </w:r>
      <w:r>
        <w:t></w:t>
      </w:r>
      <w:r>
        <w:rPr>
          <w:rFonts w:hint="eastAsia"/>
        </w:rPr>
        <w:t>передумов</w:t>
      </w:r>
      <w:r>
        <w:t></w:t>
      </w:r>
      <w:r>
        <w:rPr>
          <w:rFonts w:hint="eastAsia"/>
        </w:rPr>
        <w:t>становлення</w:t>
      </w:r>
      <w:r>
        <w:t></w:t>
      </w:r>
      <w:r>
        <w:rPr>
          <w:rFonts w:hint="eastAsia"/>
        </w:rPr>
        <w:t>концепції</w:t>
      </w:r>
      <w:r>
        <w:t></w:t>
      </w:r>
      <w:r>
        <w:rPr>
          <w:rFonts w:hint="eastAsia"/>
        </w:rPr>
        <w:t>сталого</w:t>
      </w:r>
      <w:r>
        <w:t></w:t>
      </w:r>
      <w:r>
        <w:rPr>
          <w:rFonts w:hint="eastAsia"/>
        </w:rPr>
        <w:t>розвитку</w:t>
      </w:r>
      <w:r>
        <w:t></w:t>
      </w:r>
      <w:r>
        <w:rPr>
          <w:rFonts w:hint="eastAsia"/>
        </w:rPr>
        <w:t>дав</w:t>
      </w:r>
      <w:r>
        <w:t></w:t>
      </w:r>
      <w:r>
        <w:rPr>
          <w:rFonts w:hint="eastAsia"/>
        </w:rPr>
        <w:t>змогу</w:t>
      </w:r>
    </w:p>
    <w:p w:rsidR="002A2615" w:rsidRDefault="002A2615" w:rsidP="002A2615">
      <w:r>
        <w:rPr>
          <w:rFonts w:hint="eastAsia"/>
        </w:rPr>
        <w:t>виокремити</w:t>
      </w:r>
      <w:r>
        <w:t></w:t>
      </w:r>
      <w:r>
        <w:rPr>
          <w:rFonts w:hint="eastAsia"/>
        </w:rPr>
        <w:t>п’ять</w:t>
      </w:r>
      <w:r>
        <w:t></w:t>
      </w:r>
      <w:r>
        <w:rPr>
          <w:rFonts w:hint="eastAsia"/>
        </w:rPr>
        <w:t>етапів</w:t>
      </w:r>
      <w:r>
        <w:t></w:t>
      </w:r>
      <w:r>
        <w:rPr>
          <w:rFonts w:hint="eastAsia"/>
        </w:rPr>
        <w:t>її</w:t>
      </w:r>
      <w:r>
        <w:t></w:t>
      </w:r>
      <w:r>
        <w:rPr>
          <w:rFonts w:hint="eastAsia"/>
        </w:rPr>
        <w:t>еволюції</w:t>
      </w:r>
      <w:r>
        <w:t></w:t>
      </w:r>
      <w:r>
        <w:t></w:t>
      </w:r>
      <w:r>
        <w:rPr>
          <w:rFonts w:hint="eastAsia"/>
        </w:rPr>
        <w:t>підготовчий</w:t>
      </w:r>
      <w:r>
        <w:t></w:t>
      </w:r>
      <w:r>
        <w:rPr>
          <w:rFonts w:hint="eastAsia"/>
        </w:rPr>
        <w:t>етап</w:t>
      </w:r>
      <w:r>
        <w:t></w:t>
      </w:r>
      <w:r>
        <w:t></w:t>
      </w:r>
      <w:r>
        <w:rPr>
          <w:rFonts w:hint="eastAsia"/>
        </w:rPr>
        <w:t>етапи</w:t>
      </w:r>
      <w:r>
        <w:t></w:t>
      </w:r>
      <w:r>
        <w:rPr>
          <w:rFonts w:hint="eastAsia"/>
        </w:rPr>
        <w:t>зародження</w:t>
      </w:r>
      <w:r>
        <w:t></w:t>
      </w:r>
    </w:p>
    <w:p w:rsidR="002A2615" w:rsidRDefault="002A2615" w:rsidP="002A2615">
      <w:r>
        <w:rPr>
          <w:rFonts w:hint="eastAsia"/>
        </w:rPr>
        <w:t>формування</w:t>
      </w:r>
      <w:r>
        <w:t></w:t>
      </w:r>
      <w:r>
        <w:rPr>
          <w:rFonts w:hint="eastAsia"/>
        </w:rPr>
        <w:t>концептуальних</w:t>
      </w:r>
      <w:r>
        <w:t></w:t>
      </w:r>
      <w:r>
        <w:rPr>
          <w:rFonts w:hint="eastAsia"/>
        </w:rPr>
        <w:t>засад</w:t>
      </w:r>
      <w:r>
        <w:t></w:t>
      </w:r>
      <w:r>
        <w:t></w:t>
      </w:r>
      <w:r>
        <w:rPr>
          <w:rFonts w:hint="eastAsia"/>
        </w:rPr>
        <w:t>зрілості</w:t>
      </w:r>
      <w:r>
        <w:t></w:t>
      </w:r>
      <w:r>
        <w:rPr>
          <w:rFonts w:hint="eastAsia"/>
        </w:rPr>
        <w:t>та</w:t>
      </w:r>
      <w:r>
        <w:t></w:t>
      </w:r>
      <w:r>
        <w:rPr>
          <w:rFonts w:hint="eastAsia"/>
        </w:rPr>
        <w:t>масового</w:t>
      </w:r>
      <w:r>
        <w:t></w:t>
      </w:r>
      <w:r>
        <w:rPr>
          <w:rFonts w:hint="eastAsia"/>
        </w:rPr>
        <w:t>поширення</w:t>
      </w:r>
      <w:r>
        <w:t></w:t>
      </w:r>
      <w:r>
        <w:t></w:t>
      </w:r>
      <w:r>
        <w:rPr>
          <w:rFonts w:hint="eastAsia"/>
        </w:rPr>
        <w:t>втілення</w:t>
      </w:r>
      <w:r>
        <w:t></w:t>
      </w:r>
      <w:r>
        <w:rPr>
          <w:rFonts w:hint="eastAsia"/>
        </w:rPr>
        <w:t>і</w:t>
      </w:r>
    </w:p>
    <w:p w:rsidR="002A2615" w:rsidRDefault="002A2615" w:rsidP="002A2615">
      <w:r>
        <w:rPr>
          <w:rFonts w:hint="eastAsia"/>
        </w:rPr>
        <w:t>реалізації</w:t>
      </w:r>
      <w:r>
        <w:t></w:t>
      </w:r>
      <w:r>
        <w:t></w:t>
      </w:r>
      <w:r>
        <w:rPr>
          <w:rFonts w:hint="eastAsia"/>
        </w:rPr>
        <w:t>Визначено</w:t>
      </w:r>
      <w:r>
        <w:t></w:t>
      </w:r>
      <w:r>
        <w:t></w:t>
      </w:r>
      <w:r>
        <w:rPr>
          <w:rFonts w:hint="eastAsia"/>
        </w:rPr>
        <w:t>що</w:t>
      </w:r>
      <w:r>
        <w:t></w:t>
      </w:r>
      <w:r>
        <w:rPr>
          <w:rFonts w:hint="eastAsia"/>
        </w:rPr>
        <w:t>концепція</w:t>
      </w:r>
      <w:r>
        <w:t></w:t>
      </w:r>
      <w:r>
        <w:rPr>
          <w:rFonts w:hint="eastAsia"/>
        </w:rPr>
        <w:t>сталого</w:t>
      </w:r>
      <w:r>
        <w:t></w:t>
      </w:r>
      <w:r>
        <w:rPr>
          <w:rFonts w:hint="eastAsia"/>
        </w:rPr>
        <w:t>розвитку</w:t>
      </w:r>
      <w:r>
        <w:t></w:t>
      </w:r>
      <w:r>
        <w:rPr>
          <w:rFonts w:hint="eastAsia"/>
        </w:rPr>
        <w:t>постає</w:t>
      </w:r>
      <w:r>
        <w:t></w:t>
      </w:r>
      <w:r>
        <w:rPr>
          <w:rFonts w:hint="eastAsia"/>
        </w:rPr>
        <w:t>фундаментальною</w:t>
      </w:r>
    </w:p>
    <w:p w:rsidR="002A2615" w:rsidRDefault="002A2615" w:rsidP="002A2615">
      <w:r>
        <w:rPr>
          <w:rFonts w:hint="eastAsia"/>
        </w:rPr>
        <w:t>парадигмою</w:t>
      </w:r>
      <w:r>
        <w:t></w:t>
      </w:r>
      <w:r>
        <w:rPr>
          <w:rFonts w:hint="eastAsia"/>
        </w:rPr>
        <w:t>поступу</w:t>
      </w:r>
      <w:r>
        <w:t></w:t>
      </w:r>
      <w:r>
        <w:rPr>
          <w:rFonts w:hint="eastAsia"/>
        </w:rPr>
        <w:t>світової</w:t>
      </w:r>
      <w:r>
        <w:t></w:t>
      </w:r>
      <w:r>
        <w:rPr>
          <w:rFonts w:hint="eastAsia"/>
        </w:rPr>
        <w:t>спільноти</w:t>
      </w:r>
      <w:r>
        <w:t></w:t>
      </w:r>
      <w:r>
        <w:rPr>
          <w:rFonts w:hint="eastAsia"/>
        </w:rPr>
        <w:t>у</w:t>
      </w:r>
      <w:r>
        <w:t></w:t>
      </w:r>
      <w:r>
        <w:t></w:t>
      </w:r>
      <w:r>
        <w:t></w:t>
      </w:r>
      <w:r>
        <w:t></w:t>
      </w:r>
      <w:r>
        <w:t></w:t>
      </w:r>
      <w:r>
        <w:rPr>
          <w:rFonts w:hint="eastAsia"/>
        </w:rPr>
        <w:t>ст</w:t>
      </w:r>
      <w:r>
        <w:t></w:t>
      </w:r>
      <w:r>
        <w:t></w:t>
      </w:r>
      <w:r>
        <w:rPr>
          <w:rFonts w:hint="eastAsia"/>
        </w:rPr>
        <w:t>і</w:t>
      </w:r>
      <w:r>
        <w:t></w:t>
      </w:r>
      <w:r>
        <w:rPr>
          <w:rFonts w:hint="eastAsia"/>
        </w:rPr>
        <w:t>на</w:t>
      </w:r>
      <w:r>
        <w:t></w:t>
      </w:r>
      <w:r>
        <w:rPr>
          <w:rFonts w:hint="eastAsia"/>
        </w:rPr>
        <w:t>сучасному</w:t>
      </w:r>
      <w:r>
        <w:t></w:t>
      </w:r>
      <w:r>
        <w:rPr>
          <w:rFonts w:hint="eastAsia"/>
        </w:rPr>
        <w:t>етапі</w:t>
      </w:r>
      <w:r>
        <w:t></w:t>
      </w:r>
      <w:r>
        <w:rPr>
          <w:rFonts w:hint="eastAsia"/>
        </w:rPr>
        <w:t>потребує</w:t>
      </w:r>
    </w:p>
    <w:p w:rsidR="002A2615" w:rsidRDefault="002A2615" w:rsidP="002A2615">
      <w:r>
        <w:rPr>
          <w:rFonts w:hint="eastAsia"/>
        </w:rPr>
        <w:t>реалізації</w:t>
      </w:r>
      <w:r>
        <w:t></w:t>
      </w:r>
      <w:r>
        <w:rPr>
          <w:rFonts w:hint="eastAsia"/>
        </w:rPr>
        <w:t>на</w:t>
      </w:r>
      <w:r>
        <w:t></w:t>
      </w:r>
      <w:r>
        <w:rPr>
          <w:rFonts w:hint="eastAsia"/>
        </w:rPr>
        <w:t>глобальному</w:t>
      </w:r>
      <w:r>
        <w:t></w:t>
      </w:r>
      <w:r>
        <w:t></w:t>
      </w:r>
      <w:r>
        <w:rPr>
          <w:rFonts w:hint="eastAsia"/>
        </w:rPr>
        <w:t>національному</w:t>
      </w:r>
      <w:r>
        <w:t></w:t>
      </w:r>
      <w:r>
        <w:rPr>
          <w:rFonts w:hint="eastAsia"/>
        </w:rPr>
        <w:t>та</w:t>
      </w:r>
      <w:r>
        <w:t></w:t>
      </w:r>
      <w:r>
        <w:rPr>
          <w:rFonts w:hint="eastAsia"/>
        </w:rPr>
        <w:t>мікрорівнях</w:t>
      </w:r>
      <w:r>
        <w:t></w:t>
      </w:r>
      <w:r>
        <w:t></w:t>
      </w:r>
      <w:r>
        <w:rPr>
          <w:rFonts w:hint="eastAsia"/>
        </w:rPr>
        <w:t>що</w:t>
      </w:r>
      <w:r>
        <w:t></w:t>
      </w:r>
      <w:r>
        <w:rPr>
          <w:rFonts w:hint="eastAsia"/>
        </w:rPr>
        <w:t>стимулюється</w:t>
      </w:r>
    </w:p>
    <w:p w:rsidR="002A2615" w:rsidRDefault="002A2615" w:rsidP="002A2615">
      <w:r>
        <w:rPr>
          <w:rFonts w:hint="eastAsia"/>
        </w:rPr>
        <w:t>прийняттям</w:t>
      </w:r>
      <w:r>
        <w:t></w:t>
      </w:r>
      <w:r>
        <w:rPr>
          <w:rFonts w:hint="eastAsia"/>
        </w:rPr>
        <w:t>Цілей</w:t>
      </w:r>
      <w:r>
        <w:t></w:t>
      </w:r>
      <w:r>
        <w:rPr>
          <w:rFonts w:hint="eastAsia"/>
        </w:rPr>
        <w:t>сталого</w:t>
      </w:r>
      <w:r>
        <w:t></w:t>
      </w:r>
      <w:r>
        <w:rPr>
          <w:rFonts w:hint="eastAsia"/>
        </w:rPr>
        <w:t>розвитку</w:t>
      </w:r>
      <w:r>
        <w:t></w:t>
      </w:r>
    </w:p>
    <w:p w:rsidR="002A2615" w:rsidRDefault="002A2615" w:rsidP="002A2615">
      <w:r>
        <w:rPr>
          <w:rFonts w:hint="eastAsia"/>
        </w:rPr>
        <w:t>На</w:t>
      </w:r>
      <w:r>
        <w:t></w:t>
      </w:r>
      <w:r>
        <w:rPr>
          <w:rFonts w:hint="eastAsia"/>
        </w:rPr>
        <w:t>основі</w:t>
      </w:r>
      <w:r>
        <w:t></w:t>
      </w:r>
      <w:r>
        <w:rPr>
          <w:rFonts w:hint="eastAsia"/>
        </w:rPr>
        <w:t>систематизації</w:t>
      </w:r>
      <w:r>
        <w:t></w:t>
      </w:r>
      <w:r>
        <w:rPr>
          <w:rFonts w:hint="eastAsia"/>
        </w:rPr>
        <w:t>підходів</w:t>
      </w:r>
      <w:r>
        <w:t></w:t>
      </w:r>
      <w:r>
        <w:rPr>
          <w:rFonts w:hint="eastAsia"/>
        </w:rPr>
        <w:t>до</w:t>
      </w:r>
      <w:r>
        <w:t></w:t>
      </w:r>
      <w:r>
        <w:rPr>
          <w:rFonts w:hint="eastAsia"/>
        </w:rPr>
        <w:t>визначення</w:t>
      </w:r>
      <w:r>
        <w:t></w:t>
      </w:r>
      <w:r>
        <w:rPr>
          <w:rFonts w:hint="eastAsia"/>
        </w:rPr>
        <w:t>поняття</w:t>
      </w:r>
      <w:r>
        <w:t></w:t>
      </w:r>
      <w:r>
        <w:t></w:t>
      </w:r>
      <w:r>
        <w:rPr>
          <w:rFonts w:hint="eastAsia"/>
        </w:rPr>
        <w:t>сталий</w:t>
      </w:r>
      <w:r>
        <w:t></w:t>
      </w:r>
      <w:r>
        <w:rPr>
          <w:rFonts w:hint="eastAsia"/>
        </w:rPr>
        <w:t>розвиток</w:t>
      </w:r>
      <w:r>
        <w:t></w:t>
      </w:r>
    </w:p>
    <w:p w:rsidR="002A2615" w:rsidRDefault="002A2615" w:rsidP="002A2615">
      <w:r>
        <w:rPr>
          <w:rFonts w:hint="eastAsia"/>
        </w:rPr>
        <w:t>запропоновано</w:t>
      </w:r>
      <w:r>
        <w:t></w:t>
      </w:r>
      <w:r>
        <w:rPr>
          <w:rFonts w:hint="eastAsia"/>
        </w:rPr>
        <w:t>його</w:t>
      </w:r>
      <w:r>
        <w:t></w:t>
      </w:r>
      <w:r>
        <w:rPr>
          <w:rFonts w:hint="eastAsia"/>
        </w:rPr>
        <w:t>трактування</w:t>
      </w:r>
      <w:r>
        <w:t></w:t>
      </w:r>
      <w:r>
        <w:rPr>
          <w:rFonts w:hint="eastAsia"/>
        </w:rPr>
        <w:t>як</w:t>
      </w:r>
      <w:r>
        <w:t></w:t>
      </w:r>
      <w:r>
        <w:rPr>
          <w:rFonts w:hint="eastAsia"/>
        </w:rPr>
        <w:t>глобального</w:t>
      </w:r>
      <w:r>
        <w:t></w:t>
      </w:r>
      <w:r>
        <w:rPr>
          <w:rFonts w:hint="eastAsia"/>
        </w:rPr>
        <w:t>механізму</w:t>
      </w:r>
      <w:r>
        <w:t></w:t>
      </w:r>
      <w:r>
        <w:rPr>
          <w:rFonts w:hint="eastAsia"/>
        </w:rPr>
        <w:t>забезпечення</w:t>
      </w:r>
    </w:p>
    <w:p w:rsidR="002A2615" w:rsidRDefault="002A2615" w:rsidP="002A2615">
      <w:r>
        <w:rPr>
          <w:rFonts w:hint="eastAsia"/>
        </w:rPr>
        <w:t>ефективної</w:t>
      </w:r>
      <w:r>
        <w:t></w:t>
      </w:r>
      <w:r>
        <w:rPr>
          <w:rFonts w:hint="eastAsia"/>
        </w:rPr>
        <w:t>діяльності</w:t>
      </w:r>
      <w:r>
        <w:t></w:t>
      </w:r>
      <w:r>
        <w:rPr>
          <w:rFonts w:hint="eastAsia"/>
        </w:rPr>
        <w:t>зацікавлених</w:t>
      </w:r>
      <w:r>
        <w:t></w:t>
      </w:r>
      <w:r>
        <w:rPr>
          <w:rFonts w:hint="eastAsia"/>
        </w:rPr>
        <w:t>осіб</w:t>
      </w:r>
      <w:r>
        <w:t></w:t>
      </w:r>
      <w:r>
        <w:rPr>
          <w:rFonts w:hint="eastAsia"/>
        </w:rPr>
        <w:t>у</w:t>
      </w:r>
      <w:r>
        <w:t></w:t>
      </w:r>
      <w:r>
        <w:rPr>
          <w:rFonts w:hint="eastAsia"/>
        </w:rPr>
        <w:t>всіх</w:t>
      </w:r>
      <w:r>
        <w:t></w:t>
      </w:r>
      <w:r>
        <w:rPr>
          <w:rFonts w:hint="eastAsia"/>
        </w:rPr>
        <w:t>сферах</w:t>
      </w:r>
      <w:r>
        <w:t></w:t>
      </w:r>
      <w:r>
        <w:rPr>
          <w:rFonts w:hint="eastAsia"/>
        </w:rPr>
        <w:t>життєдіяльності</w:t>
      </w:r>
      <w:r>
        <w:t></w:t>
      </w:r>
      <w:r>
        <w:rPr>
          <w:rFonts w:hint="eastAsia"/>
        </w:rPr>
        <w:t>шляхом</w:t>
      </w:r>
    </w:p>
    <w:p w:rsidR="002A2615" w:rsidRDefault="002A2615" w:rsidP="002A2615">
      <w:r>
        <w:rPr>
          <w:rFonts w:hint="eastAsia"/>
        </w:rPr>
        <w:t>справедливого</w:t>
      </w:r>
      <w:r>
        <w:t></w:t>
      </w:r>
      <w:r>
        <w:rPr>
          <w:rFonts w:hint="eastAsia"/>
        </w:rPr>
        <w:t>використання</w:t>
      </w:r>
      <w:r>
        <w:t></w:t>
      </w:r>
      <w:r>
        <w:rPr>
          <w:rFonts w:hint="eastAsia"/>
        </w:rPr>
        <w:t>ресурсів</w:t>
      </w:r>
      <w:r>
        <w:t></w:t>
      </w:r>
      <w:r>
        <w:rPr>
          <w:rFonts w:hint="eastAsia"/>
        </w:rPr>
        <w:t>і</w:t>
      </w:r>
      <w:r>
        <w:t></w:t>
      </w:r>
      <w:r>
        <w:rPr>
          <w:rFonts w:hint="eastAsia"/>
        </w:rPr>
        <w:t>задоволення</w:t>
      </w:r>
      <w:r>
        <w:t></w:t>
      </w:r>
      <w:r>
        <w:rPr>
          <w:rFonts w:hint="eastAsia"/>
        </w:rPr>
        <w:t>потреб</w:t>
      </w:r>
      <w:r>
        <w:t></w:t>
      </w:r>
      <w:r>
        <w:t></w:t>
      </w:r>
      <w:r>
        <w:rPr>
          <w:rFonts w:hint="eastAsia"/>
        </w:rPr>
        <w:t>створення</w:t>
      </w:r>
      <w:r>
        <w:t></w:t>
      </w:r>
      <w:r>
        <w:rPr>
          <w:rFonts w:hint="eastAsia"/>
        </w:rPr>
        <w:t>умов</w:t>
      </w:r>
      <w:r>
        <w:t></w:t>
      </w:r>
      <w:r>
        <w:rPr>
          <w:rFonts w:hint="eastAsia"/>
        </w:rPr>
        <w:t>для</w:t>
      </w:r>
    </w:p>
    <w:p w:rsidR="002A2615" w:rsidRDefault="002A2615" w:rsidP="002A2615">
      <w:r>
        <w:rPr>
          <w:rFonts w:hint="eastAsia"/>
        </w:rPr>
        <w:t>розвитку</w:t>
      </w:r>
      <w:r>
        <w:t></w:t>
      </w:r>
      <w:r>
        <w:rPr>
          <w:rFonts w:hint="eastAsia"/>
        </w:rPr>
        <w:t>людського</w:t>
      </w:r>
      <w:r>
        <w:t></w:t>
      </w:r>
      <w:r>
        <w:rPr>
          <w:rFonts w:hint="eastAsia"/>
        </w:rPr>
        <w:t>потенціалу</w:t>
      </w:r>
      <w:r>
        <w:t></w:t>
      </w:r>
      <w:r>
        <w:t></w:t>
      </w:r>
      <w:r>
        <w:rPr>
          <w:rFonts w:hint="eastAsia"/>
        </w:rPr>
        <w:t>реалізації</w:t>
      </w:r>
      <w:r>
        <w:t></w:t>
      </w:r>
      <w:r>
        <w:rPr>
          <w:rFonts w:hint="eastAsia"/>
        </w:rPr>
        <w:t>нових</w:t>
      </w:r>
      <w:r>
        <w:t></w:t>
      </w:r>
      <w:r>
        <w:rPr>
          <w:rFonts w:hint="eastAsia"/>
        </w:rPr>
        <w:t>наукових</w:t>
      </w:r>
      <w:r>
        <w:t></w:t>
      </w:r>
      <w:r>
        <w:rPr>
          <w:rFonts w:hint="eastAsia"/>
        </w:rPr>
        <w:t>і</w:t>
      </w:r>
      <w:r>
        <w:t></w:t>
      </w:r>
      <w:r>
        <w:rPr>
          <w:rFonts w:hint="eastAsia"/>
        </w:rPr>
        <w:t>технічних</w:t>
      </w:r>
      <w:r>
        <w:t></w:t>
      </w:r>
      <w:r>
        <w:rPr>
          <w:rFonts w:hint="eastAsia"/>
        </w:rPr>
        <w:t>знань</w:t>
      </w:r>
      <w:r>
        <w:t></w:t>
      </w:r>
      <w:r>
        <w:rPr>
          <w:rFonts w:hint="eastAsia"/>
        </w:rPr>
        <w:t>з</w:t>
      </w:r>
    </w:p>
    <w:p w:rsidR="002A2615" w:rsidRDefault="002A2615" w:rsidP="002A2615">
      <w:r>
        <w:rPr>
          <w:rFonts w:hint="eastAsia"/>
        </w:rPr>
        <w:t>усвідомленням</w:t>
      </w:r>
      <w:r>
        <w:t></w:t>
      </w:r>
      <w:r>
        <w:rPr>
          <w:rFonts w:hint="eastAsia"/>
        </w:rPr>
        <w:t>своєї</w:t>
      </w:r>
      <w:r>
        <w:t></w:t>
      </w:r>
      <w:r>
        <w:rPr>
          <w:rFonts w:hint="eastAsia"/>
        </w:rPr>
        <w:t>відповідальності</w:t>
      </w:r>
      <w:r>
        <w:t></w:t>
      </w:r>
      <w:r>
        <w:rPr>
          <w:rFonts w:hint="eastAsia"/>
        </w:rPr>
        <w:t>перед</w:t>
      </w:r>
      <w:r>
        <w:t></w:t>
      </w:r>
      <w:r>
        <w:rPr>
          <w:rFonts w:hint="eastAsia"/>
        </w:rPr>
        <w:t>сучасним</w:t>
      </w:r>
      <w:r>
        <w:t></w:t>
      </w:r>
      <w:r>
        <w:rPr>
          <w:rFonts w:hint="eastAsia"/>
        </w:rPr>
        <w:t>і</w:t>
      </w:r>
      <w:r>
        <w:t></w:t>
      </w:r>
      <w:r>
        <w:rPr>
          <w:rFonts w:hint="eastAsia"/>
        </w:rPr>
        <w:t>майбутніми</w:t>
      </w:r>
      <w:r>
        <w:t></w:t>
      </w:r>
      <w:r>
        <w:rPr>
          <w:rFonts w:hint="eastAsia"/>
        </w:rPr>
        <w:t>поколіннями</w:t>
      </w:r>
    </w:p>
    <w:p w:rsidR="002A2615" w:rsidRDefault="002A2615" w:rsidP="002A2615">
      <w:r>
        <w:rPr>
          <w:rFonts w:hint="eastAsia"/>
        </w:rPr>
        <w:t>за</w:t>
      </w:r>
      <w:r>
        <w:t></w:t>
      </w:r>
      <w:r>
        <w:rPr>
          <w:rFonts w:hint="eastAsia"/>
        </w:rPr>
        <w:t>збереження</w:t>
      </w:r>
      <w:r>
        <w:t></w:t>
      </w:r>
      <w:r>
        <w:rPr>
          <w:rFonts w:hint="eastAsia"/>
        </w:rPr>
        <w:t>цілісності</w:t>
      </w:r>
      <w:r>
        <w:t></w:t>
      </w:r>
      <w:r>
        <w:rPr>
          <w:rFonts w:hint="eastAsia"/>
        </w:rPr>
        <w:t>природного</w:t>
      </w:r>
      <w:r>
        <w:t></w:t>
      </w:r>
      <w:r>
        <w:rPr>
          <w:rFonts w:hint="eastAsia"/>
        </w:rPr>
        <w:t>середовища</w:t>
      </w:r>
      <w:r>
        <w:t></w:t>
      </w:r>
    </w:p>
    <w:p w:rsidR="002A2615" w:rsidRDefault="002A2615" w:rsidP="002A2615">
      <w:r>
        <w:t></w:t>
      </w:r>
      <w:r>
        <w:t></w:t>
      </w:r>
      <w:r>
        <w:t></w:t>
      </w:r>
      <w:r>
        <w:rPr>
          <w:rFonts w:hint="eastAsia"/>
        </w:rPr>
        <w:t>Ідентифіковано</w:t>
      </w:r>
      <w:r>
        <w:t></w:t>
      </w:r>
      <w:r>
        <w:rPr>
          <w:rFonts w:hint="eastAsia"/>
        </w:rPr>
        <w:t>базові</w:t>
      </w:r>
      <w:r>
        <w:t></w:t>
      </w:r>
      <w:r>
        <w:rPr>
          <w:rFonts w:hint="eastAsia"/>
        </w:rPr>
        <w:t>складові</w:t>
      </w:r>
      <w:r>
        <w:t></w:t>
      </w:r>
      <w:r>
        <w:rPr>
          <w:rFonts w:hint="eastAsia"/>
        </w:rPr>
        <w:t>сталого</w:t>
      </w:r>
      <w:r>
        <w:t></w:t>
      </w:r>
      <w:r>
        <w:rPr>
          <w:rFonts w:hint="eastAsia"/>
        </w:rPr>
        <w:t>розвитку</w:t>
      </w:r>
      <w:r>
        <w:t></w:t>
      </w:r>
      <w:r>
        <w:rPr>
          <w:rFonts w:hint="eastAsia"/>
        </w:rPr>
        <w:t>–</w:t>
      </w:r>
      <w:r>
        <w:t></w:t>
      </w:r>
      <w:r>
        <w:rPr>
          <w:rFonts w:hint="eastAsia"/>
        </w:rPr>
        <w:t>економічну</w:t>
      </w:r>
      <w:r>
        <w:t></w:t>
      </w:r>
      <w:r>
        <w:t></w:t>
      </w:r>
      <w:r>
        <w:rPr>
          <w:rFonts w:hint="eastAsia"/>
        </w:rPr>
        <w:t>соціальну</w:t>
      </w:r>
      <w:r>
        <w:t></w:t>
      </w:r>
    </w:p>
    <w:p w:rsidR="002A2615" w:rsidRDefault="002A2615" w:rsidP="002A2615">
      <w:r>
        <w:rPr>
          <w:rFonts w:hint="eastAsia"/>
        </w:rPr>
        <w:t>екологічну</w:t>
      </w:r>
      <w:r>
        <w:t></w:t>
      </w:r>
      <w:r>
        <w:t></w:t>
      </w:r>
      <w:r>
        <w:rPr>
          <w:rFonts w:hint="eastAsia"/>
        </w:rPr>
        <w:t>надано</w:t>
      </w:r>
      <w:r>
        <w:t></w:t>
      </w:r>
      <w:r>
        <w:rPr>
          <w:rFonts w:hint="eastAsia"/>
        </w:rPr>
        <w:t>їх</w:t>
      </w:r>
      <w:r>
        <w:t></w:t>
      </w:r>
      <w:r>
        <w:rPr>
          <w:rFonts w:hint="eastAsia"/>
        </w:rPr>
        <w:t>загальну</w:t>
      </w:r>
      <w:r>
        <w:t></w:t>
      </w:r>
      <w:r>
        <w:rPr>
          <w:rFonts w:hint="eastAsia"/>
        </w:rPr>
        <w:t>характеристику</w:t>
      </w:r>
      <w:r>
        <w:t></w:t>
      </w:r>
      <w:r>
        <w:rPr>
          <w:rFonts w:hint="eastAsia"/>
        </w:rPr>
        <w:t>та</w:t>
      </w:r>
      <w:r>
        <w:t></w:t>
      </w:r>
      <w:r>
        <w:rPr>
          <w:rFonts w:hint="eastAsia"/>
        </w:rPr>
        <w:t>аргументовано</w:t>
      </w:r>
      <w:r>
        <w:t></w:t>
      </w:r>
      <w:r>
        <w:rPr>
          <w:rFonts w:hint="eastAsia"/>
        </w:rPr>
        <w:t>виділення</w:t>
      </w:r>
    </w:p>
    <w:p w:rsidR="002A2615" w:rsidRDefault="002A2615" w:rsidP="002A2615">
      <w:r>
        <w:rPr>
          <w:rFonts w:hint="eastAsia"/>
        </w:rPr>
        <w:t>інноваційної</w:t>
      </w:r>
      <w:r>
        <w:t></w:t>
      </w:r>
      <w:r>
        <w:rPr>
          <w:rFonts w:hint="eastAsia"/>
        </w:rPr>
        <w:t>складової</w:t>
      </w:r>
      <w:r>
        <w:t></w:t>
      </w:r>
      <w:r>
        <w:rPr>
          <w:rFonts w:hint="eastAsia"/>
        </w:rPr>
        <w:t>як</w:t>
      </w:r>
      <w:r>
        <w:t></w:t>
      </w:r>
      <w:r>
        <w:rPr>
          <w:rFonts w:hint="eastAsia"/>
        </w:rPr>
        <w:t>ядра</w:t>
      </w:r>
      <w:r>
        <w:t></w:t>
      </w:r>
      <w:r>
        <w:rPr>
          <w:rFonts w:hint="eastAsia"/>
        </w:rPr>
        <w:t>сталого</w:t>
      </w:r>
      <w:r>
        <w:t></w:t>
      </w:r>
      <w:r>
        <w:rPr>
          <w:rFonts w:hint="eastAsia"/>
        </w:rPr>
        <w:t>розвитку</w:t>
      </w:r>
      <w:r>
        <w:t></w:t>
      </w:r>
      <w:r>
        <w:t></w:t>
      </w:r>
      <w:r>
        <w:rPr>
          <w:rFonts w:hint="eastAsia"/>
        </w:rPr>
        <w:t>що</w:t>
      </w:r>
      <w:r>
        <w:t></w:t>
      </w:r>
      <w:r>
        <w:rPr>
          <w:rFonts w:hint="eastAsia"/>
        </w:rPr>
        <w:t>через</w:t>
      </w:r>
      <w:r>
        <w:t></w:t>
      </w:r>
      <w:r>
        <w:rPr>
          <w:rFonts w:hint="eastAsia"/>
        </w:rPr>
        <w:t>синергетичну</w:t>
      </w:r>
      <w:r>
        <w:t></w:t>
      </w:r>
      <w:r>
        <w:rPr>
          <w:rFonts w:hint="eastAsia"/>
        </w:rPr>
        <w:t>взаємодію</w:t>
      </w:r>
    </w:p>
    <w:p w:rsidR="002A2615" w:rsidRDefault="002A2615" w:rsidP="002A2615">
      <w:r>
        <w:rPr>
          <w:rFonts w:hint="eastAsia"/>
        </w:rPr>
        <w:t>з</w:t>
      </w:r>
      <w:r>
        <w:t></w:t>
      </w:r>
      <w:r>
        <w:rPr>
          <w:rFonts w:hint="eastAsia"/>
        </w:rPr>
        <w:t>економічною</w:t>
      </w:r>
      <w:r>
        <w:t></w:t>
      </w:r>
      <w:r>
        <w:t></w:t>
      </w:r>
      <w:r>
        <w:rPr>
          <w:rFonts w:hint="eastAsia"/>
        </w:rPr>
        <w:t>екологічною</w:t>
      </w:r>
      <w:r>
        <w:t></w:t>
      </w:r>
      <w:r>
        <w:rPr>
          <w:rFonts w:hint="eastAsia"/>
        </w:rPr>
        <w:t>і</w:t>
      </w:r>
      <w:r>
        <w:t></w:t>
      </w:r>
      <w:r>
        <w:rPr>
          <w:rFonts w:hint="eastAsia"/>
        </w:rPr>
        <w:t>соціальною</w:t>
      </w:r>
      <w:r>
        <w:t></w:t>
      </w:r>
      <w:r>
        <w:rPr>
          <w:rFonts w:hint="eastAsia"/>
        </w:rPr>
        <w:t>складовими</w:t>
      </w:r>
      <w:r>
        <w:t></w:t>
      </w:r>
      <w:r>
        <w:rPr>
          <w:rFonts w:hint="eastAsia"/>
        </w:rPr>
        <w:t>уможливлює</w:t>
      </w:r>
      <w:r>
        <w:t></w:t>
      </w:r>
      <w:r>
        <w:rPr>
          <w:rFonts w:hint="eastAsia"/>
        </w:rPr>
        <w:t>генерування</w:t>
      </w:r>
    </w:p>
    <w:p w:rsidR="002A2615" w:rsidRDefault="002A2615" w:rsidP="002A2615">
      <w:r>
        <w:rPr>
          <w:rFonts w:hint="eastAsia"/>
        </w:rPr>
        <w:t>нових</w:t>
      </w:r>
      <w:r>
        <w:t></w:t>
      </w:r>
      <w:r>
        <w:rPr>
          <w:rFonts w:hint="eastAsia"/>
        </w:rPr>
        <w:t>наукових</w:t>
      </w:r>
      <w:r>
        <w:t></w:t>
      </w:r>
      <w:r>
        <w:rPr>
          <w:rFonts w:hint="eastAsia"/>
        </w:rPr>
        <w:t>і</w:t>
      </w:r>
      <w:r>
        <w:t></w:t>
      </w:r>
      <w:r>
        <w:rPr>
          <w:rFonts w:hint="eastAsia"/>
        </w:rPr>
        <w:t>технічних</w:t>
      </w:r>
      <w:r>
        <w:t></w:t>
      </w:r>
      <w:r>
        <w:rPr>
          <w:rFonts w:hint="eastAsia"/>
        </w:rPr>
        <w:t>знань</w:t>
      </w:r>
      <w:r>
        <w:t></w:t>
      </w:r>
      <w:r>
        <w:rPr>
          <w:rFonts w:hint="eastAsia"/>
        </w:rPr>
        <w:t>та</w:t>
      </w:r>
      <w:r>
        <w:t></w:t>
      </w:r>
      <w:r>
        <w:rPr>
          <w:rFonts w:hint="eastAsia"/>
        </w:rPr>
        <w:t>їх</w:t>
      </w:r>
      <w:r>
        <w:t></w:t>
      </w:r>
      <w:r>
        <w:rPr>
          <w:rFonts w:hint="eastAsia"/>
        </w:rPr>
        <w:t>уречевлення</w:t>
      </w:r>
      <w:r>
        <w:t></w:t>
      </w:r>
      <w:r>
        <w:rPr>
          <w:rFonts w:hint="eastAsia"/>
        </w:rPr>
        <w:t>у</w:t>
      </w:r>
      <w:r>
        <w:t></w:t>
      </w:r>
      <w:r>
        <w:rPr>
          <w:rFonts w:hint="eastAsia"/>
        </w:rPr>
        <w:t>сталі</w:t>
      </w:r>
      <w:r>
        <w:t></w:t>
      </w:r>
      <w:r>
        <w:rPr>
          <w:rFonts w:hint="eastAsia"/>
        </w:rPr>
        <w:t>продукти</w:t>
      </w:r>
      <w:r>
        <w:t></w:t>
      </w:r>
      <w:r>
        <w:rPr>
          <w:rFonts w:hint="eastAsia"/>
        </w:rPr>
        <w:t>та</w:t>
      </w:r>
      <w:r>
        <w:t></w:t>
      </w:r>
      <w:r>
        <w:rPr>
          <w:rFonts w:hint="eastAsia"/>
        </w:rPr>
        <w:t>послуги</w:t>
      </w:r>
      <w:r>
        <w:t></w:t>
      </w:r>
      <w:r>
        <w:t></w:t>
      </w:r>
      <w:r>
        <w:rPr>
          <w:rFonts w:hint="eastAsia"/>
        </w:rPr>
        <w:t>а</w:t>
      </w:r>
    </w:p>
    <w:p w:rsidR="002A2615" w:rsidRDefault="002A2615" w:rsidP="002A2615">
      <w:r>
        <w:rPr>
          <w:rFonts w:hint="eastAsia"/>
        </w:rPr>
        <w:t>також</w:t>
      </w:r>
      <w:r>
        <w:t></w:t>
      </w:r>
      <w:r>
        <w:rPr>
          <w:rFonts w:hint="eastAsia"/>
        </w:rPr>
        <w:t>формування</w:t>
      </w:r>
      <w:r>
        <w:t></w:t>
      </w:r>
      <w:r>
        <w:rPr>
          <w:rFonts w:hint="eastAsia"/>
        </w:rPr>
        <w:t>інноваційних</w:t>
      </w:r>
      <w:r>
        <w:t></w:t>
      </w:r>
      <w:r>
        <w:rPr>
          <w:rFonts w:hint="eastAsia"/>
        </w:rPr>
        <w:t>моделей</w:t>
      </w:r>
      <w:r>
        <w:t></w:t>
      </w:r>
      <w:r>
        <w:rPr>
          <w:rFonts w:hint="eastAsia"/>
        </w:rPr>
        <w:t>і</w:t>
      </w:r>
      <w:r>
        <w:t></w:t>
      </w:r>
      <w:r>
        <w:rPr>
          <w:rFonts w:hint="eastAsia"/>
        </w:rPr>
        <w:t>стратегій</w:t>
      </w:r>
      <w:r>
        <w:t></w:t>
      </w:r>
      <w:r>
        <w:rPr>
          <w:rFonts w:hint="eastAsia"/>
        </w:rPr>
        <w:t>сталого</w:t>
      </w:r>
      <w:r>
        <w:t></w:t>
      </w:r>
      <w:r>
        <w:rPr>
          <w:rFonts w:hint="eastAsia"/>
        </w:rPr>
        <w:t>розвитку</w:t>
      </w:r>
      <w:r>
        <w:t></w:t>
      </w:r>
      <w:r>
        <w:rPr>
          <w:rFonts w:hint="eastAsia"/>
        </w:rPr>
        <w:t>суспільства</w:t>
      </w:r>
    </w:p>
    <w:p w:rsidR="002A2615" w:rsidRDefault="002A2615" w:rsidP="002A2615">
      <w:r>
        <w:rPr>
          <w:rFonts w:hint="eastAsia"/>
        </w:rPr>
        <w:t>задля</w:t>
      </w:r>
      <w:r>
        <w:t></w:t>
      </w:r>
      <w:r>
        <w:rPr>
          <w:rFonts w:hint="eastAsia"/>
        </w:rPr>
        <w:t>врахування</w:t>
      </w:r>
      <w:r>
        <w:t></w:t>
      </w:r>
      <w:r>
        <w:rPr>
          <w:rFonts w:hint="eastAsia"/>
        </w:rPr>
        <w:t>інтересів</w:t>
      </w:r>
      <w:r>
        <w:t></w:t>
      </w:r>
      <w:r>
        <w:rPr>
          <w:rFonts w:hint="eastAsia"/>
        </w:rPr>
        <w:t>майбутніх</w:t>
      </w:r>
      <w:r>
        <w:t></w:t>
      </w:r>
      <w:r>
        <w:rPr>
          <w:rFonts w:hint="eastAsia"/>
        </w:rPr>
        <w:t>поколінь</w:t>
      </w:r>
      <w:r>
        <w:t></w:t>
      </w:r>
      <w:r>
        <w:t></w:t>
      </w:r>
      <w:r>
        <w:rPr>
          <w:rFonts w:hint="eastAsia"/>
        </w:rPr>
        <w:t>Обґрунтовано</w:t>
      </w:r>
      <w:r>
        <w:t></w:t>
      </w:r>
      <w:r>
        <w:rPr>
          <w:rFonts w:hint="eastAsia"/>
        </w:rPr>
        <w:t>введення</w:t>
      </w:r>
      <w:r>
        <w:t></w:t>
      </w:r>
      <w:r>
        <w:rPr>
          <w:rFonts w:hint="eastAsia"/>
        </w:rPr>
        <w:t>поняття</w:t>
      </w:r>
    </w:p>
    <w:p w:rsidR="002A2615" w:rsidRDefault="002A2615" w:rsidP="002A2615">
      <w:r>
        <w:t></w:t>
      </w:r>
      <w:r>
        <w:rPr>
          <w:rFonts w:hint="eastAsia"/>
        </w:rPr>
        <w:t>інноваційне</w:t>
      </w:r>
      <w:r>
        <w:t></w:t>
      </w:r>
      <w:r>
        <w:rPr>
          <w:rFonts w:hint="eastAsia"/>
        </w:rPr>
        <w:t>забезпечення</w:t>
      </w:r>
      <w:r>
        <w:t></w:t>
      </w:r>
      <w:r>
        <w:rPr>
          <w:rFonts w:hint="eastAsia"/>
        </w:rPr>
        <w:t>сталого</w:t>
      </w:r>
      <w:r>
        <w:t></w:t>
      </w:r>
      <w:r>
        <w:rPr>
          <w:rFonts w:hint="eastAsia"/>
        </w:rPr>
        <w:t>розвитку</w:t>
      </w:r>
      <w:r>
        <w:t></w:t>
      </w:r>
      <w:r>
        <w:rPr>
          <w:rFonts w:hint="eastAsia"/>
        </w:rPr>
        <w:t>економіки</w:t>
      </w:r>
      <w:r>
        <w:t></w:t>
      </w:r>
      <w:r>
        <w:t></w:t>
      </w:r>
      <w:r>
        <w:t></w:t>
      </w:r>
      <w:r>
        <w:rPr>
          <w:rFonts w:hint="eastAsia"/>
        </w:rPr>
        <w:t>що</w:t>
      </w:r>
      <w:r>
        <w:t></w:t>
      </w:r>
      <w:r>
        <w:rPr>
          <w:rFonts w:hint="eastAsia"/>
        </w:rPr>
        <w:t>полягає</w:t>
      </w:r>
      <w:r>
        <w:t></w:t>
      </w:r>
      <w:r>
        <w:rPr>
          <w:rFonts w:hint="eastAsia"/>
        </w:rPr>
        <w:t>у</w:t>
      </w:r>
      <w:r>
        <w:t></w:t>
      </w:r>
      <w:r>
        <w:rPr>
          <w:rFonts w:hint="eastAsia"/>
        </w:rPr>
        <w:t>сукупності</w:t>
      </w:r>
    </w:p>
    <w:p w:rsidR="002A2615" w:rsidRDefault="002A2615" w:rsidP="002A2615">
      <w:r>
        <w:rPr>
          <w:rFonts w:hint="eastAsia"/>
        </w:rPr>
        <w:t>заходів</w:t>
      </w:r>
      <w:r>
        <w:t></w:t>
      </w:r>
      <w:r>
        <w:rPr>
          <w:rFonts w:hint="eastAsia"/>
        </w:rPr>
        <w:t>активізації</w:t>
      </w:r>
      <w:r>
        <w:t></w:t>
      </w:r>
      <w:r>
        <w:rPr>
          <w:rFonts w:hint="eastAsia"/>
        </w:rPr>
        <w:t>практичного</w:t>
      </w:r>
      <w:r>
        <w:t></w:t>
      </w:r>
      <w:r>
        <w:rPr>
          <w:rFonts w:hint="eastAsia"/>
        </w:rPr>
        <w:t>втілення</w:t>
      </w:r>
      <w:r>
        <w:t></w:t>
      </w:r>
      <w:r>
        <w:rPr>
          <w:rFonts w:hint="eastAsia"/>
        </w:rPr>
        <w:t>нових</w:t>
      </w:r>
      <w:r>
        <w:t></w:t>
      </w:r>
      <w:r>
        <w:rPr>
          <w:rFonts w:hint="eastAsia"/>
        </w:rPr>
        <w:t>наукових</w:t>
      </w:r>
      <w:r>
        <w:t></w:t>
      </w:r>
      <w:r>
        <w:rPr>
          <w:rFonts w:hint="eastAsia"/>
        </w:rPr>
        <w:t>і</w:t>
      </w:r>
      <w:r>
        <w:t></w:t>
      </w:r>
      <w:r>
        <w:rPr>
          <w:rFonts w:hint="eastAsia"/>
        </w:rPr>
        <w:t>технічних</w:t>
      </w:r>
      <w:r>
        <w:t></w:t>
      </w:r>
      <w:r>
        <w:rPr>
          <w:rFonts w:hint="eastAsia"/>
        </w:rPr>
        <w:t>знань</w:t>
      </w:r>
      <w:r>
        <w:t></w:t>
      </w:r>
      <w:r>
        <w:rPr>
          <w:rFonts w:hint="eastAsia"/>
        </w:rPr>
        <w:t>в</w:t>
      </w:r>
    </w:p>
    <w:p w:rsidR="002A2615" w:rsidRDefault="002A2615" w:rsidP="002A2615">
      <w:r>
        <w:t></w:t>
      </w:r>
      <w:r>
        <w:t></w:t>
      </w:r>
      <w:r>
        <w:t></w:t>
      </w:r>
    </w:p>
    <w:p w:rsidR="002A2615" w:rsidRDefault="002A2615" w:rsidP="002A2615">
      <w:r>
        <w:rPr>
          <w:rFonts w:hint="eastAsia"/>
        </w:rPr>
        <w:t>економічній</w:t>
      </w:r>
      <w:r>
        <w:t></w:t>
      </w:r>
      <w:r>
        <w:t></w:t>
      </w:r>
      <w:r>
        <w:rPr>
          <w:rFonts w:hint="eastAsia"/>
        </w:rPr>
        <w:t>екологічній</w:t>
      </w:r>
      <w:r>
        <w:t></w:t>
      </w:r>
      <w:r>
        <w:rPr>
          <w:rFonts w:hint="eastAsia"/>
        </w:rPr>
        <w:t>та</w:t>
      </w:r>
      <w:r>
        <w:t></w:t>
      </w:r>
      <w:r>
        <w:rPr>
          <w:rFonts w:hint="eastAsia"/>
        </w:rPr>
        <w:t>соціальній</w:t>
      </w:r>
      <w:r>
        <w:t></w:t>
      </w:r>
      <w:r>
        <w:rPr>
          <w:rFonts w:hint="eastAsia"/>
        </w:rPr>
        <w:t>складових</w:t>
      </w:r>
      <w:r>
        <w:t></w:t>
      </w:r>
      <w:r>
        <w:rPr>
          <w:rFonts w:hint="eastAsia"/>
        </w:rPr>
        <w:t>сталого</w:t>
      </w:r>
      <w:r>
        <w:t></w:t>
      </w:r>
      <w:r>
        <w:rPr>
          <w:rFonts w:hint="eastAsia"/>
        </w:rPr>
        <w:t>розвитку</w:t>
      </w:r>
      <w:r>
        <w:t></w:t>
      </w:r>
      <w:r>
        <w:rPr>
          <w:rFonts w:hint="eastAsia"/>
        </w:rPr>
        <w:t>шляхом</w:t>
      </w:r>
    </w:p>
    <w:p w:rsidR="002A2615" w:rsidRDefault="002A2615" w:rsidP="002A2615">
      <w:r>
        <w:rPr>
          <w:rFonts w:hint="eastAsia"/>
        </w:rPr>
        <w:t>мобілізації</w:t>
      </w:r>
      <w:r>
        <w:t></w:t>
      </w:r>
      <w:r>
        <w:rPr>
          <w:rFonts w:hint="eastAsia"/>
        </w:rPr>
        <w:t>зусиль</w:t>
      </w:r>
      <w:r>
        <w:t></w:t>
      </w:r>
      <w:r>
        <w:rPr>
          <w:rFonts w:hint="eastAsia"/>
        </w:rPr>
        <w:t>держави</w:t>
      </w:r>
      <w:r>
        <w:t></w:t>
      </w:r>
      <w:r>
        <w:rPr>
          <w:rFonts w:hint="eastAsia"/>
        </w:rPr>
        <w:t>та</w:t>
      </w:r>
      <w:r>
        <w:t></w:t>
      </w:r>
      <w:r>
        <w:rPr>
          <w:rFonts w:hint="eastAsia"/>
        </w:rPr>
        <w:t>корпоративного</w:t>
      </w:r>
      <w:r>
        <w:t></w:t>
      </w:r>
      <w:r>
        <w:rPr>
          <w:rFonts w:hint="eastAsia"/>
        </w:rPr>
        <w:t>сектора</w:t>
      </w:r>
      <w:r>
        <w:t></w:t>
      </w:r>
      <w:r>
        <w:rPr>
          <w:rFonts w:hint="eastAsia"/>
        </w:rPr>
        <w:t>щодо</w:t>
      </w:r>
      <w:r>
        <w:t></w:t>
      </w:r>
      <w:r>
        <w:rPr>
          <w:rFonts w:hint="eastAsia"/>
        </w:rPr>
        <w:t>залучення</w:t>
      </w:r>
    </w:p>
    <w:p w:rsidR="002A2615" w:rsidRDefault="002A2615" w:rsidP="002A2615">
      <w:r>
        <w:rPr>
          <w:rFonts w:hint="eastAsia"/>
        </w:rPr>
        <w:t>інвестиційних</w:t>
      </w:r>
      <w:r>
        <w:t></w:t>
      </w:r>
      <w:r>
        <w:rPr>
          <w:rFonts w:hint="eastAsia"/>
        </w:rPr>
        <w:t>ресурсів</w:t>
      </w:r>
      <w:r>
        <w:t></w:t>
      </w:r>
      <w:r>
        <w:rPr>
          <w:rFonts w:hint="eastAsia"/>
        </w:rPr>
        <w:t>у</w:t>
      </w:r>
      <w:r>
        <w:t></w:t>
      </w:r>
      <w:r>
        <w:rPr>
          <w:rFonts w:hint="eastAsia"/>
        </w:rPr>
        <w:t>розширення</w:t>
      </w:r>
      <w:r>
        <w:t></w:t>
      </w:r>
      <w:r>
        <w:rPr>
          <w:rFonts w:hint="eastAsia"/>
        </w:rPr>
        <w:t>виробництва</w:t>
      </w:r>
      <w:r>
        <w:t></w:t>
      </w:r>
      <w:r>
        <w:rPr>
          <w:rFonts w:hint="eastAsia"/>
        </w:rPr>
        <w:t>сталих</w:t>
      </w:r>
      <w:r>
        <w:t></w:t>
      </w:r>
      <w:r>
        <w:rPr>
          <w:rFonts w:hint="eastAsia"/>
        </w:rPr>
        <w:t>продуктів</w:t>
      </w:r>
      <w:r>
        <w:t></w:t>
      </w:r>
      <w:r>
        <w:rPr>
          <w:rFonts w:hint="eastAsia"/>
        </w:rPr>
        <w:t>і</w:t>
      </w:r>
      <w:r>
        <w:t></w:t>
      </w:r>
      <w:r>
        <w:rPr>
          <w:rFonts w:hint="eastAsia"/>
        </w:rPr>
        <w:t>послуг</w:t>
      </w:r>
      <w:r>
        <w:t></w:t>
      </w:r>
      <w:r>
        <w:t></w:t>
      </w:r>
      <w:r>
        <w:rPr>
          <w:rFonts w:hint="eastAsia"/>
        </w:rPr>
        <w:t>а</w:t>
      </w:r>
    </w:p>
    <w:p w:rsidR="002A2615" w:rsidRDefault="002A2615" w:rsidP="002A2615">
      <w:r>
        <w:rPr>
          <w:rFonts w:hint="eastAsia"/>
        </w:rPr>
        <w:t>також</w:t>
      </w:r>
      <w:r>
        <w:t></w:t>
      </w:r>
      <w:r>
        <w:rPr>
          <w:rFonts w:hint="eastAsia"/>
        </w:rPr>
        <w:t>створення</w:t>
      </w:r>
      <w:r>
        <w:t></w:t>
      </w:r>
      <w:r>
        <w:rPr>
          <w:rFonts w:hint="eastAsia"/>
        </w:rPr>
        <w:t>відповідних</w:t>
      </w:r>
      <w:r>
        <w:t></w:t>
      </w:r>
      <w:r>
        <w:rPr>
          <w:rFonts w:hint="eastAsia"/>
        </w:rPr>
        <w:t>інституційних</w:t>
      </w:r>
      <w:r>
        <w:t></w:t>
      </w:r>
      <w:r>
        <w:rPr>
          <w:rFonts w:hint="eastAsia"/>
        </w:rPr>
        <w:t>умов</w:t>
      </w:r>
      <w:r>
        <w:t></w:t>
      </w:r>
      <w:r>
        <w:rPr>
          <w:rFonts w:hint="eastAsia"/>
        </w:rPr>
        <w:t>сталого</w:t>
      </w:r>
      <w:r>
        <w:t></w:t>
      </w:r>
      <w:r>
        <w:rPr>
          <w:rFonts w:hint="eastAsia"/>
        </w:rPr>
        <w:t>розвитку</w:t>
      </w:r>
      <w:r>
        <w:t></w:t>
      </w:r>
      <w:r>
        <w:rPr>
          <w:rFonts w:hint="eastAsia"/>
        </w:rPr>
        <w:t>економіки</w:t>
      </w:r>
      <w:r>
        <w:t></w:t>
      </w:r>
    </w:p>
    <w:p w:rsidR="002A2615" w:rsidRDefault="002A2615" w:rsidP="002A2615">
      <w:r>
        <w:rPr>
          <w:rFonts w:hint="eastAsia"/>
        </w:rPr>
        <w:t>Здійснено</w:t>
      </w:r>
      <w:r>
        <w:t></w:t>
      </w:r>
      <w:r>
        <w:rPr>
          <w:rFonts w:hint="eastAsia"/>
        </w:rPr>
        <w:t>компонентне</w:t>
      </w:r>
      <w:r>
        <w:t></w:t>
      </w:r>
      <w:r>
        <w:rPr>
          <w:rFonts w:hint="eastAsia"/>
        </w:rPr>
        <w:t>структурування</w:t>
      </w:r>
      <w:r>
        <w:t></w:t>
      </w:r>
      <w:r>
        <w:rPr>
          <w:rFonts w:hint="eastAsia"/>
        </w:rPr>
        <w:t>інноваційного</w:t>
      </w:r>
      <w:r>
        <w:t></w:t>
      </w:r>
      <w:r>
        <w:rPr>
          <w:rFonts w:hint="eastAsia"/>
        </w:rPr>
        <w:t>забезпечення</w:t>
      </w:r>
      <w:r>
        <w:t></w:t>
      </w:r>
      <w:r>
        <w:rPr>
          <w:rFonts w:hint="eastAsia"/>
        </w:rPr>
        <w:t>сталого</w:t>
      </w:r>
    </w:p>
    <w:p w:rsidR="002A2615" w:rsidRDefault="002A2615" w:rsidP="002A2615">
      <w:r>
        <w:rPr>
          <w:rFonts w:hint="eastAsia"/>
        </w:rPr>
        <w:t>розвитку</w:t>
      </w:r>
      <w:r>
        <w:t></w:t>
      </w:r>
      <w:r>
        <w:rPr>
          <w:rFonts w:hint="eastAsia"/>
        </w:rPr>
        <w:t>економіки</w:t>
      </w:r>
      <w:r>
        <w:t></w:t>
      </w:r>
      <w:r>
        <w:rPr>
          <w:rFonts w:hint="eastAsia"/>
        </w:rPr>
        <w:t>з</w:t>
      </w:r>
      <w:r>
        <w:t></w:t>
      </w:r>
      <w:r>
        <w:rPr>
          <w:rFonts w:hint="eastAsia"/>
        </w:rPr>
        <w:t>виділенням</w:t>
      </w:r>
      <w:r>
        <w:t></w:t>
      </w:r>
      <w:r>
        <w:rPr>
          <w:rFonts w:hint="eastAsia"/>
        </w:rPr>
        <w:t>науково</w:t>
      </w:r>
      <w:r>
        <w:t></w:t>
      </w:r>
      <w:r>
        <w:rPr>
          <w:rFonts w:hint="eastAsia"/>
        </w:rPr>
        <w:t>технічної</w:t>
      </w:r>
      <w:r>
        <w:t></w:t>
      </w:r>
      <w:r>
        <w:t></w:t>
      </w:r>
      <w:r>
        <w:rPr>
          <w:rFonts w:hint="eastAsia"/>
        </w:rPr>
        <w:t>інституційної</w:t>
      </w:r>
      <w:r>
        <w:t></w:t>
      </w:r>
      <w:r>
        <w:t></w:t>
      </w:r>
      <w:r>
        <w:rPr>
          <w:rFonts w:hint="eastAsia"/>
        </w:rPr>
        <w:t>маркетингової</w:t>
      </w:r>
      <w:r>
        <w:t></w:t>
      </w:r>
    </w:p>
    <w:p w:rsidR="002A2615" w:rsidRDefault="002A2615" w:rsidP="002A2615">
      <w:r>
        <w:rPr>
          <w:rFonts w:hint="eastAsia"/>
        </w:rPr>
        <w:t>інвестиційної</w:t>
      </w:r>
      <w:r>
        <w:t></w:t>
      </w:r>
      <w:r>
        <w:t></w:t>
      </w:r>
      <w:r>
        <w:rPr>
          <w:rFonts w:hint="eastAsia"/>
        </w:rPr>
        <w:t>освітньо</w:t>
      </w:r>
      <w:r>
        <w:t></w:t>
      </w:r>
      <w:r>
        <w:rPr>
          <w:rFonts w:hint="eastAsia"/>
        </w:rPr>
        <w:t>інформаційної</w:t>
      </w:r>
      <w:r>
        <w:t></w:t>
      </w:r>
      <w:r>
        <w:rPr>
          <w:rFonts w:hint="eastAsia"/>
        </w:rPr>
        <w:t>компонент</w:t>
      </w:r>
      <w:r>
        <w:t></w:t>
      </w:r>
      <w:r>
        <w:t></w:t>
      </w:r>
      <w:r>
        <w:rPr>
          <w:rFonts w:hint="eastAsia"/>
        </w:rPr>
        <w:t>а</w:t>
      </w:r>
      <w:r>
        <w:t></w:t>
      </w:r>
      <w:r>
        <w:rPr>
          <w:rFonts w:hint="eastAsia"/>
        </w:rPr>
        <w:t>також</w:t>
      </w:r>
      <w:r>
        <w:t></w:t>
      </w:r>
      <w:r>
        <w:rPr>
          <w:rFonts w:hint="eastAsia"/>
        </w:rPr>
        <w:t>сформовано</w:t>
      </w:r>
      <w:r>
        <w:t></w:t>
      </w:r>
      <w:r>
        <w:rPr>
          <w:rFonts w:hint="eastAsia"/>
        </w:rPr>
        <w:t>систему</w:t>
      </w:r>
    </w:p>
    <w:p w:rsidR="002A2615" w:rsidRDefault="002A2615" w:rsidP="002A2615">
      <w:r>
        <w:rPr>
          <w:rFonts w:hint="eastAsia"/>
        </w:rPr>
        <w:t>показників</w:t>
      </w:r>
      <w:r>
        <w:t></w:t>
      </w:r>
      <w:r>
        <w:rPr>
          <w:rFonts w:hint="eastAsia"/>
        </w:rPr>
        <w:t>для</w:t>
      </w:r>
      <w:r>
        <w:t></w:t>
      </w:r>
      <w:r>
        <w:rPr>
          <w:rFonts w:hint="eastAsia"/>
        </w:rPr>
        <w:t>їх</w:t>
      </w:r>
      <w:r>
        <w:t></w:t>
      </w:r>
      <w:r>
        <w:rPr>
          <w:rFonts w:hint="eastAsia"/>
        </w:rPr>
        <w:t>оцінювання</w:t>
      </w:r>
      <w:r>
        <w:t></w:t>
      </w:r>
    </w:p>
    <w:p w:rsidR="002A2615" w:rsidRDefault="002A2615" w:rsidP="002A2615">
      <w:r>
        <w:t></w:t>
      </w:r>
      <w:r>
        <w:t></w:t>
      </w:r>
      <w:r>
        <w:t></w:t>
      </w:r>
      <w:r>
        <w:rPr>
          <w:rFonts w:hint="eastAsia"/>
        </w:rPr>
        <w:t>Систематизовано</w:t>
      </w:r>
      <w:r>
        <w:t></w:t>
      </w:r>
      <w:r>
        <w:rPr>
          <w:rFonts w:hint="eastAsia"/>
        </w:rPr>
        <w:t>існуючий</w:t>
      </w:r>
      <w:r>
        <w:t></w:t>
      </w:r>
      <w:r>
        <w:rPr>
          <w:rFonts w:hint="eastAsia"/>
        </w:rPr>
        <w:t>методичний</w:t>
      </w:r>
      <w:r>
        <w:t></w:t>
      </w:r>
      <w:r>
        <w:rPr>
          <w:rFonts w:hint="eastAsia"/>
        </w:rPr>
        <w:t>інструментарій</w:t>
      </w:r>
      <w:r>
        <w:t></w:t>
      </w:r>
      <w:r>
        <w:rPr>
          <w:rFonts w:hint="eastAsia"/>
        </w:rPr>
        <w:t>оцінювання</w:t>
      </w:r>
    </w:p>
    <w:p w:rsidR="002A2615" w:rsidRDefault="002A2615" w:rsidP="002A2615">
      <w:r>
        <w:rPr>
          <w:rFonts w:hint="eastAsia"/>
        </w:rPr>
        <w:t>загального</w:t>
      </w:r>
      <w:r>
        <w:t></w:t>
      </w:r>
      <w:r>
        <w:rPr>
          <w:rFonts w:hint="eastAsia"/>
        </w:rPr>
        <w:t>рівня</w:t>
      </w:r>
      <w:r>
        <w:t></w:t>
      </w:r>
      <w:r>
        <w:rPr>
          <w:rFonts w:hint="eastAsia"/>
        </w:rPr>
        <w:t>реалізації</w:t>
      </w:r>
      <w:r>
        <w:t></w:t>
      </w:r>
      <w:r>
        <w:rPr>
          <w:rFonts w:hint="eastAsia"/>
        </w:rPr>
        <w:t>концепції</w:t>
      </w:r>
      <w:r>
        <w:t></w:t>
      </w:r>
      <w:r>
        <w:rPr>
          <w:rFonts w:hint="eastAsia"/>
        </w:rPr>
        <w:t>сталого</w:t>
      </w:r>
      <w:r>
        <w:t></w:t>
      </w:r>
      <w:r>
        <w:rPr>
          <w:rFonts w:hint="eastAsia"/>
        </w:rPr>
        <w:t>розвитку</w:t>
      </w:r>
      <w:r>
        <w:t></w:t>
      </w:r>
      <w:r>
        <w:t></w:t>
      </w:r>
      <w:r>
        <w:rPr>
          <w:rFonts w:hint="eastAsia"/>
        </w:rPr>
        <w:t>Індекс</w:t>
      </w:r>
      <w:r>
        <w:t></w:t>
      </w:r>
      <w:r>
        <w:rPr>
          <w:rFonts w:hint="eastAsia"/>
        </w:rPr>
        <w:t>сталого</w:t>
      </w:r>
      <w:r>
        <w:t></w:t>
      </w:r>
      <w:r>
        <w:rPr>
          <w:rFonts w:hint="eastAsia"/>
        </w:rPr>
        <w:t>розвитку</w:t>
      </w:r>
    </w:p>
    <w:p w:rsidR="002A2615" w:rsidRDefault="002A2615" w:rsidP="002A2615">
      <w:r>
        <w:rPr>
          <w:rFonts w:hint="eastAsia"/>
        </w:rPr>
        <w:t>СЦД</w:t>
      </w:r>
      <w:r>
        <w:t></w:t>
      </w:r>
      <w:r>
        <w:rPr>
          <w:rFonts w:hint="eastAsia"/>
        </w:rPr>
        <w:t>Україна</w:t>
      </w:r>
      <w:r>
        <w:t></w:t>
      </w:r>
      <w:r>
        <w:t></w:t>
      </w:r>
      <w:r>
        <w:rPr>
          <w:rFonts w:hint="eastAsia"/>
        </w:rPr>
        <w:t>Індекс</w:t>
      </w:r>
      <w:r>
        <w:t></w:t>
      </w:r>
      <w:r>
        <w:rPr>
          <w:rFonts w:hint="eastAsia"/>
        </w:rPr>
        <w:t>сталого</w:t>
      </w:r>
      <w:r>
        <w:t></w:t>
      </w:r>
      <w:r>
        <w:rPr>
          <w:rFonts w:hint="eastAsia"/>
        </w:rPr>
        <w:t>суспільства</w:t>
      </w:r>
      <w:r>
        <w:t></w:t>
      </w:r>
      <w:r>
        <w:t></w:t>
      </w:r>
      <w:r>
        <w:rPr>
          <w:rFonts w:hint="eastAsia"/>
        </w:rPr>
        <w:t>та</w:t>
      </w:r>
      <w:r>
        <w:t></w:t>
      </w:r>
      <w:r>
        <w:rPr>
          <w:rFonts w:hint="eastAsia"/>
        </w:rPr>
        <w:t>окремих</w:t>
      </w:r>
      <w:r>
        <w:t></w:t>
      </w:r>
      <w:r>
        <w:rPr>
          <w:rFonts w:hint="eastAsia"/>
        </w:rPr>
        <w:t>його</w:t>
      </w:r>
      <w:r>
        <w:t></w:t>
      </w:r>
      <w:r>
        <w:rPr>
          <w:rFonts w:hint="eastAsia"/>
        </w:rPr>
        <w:t>складових</w:t>
      </w:r>
      <w:r>
        <w:t></w:t>
      </w:r>
      <w:r>
        <w:t></w:t>
      </w:r>
      <w:r>
        <w:rPr>
          <w:rFonts w:hint="eastAsia"/>
        </w:rPr>
        <w:t>Розглянуто</w:t>
      </w:r>
    </w:p>
    <w:p w:rsidR="002A2615" w:rsidRDefault="002A2615" w:rsidP="002A2615">
      <w:r>
        <w:rPr>
          <w:rFonts w:hint="eastAsia"/>
        </w:rPr>
        <w:t>найбільш</w:t>
      </w:r>
      <w:r>
        <w:t></w:t>
      </w:r>
      <w:r>
        <w:rPr>
          <w:rFonts w:hint="eastAsia"/>
        </w:rPr>
        <w:t>актуальні</w:t>
      </w:r>
      <w:r>
        <w:t></w:t>
      </w:r>
      <w:r>
        <w:rPr>
          <w:rFonts w:hint="eastAsia"/>
        </w:rPr>
        <w:t>рейтинги</w:t>
      </w:r>
      <w:r>
        <w:t></w:t>
      </w:r>
      <w:r>
        <w:rPr>
          <w:rFonts w:hint="eastAsia"/>
        </w:rPr>
        <w:t>та</w:t>
      </w:r>
      <w:r>
        <w:t></w:t>
      </w:r>
      <w:r>
        <w:rPr>
          <w:rFonts w:hint="eastAsia"/>
        </w:rPr>
        <w:t>індекси</w:t>
      </w:r>
      <w:r>
        <w:t></w:t>
      </w:r>
      <w:r>
        <w:t></w:t>
      </w:r>
      <w:r>
        <w:rPr>
          <w:rFonts w:hint="eastAsia"/>
        </w:rPr>
        <w:t>які</w:t>
      </w:r>
      <w:r>
        <w:t></w:t>
      </w:r>
      <w:r>
        <w:rPr>
          <w:rFonts w:hint="eastAsia"/>
        </w:rPr>
        <w:t>дають</w:t>
      </w:r>
      <w:r>
        <w:t></w:t>
      </w:r>
      <w:r>
        <w:rPr>
          <w:rFonts w:hint="eastAsia"/>
        </w:rPr>
        <w:t>змогу</w:t>
      </w:r>
      <w:r>
        <w:t></w:t>
      </w:r>
      <w:r>
        <w:rPr>
          <w:rFonts w:hint="eastAsia"/>
        </w:rPr>
        <w:t>оцінити</w:t>
      </w:r>
      <w:r>
        <w:t></w:t>
      </w:r>
      <w:r>
        <w:rPr>
          <w:rFonts w:hint="eastAsia"/>
        </w:rPr>
        <w:t>результати</w:t>
      </w:r>
    </w:p>
    <w:p w:rsidR="002A2615" w:rsidRDefault="002A2615" w:rsidP="002A2615">
      <w:r>
        <w:rPr>
          <w:rFonts w:hint="eastAsia"/>
        </w:rPr>
        <w:t>соціального</w:t>
      </w:r>
      <w:r>
        <w:t></w:t>
      </w:r>
      <w:r>
        <w:t></w:t>
      </w:r>
      <w:r>
        <w:rPr>
          <w:rFonts w:hint="eastAsia"/>
        </w:rPr>
        <w:t>економічного</w:t>
      </w:r>
      <w:r>
        <w:t></w:t>
      </w:r>
      <w:r>
        <w:t></w:t>
      </w:r>
      <w:r>
        <w:rPr>
          <w:rFonts w:hint="eastAsia"/>
        </w:rPr>
        <w:t>екологічного</w:t>
      </w:r>
      <w:r>
        <w:t></w:t>
      </w:r>
      <w:r>
        <w:rPr>
          <w:rFonts w:hint="eastAsia"/>
        </w:rPr>
        <w:t>та</w:t>
      </w:r>
      <w:r>
        <w:t></w:t>
      </w:r>
      <w:r>
        <w:rPr>
          <w:rFonts w:hint="eastAsia"/>
        </w:rPr>
        <w:t>інноваційного</w:t>
      </w:r>
      <w:r>
        <w:t></w:t>
      </w:r>
      <w:r>
        <w:rPr>
          <w:rFonts w:hint="eastAsia"/>
        </w:rPr>
        <w:t>розвитку</w:t>
      </w:r>
      <w:r>
        <w:t></w:t>
      </w:r>
      <w:r>
        <w:rPr>
          <w:rFonts w:hint="eastAsia"/>
        </w:rPr>
        <w:t>на</w:t>
      </w:r>
      <w:r>
        <w:t></w:t>
      </w:r>
      <w:r>
        <w:rPr>
          <w:rFonts w:hint="eastAsia"/>
        </w:rPr>
        <w:t>макро</w:t>
      </w:r>
      <w:r>
        <w:t></w:t>
      </w:r>
      <w:r>
        <w:t></w:t>
      </w:r>
      <w:r>
        <w:rPr>
          <w:rFonts w:hint="eastAsia"/>
        </w:rPr>
        <w:t>і</w:t>
      </w:r>
    </w:p>
    <w:p w:rsidR="002A2615" w:rsidRDefault="002A2615" w:rsidP="002A2615">
      <w:r>
        <w:rPr>
          <w:rFonts w:hint="eastAsia"/>
        </w:rPr>
        <w:t>мікроекономічному</w:t>
      </w:r>
      <w:r>
        <w:t></w:t>
      </w:r>
      <w:r>
        <w:rPr>
          <w:rFonts w:hint="eastAsia"/>
        </w:rPr>
        <w:t>рівнях</w:t>
      </w:r>
      <w:r>
        <w:t></w:t>
      </w:r>
      <w:r>
        <w:t></w:t>
      </w:r>
      <w:r>
        <w:rPr>
          <w:rFonts w:hint="eastAsia"/>
        </w:rPr>
        <w:t>Серед</w:t>
      </w:r>
      <w:r>
        <w:t></w:t>
      </w:r>
      <w:r>
        <w:rPr>
          <w:rFonts w:hint="eastAsia"/>
        </w:rPr>
        <w:t>національних</w:t>
      </w:r>
      <w:r>
        <w:t></w:t>
      </w:r>
      <w:r>
        <w:rPr>
          <w:rFonts w:hint="eastAsia"/>
        </w:rPr>
        <w:t>методик</w:t>
      </w:r>
      <w:r>
        <w:t></w:t>
      </w:r>
      <w:r>
        <w:rPr>
          <w:rFonts w:hint="eastAsia"/>
        </w:rPr>
        <w:t>охарактеризовано</w:t>
      </w:r>
      <w:r>
        <w:t></w:t>
      </w:r>
      <w:r>
        <w:rPr>
          <w:rFonts w:hint="eastAsia"/>
        </w:rPr>
        <w:t>Індекс</w:t>
      </w:r>
    </w:p>
    <w:p w:rsidR="002A2615" w:rsidRDefault="002A2615" w:rsidP="002A2615">
      <w:r>
        <w:rPr>
          <w:rFonts w:hint="eastAsia"/>
        </w:rPr>
        <w:t>сталого</w:t>
      </w:r>
      <w:r>
        <w:t></w:t>
      </w:r>
      <w:r>
        <w:rPr>
          <w:rFonts w:hint="eastAsia"/>
        </w:rPr>
        <w:t>розвитку</w:t>
      </w:r>
      <w:r>
        <w:t></w:t>
      </w:r>
      <w:r>
        <w:t></w:t>
      </w:r>
      <w:r>
        <w:rPr>
          <w:rFonts w:hint="eastAsia"/>
        </w:rPr>
        <w:t>розрахований</w:t>
      </w:r>
      <w:r>
        <w:t></w:t>
      </w:r>
      <w:r>
        <w:rPr>
          <w:rFonts w:hint="eastAsia"/>
        </w:rPr>
        <w:t>Світовим</w:t>
      </w:r>
      <w:r>
        <w:t></w:t>
      </w:r>
      <w:r>
        <w:rPr>
          <w:rFonts w:hint="eastAsia"/>
        </w:rPr>
        <w:t>центром</w:t>
      </w:r>
      <w:r>
        <w:t></w:t>
      </w:r>
      <w:r>
        <w:rPr>
          <w:rFonts w:hint="eastAsia"/>
        </w:rPr>
        <w:t>даних</w:t>
      </w:r>
      <w:r>
        <w:t></w:t>
      </w:r>
      <w:r>
        <w:rPr>
          <w:rFonts w:hint="eastAsia"/>
        </w:rPr>
        <w:t>з</w:t>
      </w:r>
      <w:r>
        <w:t></w:t>
      </w:r>
      <w:r>
        <w:rPr>
          <w:rFonts w:hint="eastAsia"/>
        </w:rPr>
        <w:t>геоінформатики</w:t>
      </w:r>
      <w:r>
        <w:t></w:t>
      </w:r>
      <w:r>
        <w:rPr>
          <w:rFonts w:hint="eastAsia"/>
        </w:rPr>
        <w:t>та</w:t>
      </w:r>
    </w:p>
    <w:p w:rsidR="002A2615" w:rsidRDefault="002A2615" w:rsidP="002A2615">
      <w:r>
        <w:rPr>
          <w:rFonts w:hint="eastAsia"/>
        </w:rPr>
        <w:t>сталого</w:t>
      </w:r>
      <w:r>
        <w:t></w:t>
      </w:r>
      <w:r>
        <w:rPr>
          <w:rFonts w:hint="eastAsia"/>
        </w:rPr>
        <w:t>розвитку</w:t>
      </w:r>
      <w:r>
        <w:t></w:t>
      </w:r>
      <w:r>
        <w:rPr>
          <w:rFonts w:hint="eastAsia"/>
        </w:rPr>
        <w:t>в</w:t>
      </w:r>
      <w:r>
        <w:t></w:t>
      </w:r>
      <w:r>
        <w:rPr>
          <w:rFonts w:hint="eastAsia"/>
        </w:rPr>
        <w:t>Україні</w:t>
      </w:r>
      <w:r>
        <w:t></w:t>
      </w:r>
      <w:r>
        <w:t></w:t>
      </w:r>
      <w:r>
        <w:rPr>
          <w:rFonts w:hint="eastAsia"/>
        </w:rPr>
        <w:t>Розкрито</w:t>
      </w:r>
      <w:r>
        <w:t></w:t>
      </w:r>
      <w:r>
        <w:rPr>
          <w:rFonts w:hint="eastAsia"/>
        </w:rPr>
        <w:t>особливості</w:t>
      </w:r>
      <w:r>
        <w:t></w:t>
      </w:r>
      <w:r>
        <w:rPr>
          <w:rFonts w:hint="eastAsia"/>
        </w:rPr>
        <w:t>оцінювання</w:t>
      </w:r>
      <w:r>
        <w:t></w:t>
      </w:r>
      <w:r>
        <w:rPr>
          <w:rFonts w:hint="eastAsia"/>
        </w:rPr>
        <w:t>приватного</w:t>
      </w:r>
      <w:r>
        <w:t></w:t>
      </w:r>
      <w:r>
        <w:rPr>
          <w:rFonts w:hint="eastAsia"/>
        </w:rPr>
        <w:t>сектора</w:t>
      </w:r>
    </w:p>
    <w:p w:rsidR="002A2615" w:rsidRDefault="002A2615" w:rsidP="002A2615">
      <w:r>
        <w:rPr>
          <w:rFonts w:hint="eastAsia"/>
        </w:rPr>
        <w:t>за</w:t>
      </w:r>
      <w:r>
        <w:t></w:t>
      </w:r>
      <w:r>
        <w:rPr>
          <w:rFonts w:hint="eastAsia"/>
        </w:rPr>
        <w:t>Індексом</w:t>
      </w:r>
      <w:r>
        <w:t></w:t>
      </w:r>
      <w:r>
        <w:rPr>
          <w:rFonts w:hint="eastAsia"/>
        </w:rPr>
        <w:t>прозорості</w:t>
      </w:r>
      <w:r>
        <w:t></w:t>
      </w:r>
      <w:r>
        <w:rPr>
          <w:rFonts w:hint="eastAsia"/>
        </w:rPr>
        <w:t>Центру</w:t>
      </w:r>
      <w:r>
        <w:t></w:t>
      </w:r>
      <w:r>
        <w:t></w:t>
      </w:r>
      <w:r>
        <w:rPr>
          <w:rFonts w:hint="eastAsia"/>
        </w:rPr>
        <w:t>Розвиток</w:t>
      </w:r>
      <w:r>
        <w:t></w:t>
      </w:r>
      <w:r>
        <w:rPr>
          <w:rFonts w:hint="eastAsia"/>
        </w:rPr>
        <w:t>КСВ</w:t>
      </w:r>
      <w:r>
        <w:t></w:t>
      </w:r>
      <w:r>
        <w:t></w:t>
      </w:r>
      <w:r>
        <w:rPr>
          <w:rFonts w:hint="eastAsia"/>
        </w:rPr>
        <w:t>і</w:t>
      </w:r>
      <w:r>
        <w:t></w:t>
      </w:r>
      <w:r>
        <w:rPr>
          <w:rFonts w:hint="eastAsia"/>
        </w:rPr>
        <w:t>рейтингом</w:t>
      </w:r>
      <w:r>
        <w:t></w:t>
      </w:r>
      <w:r>
        <w:rPr>
          <w:rFonts w:hint="eastAsia"/>
        </w:rPr>
        <w:t>системності</w:t>
      </w:r>
      <w:r>
        <w:t></w:t>
      </w:r>
      <w:r>
        <w:rPr>
          <w:rFonts w:hint="eastAsia"/>
        </w:rPr>
        <w:t>та</w:t>
      </w:r>
    </w:p>
    <w:p w:rsidR="002A2615" w:rsidRDefault="002A2615" w:rsidP="002A2615">
      <w:r>
        <w:rPr>
          <w:rFonts w:hint="eastAsia"/>
        </w:rPr>
        <w:t>відкритості</w:t>
      </w:r>
      <w:r>
        <w:t></w:t>
      </w:r>
      <w:r>
        <w:rPr>
          <w:rFonts w:hint="eastAsia"/>
        </w:rPr>
        <w:t>у</w:t>
      </w:r>
      <w:r>
        <w:t></w:t>
      </w:r>
      <w:r>
        <w:rPr>
          <w:rFonts w:hint="eastAsia"/>
        </w:rPr>
        <w:t>сфері</w:t>
      </w:r>
      <w:r>
        <w:t></w:t>
      </w:r>
      <w:r>
        <w:rPr>
          <w:rFonts w:hint="eastAsia"/>
        </w:rPr>
        <w:t>корпоративної</w:t>
      </w:r>
      <w:r>
        <w:t></w:t>
      </w:r>
      <w:r>
        <w:rPr>
          <w:rFonts w:hint="eastAsia"/>
        </w:rPr>
        <w:t>соціальної</w:t>
      </w:r>
      <w:r>
        <w:t></w:t>
      </w:r>
      <w:r>
        <w:rPr>
          <w:rFonts w:hint="eastAsia"/>
        </w:rPr>
        <w:t>відповідальності</w:t>
      </w:r>
      <w:r>
        <w:t></w:t>
      </w:r>
      <w:r>
        <w:rPr>
          <w:rFonts w:hint="eastAsia"/>
        </w:rPr>
        <w:t>всеукраїнського</w:t>
      </w:r>
    </w:p>
    <w:p w:rsidR="002A2615" w:rsidRDefault="002A2615" w:rsidP="002A2615">
      <w:r>
        <w:rPr>
          <w:rFonts w:hint="eastAsia"/>
        </w:rPr>
        <w:t>рейтингового</w:t>
      </w:r>
      <w:r>
        <w:t></w:t>
      </w:r>
      <w:r>
        <w:rPr>
          <w:rFonts w:hint="eastAsia"/>
        </w:rPr>
        <w:t>журналу</w:t>
      </w:r>
      <w:r>
        <w:t></w:t>
      </w:r>
      <w:r>
        <w:t></w:t>
      </w:r>
      <w:r>
        <w:rPr>
          <w:rFonts w:hint="eastAsia"/>
        </w:rPr>
        <w:t>Г</w:t>
      </w:r>
      <w:r>
        <w:t></w:t>
      </w:r>
      <w:r>
        <w:rPr>
          <w:rFonts w:hint="eastAsia"/>
        </w:rPr>
        <w:t>ардія</w:t>
      </w:r>
      <w:r>
        <w:t></w:t>
      </w:r>
      <w:r>
        <w:t></w:t>
      </w:r>
      <w:r>
        <w:t></w:t>
      </w:r>
      <w:r>
        <w:rPr>
          <w:rFonts w:hint="eastAsia"/>
        </w:rPr>
        <w:t>Водночас</w:t>
      </w:r>
      <w:r>
        <w:t></w:t>
      </w:r>
      <w:r>
        <w:rPr>
          <w:rFonts w:hint="eastAsia"/>
        </w:rPr>
        <w:t>аргументовано</w:t>
      </w:r>
      <w:r>
        <w:t></w:t>
      </w:r>
      <w:r>
        <w:rPr>
          <w:rFonts w:hint="eastAsia"/>
        </w:rPr>
        <w:t>необхідність</w:t>
      </w:r>
    </w:p>
    <w:p w:rsidR="002A2615" w:rsidRDefault="002A2615" w:rsidP="002A2615">
      <w:r>
        <w:rPr>
          <w:rFonts w:hint="eastAsia"/>
        </w:rPr>
        <w:t>розробки</w:t>
      </w:r>
      <w:r>
        <w:t></w:t>
      </w:r>
      <w:r>
        <w:rPr>
          <w:rFonts w:hint="eastAsia"/>
        </w:rPr>
        <w:t>методичного</w:t>
      </w:r>
      <w:r>
        <w:t></w:t>
      </w:r>
      <w:r>
        <w:rPr>
          <w:rFonts w:hint="eastAsia"/>
        </w:rPr>
        <w:t>підходу</w:t>
      </w:r>
      <w:r>
        <w:t></w:t>
      </w:r>
      <w:r>
        <w:rPr>
          <w:rFonts w:hint="eastAsia"/>
        </w:rPr>
        <w:t>компаративного</w:t>
      </w:r>
      <w:r>
        <w:t></w:t>
      </w:r>
      <w:r>
        <w:rPr>
          <w:rFonts w:hint="eastAsia"/>
        </w:rPr>
        <w:t>оцінювання</w:t>
      </w:r>
      <w:r>
        <w:t></w:t>
      </w:r>
      <w:r>
        <w:rPr>
          <w:rFonts w:hint="eastAsia"/>
        </w:rPr>
        <w:t>рівня</w:t>
      </w:r>
      <w:r>
        <w:t></w:t>
      </w:r>
      <w:r>
        <w:rPr>
          <w:rFonts w:hint="eastAsia"/>
        </w:rPr>
        <w:t>інноваційного</w:t>
      </w:r>
    </w:p>
    <w:p w:rsidR="002A2615" w:rsidRDefault="002A2615" w:rsidP="002A2615">
      <w:r>
        <w:rPr>
          <w:rFonts w:hint="eastAsia"/>
        </w:rPr>
        <w:t>забезпечення</w:t>
      </w:r>
      <w:r>
        <w:t></w:t>
      </w:r>
      <w:r>
        <w:rPr>
          <w:rFonts w:hint="eastAsia"/>
        </w:rPr>
        <w:t>сталого</w:t>
      </w:r>
      <w:r>
        <w:t></w:t>
      </w:r>
      <w:r>
        <w:rPr>
          <w:rFonts w:hint="eastAsia"/>
        </w:rPr>
        <w:t>розвитку</w:t>
      </w:r>
      <w:r>
        <w:t></w:t>
      </w:r>
      <w:r>
        <w:rPr>
          <w:rFonts w:hint="eastAsia"/>
        </w:rPr>
        <w:t>економік</w:t>
      </w:r>
      <w:r>
        <w:t></w:t>
      </w:r>
      <w:r>
        <w:rPr>
          <w:rFonts w:hint="eastAsia"/>
        </w:rPr>
        <w:t>країн</w:t>
      </w:r>
      <w:r>
        <w:t></w:t>
      </w:r>
      <w:r>
        <w:rPr>
          <w:rFonts w:hint="eastAsia"/>
        </w:rPr>
        <w:t>світу</w:t>
      </w:r>
      <w:r>
        <w:t></w:t>
      </w:r>
      <w:r>
        <w:rPr>
          <w:rFonts w:hint="eastAsia"/>
        </w:rPr>
        <w:t>та</w:t>
      </w:r>
      <w:r>
        <w:t></w:t>
      </w:r>
      <w:r>
        <w:rPr>
          <w:rFonts w:hint="eastAsia"/>
        </w:rPr>
        <w:t>України</w:t>
      </w:r>
      <w:r>
        <w:t></w:t>
      </w:r>
    </w:p>
    <w:p w:rsidR="002A2615" w:rsidRDefault="002A2615" w:rsidP="002A2615">
      <w:r>
        <w:t></w:t>
      </w:r>
      <w:r>
        <w:t></w:t>
      </w:r>
      <w:r>
        <w:t></w:t>
      </w:r>
      <w:r>
        <w:rPr>
          <w:rFonts w:hint="eastAsia"/>
        </w:rPr>
        <w:t>З’ясовано</w:t>
      </w:r>
      <w:r>
        <w:t></w:t>
      </w:r>
      <w:r>
        <w:t></w:t>
      </w:r>
      <w:r>
        <w:rPr>
          <w:rFonts w:hint="eastAsia"/>
        </w:rPr>
        <w:t>що</w:t>
      </w:r>
      <w:r>
        <w:t></w:t>
      </w:r>
      <w:r>
        <w:rPr>
          <w:rFonts w:hint="eastAsia"/>
        </w:rPr>
        <w:t>розвинені</w:t>
      </w:r>
      <w:r>
        <w:t></w:t>
      </w:r>
      <w:r>
        <w:rPr>
          <w:rFonts w:hint="eastAsia"/>
        </w:rPr>
        <w:t>країни</w:t>
      </w:r>
      <w:r>
        <w:t></w:t>
      </w:r>
      <w:r>
        <w:rPr>
          <w:rFonts w:hint="eastAsia"/>
        </w:rPr>
        <w:t>світу</w:t>
      </w:r>
      <w:r>
        <w:t></w:t>
      </w:r>
      <w:r>
        <w:rPr>
          <w:rFonts w:hint="eastAsia"/>
        </w:rPr>
        <w:t>та</w:t>
      </w:r>
      <w:r>
        <w:t></w:t>
      </w:r>
      <w:r>
        <w:rPr>
          <w:rFonts w:hint="eastAsia"/>
        </w:rPr>
        <w:t>ТНК</w:t>
      </w:r>
      <w:r>
        <w:t></w:t>
      </w:r>
      <w:r>
        <w:rPr>
          <w:rFonts w:hint="eastAsia"/>
        </w:rPr>
        <w:t>демонструють</w:t>
      </w:r>
      <w:r>
        <w:t></w:t>
      </w:r>
      <w:r>
        <w:rPr>
          <w:rFonts w:hint="eastAsia"/>
        </w:rPr>
        <w:t>найкращі</w:t>
      </w:r>
    </w:p>
    <w:p w:rsidR="002A2615" w:rsidRDefault="002A2615" w:rsidP="002A2615">
      <w:r>
        <w:rPr>
          <w:rFonts w:hint="eastAsia"/>
        </w:rPr>
        <w:t>результати</w:t>
      </w:r>
      <w:r>
        <w:t></w:t>
      </w:r>
      <w:r>
        <w:rPr>
          <w:rFonts w:hint="eastAsia"/>
        </w:rPr>
        <w:t>за</w:t>
      </w:r>
      <w:r>
        <w:t></w:t>
      </w:r>
      <w:r>
        <w:rPr>
          <w:rFonts w:hint="eastAsia"/>
        </w:rPr>
        <w:t>рівнем</w:t>
      </w:r>
      <w:r>
        <w:t></w:t>
      </w:r>
      <w:r>
        <w:rPr>
          <w:rFonts w:hint="eastAsia"/>
        </w:rPr>
        <w:t>сталого</w:t>
      </w:r>
      <w:r>
        <w:t></w:t>
      </w:r>
      <w:r>
        <w:rPr>
          <w:rFonts w:hint="eastAsia"/>
        </w:rPr>
        <w:t>розвитку</w:t>
      </w:r>
      <w:r>
        <w:t></w:t>
      </w:r>
      <w:r>
        <w:rPr>
          <w:rFonts w:hint="eastAsia"/>
        </w:rPr>
        <w:t>економіки</w:t>
      </w:r>
      <w:r>
        <w:t></w:t>
      </w:r>
      <w:r>
        <w:t></w:t>
      </w:r>
      <w:r>
        <w:rPr>
          <w:rFonts w:hint="eastAsia"/>
        </w:rPr>
        <w:t>що</w:t>
      </w:r>
      <w:r>
        <w:t></w:t>
      </w:r>
      <w:r>
        <w:rPr>
          <w:rFonts w:hint="eastAsia"/>
        </w:rPr>
        <w:t>відображає</w:t>
      </w:r>
      <w:r>
        <w:t></w:t>
      </w:r>
      <w:r>
        <w:rPr>
          <w:rFonts w:hint="eastAsia"/>
        </w:rPr>
        <w:t>їх</w:t>
      </w:r>
    </w:p>
    <w:p w:rsidR="002A2615" w:rsidRDefault="002A2615" w:rsidP="002A2615">
      <w:r>
        <w:rPr>
          <w:rFonts w:hint="eastAsia"/>
        </w:rPr>
        <w:t>усвідомлення</w:t>
      </w:r>
      <w:r>
        <w:t></w:t>
      </w:r>
      <w:r>
        <w:rPr>
          <w:rFonts w:hint="eastAsia"/>
        </w:rPr>
        <w:t>і</w:t>
      </w:r>
      <w:r>
        <w:t></w:t>
      </w:r>
      <w:r>
        <w:rPr>
          <w:rFonts w:hint="eastAsia"/>
        </w:rPr>
        <w:t>залученість</w:t>
      </w:r>
      <w:r>
        <w:t></w:t>
      </w:r>
      <w:r>
        <w:rPr>
          <w:rFonts w:hint="eastAsia"/>
        </w:rPr>
        <w:t>до</w:t>
      </w:r>
      <w:r>
        <w:t></w:t>
      </w:r>
      <w:r>
        <w:rPr>
          <w:rFonts w:hint="eastAsia"/>
        </w:rPr>
        <w:t>процесу</w:t>
      </w:r>
      <w:r>
        <w:t></w:t>
      </w:r>
      <w:r>
        <w:rPr>
          <w:rFonts w:hint="eastAsia"/>
        </w:rPr>
        <w:t>імплементації</w:t>
      </w:r>
      <w:r>
        <w:t></w:t>
      </w:r>
      <w:r>
        <w:rPr>
          <w:rFonts w:hint="eastAsia"/>
        </w:rPr>
        <w:t>концепції</w:t>
      </w:r>
      <w:r>
        <w:t></w:t>
      </w:r>
      <w:r>
        <w:t></w:t>
      </w:r>
      <w:r>
        <w:rPr>
          <w:rFonts w:hint="eastAsia"/>
        </w:rPr>
        <w:t>На</w:t>
      </w:r>
      <w:r>
        <w:t></w:t>
      </w:r>
      <w:r>
        <w:rPr>
          <w:rFonts w:hint="eastAsia"/>
        </w:rPr>
        <w:t>основі</w:t>
      </w:r>
    </w:p>
    <w:p w:rsidR="002A2615" w:rsidRDefault="002A2615" w:rsidP="002A2615">
      <w:r>
        <w:rPr>
          <w:rFonts w:hint="eastAsia"/>
        </w:rPr>
        <w:t>проведеного</w:t>
      </w:r>
      <w:r>
        <w:t></w:t>
      </w:r>
      <w:r>
        <w:rPr>
          <w:rFonts w:hint="eastAsia"/>
        </w:rPr>
        <w:t>аналізу</w:t>
      </w:r>
      <w:r>
        <w:t></w:t>
      </w:r>
      <w:r>
        <w:rPr>
          <w:rFonts w:hint="eastAsia"/>
        </w:rPr>
        <w:t>визначено</w:t>
      </w:r>
      <w:r>
        <w:t></w:t>
      </w:r>
      <w:r>
        <w:rPr>
          <w:rFonts w:hint="eastAsia"/>
        </w:rPr>
        <w:t>світові</w:t>
      </w:r>
      <w:r>
        <w:t></w:t>
      </w:r>
      <w:r>
        <w:rPr>
          <w:rFonts w:hint="eastAsia"/>
        </w:rPr>
        <w:t>тенденції</w:t>
      </w:r>
      <w:r>
        <w:t></w:t>
      </w:r>
      <w:r>
        <w:rPr>
          <w:rFonts w:hint="eastAsia"/>
        </w:rPr>
        <w:t>формування</w:t>
      </w:r>
      <w:r>
        <w:t></w:t>
      </w:r>
      <w:r>
        <w:rPr>
          <w:rFonts w:hint="eastAsia"/>
        </w:rPr>
        <w:t>інноваційного</w:t>
      </w:r>
    </w:p>
    <w:p w:rsidR="002A2615" w:rsidRDefault="002A2615" w:rsidP="002A2615">
      <w:r>
        <w:rPr>
          <w:rFonts w:hint="eastAsia"/>
        </w:rPr>
        <w:t>забезпечення</w:t>
      </w:r>
      <w:r>
        <w:t></w:t>
      </w:r>
      <w:r>
        <w:rPr>
          <w:rFonts w:hint="eastAsia"/>
        </w:rPr>
        <w:t>сталого</w:t>
      </w:r>
      <w:r>
        <w:t></w:t>
      </w:r>
      <w:r>
        <w:rPr>
          <w:rFonts w:hint="eastAsia"/>
        </w:rPr>
        <w:t>розвитку</w:t>
      </w:r>
      <w:r>
        <w:t></w:t>
      </w:r>
      <w:r>
        <w:rPr>
          <w:rFonts w:hint="eastAsia"/>
        </w:rPr>
        <w:t>за</w:t>
      </w:r>
      <w:r>
        <w:t></w:t>
      </w:r>
      <w:r>
        <w:rPr>
          <w:rFonts w:hint="eastAsia"/>
        </w:rPr>
        <w:t>його</w:t>
      </w:r>
      <w:r>
        <w:t></w:t>
      </w:r>
      <w:r>
        <w:rPr>
          <w:rFonts w:hint="eastAsia"/>
        </w:rPr>
        <w:t>компонентами</w:t>
      </w:r>
      <w:r>
        <w:t></w:t>
      </w:r>
      <w:r>
        <w:t></w:t>
      </w:r>
      <w:r>
        <w:rPr>
          <w:rFonts w:hint="eastAsia"/>
        </w:rPr>
        <w:t>зокрема</w:t>
      </w:r>
      <w:r>
        <w:t></w:t>
      </w:r>
      <w:r>
        <w:rPr>
          <w:rFonts w:hint="eastAsia"/>
        </w:rPr>
        <w:t>відзначено</w:t>
      </w:r>
    </w:p>
    <w:p w:rsidR="002A2615" w:rsidRDefault="002A2615" w:rsidP="002A2615">
      <w:r>
        <w:rPr>
          <w:rFonts w:hint="eastAsia"/>
        </w:rPr>
        <w:t>кращі</w:t>
      </w:r>
      <w:r>
        <w:t></w:t>
      </w:r>
      <w:r>
        <w:rPr>
          <w:rFonts w:hint="eastAsia"/>
        </w:rPr>
        <w:t>практики</w:t>
      </w:r>
      <w:r>
        <w:t></w:t>
      </w:r>
      <w:r>
        <w:rPr>
          <w:rFonts w:hint="eastAsia"/>
        </w:rPr>
        <w:t>щодо</w:t>
      </w:r>
      <w:r>
        <w:t></w:t>
      </w:r>
      <w:r>
        <w:rPr>
          <w:rFonts w:hint="eastAsia"/>
        </w:rPr>
        <w:t>розробки</w:t>
      </w:r>
      <w:r>
        <w:t></w:t>
      </w:r>
      <w:r>
        <w:rPr>
          <w:rFonts w:hint="eastAsia"/>
        </w:rPr>
        <w:t>екологічно</w:t>
      </w:r>
      <w:r>
        <w:t></w:t>
      </w:r>
      <w:r>
        <w:rPr>
          <w:rFonts w:hint="eastAsia"/>
        </w:rPr>
        <w:t>та</w:t>
      </w:r>
      <w:r>
        <w:t></w:t>
      </w:r>
      <w:r>
        <w:rPr>
          <w:rFonts w:hint="eastAsia"/>
        </w:rPr>
        <w:t>соціально</w:t>
      </w:r>
      <w:r>
        <w:t></w:t>
      </w:r>
      <w:r>
        <w:rPr>
          <w:rFonts w:hint="eastAsia"/>
        </w:rPr>
        <w:t>відповідальних</w:t>
      </w:r>
      <w:r>
        <w:t></w:t>
      </w:r>
      <w:r>
        <w:rPr>
          <w:rFonts w:hint="eastAsia"/>
        </w:rPr>
        <w:t>брендів</w:t>
      </w:r>
      <w:r>
        <w:t></w:t>
      </w:r>
    </w:p>
    <w:p w:rsidR="002A2615" w:rsidRDefault="002A2615" w:rsidP="002A2615">
      <w:r>
        <w:rPr>
          <w:rFonts w:hint="eastAsia"/>
        </w:rPr>
        <w:t>прийняття</w:t>
      </w:r>
      <w:r>
        <w:t></w:t>
      </w:r>
      <w:r>
        <w:rPr>
          <w:rFonts w:hint="eastAsia"/>
        </w:rPr>
        <w:t>і</w:t>
      </w:r>
      <w:r>
        <w:t></w:t>
      </w:r>
      <w:r>
        <w:rPr>
          <w:rFonts w:hint="eastAsia"/>
        </w:rPr>
        <w:t>реалізації</w:t>
      </w:r>
      <w:r>
        <w:t></w:t>
      </w:r>
      <w:r>
        <w:rPr>
          <w:rFonts w:hint="eastAsia"/>
        </w:rPr>
        <w:t>стратегій</w:t>
      </w:r>
      <w:r>
        <w:t></w:t>
      </w:r>
      <w:r>
        <w:rPr>
          <w:rFonts w:hint="eastAsia"/>
        </w:rPr>
        <w:t>сталого</w:t>
      </w:r>
      <w:r>
        <w:t></w:t>
      </w:r>
      <w:r>
        <w:rPr>
          <w:rFonts w:hint="eastAsia"/>
        </w:rPr>
        <w:t>розвитку</w:t>
      </w:r>
      <w:r>
        <w:t></w:t>
      </w:r>
      <w:r>
        <w:t></w:t>
      </w:r>
      <w:r>
        <w:rPr>
          <w:rFonts w:hint="eastAsia"/>
        </w:rPr>
        <w:t>приєднання</w:t>
      </w:r>
      <w:r>
        <w:t></w:t>
      </w:r>
      <w:r>
        <w:rPr>
          <w:rFonts w:hint="eastAsia"/>
        </w:rPr>
        <w:t>до</w:t>
      </w:r>
      <w:r>
        <w:t></w:t>
      </w:r>
      <w:r>
        <w:rPr>
          <w:rFonts w:hint="eastAsia"/>
        </w:rPr>
        <w:t>міжнародних</w:t>
      </w:r>
    </w:p>
    <w:p w:rsidR="002A2615" w:rsidRDefault="002A2615" w:rsidP="002A2615">
      <w:r>
        <w:rPr>
          <w:rFonts w:hint="eastAsia"/>
        </w:rPr>
        <w:t>організацій</w:t>
      </w:r>
      <w:r>
        <w:t></w:t>
      </w:r>
      <w:r>
        <w:rPr>
          <w:rFonts w:hint="eastAsia"/>
        </w:rPr>
        <w:t>та</w:t>
      </w:r>
      <w:r>
        <w:t></w:t>
      </w:r>
      <w:r>
        <w:rPr>
          <w:rFonts w:hint="eastAsia"/>
        </w:rPr>
        <w:t>їх</w:t>
      </w:r>
      <w:r>
        <w:t></w:t>
      </w:r>
      <w:r>
        <w:rPr>
          <w:rFonts w:hint="eastAsia"/>
        </w:rPr>
        <w:t>ініціатив</w:t>
      </w:r>
      <w:r>
        <w:t></w:t>
      </w:r>
      <w:r>
        <w:rPr>
          <w:rFonts w:hint="eastAsia"/>
        </w:rPr>
        <w:t>у</w:t>
      </w:r>
      <w:r>
        <w:t></w:t>
      </w:r>
      <w:r>
        <w:rPr>
          <w:rFonts w:hint="eastAsia"/>
        </w:rPr>
        <w:t>сфері</w:t>
      </w:r>
      <w:r>
        <w:t></w:t>
      </w:r>
      <w:r>
        <w:rPr>
          <w:rFonts w:hint="eastAsia"/>
        </w:rPr>
        <w:t>сталого</w:t>
      </w:r>
      <w:r>
        <w:t></w:t>
      </w:r>
      <w:r>
        <w:rPr>
          <w:rFonts w:hint="eastAsia"/>
        </w:rPr>
        <w:t>розвитку</w:t>
      </w:r>
      <w:r>
        <w:t></w:t>
      </w:r>
      <w:r>
        <w:t></w:t>
      </w:r>
      <w:r>
        <w:rPr>
          <w:rFonts w:hint="eastAsia"/>
        </w:rPr>
        <w:t>впровадження</w:t>
      </w:r>
    </w:p>
    <w:p w:rsidR="002A2615" w:rsidRDefault="002A2615" w:rsidP="002A2615">
      <w:r>
        <w:rPr>
          <w:rFonts w:hint="eastAsia"/>
        </w:rPr>
        <w:t>корпоративної</w:t>
      </w:r>
      <w:r>
        <w:t></w:t>
      </w:r>
      <w:r>
        <w:rPr>
          <w:rFonts w:hint="eastAsia"/>
        </w:rPr>
        <w:t>соціальної</w:t>
      </w:r>
      <w:r>
        <w:t></w:t>
      </w:r>
      <w:r>
        <w:rPr>
          <w:rFonts w:hint="eastAsia"/>
        </w:rPr>
        <w:t>відповідальності</w:t>
      </w:r>
      <w:r>
        <w:t></w:t>
      </w:r>
      <w:r>
        <w:t></w:t>
      </w:r>
      <w:r>
        <w:rPr>
          <w:rFonts w:hint="eastAsia"/>
        </w:rPr>
        <w:t>зростання</w:t>
      </w:r>
      <w:r>
        <w:t></w:t>
      </w:r>
      <w:r>
        <w:rPr>
          <w:rFonts w:hint="eastAsia"/>
        </w:rPr>
        <w:t>обсягів</w:t>
      </w:r>
      <w:r>
        <w:t></w:t>
      </w:r>
      <w:r>
        <w:rPr>
          <w:rFonts w:hint="eastAsia"/>
        </w:rPr>
        <w:t>соціально</w:t>
      </w:r>
    </w:p>
    <w:p w:rsidR="002A2615" w:rsidRDefault="002A2615" w:rsidP="002A2615">
      <w:r>
        <w:t></w:t>
      </w:r>
      <w:r>
        <w:t></w:t>
      </w:r>
      <w:r>
        <w:t></w:t>
      </w:r>
    </w:p>
    <w:p w:rsidR="002A2615" w:rsidRDefault="002A2615" w:rsidP="002A2615">
      <w:r>
        <w:rPr>
          <w:rFonts w:hint="eastAsia"/>
        </w:rPr>
        <w:t>відповідальних</w:t>
      </w:r>
      <w:r>
        <w:t></w:t>
      </w:r>
      <w:r>
        <w:rPr>
          <w:rFonts w:hint="eastAsia"/>
        </w:rPr>
        <w:t>інвестицій</w:t>
      </w:r>
      <w:r>
        <w:t></w:t>
      </w:r>
      <w:r>
        <w:t></w:t>
      </w:r>
      <w:r>
        <w:rPr>
          <w:rFonts w:hint="eastAsia"/>
        </w:rPr>
        <w:t>підвищення</w:t>
      </w:r>
      <w:r>
        <w:t></w:t>
      </w:r>
      <w:r>
        <w:rPr>
          <w:rFonts w:hint="eastAsia"/>
        </w:rPr>
        <w:t>рівня</w:t>
      </w:r>
      <w:r>
        <w:t></w:t>
      </w:r>
      <w:r>
        <w:rPr>
          <w:rFonts w:hint="eastAsia"/>
        </w:rPr>
        <w:t>прозорості</w:t>
      </w:r>
      <w:r>
        <w:t></w:t>
      </w:r>
      <w:r>
        <w:rPr>
          <w:rFonts w:hint="eastAsia"/>
        </w:rPr>
        <w:t>та</w:t>
      </w:r>
      <w:r>
        <w:t></w:t>
      </w:r>
      <w:r>
        <w:rPr>
          <w:rFonts w:hint="eastAsia"/>
        </w:rPr>
        <w:t>відкритості</w:t>
      </w:r>
      <w:r>
        <w:t></w:t>
      </w:r>
      <w:r>
        <w:rPr>
          <w:rFonts w:hint="eastAsia"/>
        </w:rPr>
        <w:t>бізнесу</w:t>
      </w:r>
    </w:p>
    <w:p w:rsidR="002A2615" w:rsidRDefault="002A2615" w:rsidP="002A2615">
      <w:r>
        <w:rPr>
          <w:rFonts w:hint="eastAsia"/>
        </w:rPr>
        <w:t>шляхом</w:t>
      </w:r>
      <w:r>
        <w:t></w:t>
      </w:r>
      <w:r>
        <w:rPr>
          <w:rFonts w:hint="eastAsia"/>
        </w:rPr>
        <w:t>публікації</w:t>
      </w:r>
      <w:r>
        <w:t></w:t>
      </w:r>
      <w:r>
        <w:rPr>
          <w:rFonts w:hint="eastAsia"/>
        </w:rPr>
        <w:t>нефінансових</w:t>
      </w:r>
      <w:r>
        <w:t></w:t>
      </w:r>
      <w:r>
        <w:rPr>
          <w:rFonts w:hint="eastAsia"/>
        </w:rPr>
        <w:t>звітів</w:t>
      </w:r>
      <w:r>
        <w:t></w:t>
      </w:r>
      <w:r>
        <w:t></w:t>
      </w:r>
      <w:r>
        <w:rPr>
          <w:rFonts w:hint="eastAsia"/>
        </w:rPr>
        <w:t>розробку</w:t>
      </w:r>
      <w:r>
        <w:t></w:t>
      </w:r>
      <w:r>
        <w:rPr>
          <w:rFonts w:hint="eastAsia"/>
        </w:rPr>
        <w:t>керівництва</w:t>
      </w:r>
      <w:r>
        <w:t></w:t>
      </w:r>
      <w:r>
        <w:t></w:t>
      </w:r>
      <w:r>
        <w:rPr>
          <w:rFonts w:hint="eastAsia"/>
        </w:rPr>
        <w:t>Компас</w:t>
      </w:r>
      <w:r>
        <w:t></w:t>
      </w:r>
      <w:r>
        <w:rPr>
          <w:rFonts w:hint="eastAsia"/>
        </w:rPr>
        <w:t>ЦСР</w:t>
      </w:r>
      <w:r>
        <w:t></w:t>
      </w:r>
    </w:p>
    <w:p w:rsidR="002A2615" w:rsidRDefault="002A2615" w:rsidP="002A2615">
      <w:r>
        <w:rPr>
          <w:rFonts w:hint="eastAsia"/>
        </w:rPr>
        <w:t>для</w:t>
      </w:r>
      <w:r>
        <w:t></w:t>
      </w:r>
      <w:r>
        <w:rPr>
          <w:rFonts w:hint="eastAsia"/>
        </w:rPr>
        <w:t>приватного</w:t>
      </w:r>
      <w:r>
        <w:t></w:t>
      </w:r>
      <w:r>
        <w:rPr>
          <w:rFonts w:hint="eastAsia"/>
        </w:rPr>
        <w:t>сектора</w:t>
      </w:r>
      <w:r>
        <w:t></w:t>
      </w:r>
      <w:r>
        <w:rPr>
          <w:rFonts w:hint="eastAsia"/>
        </w:rPr>
        <w:t>з</w:t>
      </w:r>
      <w:r>
        <w:t></w:t>
      </w:r>
      <w:r>
        <w:rPr>
          <w:rFonts w:hint="eastAsia"/>
        </w:rPr>
        <w:t>метою</w:t>
      </w:r>
      <w:r>
        <w:t></w:t>
      </w:r>
      <w:r>
        <w:rPr>
          <w:rFonts w:hint="eastAsia"/>
        </w:rPr>
        <w:t>інтеграції</w:t>
      </w:r>
      <w:r>
        <w:t></w:t>
      </w:r>
      <w:r>
        <w:rPr>
          <w:rFonts w:hint="eastAsia"/>
        </w:rPr>
        <w:t>Цілей</w:t>
      </w:r>
      <w:r>
        <w:t></w:t>
      </w:r>
      <w:r>
        <w:rPr>
          <w:rFonts w:hint="eastAsia"/>
        </w:rPr>
        <w:t>сталого</w:t>
      </w:r>
      <w:r>
        <w:t></w:t>
      </w:r>
      <w:r>
        <w:rPr>
          <w:rFonts w:hint="eastAsia"/>
        </w:rPr>
        <w:t>розвитку</w:t>
      </w:r>
      <w:r>
        <w:t></w:t>
      </w:r>
      <w:r>
        <w:rPr>
          <w:rFonts w:hint="eastAsia"/>
        </w:rPr>
        <w:t>у</w:t>
      </w:r>
      <w:r>
        <w:t></w:t>
      </w:r>
      <w:r>
        <w:rPr>
          <w:rFonts w:hint="eastAsia"/>
        </w:rPr>
        <w:t>виробничу</w:t>
      </w:r>
    </w:p>
    <w:p w:rsidR="002A2615" w:rsidRDefault="002A2615" w:rsidP="002A2615">
      <w:r>
        <w:rPr>
          <w:rFonts w:hint="eastAsia"/>
        </w:rPr>
        <w:t>діяльність</w:t>
      </w:r>
      <w:r>
        <w:t></w:t>
      </w:r>
      <w:r>
        <w:rPr>
          <w:rFonts w:hint="eastAsia"/>
        </w:rPr>
        <w:t>компаній</w:t>
      </w:r>
      <w:r>
        <w:t></w:t>
      </w:r>
      <w:r>
        <w:t></w:t>
      </w:r>
      <w:r>
        <w:rPr>
          <w:rFonts w:hint="eastAsia"/>
        </w:rPr>
        <w:t>пропаганду</w:t>
      </w:r>
      <w:r>
        <w:t></w:t>
      </w:r>
      <w:r>
        <w:rPr>
          <w:rFonts w:hint="eastAsia"/>
        </w:rPr>
        <w:t>ідей</w:t>
      </w:r>
      <w:r>
        <w:t></w:t>
      </w:r>
      <w:r>
        <w:rPr>
          <w:rFonts w:hint="eastAsia"/>
        </w:rPr>
        <w:t>сталого</w:t>
      </w:r>
      <w:r>
        <w:t></w:t>
      </w:r>
      <w:r>
        <w:rPr>
          <w:rFonts w:hint="eastAsia"/>
        </w:rPr>
        <w:t>розвитку</w:t>
      </w:r>
      <w:r>
        <w:t></w:t>
      </w:r>
    </w:p>
    <w:p w:rsidR="002A2615" w:rsidRDefault="002A2615" w:rsidP="002A2615">
      <w:r>
        <w:t></w:t>
      </w:r>
      <w:r>
        <w:t></w:t>
      </w:r>
      <w:r>
        <w:t></w:t>
      </w:r>
      <w:r>
        <w:rPr>
          <w:rFonts w:hint="eastAsia"/>
        </w:rPr>
        <w:t>Проаналізовано</w:t>
      </w:r>
      <w:r>
        <w:t></w:t>
      </w:r>
      <w:r>
        <w:rPr>
          <w:rFonts w:hint="eastAsia"/>
        </w:rPr>
        <w:t>позиції</w:t>
      </w:r>
      <w:r>
        <w:t></w:t>
      </w:r>
      <w:r>
        <w:rPr>
          <w:rFonts w:hint="eastAsia"/>
        </w:rPr>
        <w:t>України</w:t>
      </w:r>
      <w:r>
        <w:t></w:t>
      </w:r>
      <w:r>
        <w:rPr>
          <w:rFonts w:hint="eastAsia"/>
        </w:rPr>
        <w:t>у</w:t>
      </w:r>
      <w:r>
        <w:t></w:t>
      </w:r>
      <w:r>
        <w:rPr>
          <w:rFonts w:hint="eastAsia"/>
        </w:rPr>
        <w:t>світових</w:t>
      </w:r>
      <w:r>
        <w:t></w:t>
      </w:r>
      <w:r>
        <w:rPr>
          <w:rFonts w:hint="eastAsia"/>
        </w:rPr>
        <w:t>рейтингах</w:t>
      </w:r>
      <w:r>
        <w:t></w:t>
      </w:r>
      <w:r>
        <w:t></w:t>
      </w:r>
      <w:r>
        <w:rPr>
          <w:rFonts w:hint="eastAsia"/>
        </w:rPr>
        <w:t>індекси</w:t>
      </w:r>
    </w:p>
    <w:p w:rsidR="002A2615" w:rsidRDefault="002A2615" w:rsidP="002A2615">
      <w:r>
        <w:rPr>
          <w:rFonts w:hint="eastAsia"/>
        </w:rPr>
        <w:t>екологічної</w:t>
      </w:r>
      <w:r>
        <w:t></w:t>
      </w:r>
      <w:r>
        <w:rPr>
          <w:rFonts w:hint="eastAsia"/>
        </w:rPr>
        <w:t>ефективності</w:t>
      </w:r>
      <w:r>
        <w:t></w:t>
      </w:r>
      <w:r>
        <w:t></w:t>
      </w:r>
      <w:r>
        <w:rPr>
          <w:rFonts w:hint="eastAsia"/>
        </w:rPr>
        <w:t>людського</w:t>
      </w:r>
      <w:r>
        <w:t></w:t>
      </w:r>
      <w:r>
        <w:rPr>
          <w:rFonts w:hint="eastAsia"/>
        </w:rPr>
        <w:t>розвитку</w:t>
      </w:r>
      <w:r>
        <w:t></w:t>
      </w:r>
      <w:r>
        <w:t></w:t>
      </w:r>
      <w:r>
        <w:rPr>
          <w:rFonts w:hint="eastAsia"/>
        </w:rPr>
        <w:t>щасливої</w:t>
      </w:r>
      <w:r>
        <w:t></w:t>
      </w:r>
      <w:r>
        <w:rPr>
          <w:rFonts w:hint="eastAsia"/>
        </w:rPr>
        <w:t>планети</w:t>
      </w:r>
      <w:r>
        <w:t></w:t>
      </w:r>
      <w:r>
        <w:t></w:t>
      </w:r>
      <w:r>
        <w:rPr>
          <w:rFonts w:hint="eastAsia"/>
        </w:rPr>
        <w:t>добробуту</w:t>
      </w:r>
      <w:r>
        <w:t></w:t>
      </w:r>
    </w:p>
    <w:p w:rsidR="002A2615" w:rsidRDefault="002A2615" w:rsidP="002A2615">
      <w:r>
        <w:rPr>
          <w:rFonts w:hint="eastAsia"/>
        </w:rPr>
        <w:t>сталої</w:t>
      </w:r>
      <w:r>
        <w:t></w:t>
      </w:r>
      <w:r>
        <w:rPr>
          <w:rFonts w:hint="eastAsia"/>
        </w:rPr>
        <w:t>конкурентоспроможності</w:t>
      </w:r>
      <w:r>
        <w:t></w:t>
      </w:r>
      <w:r>
        <w:t></w:t>
      </w:r>
      <w:r>
        <w:rPr>
          <w:rFonts w:hint="eastAsia"/>
        </w:rPr>
        <w:t>Глобальний</w:t>
      </w:r>
      <w:r>
        <w:t></w:t>
      </w:r>
      <w:r>
        <w:rPr>
          <w:rFonts w:hint="eastAsia"/>
        </w:rPr>
        <w:t>інноваційний</w:t>
      </w:r>
      <w:r>
        <w:t></w:t>
      </w:r>
      <w:r>
        <w:rPr>
          <w:rFonts w:hint="eastAsia"/>
        </w:rPr>
        <w:t>індекс</w:t>
      </w:r>
      <w:r>
        <w:t></w:t>
      </w:r>
      <w:r>
        <w:t></w:t>
      </w:r>
      <w:r>
        <w:rPr>
          <w:rFonts w:hint="eastAsia"/>
        </w:rPr>
        <w:t>Індекс</w:t>
      </w:r>
    </w:p>
    <w:p w:rsidR="002A2615" w:rsidRDefault="002A2615" w:rsidP="002A2615">
      <w:r>
        <w:rPr>
          <w:rFonts w:hint="eastAsia"/>
        </w:rPr>
        <w:t>економічної</w:t>
      </w:r>
      <w:r>
        <w:t></w:t>
      </w:r>
      <w:r>
        <w:rPr>
          <w:rFonts w:hint="eastAsia"/>
        </w:rPr>
        <w:t>свободи</w:t>
      </w:r>
      <w:r>
        <w:t></w:t>
      </w:r>
      <w:r>
        <w:t></w:t>
      </w:r>
      <w:r>
        <w:rPr>
          <w:rFonts w:hint="eastAsia"/>
        </w:rPr>
        <w:t>Зведений</w:t>
      </w:r>
      <w:r>
        <w:t></w:t>
      </w:r>
      <w:r>
        <w:rPr>
          <w:rFonts w:hint="eastAsia"/>
        </w:rPr>
        <w:t>індекс</w:t>
      </w:r>
      <w:r>
        <w:t></w:t>
      </w:r>
      <w:r>
        <w:rPr>
          <w:rFonts w:hint="eastAsia"/>
        </w:rPr>
        <w:t>інновацій</w:t>
      </w:r>
      <w:r>
        <w:t></w:t>
      </w:r>
      <w:r>
        <w:t></w:t>
      </w:r>
      <w:r>
        <w:rPr>
          <w:rFonts w:hint="eastAsia"/>
        </w:rPr>
        <w:t>Глобальний</w:t>
      </w:r>
      <w:r>
        <w:t></w:t>
      </w:r>
      <w:r>
        <w:rPr>
          <w:rFonts w:hint="eastAsia"/>
        </w:rPr>
        <w:t>індекс</w:t>
      </w:r>
    </w:p>
    <w:p w:rsidR="002A2615" w:rsidRDefault="002A2615" w:rsidP="002A2615">
      <w:r>
        <w:rPr>
          <w:rFonts w:hint="eastAsia"/>
        </w:rPr>
        <w:t>конкурентоспроможності</w:t>
      </w:r>
      <w:r>
        <w:t></w:t>
      </w:r>
      <w:r>
        <w:t></w:t>
      </w:r>
      <w:r>
        <w:t></w:t>
      </w:r>
      <w:r>
        <w:rPr>
          <w:rFonts w:hint="eastAsia"/>
        </w:rPr>
        <w:t>які</w:t>
      </w:r>
      <w:r>
        <w:t></w:t>
      </w:r>
      <w:r>
        <w:rPr>
          <w:rFonts w:hint="eastAsia"/>
        </w:rPr>
        <w:t>характеризують</w:t>
      </w:r>
      <w:r>
        <w:t></w:t>
      </w:r>
      <w:r>
        <w:rPr>
          <w:rFonts w:hint="eastAsia"/>
        </w:rPr>
        <w:t>рівень</w:t>
      </w:r>
      <w:r>
        <w:t></w:t>
      </w:r>
      <w:r>
        <w:rPr>
          <w:rFonts w:hint="eastAsia"/>
        </w:rPr>
        <w:t>сталого</w:t>
      </w:r>
      <w:r>
        <w:t></w:t>
      </w:r>
      <w:r>
        <w:rPr>
          <w:rFonts w:hint="eastAsia"/>
        </w:rPr>
        <w:t>розвитку</w:t>
      </w:r>
    </w:p>
    <w:p w:rsidR="002A2615" w:rsidRDefault="002A2615" w:rsidP="002A2615">
      <w:r>
        <w:rPr>
          <w:rFonts w:hint="eastAsia"/>
        </w:rPr>
        <w:t>національної</w:t>
      </w:r>
      <w:r>
        <w:t></w:t>
      </w:r>
      <w:r>
        <w:rPr>
          <w:rFonts w:hint="eastAsia"/>
        </w:rPr>
        <w:t>економіки</w:t>
      </w:r>
      <w:r>
        <w:t></w:t>
      </w:r>
      <w:r>
        <w:rPr>
          <w:rFonts w:hint="eastAsia"/>
        </w:rPr>
        <w:t>за</w:t>
      </w:r>
      <w:r>
        <w:t></w:t>
      </w:r>
      <w:r>
        <w:rPr>
          <w:rFonts w:hint="eastAsia"/>
        </w:rPr>
        <w:t>економічною</w:t>
      </w:r>
      <w:r>
        <w:t></w:t>
      </w:r>
      <w:r>
        <w:t></w:t>
      </w:r>
      <w:r>
        <w:rPr>
          <w:rFonts w:hint="eastAsia"/>
        </w:rPr>
        <w:t>соціальною</w:t>
      </w:r>
      <w:r>
        <w:t></w:t>
      </w:r>
      <w:r>
        <w:t></w:t>
      </w:r>
      <w:r>
        <w:rPr>
          <w:rFonts w:hint="eastAsia"/>
        </w:rPr>
        <w:t>екологічною</w:t>
      </w:r>
      <w:r>
        <w:t></w:t>
      </w:r>
      <w:r>
        <w:rPr>
          <w:rFonts w:hint="eastAsia"/>
        </w:rPr>
        <w:t>та</w:t>
      </w:r>
    </w:p>
    <w:p w:rsidR="002A2615" w:rsidRDefault="002A2615" w:rsidP="002A2615">
      <w:r>
        <w:rPr>
          <w:rFonts w:hint="eastAsia"/>
        </w:rPr>
        <w:t>інноваційною</w:t>
      </w:r>
      <w:r>
        <w:t></w:t>
      </w:r>
      <w:r>
        <w:rPr>
          <w:rFonts w:hint="eastAsia"/>
        </w:rPr>
        <w:t>складовими</w:t>
      </w:r>
      <w:r>
        <w:t></w:t>
      </w:r>
      <w:r>
        <w:rPr>
          <w:rFonts w:hint="eastAsia"/>
        </w:rPr>
        <w:t>як</w:t>
      </w:r>
      <w:r>
        <w:t></w:t>
      </w:r>
      <w:r>
        <w:rPr>
          <w:rFonts w:hint="eastAsia"/>
        </w:rPr>
        <w:t>середній</w:t>
      </w:r>
      <w:r>
        <w:t></w:t>
      </w:r>
      <w:r>
        <w:rPr>
          <w:rFonts w:hint="eastAsia"/>
        </w:rPr>
        <w:t>або</w:t>
      </w:r>
      <w:r>
        <w:t></w:t>
      </w:r>
      <w:r>
        <w:rPr>
          <w:rFonts w:hint="eastAsia"/>
        </w:rPr>
        <w:t>нижчий</w:t>
      </w:r>
      <w:r>
        <w:t></w:t>
      </w:r>
      <w:r>
        <w:rPr>
          <w:rFonts w:hint="eastAsia"/>
        </w:rPr>
        <w:t>за</w:t>
      </w:r>
      <w:r>
        <w:t></w:t>
      </w:r>
      <w:r>
        <w:rPr>
          <w:rFonts w:hint="eastAsia"/>
        </w:rPr>
        <w:t>середній</w:t>
      </w:r>
      <w:r>
        <w:t></w:t>
      </w:r>
      <w:r>
        <w:rPr>
          <w:rFonts w:hint="eastAsia"/>
        </w:rPr>
        <w:t>та</w:t>
      </w:r>
      <w:r>
        <w:t></w:t>
      </w:r>
      <w:r>
        <w:rPr>
          <w:rFonts w:hint="eastAsia"/>
        </w:rPr>
        <w:t>вказують</w:t>
      </w:r>
      <w:r>
        <w:t></w:t>
      </w:r>
      <w:r>
        <w:rPr>
          <w:rFonts w:hint="eastAsia"/>
        </w:rPr>
        <w:t>на</w:t>
      </w:r>
    </w:p>
    <w:p w:rsidR="002A2615" w:rsidRDefault="002A2615" w:rsidP="002A2615">
      <w:r>
        <w:rPr>
          <w:rFonts w:hint="eastAsia"/>
        </w:rPr>
        <w:t>значне</w:t>
      </w:r>
      <w:r>
        <w:t></w:t>
      </w:r>
      <w:r>
        <w:rPr>
          <w:rFonts w:hint="eastAsia"/>
        </w:rPr>
        <w:t>відставання</w:t>
      </w:r>
      <w:r>
        <w:t></w:t>
      </w:r>
      <w:r>
        <w:rPr>
          <w:rFonts w:hint="eastAsia"/>
        </w:rPr>
        <w:t>нашої</w:t>
      </w:r>
      <w:r>
        <w:t></w:t>
      </w:r>
      <w:r>
        <w:rPr>
          <w:rFonts w:hint="eastAsia"/>
        </w:rPr>
        <w:t>країни</w:t>
      </w:r>
      <w:r>
        <w:t></w:t>
      </w:r>
      <w:r>
        <w:rPr>
          <w:rFonts w:hint="eastAsia"/>
        </w:rPr>
        <w:t>від</w:t>
      </w:r>
      <w:r>
        <w:t></w:t>
      </w:r>
      <w:r>
        <w:rPr>
          <w:rFonts w:hint="eastAsia"/>
        </w:rPr>
        <w:t>країн</w:t>
      </w:r>
      <w:r>
        <w:t></w:t>
      </w:r>
      <w:r>
        <w:rPr>
          <w:rFonts w:hint="eastAsia"/>
        </w:rPr>
        <w:t>лідерів</w:t>
      </w:r>
      <w:r>
        <w:t></w:t>
      </w:r>
    </w:p>
    <w:p w:rsidR="002A2615" w:rsidRDefault="002A2615" w:rsidP="002A2615">
      <w:r>
        <w:t></w:t>
      </w:r>
      <w:r>
        <w:t></w:t>
      </w:r>
      <w:r>
        <w:t></w:t>
      </w:r>
      <w:r>
        <w:rPr>
          <w:rFonts w:hint="eastAsia"/>
        </w:rPr>
        <w:t>Уперше</w:t>
      </w:r>
      <w:r>
        <w:t></w:t>
      </w:r>
      <w:r>
        <w:rPr>
          <w:rFonts w:hint="eastAsia"/>
        </w:rPr>
        <w:t>запропоновано</w:t>
      </w:r>
      <w:r>
        <w:t></w:t>
      </w:r>
      <w:r>
        <w:rPr>
          <w:rFonts w:hint="eastAsia"/>
        </w:rPr>
        <w:t>методичний</w:t>
      </w:r>
      <w:r>
        <w:t></w:t>
      </w:r>
      <w:r>
        <w:rPr>
          <w:rFonts w:hint="eastAsia"/>
        </w:rPr>
        <w:t>підхід</w:t>
      </w:r>
      <w:r>
        <w:t></w:t>
      </w:r>
      <w:r>
        <w:rPr>
          <w:rFonts w:hint="eastAsia"/>
        </w:rPr>
        <w:t>рейтингового</w:t>
      </w:r>
      <w:r>
        <w:t></w:t>
      </w:r>
      <w:r>
        <w:rPr>
          <w:rFonts w:hint="eastAsia"/>
        </w:rPr>
        <w:t>оцінювання</w:t>
      </w:r>
    </w:p>
    <w:p w:rsidR="002A2615" w:rsidRDefault="002A2615" w:rsidP="002A2615">
      <w:r>
        <w:rPr>
          <w:rFonts w:hint="eastAsia"/>
        </w:rPr>
        <w:t>рівня</w:t>
      </w:r>
      <w:r>
        <w:t></w:t>
      </w:r>
      <w:r>
        <w:rPr>
          <w:rFonts w:hint="eastAsia"/>
        </w:rPr>
        <w:t>інноваційного</w:t>
      </w:r>
      <w:r>
        <w:t></w:t>
      </w:r>
      <w:r>
        <w:rPr>
          <w:rFonts w:hint="eastAsia"/>
        </w:rPr>
        <w:t>забезпечення</w:t>
      </w:r>
      <w:r>
        <w:t></w:t>
      </w:r>
      <w:r>
        <w:rPr>
          <w:rFonts w:hint="eastAsia"/>
        </w:rPr>
        <w:t>сталого</w:t>
      </w:r>
      <w:r>
        <w:t></w:t>
      </w:r>
      <w:r>
        <w:rPr>
          <w:rFonts w:hint="eastAsia"/>
        </w:rPr>
        <w:t>розвитку</w:t>
      </w:r>
      <w:r>
        <w:t></w:t>
      </w:r>
      <w:r>
        <w:rPr>
          <w:rFonts w:hint="eastAsia"/>
        </w:rPr>
        <w:t>економіки</w:t>
      </w:r>
      <w:r>
        <w:t></w:t>
      </w:r>
      <w:r>
        <w:t></w:t>
      </w:r>
      <w:r>
        <w:rPr>
          <w:rFonts w:hint="eastAsia"/>
        </w:rPr>
        <w:t>де</w:t>
      </w:r>
      <w:r>
        <w:t></w:t>
      </w:r>
      <w:r>
        <w:rPr>
          <w:rFonts w:hint="eastAsia"/>
        </w:rPr>
        <w:t>посилено</w:t>
      </w:r>
    </w:p>
    <w:p w:rsidR="002A2615" w:rsidRDefault="002A2615" w:rsidP="002A2615">
      <w:r>
        <w:rPr>
          <w:rFonts w:hint="eastAsia"/>
        </w:rPr>
        <w:t>об’єктивність</w:t>
      </w:r>
      <w:r>
        <w:t></w:t>
      </w:r>
      <w:r>
        <w:rPr>
          <w:rFonts w:hint="eastAsia"/>
        </w:rPr>
        <w:t>і</w:t>
      </w:r>
      <w:r>
        <w:t></w:t>
      </w:r>
      <w:r>
        <w:rPr>
          <w:rFonts w:hint="eastAsia"/>
        </w:rPr>
        <w:t>прикладне</w:t>
      </w:r>
      <w:r>
        <w:t></w:t>
      </w:r>
      <w:r>
        <w:rPr>
          <w:rFonts w:hint="eastAsia"/>
        </w:rPr>
        <w:t>значення</w:t>
      </w:r>
      <w:r>
        <w:t></w:t>
      </w:r>
      <w:r>
        <w:rPr>
          <w:rFonts w:hint="eastAsia"/>
        </w:rPr>
        <w:t>рейтингування</w:t>
      </w:r>
      <w:r>
        <w:t></w:t>
      </w:r>
      <w:r>
        <w:rPr>
          <w:rFonts w:hint="eastAsia"/>
        </w:rPr>
        <w:t>країн</w:t>
      </w:r>
      <w:r>
        <w:t></w:t>
      </w:r>
      <w:r>
        <w:rPr>
          <w:rFonts w:hint="eastAsia"/>
        </w:rPr>
        <w:t>світу</w:t>
      </w:r>
      <w:r>
        <w:t></w:t>
      </w:r>
      <w:r>
        <w:t></w:t>
      </w:r>
      <w:r>
        <w:rPr>
          <w:rFonts w:hint="eastAsia"/>
        </w:rPr>
        <w:t>що</w:t>
      </w:r>
      <w:r>
        <w:t></w:t>
      </w:r>
      <w:r>
        <w:rPr>
          <w:rFonts w:hint="eastAsia"/>
        </w:rPr>
        <w:t>базується</w:t>
      </w:r>
      <w:r>
        <w:t></w:t>
      </w:r>
      <w:r>
        <w:rPr>
          <w:rFonts w:hint="eastAsia"/>
        </w:rPr>
        <w:t>на</w:t>
      </w:r>
    </w:p>
    <w:p w:rsidR="002A2615" w:rsidRDefault="002A2615" w:rsidP="002A2615">
      <w:r>
        <w:rPr>
          <w:rFonts w:hint="eastAsia"/>
        </w:rPr>
        <w:t>побудові</w:t>
      </w:r>
      <w:r>
        <w:t></w:t>
      </w:r>
      <w:r>
        <w:rPr>
          <w:rFonts w:hint="eastAsia"/>
        </w:rPr>
        <w:t>інтегрального</w:t>
      </w:r>
      <w:r>
        <w:t></w:t>
      </w:r>
      <w:r>
        <w:rPr>
          <w:rFonts w:hint="eastAsia"/>
        </w:rPr>
        <w:t>Індексу</w:t>
      </w:r>
      <w:r>
        <w:t></w:t>
      </w:r>
      <w:r>
        <w:rPr>
          <w:rFonts w:hint="eastAsia"/>
        </w:rPr>
        <w:t>інноваційного</w:t>
      </w:r>
      <w:r>
        <w:t></w:t>
      </w:r>
      <w:r>
        <w:rPr>
          <w:rFonts w:hint="eastAsia"/>
        </w:rPr>
        <w:t>забезпечення</w:t>
      </w:r>
      <w:r>
        <w:t></w:t>
      </w:r>
      <w:r>
        <w:rPr>
          <w:rFonts w:hint="eastAsia"/>
        </w:rPr>
        <w:t>сталого</w:t>
      </w:r>
      <w:r>
        <w:t></w:t>
      </w:r>
      <w:r>
        <w:rPr>
          <w:rFonts w:hint="eastAsia"/>
        </w:rPr>
        <w:t>розвитку</w:t>
      </w:r>
    </w:p>
    <w:p w:rsidR="002A2615" w:rsidRDefault="002A2615" w:rsidP="002A2615">
      <w:r>
        <w:rPr>
          <w:rFonts w:hint="eastAsia"/>
        </w:rPr>
        <w:t>економіки</w:t>
      </w:r>
      <w:r>
        <w:t></w:t>
      </w:r>
      <w:r>
        <w:rPr>
          <w:rFonts w:hint="eastAsia"/>
        </w:rPr>
        <w:t>за</w:t>
      </w:r>
      <w:r>
        <w:t></w:t>
      </w:r>
      <w:r>
        <w:rPr>
          <w:rFonts w:hint="eastAsia"/>
        </w:rPr>
        <w:t>визначеною</w:t>
      </w:r>
      <w:r>
        <w:t></w:t>
      </w:r>
      <w:r>
        <w:rPr>
          <w:rFonts w:hint="eastAsia"/>
        </w:rPr>
        <w:t>послідовністю</w:t>
      </w:r>
      <w:r>
        <w:t></w:t>
      </w:r>
      <w:r>
        <w:rPr>
          <w:rFonts w:hint="eastAsia"/>
        </w:rPr>
        <w:t>етапів</w:t>
      </w:r>
      <w:r>
        <w:t></w:t>
      </w:r>
      <w:r>
        <w:rPr>
          <w:rFonts w:hint="eastAsia"/>
        </w:rPr>
        <w:t>та</w:t>
      </w:r>
      <w:r>
        <w:t></w:t>
      </w:r>
      <w:r>
        <w:rPr>
          <w:rFonts w:hint="eastAsia"/>
        </w:rPr>
        <w:t>уможливлює</w:t>
      </w:r>
      <w:r>
        <w:t></w:t>
      </w:r>
      <w:r>
        <w:rPr>
          <w:rFonts w:hint="eastAsia"/>
        </w:rPr>
        <w:t>компаративний</w:t>
      </w:r>
    </w:p>
    <w:p w:rsidR="002A2615" w:rsidRDefault="002A2615" w:rsidP="002A2615">
      <w:r>
        <w:rPr>
          <w:rFonts w:hint="eastAsia"/>
        </w:rPr>
        <w:t>аналіз</w:t>
      </w:r>
      <w:r>
        <w:t></w:t>
      </w:r>
      <w:r>
        <w:rPr>
          <w:rFonts w:hint="eastAsia"/>
        </w:rPr>
        <w:t>як</w:t>
      </w:r>
      <w:r>
        <w:t></w:t>
      </w:r>
      <w:r>
        <w:rPr>
          <w:rFonts w:hint="eastAsia"/>
        </w:rPr>
        <w:t>загального</w:t>
      </w:r>
      <w:r>
        <w:t></w:t>
      </w:r>
      <w:r>
        <w:rPr>
          <w:rFonts w:hint="eastAsia"/>
        </w:rPr>
        <w:t>рівня</w:t>
      </w:r>
      <w:r>
        <w:t></w:t>
      </w:r>
      <w:r>
        <w:rPr>
          <w:rFonts w:hint="eastAsia"/>
        </w:rPr>
        <w:t>сформованості</w:t>
      </w:r>
      <w:r>
        <w:t></w:t>
      </w:r>
      <w:r>
        <w:rPr>
          <w:rFonts w:hint="eastAsia"/>
        </w:rPr>
        <w:t>інноваційного</w:t>
      </w:r>
      <w:r>
        <w:t></w:t>
      </w:r>
      <w:r>
        <w:rPr>
          <w:rFonts w:hint="eastAsia"/>
        </w:rPr>
        <w:t>забезпечення</w:t>
      </w:r>
      <w:r>
        <w:t></w:t>
      </w:r>
      <w:r>
        <w:rPr>
          <w:rFonts w:hint="eastAsia"/>
        </w:rPr>
        <w:t>сталого</w:t>
      </w:r>
    </w:p>
    <w:p w:rsidR="002A2615" w:rsidRDefault="002A2615" w:rsidP="002A2615">
      <w:r>
        <w:rPr>
          <w:rFonts w:hint="eastAsia"/>
        </w:rPr>
        <w:t>розвитку</w:t>
      </w:r>
      <w:r>
        <w:t></w:t>
      </w:r>
      <w:r>
        <w:rPr>
          <w:rFonts w:hint="eastAsia"/>
        </w:rPr>
        <w:t>економік</w:t>
      </w:r>
      <w:r>
        <w:t></w:t>
      </w:r>
      <w:r>
        <w:rPr>
          <w:rFonts w:hint="eastAsia"/>
        </w:rPr>
        <w:t>країн</w:t>
      </w:r>
      <w:r>
        <w:t></w:t>
      </w:r>
      <w:r>
        <w:rPr>
          <w:rFonts w:hint="eastAsia"/>
        </w:rPr>
        <w:t>світу</w:t>
      </w:r>
      <w:r>
        <w:t></w:t>
      </w:r>
      <w:r>
        <w:t></w:t>
      </w:r>
      <w:r>
        <w:rPr>
          <w:rFonts w:hint="eastAsia"/>
        </w:rPr>
        <w:t>так</w:t>
      </w:r>
      <w:r>
        <w:t></w:t>
      </w:r>
      <w:r>
        <w:rPr>
          <w:rFonts w:hint="eastAsia"/>
        </w:rPr>
        <w:t>і</w:t>
      </w:r>
      <w:r>
        <w:t></w:t>
      </w:r>
      <w:r>
        <w:rPr>
          <w:rFonts w:hint="eastAsia"/>
        </w:rPr>
        <w:t>за</w:t>
      </w:r>
      <w:r>
        <w:t></w:t>
      </w:r>
      <w:r>
        <w:rPr>
          <w:rFonts w:hint="eastAsia"/>
        </w:rPr>
        <w:t>окремими</w:t>
      </w:r>
      <w:r>
        <w:t></w:t>
      </w:r>
      <w:r>
        <w:rPr>
          <w:rFonts w:hint="eastAsia"/>
        </w:rPr>
        <w:t>його</w:t>
      </w:r>
      <w:r>
        <w:t></w:t>
      </w:r>
      <w:r>
        <w:rPr>
          <w:rFonts w:hint="eastAsia"/>
        </w:rPr>
        <w:t>компонентами</w:t>
      </w:r>
      <w:r>
        <w:t></w:t>
      </w:r>
      <w:r>
        <w:t></w:t>
      </w:r>
      <w:r>
        <w:rPr>
          <w:rFonts w:hint="eastAsia"/>
        </w:rPr>
        <w:t>науковотехнічною</w:t>
      </w:r>
      <w:r>
        <w:t></w:t>
      </w:r>
      <w:r>
        <w:t></w:t>
      </w:r>
      <w:r>
        <w:rPr>
          <w:rFonts w:hint="eastAsia"/>
        </w:rPr>
        <w:t>інституційною</w:t>
      </w:r>
      <w:r>
        <w:t></w:t>
      </w:r>
      <w:r>
        <w:t></w:t>
      </w:r>
      <w:r>
        <w:rPr>
          <w:rFonts w:hint="eastAsia"/>
        </w:rPr>
        <w:t>маркетинговою</w:t>
      </w:r>
      <w:r>
        <w:t></w:t>
      </w:r>
      <w:r>
        <w:t></w:t>
      </w:r>
      <w:r>
        <w:rPr>
          <w:rFonts w:hint="eastAsia"/>
        </w:rPr>
        <w:t>інвестиційною</w:t>
      </w:r>
      <w:r>
        <w:t></w:t>
      </w:r>
      <w:r>
        <w:t></w:t>
      </w:r>
      <w:r>
        <w:rPr>
          <w:rFonts w:hint="eastAsia"/>
        </w:rPr>
        <w:t>освітньоінформаційною</w:t>
      </w:r>
      <w:r>
        <w:t></w:t>
      </w:r>
      <w:r>
        <w:t></w:t>
      </w:r>
      <w:r>
        <w:rPr>
          <w:rFonts w:hint="eastAsia"/>
        </w:rPr>
        <w:t>Побудова</w:t>
      </w:r>
      <w:r>
        <w:t></w:t>
      </w:r>
      <w:r>
        <w:rPr>
          <w:rFonts w:hint="eastAsia"/>
        </w:rPr>
        <w:t>рейтингу</w:t>
      </w:r>
      <w:r>
        <w:t></w:t>
      </w:r>
      <w:r>
        <w:rPr>
          <w:rFonts w:hint="eastAsia"/>
        </w:rPr>
        <w:t>двадцяти</w:t>
      </w:r>
      <w:r>
        <w:t></w:t>
      </w:r>
      <w:r>
        <w:rPr>
          <w:rFonts w:hint="eastAsia"/>
        </w:rPr>
        <w:t>обраних</w:t>
      </w:r>
      <w:r>
        <w:t></w:t>
      </w:r>
      <w:r>
        <w:rPr>
          <w:rFonts w:hint="eastAsia"/>
        </w:rPr>
        <w:t>для</w:t>
      </w:r>
      <w:r>
        <w:t></w:t>
      </w:r>
      <w:r>
        <w:rPr>
          <w:rFonts w:hint="eastAsia"/>
        </w:rPr>
        <w:t>дослідження</w:t>
      </w:r>
      <w:r>
        <w:t></w:t>
      </w:r>
      <w:r>
        <w:rPr>
          <w:rFonts w:hint="eastAsia"/>
        </w:rPr>
        <w:t>країн</w:t>
      </w:r>
      <w:r>
        <w:t></w:t>
      </w:r>
      <w:r>
        <w:rPr>
          <w:rFonts w:hint="eastAsia"/>
        </w:rPr>
        <w:t>за</w:t>
      </w:r>
    </w:p>
    <w:p w:rsidR="002A2615" w:rsidRDefault="002A2615" w:rsidP="002A2615">
      <w:r>
        <w:rPr>
          <w:rFonts w:hint="eastAsia"/>
        </w:rPr>
        <w:t>Індексом</w:t>
      </w:r>
      <w:r>
        <w:t></w:t>
      </w:r>
      <w:r>
        <w:rPr>
          <w:rFonts w:hint="eastAsia"/>
        </w:rPr>
        <w:t>інноваційного</w:t>
      </w:r>
      <w:r>
        <w:t></w:t>
      </w:r>
      <w:r>
        <w:rPr>
          <w:rFonts w:hint="eastAsia"/>
        </w:rPr>
        <w:t>забезпечення</w:t>
      </w:r>
      <w:r>
        <w:t></w:t>
      </w:r>
      <w:r>
        <w:rPr>
          <w:rFonts w:hint="eastAsia"/>
        </w:rPr>
        <w:t>сталого</w:t>
      </w:r>
      <w:r>
        <w:t></w:t>
      </w:r>
      <w:r>
        <w:rPr>
          <w:rFonts w:hint="eastAsia"/>
        </w:rPr>
        <w:t>розвитку</w:t>
      </w:r>
      <w:r>
        <w:t></w:t>
      </w:r>
      <w:r>
        <w:rPr>
          <w:rFonts w:hint="eastAsia"/>
        </w:rPr>
        <w:t>економіки</w:t>
      </w:r>
      <w:r>
        <w:t></w:t>
      </w:r>
      <w:r>
        <w:rPr>
          <w:rFonts w:hint="eastAsia"/>
        </w:rPr>
        <w:t>підтвердила</w:t>
      </w:r>
    </w:p>
    <w:p w:rsidR="002A2615" w:rsidRDefault="002A2615" w:rsidP="002A2615">
      <w:r>
        <w:rPr>
          <w:rFonts w:hint="eastAsia"/>
        </w:rPr>
        <w:t>низький</w:t>
      </w:r>
      <w:r>
        <w:t></w:t>
      </w:r>
      <w:r>
        <w:rPr>
          <w:rFonts w:hint="eastAsia"/>
        </w:rPr>
        <w:t>рівень</w:t>
      </w:r>
      <w:r>
        <w:t></w:t>
      </w:r>
      <w:r>
        <w:rPr>
          <w:rFonts w:hint="eastAsia"/>
        </w:rPr>
        <w:t>сформованості</w:t>
      </w:r>
      <w:r>
        <w:t></w:t>
      </w:r>
      <w:r>
        <w:rPr>
          <w:rFonts w:hint="eastAsia"/>
        </w:rPr>
        <w:t>інноваційного</w:t>
      </w:r>
      <w:r>
        <w:t></w:t>
      </w:r>
      <w:r>
        <w:rPr>
          <w:rFonts w:hint="eastAsia"/>
        </w:rPr>
        <w:t>забезпечення</w:t>
      </w:r>
      <w:r>
        <w:t></w:t>
      </w:r>
      <w:r>
        <w:rPr>
          <w:rFonts w:hint="eastAsia"/>
        </w:rPr>
        <w:t>сталого</w:t>
      </w:r>
      <w:r>
        <w:t></w:t>
      </w:r>
      <w:r>
        <w:rPr>
          <w:rFonts w:hint="eastAsia"/>
        </w:rPr>
        <w:t>розвитку</w:t>
      </w:r>
    </w:p>
    <w:p w:rsidR="002A2615" w:rsidRDefault="002A2615" w:rsidP="002A2615">
      <w:r>
        <w:rPr>
          <w:rFonts w:hint="eastAsia"/>
        </w:rPr>
        <w:t>національної</w:t>
      </w:r>
      <w:r>
        <w:t></w:t>
      </w:r>
      <w:r>
        <w:rPr>
          <w:rFonts w:hint="eastAsia"/>
        </w:rPr>
        <w:t>економіки</w:t>
      </w:r>
      <w:r>
        <w:t></w:t>
      </w:r>
      <w:r>
        <w:t></w:t>
      </w:r>
      <w:r>
        <w:rPr>
          <w:rFonts w:hint="eastAsia"/>
        </w:rPr>
        <w:t>оскільки</w:t>
      </w:r>
      <w:r>
        <w:t></w:t>
      </w:r>
      <w:r>
        <w:rPr>
          <w:rFonts w:hint="eastAsia"/>
        </w:rPr>
        <w:t>Україна</w:t>
      </w:r>
      <w:r>
        <w:t></w:t>
      </w:r>
      <w:r>
        <w:rPr>
          <w:rFonts w:hint="eastAsia"/>
        </w:rPr>
        <w:t>посіла</w:t>
      </w:r>
      <w:r>
        <w:t></w:t>
      </w:r>
      <w:r>
        <w:t></w:t>
      </w:r>
      <w:r>
        <w:t></w:t>
      </w:r>
      <w:r>
        <w:t></w:t>
      </w:r>
      <w:r>
        <w:rPr>
          <w:rFonts w:hint="eastAsia"/>
        </w:rPr>
        <w:t>місце</w:t>
      </w:r>
      <w:r>
        <w:t></w:t>
      </w:r>
      <w:r>
        <w:t></w:t>
      </w:r>
      <w:r>
        <w:rPr>
          <w:rFonts w:hint="eastAsia"/>
        </w:rPr>
        <w:t>значення</w:t>
      </w:r>
      <w:r>
        <w:t></w:t>
      </w:r>
      <w:r>
        <w:rPr>
          <w:rFonts w:hint="eastAsia"/>
        </w:rPr>
        <w:t>Індексу</w:t>
      </w:r>
    </w:p>
    <w:p w:rsidR="002A2615" w:rsidRDefault="002A2615" w:rsidP="002A2615">
      <w:r>
        <w:rPr>
          <w:rFonts w:hint="eastAsia"/>
        </w:rPr>
        <w:t>склало</w:t>
      </w:r>
      <w:r>
        <w:t></w:t>
      </w:r>
      <w:r>
        <w:t></w:t>
      </w:r>
      <w:r>
        <w:t></w:t>
      </w:r>
      <w:r>
        <w:t></w:t>
      </w:r>
      <w:r>
        <w:t></w:t>
      </w:r>
      <w:r>
        <w:t></w:t>
      </w:r>
      <w:r>
        <w:t></w:t>
      </w:r>
      <w:r>
        <w:t></w:t>
      </w:r>
      <w:r>
        <w:t></w:t>
      </w:r>
      <w:r>
        <w:rPr>
          <w:rFonts w:hint="eastAsia"/>
        </w:rPr>
        <w:t>майже</w:t>
      </w:r>
      <w:r>
        <w:t></w:t>
      </w:r>
      <w:r>
        <w:rPr>
          <w:rFonts w:hint="eastAsia"/>
        </w:rPr>
        <w:t>втричі</w:t>
      </w:r>
      <w:r>
        <w:t></w:t>
      </w:r>
      <w:r>
        <w:rPr>
          <w:rFonts w:hint="eastAsia"/>
        </w:rPr>
        <w:t>відстаючи</w:t>
      </w:r>
      <w:r>
        <w:t></w:t>
      </w:r>
      <w:r>
        <w:rPr>
          <w:rFonts w:hint="eastAsia"/>
        </w:rPr>
        <w:t>від</w:t>
      </w:r>
      <w:r>
        <w:t></w:t>
      </w:r>
      <w:r>
        <w:rPr>
          <w:rFonts w:hint="eastAsia"/>
        </w:rPr>
        <w:t>лідера</w:t>
      </w:r>
      <w:r>
        <w:t></w:t>
      </w:r>
      <w:r>
        <w:rPr>
          <w:rFonts w:hint="eastAsia"/>
        </w:rPr>
        <w:t>–</w:t>
      </w:r>
      <w:r>
        <w:t></w:t>
      </w:r>
      <w:r>
        <w:rPr>
          <w:rFonts w:hint="eastAsia"/>
        </w:rPr>
        <w:t>Швейцарії</w:t>
      </w:r>
      <w:r>
        <w:t></w:t>
      </w:r>
      <w:r>
        <w:t></w:t>
      </w:r>
      <w:r>
        <w:t></w:t>
      </w:r>
      <w:r>
        <w:t></w:t>
      </w:r>
      <w:r>
        <w:t></w:t>
      </w:r>
      <w:r>
        <w:t></w:t>
      </w:r>
      <w:r>
        <w:t></w:t>
      </w:r>
      <w:r>
        <w:t></w:t>
      </w:r>
      <w:r>
        <w:t></w:t>
      </w:r>
      <w:r>
        <w:t></w:t>
      </w:r>
      <w:r>
        <w:rPr>
          <w:rFonts w:hint="eastAsia"/>
        </w:rPr>
        <w:t>Найгірші</w:t>
      </w:r>
    </w:p>
    <w:p w:rsidR="002A2615" w:rsidRDefault="002A2615" w:rsidP="002A2615">
      <w:r>
        <w:rPr>
          <w:rFonts w:hint="eastAsia"/>
        </w:rPr>
        <w:t>позиції</w:t>
      </w:r>
      <w:r>
        <w:t></w:t>
      </w:r>
      <w:r>
        <w:rPr>
          <w:rFonts w:hint="eastAsia"/>
        </w:rPr>
        <w:t>національної</w:t>
      </w:r>
      <w:r>
        <w:t></w:t>
      </w:r>
      <w:r>
        <w:rPr>
          <w:rFonts w:hint="eastAsia"/>
        </w:rPr>
        <w:t>економіки</w:t>
      </w:r>
      <w:r>
        <w:t></w:t>
      </w:r>
      <w:r>
        <w:rPr>
          <w:rFonts w:hint="eastAsia"/>
        </w:rPr>
        <w:t>відмічено</w:t>
      </w:r>
      <w:r>
        <w:t></w:t>
      </w:r>
      <w:r>
        <w:rPr>
          <w:rFonts w:hint="eastAsia"/>
        </w:rPr>
        <w:t>за</w:t>
      </w:r>
      <w:r>
        <w:t></w:t>
      </w:r>
      <w:r>
        <w:rPr>
          <w:rFonts w:hint="eastAsia"/>
        </w:rPr>
        <w:t>інвестиційною</w:t>
      </w:r>
      <w:r>
        <w:t></w:t>
      </w:r>
      <w:r>
        <w:t></w:t>
      </w:r>
      <w:r>
        <w:t></w:t>
      </w:r>
      <w:r>
        <w:t></w:t>
      </w:r>
      <w:r>
        <w:t></w:t>
      </w:r>
      <w:r>
        <w:rPr>
          <w:rFonts w:hint="eastAsia"/>
        </w:rPr>
        <w:t>місце</w:t>
      </w:r>
      <w:r>
        <w:t></w:t>
      </w:r>
      <w:r>
        <w:t></w:t>
      </w:r>
      <w:r>
        <w:rPr>
          <w:rFonts w:hint="eastAsia"/>
        </w:rPr>
        <w:t>та</w:t>
      </w:r>
    </w:p>
    <w:p w:rsidR="002A2615" w:rsidRDefault="002A2615" w:rsidP="002A2615">
      <w:r>
        <w:rPr>
          <w:rFonts w:hint="eastAsia"/>
        </w:rPr>
        <w:t>інституційною</w:t>
      </w:r>
      <w:r>
        <w:t></w:t>
      </w:r>
      <w:r>
        <w:rPr>
          <w:rFonts w:hint="eastAsia"/>
        </w:rPr>
        <w:t>компонентами</w:t>
      </w:r>
      <w:r>
        <w:t></w:t>
      </w:r>
      <w:r>
        <w:t></w:t>
      </w:r>
      <w:r>
        <w:t></w:t>
      </w:r>
      <w:r>
        <w:t></w:t>
      </w:r>
      <w:r>
        <w:t></w:t>
      </w:r>
      <w:r>
        <w:rPr>
          <w:rFonts w:hint="eastAsia"/>
        </w:rPr>
        <w:t>місце</w:t>
      </w:r>
      <w:r>
        <w:t></w:t>
      </w:r>
      <w:r>
        <w:t></w:t>
      </w:r>
      <w:r>
        <w:t></w:t>
      </w:r>
      <w:r>
        <w:rPr>
          <w:rFonts w:hint="eastAsia"/>
        </w:rPr>
        <w:t>найкращу</w:t>
      </w:r>
      <w:r>
        <w:t></w:t>
      </w:r>
      <w:r>
        <w:rPr>
          <w:rFonts w:hint="eastAsia"/>
        </w:rPr>
        <w:t>позицію</w:t>
      </w:r>
      <w:r>
        <w:t></w:t>
      </w:r>
      <w:r>
        <w:rPr>
          <w:rFonts w:hint="eastAsia"/>
        </w:rPr>
        <w:t>досягнуто</w:t>
      </w:r>
      <w:r>
        <w:t></w:t>
      </w:r>
      <w:r>
        <w:rPr>
          <w:rFonts w:hint="eastAsia"/>
        </w:rPr>
        <w:t>за</w:t>
      </w:r>
    </w:p>
    <w:p w:rsidR="002A2615" w:rsidRDefault="002A2615" w:rsidP="002A2615">
      <w:r>
        <w:rPr>
          <w:rFonts w:hint="eastAsia"/>
        </w:rPr>
        <w:t>науково</w:t>
      </w:r>
      <w:r>
        <w:t></w:t>
      </w:r>
      <w:r>
        <w:rPr>
          <w:rFonts w:hint="eastAsia"/>
        </w:rPr>
        <w:t>технічною</w:t>
      </w:r>
      <w:r>
        <w:t></w:t>
      </w:r>
      <w:r>
        <w:rPr>
          <w:rFonts w:hint="eastAsia"/>
        </w:rPr>
        <w:t>компонентою</w:t>
      </w:r>
      <w:r>
        <w:t></w:t>
      </w:r>
      <w:r>
        <w:t></w:t>
      </w:r>
      <w:r>
        <w:t></w:t>
      </w:r>
      <w:r>
        <w:t></w:t>
      </w:r>
      <w:r>
        <w:t></w:t>
      </w:r>
      <w:r>
        <w:rPr>
          <w:rFonts w:hint="eastAsia"/>
        </w:rPr>
        <w:t>місце</w:t>
      </w:r>
      <w:r>
        <w:t></w:t>
      </w:r>
      <w:r>
        <w:t></w:t>
      </w:r>
    </w:p>
    <w:p w:rsidR="002A2615" w:rsidRDefault="002A2615" w:rsidP="002A2615">
      <w:r>
        <w:t></w:t>
      </w:r>
      <w:r>
        <w:t></w:t>
      </w:r>
      <w:r>
        <w:t></w:t>
      </w:r>
      <w:r>
        <w:rPr>
          <w:rFonts w:hint="eastAsia"/>
        </w:rPr>
        <w:t>З’ясовано</w:t>
      </w:r>
      <w:r>
        <w:t></w:t>
      </w:r>
      <w:r>
        <w:rPr>
          <w:rFonts w:hint="eastAsia"/>
        </w:rPr>
        <w:t>головні</w:t>
      </w:r>
      <w:r>
        <w:t></w:t>
      </w:r>
      <w:r>
        <w:rPr>
          <w:rFonts w:hint="eastAsia"/>
        </w:rPr>
        <w:t>проблеми</w:t>
      </w:r>
      <w:r>
        <w:t></w:t>
      </w:r>
      <w:r>
        <w:rPr>
          <w:rFonts w:hint="eastAsia"/>
        </w:rPr>
        <w:t>формування</w:t>
      </w:r>
      <w:r>
        <w:t></w:t>
      </w:r>
      <w:r>
        <w:rPr>
          <w:rFonts w:hint="eastAsia"/>
        </w:rPr>
        <w:t>інноваційного</w:t>
      </w:r>
      <w:r>
        <w:t></w:t>
      </w:r>
      <w:r>
        <w:rPr>
          <w:rFonts w:hint="eastAsia"/>
        </w:rPr>
        <w:t>забезпечення</w:t>
      </w:r>
    </w:p>
    <w:p w:rsidR="002A2615" w:rsidRDefault="002A2615" w:rsidP="002A2615">
      <w:r>
        <w:rPr>
          <w:rFonts w:hint="eastAsia"/>
        </w:rPr>
        <w:t>сталого</w:t>
      </w:r>
      <w:r>
        <w:t></w:t>
      </w:r>
      <w:r>
        <w:rPr>
          <w:rFonts w:hint="eastAsia"/>
        </w:rPr>
        <w:t>розвитку</w:t>
      </w:r>
      <w:r>
        <w:t></w:t>
      </w:r>
      <w:r>
        <w:rPr>
          <w:rFonts w:hint="eastAsia"/>
        </w:rPr>
        <w:t>економіки</w:t>
      </w:r>
      <w:r>
        <w:t></w:t>
      </w:r>
      <w:r>
        <w:rPr>
          <w:rFonts w:hint="eastAsia"/>
        </w:rPr>
        <w:t>України</w:t>
      </w:r>
      <w:r>
        <w:t></w:t>
      </w:r>
      <w:r>
        <w:t></w:t>
      </w:r>
      <w:r>
        <w:rPr>
          <w:rFonts w:hint="eastAsia"/>
        </w:rPr>
        <w:t>серед</w:t>
      </w:r>
      <w:r>
        <w:t></w:t>
      </w:r>
      <w:r>
        <w:rPr>
          <w:rFonts w:hint="eastAsia"/>
        </w:rPr>
        <w:t>яких</w:t>
      </w:r>
      <w:r>
        <w:t></w:t>
      </w:r>
      <w:r>
        <w:t></w:t>
      </w:r>
      <w:r>
        <w:rPr>
          <w:rFonts w:hint="eastAsia"/>
        </w:rPr>
        <w:t>низький</w:t>
      </w:r>
      <w:r>
        <w:t></w:t>
      </w:r>
      <w:r>
        <w:rPr>
          <w:rFonts w:hint="eastAsia"/>
        </w:rPr>
        <w:t>рівень</w:t>
      </w:r>
      <w:r>
        <w:t></w:t>
      </w:r>
      <w:r>
        <w:rPr>
          <w:rFonts w:hint="eastAsia"/>
        </w:rPr>
        <w:t>партнерської</w:t>
      </w:r>
    </w:p>
    <w:p w:rsidR="002A2615" w:rsidRDefault="002A2615" w:rsidP="002A2615">
      <w:r>
        <w:t></w:t>
      </w:r>
      <w:r>
        <w:t></w:t>
      </w:r>
      <w:r>
        <w:t></w:t>
      </w:r>
    </w:p>
    <w:p w:rsidR="002A2615" w:rsidRDefault="002A2615" w:rsidP="002A2615">
      <w:r>
        <w:rPr>
          <w:rFonts w:hint="eastAsia"/>
        </w:rPr>
        <w:t>взаємодії</w:t>
      </w:r>
      <w:r>
        <w:t></w:t>
      </w:r>
      <w:r>
        <w:rPr>
          <w:rFonts w:hint="eastAsia"/>
        </w:rPr>
        <w:t>між</w:t>
      </w:r>
      <w:r>
        <w:t></w:t>
      </w:r>
      <w:r>
        <w:rPr>
          <w:rFonts w:hint="eastAsia"/>
        </w:rPr>
        <w:t>корпоративним</w:t>
      </w:r>
      <w:r>
        <w:t></w:t>
      </w:r>
      <w:r>
        <w:rPr>
          <w:rFonts w:hint="eastAsia"/>
        </w:rPr>
        <w:t>і</w:t>
      </w:r>
      <w:r>
        <w:t></w:t>
      </w:r>
      <w:r>
        <w:rPr>
          <w:rFonts w:hint="eastAsia"/>
        </w:rPr>
        <w:t>державним</w:t>
      </w:r>
      <w:r>
        <w:t></w:t>
      </w:r>
      <w:r>
        <w:rPr>
          <w:rFonts w:hint="eastAsia"/>
        </w:rPr>
        <w:t>секторами</w:t>
      </w:r>
      <w:r>
        <w:t></w:t>
      </w:r>
      <w:r>
        <w:rPr>
          <w:rFonts w:hint="eastAsia"/>
        </w:rPr>
        <w:t>та</w:t>
      </w:r>
      <w:r>
        <w:t></w:t>
      </w:r>
      <w:r>
        <w:rPr>
          <w:rFonts w:hint="eastAsia"/>
        </w:rPr>
        <w:t>сектором</w:t>
      </w:r>
      <w:r>
        <w:t></w:t>
      </w:r>
      <w:r>
        <w:rPr>
          <w:rFonts w:hint="eastAsia"/>
        </w:rPr>
        <w:t>вищої</w:t>
      </w:r>
      <w:r>
        <w:t></w:t>
      </w:r>
      <w:r>
        <w:rPr>
          <w:rFonts w:hint="eastAsia"/>
        </w:rPr>
        <w:t>освіти</w:t>
      </w:r>
    </w:p>
    <w:p w:rsidR="002A2615" w:rsidRDefault="002A2615" w:rsidP="002A2615">
      <w:r>
        <w:rPr>
          <w:rFonts w:hint="eastAsia"/>
        </w:rPr>
        <w:t>у</w:t>
      </w:r>
      <w:r>
        <w:t></w:t>
      </w:r>
      <w:r>
        <w:rPr>
          <w:rFonts w:hint="eastAsia"/>
        </w:rPr>
        <w:t>ДіР</w:t>
      </w:r>
      <w:r>
        <w:t></w:t>
      </w:r>
      <w:r>
        <w:t></w:t>
      </w:r>
      <w:r>
        <w:rPr>
          <w:rFonts w:hint="eastAsia"/>
        </w:rPr>
        <w:t>еміграція</w:t>
      </w:r>
      <w:r>
        <w:t></w:t>
      </w:r>
      <w:r>
        <w:rPr>
          <w:rFonts w:hint="eastAsia"/>
        </w:rPr>
        <w:t>талантів</w:t>
      </w:r>
      <w:r>
        <w:t></w:t>
      </w:r>
      <w:r>
        <w:rPr>
          <w:rFonts w:hint="eastAsia"/>
        </w:rPr>
        <w:t>закордон</w:t>
      </w:r>
      <w:r>
        <w:t></w:t>
      </w:r>
      <w:r>
        <w:t></w:t>
      </w:r>
      <w:r>
        <w:rPr>
          <w:rFonts w:hint="eastAsia"/>
        </w:rPr>
        <w:t>недостатнє</w:t>
      </w:r>
      <w:r>
        <w:t></w:t>
      </w:r>
      <w:r>
        <w:rPr>
          <w:rFonts w:hint="eastAsia"/>
        </w:rPr>
        <w:t>фінансування</w:t>
      </w:r>
      <w:r>
        <w:t></w:t>
      </w:r>
      <w:r>
        <w:rPr>
          <w:rFonts w:hint="eastAsia"/>
        </w:rPr>
        <w:t>і</w:t>
      </w:r>
      <w:r>
        <w:t></w:t>
      </w:r>
      <w:r>
        <w:rPr>
          <w:rFonts w:hint="eastAsia"/>
        </w:rPr>
        <w:t>низький</w:t>
      </w:r>
      <w:r>
        <w:t></w:t>
      </w:r>
      <w:r>
        <w:rPr>
          <w:rFonts w:hint="eastAsia"/>
        </w:rPr>
        <w:t>рівень</w:t>
      </w:r>
    </w:p>
    <w:p w:rsidR="002A2615" w:rsidRDefault="002A2615" w:rsidP="002A2615">
      <w:r>
        <w:rPr>
          <w:rFonts w:hint="eastAsia"/>
        </w:rPr>
        <w:t>комерціалізації</w:t>
      </w:r>
      <w:r>
        <w:t></w:t>
      </w:r>
      <w:r>
        <w:rPr>
          <w:rFonts w:hint="eastAsia"/>
        </w:rPr>
        <w:t>ДіР</w:t>
      </w:r>
      <w:r>
        <w:t></w:t>
      </w:r>
      <w:r>
        <w:t></w:t>
      </w:r>
      <w:r>
        <w:rPr>
          <w:rFonts w:hint="eastAsia"/>
        </w:rPr>
        <w:t>реалізація</w:t>
      </w:r>
      <w:r>
        <w:t></w:t>
      </w:r>
      <w:r>
        <w:rPr>
          <w:rFonts w:hint="eastAsia"/>
        </w:rPr>
        <w:t>практик</w:t>
      </w:r>
      <w:r>
        <w:t></w:t>
      </w:r>
      <w:r>
        <w:rPr>
          <w:rFonts w:hint="eastAsia"/>
        </w:rPr>
        <w:t>з</w:t>
      </w:r>
      <w:r>
        <w:t></w:t>
      </w:r>
      <w:r>
        <w:rPr>
          <w:rFonts w:hint="eastAsia"/>
        </w:rPr>
        <w:t>корпоративної</w:t>
      </w:r>
      <w:r>
        <w:t></w:t>
      </w:r>
      <w:r>
        <w:rPr>
          <w:rFonts w:hint="eastAsia"/>
        </w:rPr>
        <w:t>соціальної</w:t>
      </w:r>
    </w:p>
    <w:p w:rsidR="002A2615" w:rsidRDefault="002A2615" w:rsidP="002A2615">
      <w:r>
        <w:rPr>
          <w:rFonts w:hint="eastAsia"/>
        </w:rPr>
        <w:t>відповідальності</w:t>
      </w:r>
      <w:r>
        <w:t></w:t>
      </w:r>
      <w:r>
        <w:rPr>
          <w:rFonts w:hint="eastAsia"/>
        </w:rPr>
        <w:t>виключно</w:t>
      </w:r>
      <w:r>
        <w:t></w:t>
      </w:r>
      <w:r>
        <w:rPr>
          <w:rFonts w:hint="eastAsia"/>
        </w:rPr>
        <w:t>великими</w:t>
      </w:r>
      <w:r>
        <w:t></w:t>
      </w:r>
      <w:r>
        <w:rPr>
          <w:rFonts w:hint="eastAsia"/>
        </w:rPr>
        <w:t>компаніями</w:t>
      </w:r>
      <w:r>
        <w:t></w:t>
      </w:r>
      <w:r>
        <w:t></w:t>
      </w:r>
      <w:r>
        <w:rPr>
          <w:rFonts w:hint="eastAsia"/>
        </w:rPr>
        <w:t>нестабільність</w:t>
      </w:r>
      <w:r>
        <w:t></w:t>
      </w:r>
      <w:r>
        <w:rPr>
          <w:rFonts w:hint="eastAsia"/>
        </w:rPr>
        <w:t>фінансового</w:t>
      </w:r>
    </w:p>
    <w:p w:rsidR="002A2615" w:rsidRDefault="002A2615" w:rsidP="002A2615">
      <w:r>
        <w:rPr>
          <w:rFonts w:hint="eastAsia"/>
        </w:rPr>
        <w:t>ринку</w:t>
      </w:r>
      <w:r>
        <w:t></w:t>
      </w:r>
      <w:r>
        <w:t></w:t>
      </w:r>
      <w:r>
        <w:rPr>
          <w:rFonts w:hint="eastAsia"/>
        </w:rPr>
        <w:t>низький</w:t>
      </w:r>
      <w:r>
        <w:t></w:t>
      </w:r>
      <w:r>
        <w:rPr>
          <w:rFonts w:hint="eastAsia"/>
        </w:rPr>
        <w:t>рівень</w:t>
      </w:r>
      <w:r>
        <w:t></w:t>
      </w:r>
      <w:r>
        <w:rPr>
          <w:rFonts w:hint="eastAsia"/>
        </w:rPr>
        <w:t>прозорості</w:t>
      </w:r>
      <w:r>
        <w:t></w:t>
      </w:r>
      <w:r>
        <w:rPr>
          <w:rFonts w:hint="eastAsia"/>
        </w:rPr>
        <w:t>та</w:t>
      </w:r>
      <w:r>
        <w:t></w:t>
      </w:r>
      <w:r>
        <w:rPr>
          <w:rFonts w:hint="eastAsia"/>
        </w:rPr>
        <w:t>відкритості</w:t>
      </w:r>
      <w:r>
        <w:t></w:t>
      </w:r>
      <w:r>
        <w:rPr>
          <w:rFonts w:hint="eastAsia"/>
        </w:rPr>
        <w:t>вітчизняного</w:t>
      </w:r>
      <w:r>
        <w:t></w:t>
      </w:r>
      <w:r>
        <w:rPr>
          <w:rFonts w:hint="eastAsia"/>
        </w:rPr>
        <w:t>бізнесу</w:t>
      </w:r>
      <w:r>
        <w:t></w:t>
      </w:r>
    </w:p>
    <w:p w:rsidR="002A2615" w:rsidRDefault="002A2615" w:rsidP="002A2615">
      <w:r>
        <w:rPr>
          <w:rFonts w:hint="eastAsia"/>
        </w:rPr>
        <w:t>Проведений</w:t>
      </w:r>
      <w:r>
        <w:t></w:t>
      </w:r>
      <w:r>
        <w:rPr>
          <w:rFonts w:hint="eastAsia"/>
        </w:rPr>
        <w:t>аналіз</w:t>
      </w:r>
      <w:r>
        <w:t></w:t>
      </w:r>
      <w:r>
        <w:rPr>
          <w:rFonts w:hint="eastAsia"/>
        </w:rPr>
        <w:t>галузевих</w:t>
      </w:r>
      <w:r>
        <w:t></w:t>
      </w:r>
      <w:r>
        <w:rPr>
          <w:rFonts w:hint="eastAsia"/>
        </w:rPr>
        <w:t>аспектів</w:t>
      </w:r>
      <w:r>
        <w:t></w:t>
      </w:r>
      <w:r>
        <w:rPr>
          <w:rFonts w:hint="eastAsia"/>
        </w:rPr>
        <w:t>реалізації</w:t>
      </w:r>
      <w:r>
        <w:t></w:t>
      </w:r>
      <w:r>
        <w:rPr>
          <w:rFonts w:hint="eastAsia"/>
        </w:rPr>
        <w:t>концепції</w:t>
      </w:r>
      <w:r>
        <w:t></w:t>
      </w:r>
      <w:r>
        <w:rPr>
          <w:rFonts w:hint="eastAsia"/>
        </w:rPr>
        <w:t>сталого</w:t>
      </w:r>
    </w:p>
    <w:p w:rsidR="002A2615" w:rsidRDefault="002A2615" w:rsidP="002A2615">
      <w:r>
        <w:rPr>
          <w:rFonts w:hint="eastAsia"/>
        </w:rPr>
        <w:t>розвитку</w:t>
      </w:r>
      <w:r>
        <w:t></w:t>
      </w:r>
      <w:r>
        <w:rPr>
          <w:rFonts w:hint="eastAsia"/>
        </w:rPr>
        <w:t>підтвердив</w:t>
      </w:r>
      <w:r>
        <w:t></w:t>
      </w:r>
      <w:r>
        <w:t></w:t>
      </w:r>
      <w:r>
        <w:rPr>
          <w:rFonts w:hint="eastAsia"/>
        </w:rPr>
        <w:t>що</w:t>
      </w:r>
      <w:r>
        <w:t></w:t>
      </w:r>
      <w:r>
        <w:rPr>
          <w:rFonts w:hint="eastAsia"/>
        </w:rPr>
        <w:t>лише</w:t>
      </w:r>
      <w:r>
        <w:t></w:t>
      </w:r>
      <w:r>
        <w:rPr>
          <w:rFonts w:hint="eastAsia"/>
        </w:rPr>
        <w:t>великі</w:t>
      </w:r>
      <w:r>
        <w:t></w:t>
      </w:r>
      <w:r>
        <w:rPr>
          <w:rFonts w:hint="eastAsia"/>
        </w:rPr>
        <w:t>корпорації</w:t>
      </w:r>
      <w:r>
        <w:t></w:t>
      </w:r>
      <w:r>
        <w:rPr>
          <w:rFonts w:hint="eastAsia"/>
        </w:rPr>
        <w:t>усвідомлюють</w:t>
      </w:r>
      <w:r>
        <w:t></w:t>
      </w:r>
      <w:r>
        <w:rPr>
          <w:rFonts w:hint="eastAsia"/>
        </w:rPr>
        <w:t>переваги</w:t>
      </w:r>
      <w:r>
        <w:t></w:t>
      </w:r>
      <w:r>
        <w:rPr>
          <w:rFonts w:hint="eastAsia"/>
        </w:rPr>
        <w:t>від</w:t>
      </w:r>
      <w:r>
        <w:t></w:t>
      </w:r>
      <w:r>
        <w:rPr>
          <w:rFonts w:hint="eastAsia"/>
        </w:rPr>
        <w:t>її</w:t>
      </w:r>
    </w:p>
    <w:p w:rsidR="002A2615" w:rsidRDefault="002A2615" w:rsidP="002A2615">
      <w:r>
        <w:rPr>
          <w:rFonts w:hint="eastAsia"/>
        </w:rPr>
        <w:t>імплементації</w:t>
      </w:r>
      <w:r>
        <w:t></w:t>
      </w:r>
      <w:r>
        <w:t></w:t>
      </w:r>
      <w:r>
        <w:rPr>
          <w:rFonts w:hint="eastAsia"/>
        </w:rPr>
        <w:t>водночас</w:t>
      </w:r>
      <w:r>
        <w:t></w:t>
      </w:r>
      <w:r>
        <w:rPr>
          <w:rFonts w:hint="eastAsia"/>
        </w:rPr>
        <w:t>серед</w:t>
      </w:r>
      <w:r>
        <w:t></w:t>
      </w:r>
      <w:r>
        <w:t></w:t>
      </w:r>
      <w:r>
        <w:t></w:t>
      </w:r>
      <w:r>
        <w:t></w:t>
      </w:r>
      <w:r>
        <w:t></w:t>
      </w:r>
      <w:r>
        <w:rPr>
          <w:rFonts w:hint="eastAsia"/>
        </w:rPr>
        <w:t>найбільших</w:t>
      </w:r>
      <w:r>
        <w:t></w:t>
      </w:r>
      <w:r>
        <w:rPr>
          <w:rFonts w:hint="eastAsia"/>
        </w:rPr>
        <w:t>українських</w:t>
      </w:r>
      <w:r>
        <w:t></w:t>
      </w:r>
      <w:r>
        <w:rPr>
          <w:rFonts w:hint="eastAsia"/>
        </w:rPr>
        <w:t>компаній</w:t>
      </w:r>
      <w:r>
        <w:t></w:t>
      </w:r>
      <w:r>
        <w:rPr>
          <w:rFonts w:hint="eastAsia"/>
        </w:rPr>
        <w:t>тільки</w:t>
      </w:r>
      <w:r>
        <w:t></w:t>
      </w:r>
      <w:r>
        <w:t></w:t>
      </w:r>
      <w:r>
        <w:t></w:t>
      </w:r>
    </w:p>
    <w:p w:rsidR="002A2615" w:rsidRDefault="002A2615" w:rsidP="002A2615">
      <w:r>
        <w:rPr>
          <w:rFonts w:hint="eastAsia"/>
        </w:rPr>
        <w:t>розкривають</w:t>
      </w:r>
      <w:r>
        <w:t></w:t>
      </w:r>
      <w:r>
        <w:rPr>
          <w:rFonts w:hint="eastAsia"/>
        </w:rPr>
        <w:t>інформацію</w:t>
      </w:r>
      <w:r>
        <w:t></w:t>
      </w:r>
      <w:r>
        <w:rPr>
          <w:rFonts w:hint="eastAsia"/>
        </w:rPr>
        <w:t>про</w:t>
      </w:r>
      <w:r>
        <w:t></w:t>
      </w:r>
      <w:r>
        <w:rPr>
          <w:rFonts w:hint="eastAsia"/>
        </w:rPr>
        <w:t>результати</w:t>
      </w:r>
      <w:r>
        <w:t></w:t>
      </w:r>
      <w:r>
        <w:rPr>
          <w:rFonts w:hint="eastAsia"/>
        </w:rPr>
        <w:t>своєї</w:t>
      </w:r>
      <w:r>
        <w:t></w:t>
      </w:r>
      <w:r>
        <w:rPr>
          <w:rFonts w:hint="eastAsia"/>
        </w:rPr>
        <w:t>діяльності</w:t>
      </w:r>
      <w:r>
        <w:t></w:t>
      </w:r>
      <w:r>
        <w:rPr>
          <w:rFonts w:hint="eastAsia"/>
        </w:rPr>
        <w:t>у</w:t>
      </w:r>
      <w:r>
        <w:t></w:t>
      </w:r>
      <w:r>
        <w:rPr>
          <w:rFonts w:hint="eastAsia"/>
        </w:rPr>
        <w:t>нефінансовій</w:t>
      </w:r>
      <w:r>
        <w:t></w:t>
      </w:r>
      <w:r>
        <w:rPr>
          <w:rFonts w:hint="eastAsia"/>
        </w:rPr>
        <w:t>сфері</w:t>
      </w:r>
      <w:r>
        <w:t></w:t>
      </w:r>
    </w:p>
    <w:p w:rsidR="002A2615" w:rsidRDefault="002A2615" w:rsidP="002A2615">
      <w:r>
        <w:t></w:t>
      </w:r>
      <w:r>
        <w:t></w:t>
      </w:r>
      <w:r>
        <w:t></w:t>
      </w:r>
      <w:r>
        <w:rPr>
          <w:rFonts w:hint="eastAsia"/>
        </w:rPr>
        <w:t>Запропоновано</w:t>
      </w:r>
      <w:r>
        <w:t></w:t>
      </w:r>
      <w:r>
        <w:rPr>
          <w:rFonts w:hint="eastAsia"/>
        </w:rPr>
        <w:t>напрями</w:t>
      </w:r>
      <w:r>
        <w:t></w:t>
      </w:r>
      <w:r>
        <w:rPr>
          <w:rFonts w:hint="eastAsia"/>
        </w:rPr>
        <w:t>вдосконалення</w:t>
      </w:r>
      <w:r>
        <w:t></w:t>
      </w:r>
      <w:r>
        <w:rPr>
          <w:rFonts w:hint="eastAsia"/>
        </w:rPr>
        <w:t>інноваційного</w:t>
      </w:r>
      <w:r>
        <w:t></w:t>
      </w:r>
      <w:r>
        <w:rPr>
          <w:rFonts w:hint="eastAsia"/>
        </w:rPr>
        <w:t>забезпечення</w:t>
      </w:r>
    </w:p>
    <w:p w:rsidR="002A2615" w:rsidRDefault="002A2615" w:rsidP="002A2615">
      <w:r>
        <w:rPr>
          <w:rFonts w:hint="eastAsia"/>
        </w:rPr>
        <w:t>сталого</w:t>
      </w:r>
      <w:r>
        <w:t></w:t>
      </w:r>
      <w:r>
        <w:rPr>
          <w:rFonts w:hint="eastAsia"/>
        </w:rPr>
        <w:t>розвитку</w:t>
      </w:r>
      <w:r>
        <w:t></w:t>
      </w:r>
      <w:r>
        <w:rPr>
          <w:rFonts w:hint="eastAsia"/>
        </w:rPr>
        <w:t>економіки</w:t>
      </w:r>
      <w:r>
        <w:t></w:t>
      </w:r>
      <w:r>
        <w:rPr>
          <w:rFonts w:hint="eastAsia"/>
        </w:rPr>
        <w:t>України</w:t>
      </w:r>
      <w:r>
        <w:t></w:t>
      </w:r>
      <w:r>
        <w:t></w:t>
      </w:r>
      <w:r>
        <w:rPr>
          <w:rFonts w:hint="eastAsia"/>
        </w:rPr>
        <w:t>які</w:t>
      </w:r>
      <w:r>
        <w:t></w:t>
      </w:r>
      <w:r>
        <w:rPr>
          <w:rFonts w:hint="eastAsia"/>
        </w:rPr>
        <w:t>передбачають</w:t>
      </w:r>
      <w:r>
        <w:t></w:t>
      </w:r>
      <w:r>
        <w:rPr>
          <w:rFonts w:hint="eastAsia"/>
        </w:rPr>
        <w:t>використання</w:t>
      </w:r>
      <w:r>
        <w:t></w:t>
      </w:r>
      <w:r>
        <w:rPr>
          <w:rFonts w:hint="eastAsia"/>
        </w:rPr>
        <w:t>кращих</w:t>
      </w:r>
    </w:p>
    <w:p w:rsidR="002A2615" w:rsidRDefault="002A2615" w:rsidP="002A2615">
      <w:r>
        <w:rPr>
          <w:rFonts w:hint="eastAsia"/>
        </w:rPr>
        <w:t>світових</w:t>
      </w:r>
      <w:r>
        <w:t></w:t>
      </w:r>
      <w:r>
        <w:rPr>
          <w:rFonts w:hint="eastAsia"/>
        </w:rPr>
        <w:t>практик</w:t>
      </w:r>
      <w:r>
        <w:t></w:t>
      </w:r>
      <w:r>
        <w:rPr>
          <w:rFonts w:hint="eastAsia"/>
        </w:rPr>
        <w:t>реалізації</w:t>
      </w:r>
      <w:r>
        <w:t></w:t>
      </w:r>
      <w:r>
        <w:rPr>
          <w:rFonts w:hint="eastAsia"/>
        </w:rPr>
        <w:t>концепції</w:t>
      </w:r>
      <w:r>
        <w:t></w:t>
      </w:r>
      <w:r>
        <w:rPr>
          <w:rFonts w:hint="eastAsia"/>
        </w:rPr>
        <w:t>сталого</w:t>
      </w:r>
      <w:r>
        <w:t></w:t>
      </w:r>
      <w:r>
        <w:rPr>
          <w:rFonts w:hint="eastAsia"/>
        </w:rPr>
        <w:t>розвитку</w:t>
      </w:r>
      <w:r>
        <w:t></w:t>
      </w:r>
      <w:r>
        <w:t></w:t>
      </w:r>
      <w:r>
        <w:rPr>
          <w:rFonts w:hint="eastAsia"/>
        </w:rPr>
        <w:t>зокрема</w:t>
      </w:r>
      <w:r>
        <w:t></w:t>
      </w:r>
      <w:r>
        <w:rPr>
          <w:rFonts w:hint="eastAsia"/>
        </w:rPr>
        <w:t>щодо</w:t>
      </w:r>
    </w:p>
    <w:p w:rsidR="002A2615" w:rsidRDefault="002A2615" w:rsidP="002A2615">
      <w:r>
        <w:rPr>
          <w:rFonts w:hint="eastAsia"/>
        </w:rPr>
        <w:t>необхідності</w:t>
      </w:r>
      <w:r>
        <w:t></w:t>
      </w:r>
      <w:r>
        <w:rPr>
          <w:rFonts w:hint="eastAsia"/>
        </w:rPr>
        <w:t>державної</w:t>
      </w:r>
      <w:r>
        <w:t></w:t>
      </w:r>
      <w:r>
        <w:rPr>
          <w:rFonts w:hint="eastAsia"/>
        </w:rPr>
        <w:t>підтримки</w:t>
      </w:r>
      <w:r>
        <w:t></w:t>
      </w:r>
      <w:r>
        <w:rPr>
          <w:rFonts w:hint="eastAsia"/>
        </w:rPr>
        <w:t>ДіР</w:t>
      </w:r>
      <w:r>
        <w:t></w:t>
      </w:r>
      <w:r>
        <w:rPr>
          <w:rFonts w:hint="eastAsia"/>
        </w:rPr>
        <w:t>і</w:t>
      </w:r>
      <w:r>
        <w:t></w:t>
      </w:r>
      <w:r>
        <w:rPr>
          <w:rFonts w:hint="eastAsia"/>
        </w:rPr>
        <w:t>посилення</w:t>
      </w:r>
      <w:r>
        <w:t></w:t>
      </w:r>
      <w:r>
        <w:rPr>
          <w:rFonts w:hint="eastAsia"/>
        </w:rPr>
        <w:t>їх</w:t>
      </w:r>
      <w:r>
        <w:t></w:t>
      </w:r>
      <w:r>
        <w:rPr>
          <w:rFonts w:hint="eastAsia"/>
        </w:rPr>
        <w:t>спрямованості</w:t>
      </w:r>
      <w:r>
        <w:t></w:t>
      </w:r>
      <w:r>
        <w:rPr>
          <w:rFonts w:hint="eastAsia"/>
        </w:rPr>
        <w:t>на</w:t>
      </w:r>
    </w:p>
    <w:p w:rsidR="002A2615" w:rsidRDefault="002A2615" w:rsidP="002A2615">
      <w:r>
        <w:rPr>
          <w:rFonts w:hint="eastAsia"/>
        </w:rPr>
        <w:t>розробку</w:t>
      </w:r>
      <w:r>
        <w:t></w:t>
      </w:r>
      <w:r>
        <w:rPr>
          <w:rFonts w:hint="eastAsia"/>
        </w:rPr>
        <w:t>сталих</w:t>
      </w:r>
      <w:r>
        <w:t></w:t>
      </w:r>
      <w:r>
        <w:rPr>
          <w:rFonts w:hint="eastAsia"/>
        </w:rPr>
        <w:t>продуктів</w:t>
      </w:r>
      <w:r>
        <w:t></w:t>
      </w:r>
      <w:r>
        <w:rPr>
          <w:rFonts w:hint="eastAsia"/>
        </w:rPr>
        <w:t>і</w:t>
      </w:r>
      <w:r>
        <w:t></w:t>
      </w:r>
      <w:r>
        <w:rPr>
          <w:rFonts w:hint="eastAsia"/>
        </w:rPr>
        <w:t>послуг</w:t>
      </w:r>
      <w:r>
        <w:t></w:t>
      </w:r>
      <w:r>
        <w:t></w:t>
      </w:r>
      <w:r>
        <w:rPr>
          <w:rFonts w:hint="eastAsia"/>
        </w:rPr>
        <w:t>важливості</w:t>
      </w:r>
      <w:r>
        <w:t></w:t>
      </w:r>
      <w:r>
        <w:rPr>
          <w:rFonts w:hint="eastAsia"/>
        </w:rPr>
        <w:t>створення</w:t>
      </w:r>
      <w:r>
        <w:t></w:t>
      </w:r>
      <w:r>
        <w:rPr>
          <w:rFonts w:hint="eastAsia"/>
        </w:rPr>
        <w:t>сприятливого</w:t>
      </w:r>
    </w:p>
    <w:p w:rsidR="002A2615" w:rsidRDefault="002A2615" w:rsidP="002A2615">
      <w:r>
        <w:rPr>
          <w:rFonts w:hint="eastAsia"/>
        </w:rPr>
        <w:t>інституційного</w:t>
      </w:r>
      <w:r>
        <w:t></w:t>
      </w:r>
      <w:r>
        <w:rPr>
          <w:rFonts w:hint="eastAsia"/>
        </w:rPr>
        <w:t>середовища</w:t>
      </w:r>
      <w:r>
        <w:t></w:t>
      </w:r>
      <w:r>
        <w:rPr>
          <w:rFonts w:hint="eastAsia"/>
        </w:rPr>
        <w:t>з</w:t>
      </w:r>
      <w:r>
        <w:t></w:t>
      </w:r>
      <w:r>
        <w:rPr>
          <w:rFonts w:hint="eastAsia"/>
        </w:rPr>
        <w:t>метою</w:t>
      </w:r>
      <w:r>
        <w:t></w:t>
      </w:r>
      <w:r>
        <w:rPr>
          <w:rFonts w:hint="eastAsia"/>
        </w:rPr>
        <w:t>ефективної</w:t>
      </w:r>
      <w:r>
        <w:t></w:t>
      </w:r>
      <w:r>
        <w:rPr>
          <w:rFonts w:hint="eastAsia"/>
        </w:rPr>
        <w:t>імплементації</w:t>
      </w:r>
      <w:r>
        <w:t></w:t>
      </w:r>
      <w:r>
        <w:rPr>
          <w:rFonts w:hint="eastAsia"/>
        </w:rPr>
        <w:t>концепції</w:t>
      </w:r>
      <w:r>
        <w:t></w:t>
      </w:r>
    </w:p>
    <w:p w:rsidR="002A2615" w:rsidRDefault="002A2615" w:rsidP="002A2615">
      <w:r>
        <w:rPr>
          <w:rFonts w:hint="eastAsia"/>
        </w:rPr>
        <w:t>використання</w:t>
      </w:r>
      <w:r>
        <w:t></w:t>
      </w:r>
      <w:r>
        <w:rPr>
          <w:rFonts w:hint="eastAsia"/>
        </w:rPr>
        <w:t>соціально</w:t>
      </w:r>
      <w:r>
        <w:t></w:t>
      </w:r>
      <w:r>
        <w:rPr>
          <w:rFonts w:hint="eastAsia"/>
        </w:rPr>
        <w:t>відповідальних</w:t>
      </w:r>
      <w:r>
        <w:t></w:t>
      </w:r>
      <w:r>
        <w:rPr>
          <w:rFonts w:hint="eastAsia"/>
        </w:rPr>
        <w:t>ініціатив</w:t>
      </w:r>
      <w:r>
        <w:t></w:t>
      </w:r>
      <w:r>
        <w:t></w:t>
      </w:r>
      <w:r>
        <w:rPr>
          <w:rFonts w:hint="eastAsia"/>
        </w:rPr>
        <w:t>залучення</w:t>
      </w:r>
      <w:r>
        <w:t></w:t>
      </w:r>
      <w:r>
        <w:rPr>
          <w:rFonts w:hint="eastAsia"/>
        </w:rPr>
        <w:t>інвестицій</w:t>
      </w:r>
      <w:r>
        <w:t></w:t>
      </w:r>
      <w:r>
        <w:rPr>
          <w:rFonts w:hint="eastAsia"/>
        </w:rPr>
        <w:t>у</w:t>
      </w:r>
    </w:p>
    <w:p w:rsidR="002A2615" w:rsidRDefault="002A2615" w:rsidP="002A2615">
      <w:r>
        <w:rPr>
          <w:rFonts w:hint="eastAsia"/>
        </w:rPr>
        <w:t>досягнення</w:t>
      </w:r>
      <w:r>
        <w:t></w:t>
      </w:r>
      <w:r>
        <w:rPr>
          <w:rFonts w:hint="eastAsia"/>
        </w:rPr>
        <w:t>Цілей</w:t>
      </w:r>
      <w:r>
        <w:t></w:t>
      </w:r>
      <w:r>
        <w:rPr>
          <w:rFonts w:hint="eastAsia"/>
        </w:rPr>
        <w:t>сталого</w:t>
      </w:r>
      <w:r>
        <w:t></w:t>
      </w:r>
      <w:r>
        <w:rPr>
          <w:rFonts w:hint="eastAsia"/>
        </w:rPr>
        <w:t>розвитку</w:t>
      </w:r>
      <w:r>
        <w:t></w:t>
      </w:r>
      <w:r>
        <w:t></w:t>
      </w:r>
      <w:r>
        <w:rPr>
          <w:rFonts w:hint="eastAsia"/>
        </w:rPr>
        <w:t>стимулювання</w:t>
      </w:r>
      <w:r>
        <w:t></w:t>
      </w:r>
      <w:r>
        <w:rPr>
          <w:rFonts w:hint="eastAsia"/>
        </w:rPr>
        <w:t>соціально</w:t>
      </w:r>
      <w:r>
        <w:t></w:t>
      </w:r>
      <w:r>
        <w:rPr>
          <w:rFonts w:hint="eastAsia"/>
        </w:rPr>
        <w:t>відповідального</w:t>
      </w:r>
    </w:p>
    <w:p w:rsidR="002A2615" w:rsidRDefault="002A2615" w:rsidP="002A2615">
      <w:r>
        <w:rPr>
          <w:rFonts w:hint="eastAsia"/>
        </w:rPr>
        <w:t>інвестування</w:t>
      </w:r>
      <w:r>
        <w:t></w:t>
      </w:r>
      <w:r>
        <w:t></w:t>
      </w:r>
      <w:r>
        <w:rPr>
          <w:rFonts w:hint="eastAsia"/>
        </w:rPr>
        <w:t>пропаганди</w:t>
      </w:r>
      <w:r>
        <w:t></w:t>
      </w:r>
      <w:r>
        <w:rPr>
          <w:rFonts w:hint="eastAsia"/>
        </w:rPr>
        <w:t>ідей</w:t>
      </w:r>
      <w:r>
        <w:t></w:t>
      </w:r>
      <w:r>
        <w:rPr>
          <w:rFonts w:hint="eastAsia"/>
        </w:rPr>
        <w:t>сталого</w:t>
      </w:r>
      <w:r>
        <w:t></w:t>
      </w:r>
      <w:r>
        <w:rPr>
          <w:rFonts w:hint="eastAsia"/>
        </w:rPr>
        <w:t>розвитку</w:t>
      </w:r>
      <w:r>
        <w:t></w:t>
      </w:r>
      <w:r>
        <w:t></w:t>
      </w:r>
      <w:r>
        <w:rPr>
          <w:rFonts w:hint="eastAsia"/>
        </w:rPr>
        <w:t>підвищення</w:t>
      </w:r>
      <w:r>
        <w:t></w:t>
      </w:r>
      <w:r>
        <w:rPr>
          <w:rFonts w:hint="eastAsia"/>
        </w:rPr>
        <w:t>обізнаності</w:t>
      </w:r>
    </w:p>
    <w:p w:rsidR="002A2615" w:rsidRPr="002A2615" w:rsidRDefault="002A2615" w:rsidP="002A2615">
      <w:r>
        <w:rPr>
          <w:rFonts w:hint="eastAsia"/>
        </w:rPr>
        <w:t>населення</w:t>
      </w:r>
      <w:r>
        <w:t></w:t>
      </w:r>
      <w:r>
        <w:rPr>
          <w:rFonts w:hint="eastAsia"/>
        </w:rPr>
        <w:t>щодо</w:t>
      </w:r>
      <w:r>
        <w:t></w:t>
      </w:r>
      <w:r>
        <w:rPr>
          <w:rFonts w:hint="eastAsia"/>
        </w:rPr>
        <w:t>необхідності</w:t>
      </w:r>
      <w:r>
        <w:t></w:t>
      </w:r>
      <w:r>
        <w:rPr>
          <w:rFonts w:hint="eastAsia"/>
        </w:rPr>
        <w:t>реалізації</w:t>
      </w:r>
      <w:r>
        <w:t></w:t>
      </w:r>
      <w:r>
        <w:rPr>
          <w:rFonts w:hint="eastAsia"/>
        </w:rPr>
        <w:t>ЦСР</w:t>
      </w:r>
      <w:r>
        <w:t></w:t>
      </w:r>
    </w:p>
    <w:sectPr w:rsidR="002A2615" w:rsidRPr="002A261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2A2615" w:rsidRPr="002A2615">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63A72-B481-4033-9D81-A0E0BF64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4539</Words>
  <Characters>25873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2022-03-23T20:58:00Z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