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0711"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Самофалова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Марія</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Олексіївна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докторантка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наукового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центру</w:t>
      </w:r>
    </w:p>
    <w:p w14:paraId="40D80013"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Інститут</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аграрної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економіки</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Назва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дисертації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Формування</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стратегії</w:t>
      </w:r>
    </w:p>
    <w:p w14:paraId="3987BE22"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конкурентоспроможного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розвитку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галузі</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сільськогосподарського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машинобудування</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w:t>
      </w:r>
    </w:p>
    <w:p w14:paraId="2795E10A"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Шифр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назва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спеціальності</w:t>
      </w:r>
      <w:r w:rsidRPr="00571751">
        <w:rPr>
          <w:rFonts w:ascii="Helvetica" w:hAnsi="Helvetica" w:cs="Helvetica"/>
          <w:b/>
          <w:bCs/>
          <w:color w:val="222222"/>
          <w:sz w:val="21"/>
          <w:szCs w:val="21"/>
        </w:rPr>
        <w:t xml:space="preserve">: 08.00.03 </w:t>
      </w: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Економіка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управління</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національним</w:t>
      </w:r>
    </w:p>
    <w:p w14:paraId="3BE7096F"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господарством</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Докторська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рада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w:t>
      </w:r>
      <w:r w:rsidRPr="00571751">
        <w:rPr>
          <w:rFonts w:ascii="Helvetica" w:hAnsi="Helvetica" w:cs="Helvetica"/>
          <w:b/>
          <w:bCs/>
          <w:color w:val="222222"/>
          <w:sz w:val="21"/>
          <w:szCs w:val="21"/>
        </w:rPr>
        <w:t xml:space="preserve"> 26.350.01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наукового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центру</w:t>
      </w:r>
    </w:p>
    <w:p w14:paraId="2961C822"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Інститут</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аграрної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економіки</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 xml:space="preserve"> (03127, </w:t>
      </w:r>
      <w:r w:rsidRPr="00571751">
        <w:rPr>
          <w:rFonts w:ascii="Helvetica" w:hAnsi="Helvetica" w:cs="Helvetica" w:hint="eastAsia"/>
          <w:b/>
          <w:bCs/>
          <w:color w:val="222222"/>
          <w:sz w:val="21"/>
          <w:szCs w:val="21"/>
        </w:rPr>
        <w:t>м</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Київ</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вул</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Героїв</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Оборони</w:t>
      </w:r>
      <w:r w:rsidRPr="00571751">
        <w:rPr>
          <w:rFonts w:ascii="Helvetica" w:hAnsi="Helvetica" w:cs="Helvetica"/>
          <w:b/>
          <w:bCs/>
          <w:color w:val="222222"/>
          <w:sz w:val="21"/>
          <w:szCs w:val="21"/>
        </w:rPr>
        <w:t xml:space="preserve">, 10; </w:t>
      </w:r>
      <w:r w:rsidRPr="00571751">
        <w:rPr>
          <w:rFonts w:ascii="Helvetica" w:hAnsi="Helvetica" w:cs="Helvetica" w:hint="eastAsia"/>
          <w:b/>
          <w:bCs/>
          <w:color w:val="222222"/>
          <w:sz w:val="21"/>
          <w:szCs w:val="21"/>
        </w:rPr>
        <w:t>тел</w:t>
      </w:r>
      <w:r w:rsidRPr="00571751">
        <w:rPr>
          <w:rFonts w:ascii="Helvetica" w:hAnsi="Helvetica" w:cs="Helvetica"/>
          <w:b/>
          <w:bCs/>
          <w:color w:val="222222"/>
          <w:sz w:val="21"/>
          <w:szCs w:val="21"/>
        </w:rPr>
        <w:t>. (044)</w:t>
      </w:r>
    </w:p>
    <w:p w14:paraId="27478DE7"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b/>
          <w:bCs/>
          <w:color w:val="222222"/>
          <w:sz w:val="21"/>
          <w:szCs w:val="21"/>
        </w:rPr>
        <w:t xml:space="preserve">258-43-21, 258-31-80). </w:t>
      </w:r>
      <w:r w:rsidRPr="00571751">
        <w:rPr>
          <w:rFonts w:ascii="Helvetica" w:hAnsi="Helvetica" w:cs="Helvetica" w:hint="eastAsia"/>
          <w:b/>
          <w:bCs/>
          <w:color w:val="222222"/>
          <w:sz w:val="21"/>
          <w:szCs w:val="21"/>
        </w:rPr>
        <w:t>Науковий</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консультант</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Захарчук</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Олександр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Васильович</w:t>
      </w:r>
      <w:r w:rsidRPr="00571751">
        <w:rPr>
          <w:rFonts w:ascii="Helvetica" w:hAnsi="Helvetica" w:cs="Helvetica"/>
          <w:b/>
          <w:bCs/>
          <w:color w:val="222222"/>
          <w:sz w:val="21"/>
          <w:szCs w:val="21"/>
        </w:rPr>
        <w:t>,</w:t>
      </w:r>
    </w:p>
    <w:p w14:paraId="7F1BB0AE"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доктор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економічних</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завідувач</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відділу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інвестиційного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матеріальнотехнічного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забезпечення</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наукового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центру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Інститут</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аграрної</w:t>
      </w:r>
    </w:p>
    <w:p w14:paraId="6455F447"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економіки</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Опоненти</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Бурєннікова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Наталія</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Вікторівна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доктор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економічних</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w:t>
      </w:r>
      <w:r w:rsidRPr="00571751">
        <w:rPr>
          <w:rFonts w:ascii="Helvetica" w:hAnsi="Helvetica" w:cs="Helvetica"/>
          <w:b/>
          <w:bCs/>
          <w:color w:val="222222"/>
          <w:sz w:val="21"/>
          <w:szCs w:val="21"/>
        </w:rPr>
        <w:t>,</w:t>
      </w:r>
    </w:p>
    <w:p w14:paraId="50892561"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кафедри</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економіки</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підприємств</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виробничого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менеджменту</w:t>
      </w:r>
    </w:p>
    <w:p w14:paraId="386BCF0F"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Вінницького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технічного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університету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Данько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Юрій</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Іванович</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доктор</w:t>
      </w:r>
    </w:p>
    <w:p w14:paraId="1AF33D9B"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економічних</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проректор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наукової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міжнародної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діяльності</w:t>
      </w:r>
    </w:p>
    <w:p w14:paraId="008F1DE8"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Сумського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аграрного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університету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Завербний</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Андрій</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Степанович</w:t>
      </w:r>
      <w:r w:rsidRPr="00571751">
        <w:rPr>
          <w:rFonts w:ascii="Helvetica" w:hAnsi="Helvetica" w:cs="Helvetica"/>
          <w:b/>
          <w:bCs/>
          <w:color w:val="222222"/>
          <w:sz w:val="21"/>
          <w:szCs w:val="21"/>
        </w:rPr>
        <w:t>,</w:t>
      </w:r>
    </w:p>
    <w:p w14:paraId="0D7B0269" w14:textId="77777777" w:rsidR="00571751" w:rsidRPr="00571751" w:rsidRDefault="00571751" w:rsidP="00571751">
      <w:pPr>
        <w:rPr>
          <w:rFonts w:ascii="Helvetica" w:hAnsi="Helvetica" w:cs="Helvetica"/>
          <w:b/>
          <w:bCs/>
          <w:color w:val="222222"/>
          <w:sz w:val="21"/>
          <w:szCs w:val="21"/>
        </w:rPr>
      </w:pPr>
      <w:r w:rsidRPr="00571751">
        <w:rPr>
          <w:rFonts w:ascii="Helvetica" w:hAnsi="Helvetica" w:cs="Helvetica" w:hint="eastAsia"/>
          <w:b/>
          <w:bCs/>
          <w:color w:val="222222"/>
          <w:sz w:val="21"/>
          <w:szCs w:val="21"/>
        </w:rPr>
        <w:t>доктор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економічних</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наук</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професор</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кафедри</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зовнішньоекономічної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та</w:t>
      </w:r>
    </w:p>
    <w:p w14:paraId="109CC004" w14:textId="4318214E" w:rsidR="00484EB4" w:rsidRPr="00571751" w:rsidRDefault="00571751" w:rsidP="00571751">
      <w:r w:rsidRPr="00571751">
        <w:rPr>
          <w:rFonts w:ascii="Helvetica" w:hAnsi="Helvetica" w:cs="Helvetica" w:hint="eastAsia"/>
          <w:b/>
          <w:bCs/>
          <w:color w:val="222222"/>
          <w:sz w:val="21"/>
          <w:szCs w:val="21"/>
        </w:rPr>
        <w:t>митної</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діяльності</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Національного</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університету</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w:t>
      </w:r>
      <w:r w:rsidRPr="00571751">
        <w:rPr>
          <w:rFonts w:ascii="Helvetica" w:hAnsi="Helvetica" w:cs="Helvetica" w:hint="eastAsia"/>
          <w:b/>
          <w:bCs/>
          <w:color w:val="222222"/>
          <w:sz w:val="21"/>
          <w:szCs w:val="21"/>
        </w:rPr>
        <w:t>Львівська</w:t>
      </w:r>
      <w:r w:rsidRPr="00571751">
        <w:rPr>
          <w:rFonts w:ascii="Helvetica" w:hAnsi="Helvetica" w:cs="Helvetica"/>
          <w:b/>
          <w:bCs/>
          <w:color w:val="222222"/>
          <w:sz w:val="21"/>
          <w:szCs w:val="21"/>
        </w:rPr>
        <w:t xml:space="preserve"> </w:t>
      </w:r>
      <w:r w:rsidRPr="00571751">
        <w:rPr>
          <w:rFonts w:ascii="Helvetica" w:hAnsi="Helvetica" w:cs="Helvetica" w:hint="eastAsia"/>
          <w:b/>
          <w:bCs/>
          <w:color w:val="222222"/>
          <w:sz w:val="21"/>
          <w:szCs w:val="21"/>
        </w:rPr>
        <w:t>політехніка</w:t>
      </w:r>
      <w:r w:rsidRPr="00571751">
        <w:rPr>
          <w:rFonts w:ascii="Helvetica" w:hAnsi="Helvetica" w:cs="Helvetica" w:hint="eastAsia"/>
          <w:b/>
          <w:bCs/>
          <w:color w:val="222222"/>
          <w:sz w:val="21"/>
          <w:szCs w:val="21"/>
        </w:rPr>
        <w:t>»</w:t>
      </w:r>
      <w:r w:rsidRPr="00571751">
        <w:rPr>
          <w:rFonts w:ascii="Helvetica" w:hAnsi="Helvetica" w:cs="Helvetica"/>
          <w:b/>
          <w:bCs/>
          <w:color w:val="222222"/>
          <w:sz w:val="21"/>
          <w:szCs w:val="21"/>
        </w:rPr>
        <w:t>.</w:t>
      </w:r>
    </w:p>
    <w:sectPr w:rsidR="00484EB4" w:rsidRPr="005717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8FA3" w14:textId="77777777" w:rsidR="003D7B9B" w:rsidRDefault="003D7B9B">
      <w:pPr>
        <w:spacing w:after="0" w:line="240" w:lineRule="auto"/>
      </w:pPr>
      <w:r>
        <w:separator/>
      </w:r>
    </w:p>
  </w:endnote>
  <w:endnote w:type="continuationSeparator" w:id="0">
    <w:p w14:paraId="7A515C0D" w14:textId="77777777" w:rsidR="003D7B9B" w:rsidRDefault="003D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A3DF" w14:textId="77777777" w:rsidR="003D7B9B" w:rsidRDefault="003D7B9B"/>
    <w:p w14:paraId="7FA7552F" w14:textId="77777777" w:rsidR="003D7B9B" w:rsidRDefault="003D7B9B"/>
    <w:p w14:paraId="517BEE99" w14:textId="77777777" w:rsidR="003D7B9B" w:rsidRDefault="003D7B9B"/>
    <w:p w14:paraId="1A7D4D9C" w14:textId="77777777" w:rsidR="003D7B9B" w:rsidRDefault="003D7B9B"/>
    <w:p w14:paraId="54170DF9" w14:textId="77777777" w:rsidR="003D7B9B" w:rsidRDefault="003D7B9B"/>
    <w:p w14:paraId="137FDB0F" w14:textId="77777777" w:rsidR="003D7B9B" w:rsidRDefault="003D7B9B"/>
    <w:p w14:paraId="2B037A82" w14:textId="77777777" w:rsidR="003D7B9B" w:rsidRDefault="003D7B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579490" wp14:editId="31EB4A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B05A3" w14:textId="77777777" w:rsidR="003D7B9B" w:rsidRDefault="003D7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794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CB05A3" w14:textId="77777777" w:rsidR="003D7B9B" w:rsidRDefault="003D7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F9F93" w14:textId="77777777" w:rsidR="003D7B9B" w:rsidRDefault="003D7B9B"/>
    <w:p w14:paraId="1E1995C8" w14:textId="77777777" w:rsidR="003D7B9B" w:rsidRDefault="003D7B9B"/>
    <w:p w14:paraId="5693E927" w14:textId="77777777" w:rsidR="003D7B9B" w:rsidRDefault="003D7B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8A8A54" wp14:editId="1FE97F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403E" w14:textId="77777777" w:rsidR="003D7B9B" w:rsidRDefault="003D7B9B"/>
                          <w:p w14:paraId="542976CB" w14:textId="77777777" w:rsidR="003D7B9B" w:rsidRDefault="003D7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A8A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AC403E" w14:textId="77777777" w:rsidR="003D7B9B" w:rsidRDefault="003D7B9B"/>
                    <w:p w14:paraId="542976CB" w14:textId="77777777" w:rsidR="003D7B9B" w:rsidRDefault="003D7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6472A9" w14:textId="77777777" w:rsidR="003D7B9B" w:rsidRDefault="003D7B9B"/>
    <w:p w14:paraId="3F8F69AD" w14:textId="77777777" w:rsidR="003D7B9B" w:rsidRDefault="003D7B9B">
      <w:pPr>
        <w:rPr>
          <w:sz w:val="2"/>
          <w:szCs w:val="2"/>
        </w:rPr>
      </w:pPr>
    </w:p>
    <w:p w14:paraId="7BD5F918" w14:textId="77777777" w:rsidR="003D7B9B" w:rsidRDefault="003D7B9B"/>
    <w:p w14:paraId="5AC21975" w14:textId="77777777" w:rsidR="003D7B9B" w:rsidRDefault="003D7B9B">
      <w:pPr>
        <w:spacing w:after="0" w:line="240" w:lineRule="auto"/>
      </w:pPr>
    </w:p>
  </w:footnote>
  <w:footnote w:type="continuationSeparator" w:id="0">
    <w:p w14:paraId="5293FEFC" w14:textId="77777777" w:rsidR="003D7B9B" w:rsidRDefault="003D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B9B"/>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202265</TotalTime>
  <Pages>1</Pages>
  <Words>182</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1284</cp:revision>
  <cp:lastPrinted>2009-02-06T05:36:00Z</cp:lastPrinted>
  <dcterms:created xsi:type="dcterms:W3CDTF">2024-01-07T13:43:00Z</dcterms:created>
  <dcterms:modified xsi:type="dcterms:W3CDTF">2025-11-08T18:43:00Z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