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7822" w14:textId="465C1057" w:rsidR="00311599" w:rsidRDefault="00455027" w:rsidP="00455027">
      <w:r w:rsidRPr="00455027">
        <w:rPr>
          <w:rFonts w:hint="eastAsia"/>
        </w:rPr>
        <w:t>Абакарова</w:t>
      </w:r>
      <w:r w:rsidRPr="00455027">
        <w:t xml:space="preserve">, </w:t>
      </w:r>
      <w:r w:rsidRPr="00455027">
        <w:rPr>
          <w:rFonts w:hint="eastAsia"/>
        </w:rPr>
        <w:t>Рабият</w:t>
      </w:r>
      <w:r w:rsidRPr="00455027">
        <w:t xml:space="preserve"> </w:t>
      </w:r>
      <w:r w:rsidRPr="00455027">
        <w:rPr>
          <w:rFonts w:hint="eastAsia"/>
        </w:rPr>
        <w:t>Шамсулвараевна</w:t>
      </w:r>
      <w:r>
        <w:t xml:space="preserve"> </w:t>
      </w:r>
      <w:r w:rsidRPr="00455027">
        <w:rPr>
          <w:rFonts w:hint="eastAsia"/>
        </w:rPr>
        <w:t>Формирование</w:t>
      </w:r>
      <w:r w:rsidRPr="00455027">
        <w:t xml:space="preserve"> </w:t>
      </w:r>
      <w:r w:rsidRPr="00455027">
        <w:rPr>
          <w:rFonts w:hint="eastAsia"/>
        </w:rPr>
        <w:t>и</w:t>
      </w:r>
      <w:r w:rsidRPr="00455027">
        <w:t xml:space="preserve"> </w:t>
      </w:r>
      <w:r w:rsidRPr="00455027">
        <w:rPr>
          <w:rFonts w:hint="eastAsia"/>
        </w:rPr>
        <w:t>развитие</w:t>
      </w:r>
      <w:r w:rsidRPr="00455027">
        <w:t xml:space="preserve"> </w:t>
      </w:r>
      <w:r w:rsidRPr="00455027">
        <w:rPr>
          <w:rFonts w:hint="eastAsia"/>
        </w:rPr>
        <w:t>региональных</w:t>
      </w:r>
      <w:r w:rsidRPr="00455027">
        <w:t xml:space="preserve"> </w:t>
      </w:r>
      <w:r w:rsidRPr="00455027">
        <w:rPr>
          <w:rFonts w:hint="eastAsia"/>
        </w:rPr>
        <w:t>особых</w:t>
      </w:r>
      <w:r w:rsidRPr="00455027">
        <w:t xml:space="preserve"> </w:t>
      </w:r>
      <w:r w:rsidRPr="00455027">
        <w:rPr>
          <w:rFonts w:hint="eastAsia"/>
        </w:rPr>
        <w:t>экономических</w:t>
      </w:r>
      <w:r w:rsidRPr="00455027">
        <w:t xml:space="preserve"> </w:t>
      </w:r>
      <w:r w:rsidRPr="00455027">
        <w:rPr>
          <w:rFonts w:hint="eastAsia"/>
        </w:rPr>
        <w:t>зон</w:t>
      </w:r>
      <w:r w:rsidRPr="00455027">
        <w:t xml:space="preserve">: </w:t>
      </w:r>
      <w:r w:rsidRPr="00455027">
        <w:rPr>
          <w:rFonts w:hint="eastAsia"/>
        </w:rPr>
        <w:t>на</w:t>
      </w:r>
      <w:r w:rsidRPr="00455027">
        <w:t xml:space="preserve"> </w:t>
      </w:r>
      <w:r w:rsidRPr="00455027">
        <w:rPr>
          <w:rFonts w:hint="eastAsia"/>
        </w:rPr>
        <w:t>примере</w:t>
      </w:r>
      <w:r w:rsidRPr="00455027">
        <w:t xml:space="preserve"> </w:t>
      </w:r>
      <w:r w:rsidRPr="00455027">
        <w:rPr>
          <w:rFonts w:hint="eastAsia"/>
        </w:rPr>
        <w:t>Республики</w:t>
      </w:r>
      <w:r w:rsidRPr="00455027">
        <w:t xml:space="preserve"> </w:t>
      </w:r>
      <w:r w:rsidRPr="00455027">
        <w:rPr>
          <w:rFonts w:hint="eastAsia"/>
        </w:rPr>
        <w:t>Дагестан</w:t>
      </w:r>
    </w:p>
    <w:p w14:paraId="049FB71D" w14:textId="77777777" w:rsidR="00455027" w:rsidRDefault="00455027" w:rsidP="00455027">
      <w:r>
        <w:rPr>
          <w:rFonts w:hint="eastAsia"/>
        </w:rPr>
        <w:t>ОГЛАВЛЕНИЕ</w:t>
      </w:r>
      <w:r>
        <w:t xml:space="preserve"> </w:t>
      </w:r>
      <w:r>
        <w:rPr>
          <w:rFonts w:hint="eastAsia"/>
        </w:rPr>
        <w:t>ДИССЕРТАЦИИ</w:t>
      </w:r>
    </w:p>
    <w:p w14:paraId="7E4080DD" w14:textId="77777777" w:rsidR="00455027" w:rsidRDefault="00455027" w:rsidP="00455027">
      <w:r>
        <w:rPr>
          <w:rFonts w:hint="eastAsia"/>
        </w:rPr>
        <w:t>кандидат</w:t>
      </w:r>
      <w:r>
        <w:t xml:space="preserve"> </w:t>
      </w:r>
      <w:r>
        <w:rPr>
          <w:rFonts w:hint="eastAsia"/>
        </w:rPr>
        <w:t>наук</w:t>
      </w:r>
      <w:r>
        <w:t xml:space="preserve"> </w:t>
      </w:r>
      <w:r>
        <w:rPr>
          <w:rFonts w:hint="eastAsia"/>
        </w:rPr>
        <w:t>Абакарова</w:t>
      </w:r>
      <w:r>
        <w:t xml:space="preserve">, </w:t>
      </w:r>
      <w:r>
        <w:rPr>
          <w:rFonts w:hint="eastAsia"/>
        </w:rPr>
        <w:t>Рабият</w:t>
      </w:r>
      <w:r>
        <w:t xml:space="preserve"> </w:t>
      </w:r>
      <w:r>
        <w:rPr>
          <w:rFonts w:hint="eastAsia"/>
        </w:rPr>
        <w:t>Шамсулвараевна</w:t>
      </w:r>
    </w:p>
    <w:p w14:paraId="0B9C9A5F" w14:textId="77777777" w:rsidR="00455027" w:rsidRDefault="00455027" w:rsidP="00455027">
      <w:r>
        <w:rPr>
          <w:rFonts w:hint="eastAsia"/>
        </w:rPr>
        <w:t>СОДЕРЖАНИЕ</w:t>
      </w:r>
    </w:p>
    <w:p w14:paraId="11DADA33" w14:textId="77777777" w:rsidR="00455027" w:rsidRDefault="00455027" w:rsidP="00455027"/>
    <w:p w14:paraId="13F18609" w14:textId="77777777" w:rsidR="00455027" w:rsidRDefault="00455027" w:rsidP="00455027">
      <w:r>
        <w:rPr>
          <w:rFonts w:hint="eastAsia"/>
        </w:rPr>
        <w:t>ВВЕДЕНИЕ</w:t>
      </w:r>
    </w:p>
    <w:p w14:paraId="33AFC0E4" w14:textId="77777777" w:rsidR="00455027" w:rsidRDefault="00455027" w:rsidP="00455027"/>
    <w:p w14:paraId="7887B873" w14:textId="77777777" w:rsidR="00455027" w:rsidRDefault="00455027" w:rsidP="00455027">
      <w:r>
        <w:rPr>
          <w:rFonts w:hint="eastAsia"/>
        </w:rPr>
        <w:t>ГЛАВА</w:t>
      </w:r>
      <w:r>
        <w:t xml:space="preserve"> 1. </w:t>
      </w:r>
      <w:r>
        <w:rPr>
          <w:rFonts w:hint="eastAsia"/>
        </w:rPr>
        <w:t>РОЛЬ</w:t>
      </w:r>
      <w:r>
        <w:t xml:space="preserve"> </w:t>
      </w:r>
      <w:r>
        <w:rPr>
          <w:rFonts w:hint="eastAsia"/>
        </w:rPr>
        <w:t>ОСОБЫХ</w:t>
      </w:r>
      <w:r>
        <w:t xml:space="preserve"> </w:t>
      </w:r>
      <w:r>
        <w:rPr>
          <w:rFonts w:hint="eastAsia"/>
        </w:rPr>
        <w:t>ЭКОНОМИЧЕСКИХ</w:t>
      </w:r>
      <w:r>
        <w:t xml:space="preserve"> </w:t>
      </w:r>
      <w:r>
        <w:rPr>
          <w:rFonts w:hint="eastAsia"/>
        </w:rPr>
        <w:t>ЗОН</w:t>
      </w:r>
      <w:r>
        <w:t xml:space="preserve"> </w:t>
      </w:r>
      <w:r>
        <w:rPr>
          <w:rFonts w:hint="eastAsia"/>
        </w:rPr>
        <w:t>В</w:t>
      </w:r>
      <w:r>
        <w:t xml:space="preserve"> </w:t>
      </w:r>
      <w:r>
        <w:rPr>
          <w:rFonts w:hint="eastAsia"/>
        </w:rPr>
        <w:t>СОЦИАЛЬНО</w:t>
      </w:r>
      <w:r>
        <w:t>-</w:t>
      </w:r>
      <w:r>
        <w:rPr>
          <w:rFonts w:hint="eastAsia"/>
        </w:rPr>
        <w:t>ЭКОНОМИЧЕСКОМ</w:t>
      </w:r>
      <w:r>
        <w:t xml:space="preserve"> </w:t>
      </w:r>
      <w:r>
        <w:rPr>
          <w:rFonts w:hint="eastAsia"/>
        </w:rPr>
        <w:t>РАЗВИТИИ</w:t>
      </w:r>
      <w:r>
        <w:t xml:space="preserve"> </w:t>
      </w:r>
      <w:r>
        <w:rPr>
          <w:rFonts w:hint="eastAsia"/>
        </w:rPr>
        <w:t>РЕГИОНА</w:t>
      </w:r>
    </w:p>
    <w:p w14:paraId="09BC1AE0" w14:textId="77777777" w:rsidR="00455027" w:rsidRDefault="00455027" w:rsidP="00455027"/>
    <w:p w14:paraId="105FCA09" w14:textId="77777777" w:rsidR="00455027" w:rsidRDefault="00455027" w:rsidP="00455027">
      <w:r>
        <w:t xml:space="preserve">1.1. </w:t>
      </w:r>
      <w:r>
        <w:rPr>
          <w:rFonts w:hint="eastAsia"/>
        </w:rPr>
        <w:t>Виды</w:t>
      </w:r>
      <w:r>
        <w:t xml:space="preserve"> </w:t>
      </w:r>
      <w:r>
        <w:rPr>
          <w:rFonts w:hint="eastAsia"/>
        </w:rPr>
        <w:t>и</w:t>
      </w:r>
      <w:r>
        <w:t xml:space="preserve"> </w:t>
      </w:r>
      <w:r>
        <w:rPr>
          <w:rFonts w:hint="eastAsia"/>
        </w:rPr>
        <w:t>сущностные</w:t>
      </w:r>
      <w:r>
        <w:t xml:space="preserve"> </w:t>
      </w:r>
      <w:r>
        <w:rPr>
          <w:rFonts w:hint="eastAsia"/>
        </w:rPr>
        <w:t>черты</w:t>
      </w:r>
      <w:r>
        <w:t xml:space="preserve"> </w:t>
      </w:r>
      <w:r>
        <w:rPr>
          <w:rFonts w:hint="eastAsia"/>
        </w:rPr>
        <w:t>особых</w:t>
      </w:r>
      <w:r>
        <w:t xml:space="preserve"> </w:t>
      </w:r>
      <w:r>
        <w:rPr>
          <w:rFonts w:hint="eastAsia"/>
        </w:rPr>
        <w:t>экономических</w:t>
      </w:r>
      <w:r>
        <w:t xml:space="preserve"> </w:t>
      </w:r>
      <w:r>
        <w:rPr>
          <w:rFonts w:hint="eastAsia"/>
        </w:rPr>
        <w:t>зон</w:t>
      </w:r>
    </w:p>
    <w:p w14:paraId="45D679C2" w14:textId="77777777" w:rsidR="00455027" w:rsidRDefault="00455027" w:rsidP="00455027"/>
    <w:p w14:paraId="5009F40C" w14:textId="77777777" w:rsidR="00455027" w:rsidRDefault="00455027" w:rsidP="00455027">
      <w:r>
        <w:rPr>
          <w:rFonts w:hint="eastAsia"/>
        </w:rPr>
        <w:t>в</w:t>
      </w:r>
      <w:r>
        <w:t xml:space="preserve"> </w:t>
      </w:r>
      <w:r>
        <w:rPr>
          <w:rFonts w:hint="eastAsia"/>
        </w:rPr>
        <w:t>региональной</w:t>
      </w:r>
      <w:r>
        <w:t xml:space="preserve"> </w:t>
      </w:r>
      <w:r>
        <w:rPr>
          <w:rFonts w:hint="eastAsia"/>
        </w:rPr>
        <w:t>экономике</w:t>
      </w:r>
    </w:p>
    <w:p w14:paraId="28E451C5" w14:textId="77777777" w:rsidR="00455027" w:rsidRDefault="00455027" w:rsidP="00455027"/>
    <w:p w14:paraId="5A21AB23" w14:textId="77777777" w:rsidR="00455027" w:rsidRDefault="00455027" w:rsidP="00455027">
      <w:r>
        <w:t xml:space="preserve">1.2. </w:t>
      </w:r>
      <w:r>
        <w:rPr>
          <w:rFonts w:hint="eastAsia"/>
        </w:rPr>
        <w:t>Анализ</w:t>
      </w:r>
      <w:r>
        <w:t xml:space="preserve"> </w:t>
      </w:r>
      <w:r>
        <w:rPr>
          <w:rFonts w:hint="eastAsia"/>
        </w:rPr>
        <w:t>мировой</w:t>
      </w:r>
      <w:r>
        <w:t xml:space="preserve"> </w:t>
      </w:r>
      <w:r>
        <w:rPr>
          <w:rFonts w:hint="eastAsia"/>
        </w:rPr>
        <w:t>практики</w:t>
      </w:r>
      <w:r>
        <w:t xml:space="preserve"> </w:t>
      </w:r>
      <w:r>
        <w:rPr>
          <w:rFonts w:hint="eastAsia"/>
        </w:rPr>
        <w:t>формирования</w:t>
      </w:r>
      <w:r>
        <w:t xml:space="preserve"> </w:t>
      </w:r>
      <w:r>
        <w:rPr>
          <w:rFonts w:hint="eastAsia"/>
        </w:rPr>
        <w:t>и</w:t>
      </w:r>
      <w:r>
        <w:t xml:space="preserve"> </w:t>
      </w:r>
      <w:r>
        <w:rPr>
          <w:rFonts w:hint="eastAsia"/>
        </w:rPr>
        <w:t>развития</w:t>
      </w:r>
    </w:p>
    <w:p w14:paraId="58AF3CDF" w14:textId="77777777" w:rsidR="00455027" w:rsidRDefault="00455027" w:rsidP="00455027"/>
    <w:p w14:paraId="55BF2B13" w14:textId="77777777" w:rsidR="00455027" w:rsidRDefault="00455027" w:rsidP="00455027">
      <w:r>
        <w:rPr>
          <w:rFonts w:hint="eastAsia"/>
        </w:rPr>
        <w:t>особых</w:t>
      </w:r>
      <w:r>
        <w:t xml:space="preserve"> </w:t>
      </w:r>
      <w:r>
        <w:rPr>
          <w:rFonts w:hint="eastAsia"/>
        </w:rPr>
        <w:t>экономических</w:t>
      </w:r>
      <w:r>
        <w:t xml:space="preserve"> </w:t>
      </w:r>
      <w:r>
        <w:rPr>
          <w:rFonts w:hint="eastAsia"/>
        </w:rPr>
        <w:t>зон</w:t>
      </w:r>
    </w:p>
    <w:p w14:paraId="21E45F9B" w14:textId="77777777" w:rsidR="00455027" w:rsidRDefault="00455027" w:rsidP="00455027"/>
    <w:p w14:paraId="51347FC5" w14:textId="77777777" w:rsidR="00455027" w:rsidRDefault="00455027" w:rsidP="00455027">
      <w:r>
        <w:t xml:space="preserve">1.3.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формирования</w:t>
      </w:r>
      <w:r>
        <w:t xml:space="preserve"> </w:t>
      </w:r>
      <w:r>
        <w:rPr>
          <w:rFonts w:hint="eastAsia"/>
        </w:rPr>
        <w:t>и</w:t>
      </w:r>
      <w:r>
        <w:t xml:space="preserve"> </w:t>
      </w:r>
      <w:r>
        <w:rPr>
          <w:rFonts w:hint="eastAsia"/>
        </w:rPr>
        <w:t>развития</w:t>
      </w:r>
    </w:p>
    <w:p w14:paraId="661686D3" w14:textId="77777777" w:rsidR="00455027" w:rsidRDefault="00455027" w:rsidP="00455027"/>
    <w:p w14:paraId="093F39D4" w14:textId="77777777" w:rsidR="00455027" w:rsidRDefault="00455027" w:rsidP="00455027">
      <w:r>
        <w:rPr>
          <w:rFonts w:hint="eastAsia"/>
        </w:rPr>
        <w:t>особых</w:t>
      </w:r>
      <w:r>
        <w:t xml:space="preserve"> </w:t>
      </w:r>
      <w:r>
        <w:rPr>
          <w:rFonts w:hint="eastAsia"/>
        </w:rPr>
        <w:t>экономических</w:t>
      </w:r>
      <w:r>
        <w:t xml:space="preserve"> </w:t>
      </w:r>
      <w:r>
        <w:rPr>
          <w:rFonts w:hint="eastAsia"/>
        </w:rPr>
        <w:t>зон</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p>
    <w:p w14:paraId="599A2014" w14:textId="77777777" w:rsidR="00455027" w:rsidRDefault="00455027" w:rsidP="00455027"/>
    <w:p w14:paraId="08CD8399" w14:textId="77777777" w:rsidR="00455027" w:rsidRDefault="00455027" w:rsidP="00455027">
      <w:r>
        <w:rPr>
          <w:rFonts w:hint="eastAsia"/>
        </w:rPr>
        <w:t>Выводы</w:t>
      </w:r>
      <w:r>
        <w:t xml:space="preserve"> </w:t>
      </w:r>
      <w:r>
        <w:rPr>
          <w:rFonts w:hint="eastAsia"/>
        </w:rPr>
        <w:t>по</w:t>
      </w:r>
      <w:r>
        <w:t xml:space="preserve"> 1 </w:t>
      </w:r>
      <w:r>
        <w:rPr>
          <w:rFonts w:hint="eastAsia"/>
        </w:rPr>
        <w:t>главе</w:t>
      </w:r>
    </w:p>
    <w:p w14:paraId="4F3E4060" w14:textId="77777777" w:rsidR="00455027" w:rsidRDefault="00455027" w:rsidP="00455027"/>
    <w:p w14:paraId="22387AC5" w14:textId="77777777" w:rsidR="00455027" w:rsidRDefault="00455027" w:rsidP="00455027">
      <w:r>
        <w:rPr>
          <w:rFonts w:hint="eastAsia"/>
        </w:rPr>
        <w:t>ГЛАВА</w:t>
      </w:r>
      <w:r>
        <w:t xml:space="preserve"> 2. </w:t>
      </w:r>
      <w:r>
        <w:rPr>
          <w:rFonts w:hint="eastAsia"/>
        </w:rPr>
        <w:t>НАУЧНО</w:t>
      </w:r>
      <w:r>
        <w:t>-</w:t>
      </w:r>
      <w:r>
        <w:rPr>
          <w:rFonts w:hint="eastAsia"/>
        </w:rPr>
        <w:t>МЕТОДИЧЕСКИЕ</w:t>
      </w:r>
      <w:r>
        <w:t xml:space="preserve"> </w:t>
      </w:r>
      <w:r>
        <w:rPr>
          <w:rFonts w:hint="eastAsia"/>
        </w:rPr>
        <w:t>ОСНОВЫ</w:t>
      </w:r>
      <w:r>
        <w:t xml:space="preserve"> </w:t>
      </w:r>
      <w:r>
        <w:rPr>
          <w:rFonts w:hint="eastAsia"/>
        </w:rPr>
        <w:t>ФОРМИРОВАНИЯ</w:t>
      </w:r>
      <w:r>
        <w:t xml:space="preserve"> </w:t>
      </w:r>
      <w:r>
        <w:rPr>
          <w:rFonts w:hint="eastAsia"/>
        </w:rPr>
        <w:t>РЕГИОНАЛЬНЫХ</w:t>
      </w:r>
      <w:r>
        <w:t xml:space="preserve"> </w:t>
      </w:r>
      <w:r>
        <w:rPr>
          <w:rFonts w:hint="eastAsia"/>
        </w:rPr>
        <w:t>ОСОБЫХ</w:t>
      </w:r>
      <w:r>
        <w:t xml:space="preserve"> </w:t>
      </w:r>
      <w:r>
        <w:rPr>
          <w:rFonts w:hint="eastAsia"/>
        </w:rPr>
        <w:t>ЭКОНОМИЧЕСКИХ</w:t>
      </w:r>
      <w:r>
        <w:t xml:space="preserve"> </w:t>
      </w:r>
      <w:r>
        <w:rPr>
          <w:rFonts w:hint="eastAsia"/>
        </w:rPr>
        <w:t>ЗОН</w:t>
      </w:r>
    </w:p>
    <w:p w14:paraId="6BCA8D83" w14:textId="77777777" w:rsidR="00455027" w:rsidRDefault="00455027" w:rsidP="00455027"/>
    <w:p w14:paraId="54A3D266" w14:textId="77777777" w:rsidR="00455027" w:rsidRDefault="00455027" w:rsidP="00455027">
      <w:r>
        <w:t xml:space="preserve">2.1. </w:t>
      </w:r>
      <w:r>
        <w:rPr>
          <w:rFonts w:hint="eastAsia"/>
        </w:rPr>
        <w:t>Особенности</w:t>
      </w:r>
      <w:r>
        <w:t xml:space="preserve"> </w:t>
      </w:r>
      <w:r>
        <w:rPr>
          <w:rFonts w:hint="eastAsia"/>
        </w:rPr>
        <w:t>социально</w:t>
      </w:r>
      <w:r>
        <w:t>-</w:t>
      </w:r>
      <w:r>
        <w:rPr>
          <w:rFonts w:hint="eastAsia"/>
        </w:rPr>
        <w:t>экономического</w:t>
      </w:r>
      <w:r>
        <w:t xml:space="preserve"> </w:t>
      </w:r>
      <w:r>
        <w:rPr>
          <w:rFonts w:hint="eastAsia"/>
        </w:rPr>
        <w:t>развит</w:t>
      </w:r>
      <w:r>
        <w:rPr>
          <w:rFonts w:hint="eastAsia"/>
        </w:rPr>
        <w:lastRenderedPageBreak/>
        <w:t>ия</w:t>
      </w:r>
      <w:r>
        <w:t xml:space="preserve"> </w:t>
      </w:r>
      <w:r>
        <w:rPr>
          <w:rFonts w:hint="eastAsia"/>
        </w:rPr>
        <w:t>Республики</w:t>
      </w:r>
    </w:p>
    <w:p w14:paraId="2BCB7DFB" w14:textId="77777777" w:rsidR="00455027" w:rsidRDefault="00455027" w:rsidP="00455027"/>
    <w:p w14:paraId="38ACC161" w14:textId="77777777" w:rsidR="00455027" w:rsidRDefault="00455027" w:rsidP="00455027">
      <w:r>
        <w:rPr>
          <w:rFonts w:hint="eastAsia"/>
        </w:rPr>
        <w:t>Дагестан</w:t>
      </w:r>
      <w:r>
        <w:t xml:space="preserve"> </w:t>
      </w:r>
      <w:r>
        <w:rPr>
          <w:rFonts w:hint="eastAsia"/>
        </w:rPr>
        <w:t>как</w:t>
      </w:r>
      <w:r>
        <w:t xml:space="preserve"> </w:t>
      </w:r>
      <w:r>
        <w:rPr>
          <w:rFonts w:hint="eastAsia"/>
        </w:rPr>
        <w:t>части</w:t>
      </w:r>
      <w:r>
        <w:t xml:space="preserve"> </w:t>
      </w:r>
      <w:r>
        <w:rPr>
          <w:rFonts w:hint="eastAsia"/>
        </w:rPr>
        <w:t>Северо</w:t>
      </w:r>
      <w:r>
        <w:t>-</w:t>
      </w:r>
      <w:r>
        <w:rPr>
          <w:rFonts w:hint="eastAsia"/>
        </w:rPr>
        <w:t>Кавказского</w:t>
      </w:r>
      <w:r>
        <w:t xml:space="preserve"> </w:t>
      </w:r>
      <w:r>
        <w:rPr>
          <w:rFonts w:hint="eastAsia"/>
        </w:rPr>
        <w:t>федерального</w:t>
      </w:r>
      <w:r>
        <w:t xml:space="preserve"> </w:t>
      </w:r>
      <w:r>
        <w:rPr>
          <w:rFonts w:hint="eastAsia"/>
        </w:rPr>
        <w:t>округа</w:t>
      </w:r>
    </w:p>
    <w:p w14:paraId="56836CBF" w14:textId="77777777" w:rsidR="00455027" w:rsidRDefault="00455027" w:rsidP="00455027"/>
    <w:p w14:paraId="0AEFB24F" w14:textId="77777777" w:rsidR="00455027" w:rsidRDefault="00455027" w:rsidP="00455027">
      <w:r>
        <w:t xml:space="preserve">2.2. </w:t>
      </w:r>
      <w:r>
        <w:rPr>
          <w:rFonts w:hint="eastAsia"/>
        </w:rPr>
        <w:t>Региональные</w:t>
      </w:r>
      <w:r>
        <w:t xml:space="preserve"> </w:t>
      </w:r>
      <w:r>
        <w:rPr>
          <w:rFonts w:hint="eastAsia"/>
        </w:rPr>
        <w:t>особые</w:t>
      </w:r>
      <w:r>
        <w:t xml:space="preserve"> </w:t>
      </w:r>
      <w:r>
        <w:rPr>
          <w:rFonts w:hint="eastAsia"/>
        </w:rPr>
        <w:t>экономические</w:t>
      </w:r>
      <w:r>
        <w:t xml:space="preserve"> </w:t>
      </w:r>
      <w:r>
        <w:rPr>
          <w:rFonts w:hint="eastAsia"/>
        </w:rPr>
        <w:t>зоны</w:t>
      </w:r>
      <w:r>
        <w:t xml:space="preserve"> </w:t>
      </w:r>
      <w:r>
        <w:rPr>
          <w:rFonts w:hint="eastAsia"/>
        </w:rPr>
        <w:t>в</w:t>
      </w:r>
      <w:r>
        <w:t xml:space="preserve"> </w:t>
      </w:r>
      <w:r>
        <w:rPr>
          <w:rFonts w:hint="eastAsia"/>
        </w:rPr>
        <w:t>Северокавказском</w:t>
      </w:r>
      <w:r>
        <w:t xml:space="preserve"> </w:t>
      </w:r>
      <w:r>
        <w:rPr>
          <w:rFonts w:hint="eastAsia"/>
        </w:rPr>
        <w:t>федеральном</w:t>
      </w:r>
      <w:r>
        <w:t xml:space="preserve"> </w:t>
      </w:r>
      <w:r>
        <w:rPr>
          <w:rFonts w:hint="eastAsia"/>
        </w:rPr>
        <w:t>округе</w:t>
      </w:r>
      <w:r>
        <w:t xml:space="preserve"> </w:t>
      </w:r>
      <w:r>
        <w:rPr>
          <w:rFonts w:hint="eastAsia"/>
        </w:rPr>
        <w:t>и</w:t>
      </w:r>
      <w:r>
        <w:t xml:space="preserve"> </w:t>
      </w:r>
      <w:r>
        <w:rPr>
          <w:rFonts w:hint="eastAsia"/>
        </w:rPr>
        <w:t>Республике</w:t>
      </w:r>
      <w:r>
        <w:t xml:space="preserve"> </w:t>
      </w:r>
      <w:r>
        <w:rPr>
          <w:rFonts w:hint="eastAsia"/>
        </w:rPr>
        <w:t>Дагестан</w:t>
      </w:r>
    </w:p>
    <w:p w14:paraId="289828CA" w14:textId="77777777" w:rsidR="00455027" w:rsidRDefault="00455027" w:rsidP="00455027"/>
    <w:p w14:paraId="706187AD" w14:textId="77777777" w:rsidR="00455027" w:rsidRDefault="00455027" w:rsidP="00455027">
      <w:r>
        <w:t xml:space="preserve">2.3. </w:t>
      </w:r>
      <w:r>
        <w:rPr>
          <w:rFonts w:hint="eastAsia"/>
        </w:rPr>
        <w:t>Оценка</w:t>
      </w:r>
      <w:r>
        <w:t xml:space="preserve"> </w:t>
      </w:r>
      <w:r>
        <w:rPr>
          <w:rFonts w:hint="eastAsia"/>
        </w:rPr>
        <w:t>влияния</w:t>
      </w:r>
      <w:r>
        <w:t xml:space="preserve"> </w:t>
      </w:r>
      <w:r>
        <w:rPr>
          <w:rFonts w:hint="eastAsia"/>
        </w:rPr>
        <w:t>формирования</w:t>
      </w:r>
      <w:r>
        <w:t xml:space="preserve"> </w:t>
      </w:r>
      <w:r>
        <w:rPr>
          <w:rFonts w:hint="eastAsia"/>
        </w:rPr>
        <w:t>ОЭЗ</w:t>
      </w:r>
      <w:r>
        <w:t xml:space="preserve"> </w:t>
      </w:r>
      <w:r>
        <w:rPr>
          <w:rFonts w:hint="eastAsia"/>
        </w:rPr>
        <w:t>«</w:t>
      </w:r>
      <w:r>
        <w:rPr>
          <w:rFonts w:hint="eastAsia"/>
        </w:rPr>
        <w:t>Матлас</w:t>
      </w:r>
      <w:r>
        <w:rPr>
          <w:rFonts w:hint="eastAsia"/>
        </w:rPr>
        <w:t>»</w:t>
      </w:r>
    </w:p>
    <w:p w14:paraId="689EDDD3" w14:textId="77777777" w:rsidR="00455027" w:rsidRDefault="00455027" w:rsidP="00455027"/>
    <w:p w14:paraId="31B0C9BC" w14:textId="77777777" w:rsidR="00455027" w:rsidRDefault="00455027" w:rsidP="00455027">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Республики</w:t>
      </w:r>
      <w:r>
        <w:t xml:space="preserve"> </w:t>
      </w:r>
      <w:r>
        <w:rPr>
          <w:rFonts w:hint="eastAsia"/>
        </w:rPr>
        <w:t>Дагестан</w:t>
      </w:r>
    </w:p>
    <w:p w14:paraId="66380238" w14:textId="77777777" w:rsidR="00455027" w:rsidRDefault="00455027" w:rsidP="00455027"/>
    <w:p w14:paraId="0DB9FEC8" w14:textId="77777777" w:rsidR="00455027" w:rsidRDefault="00455027" w:rsidP="00455027">
      <w:r>
        <w:rPr>
          <w:rFonts w:hint="eastAsia"/>
        </w:rPr>
        <w:t>Выводы</w:t>
      </w:r>
      <w:r>
        <w:t xml:space="preserve"> </w:t>
      </w:r>
      <w:r>
        <w:rPr>
          <w:rFonts w:hint="eastAsia"/>
        </w:rPr>
        <w:t>по</w:t>
      </w:r>
      <w:r>
        <w:t xml:space="preserve"> 2 </w:t>
      </w:r>
      <w:r>
        <w:rPr>
          <w:rFonts w:hint="eastAsia"/>
        </w:rPr>
        <w:t>главе</w:t>
      </w:r>
    </w:p>
    <w:p w14:paraId="336FE95E" w14:textId="77777777" w:rsidR="00455027" w:rsidRDefault="00455027" w:rsidP="00455027"/>
    <w:p w14:paraId="67588327" w14:textId="77777777" w:rsidR="00455027" w:rsidRDefault="00455027" w:rsidP="00455027">
      <w:r>
        <w:rPr>
          <w:rFonts w:hint="eastAsia"/>
        </w:rPr>
        <w:t>ГЛАВА</w:t>
      </w:r>
      <w:r>
        <w:t xml:space="preserve"> 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ПРОЦЕССОВ</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РЕГИОНАЛЬНЫХ</w:t>
      </w:r>
      <w:r>
        <w:t xml:space="preserve"> </w:t>
      </w:r>
      <w:r>
        <w:rPr>
          <w:rFonts w:hint="eastAsia"/>
        </w:rPr>
        <w:t>ОСОБЫХ</w:t>
      </w:r>
      <w:r>
        <w:t xml:space="preserve"> </w:t>
      </w:r>
      <w:r>
        <w:rPr>
          <w:rFonts w:hint="eastAsia"/>
        </w:rPr>
        <w:t>ЭКОНОМИЧЕСКИХ</w:t>
      </w:r>
      <w:r>
        <w:t xml:space="preserve"> </w:t>
      </w:r>
      <w:r>
        <w:rPr>
          <w:rFonts w:hint="eastAsia"/>
        </w:rPr>
        <w:t>ЗОН</w:t>
      </w:r>
      <w:r>
        <w:t xml:space="preserve"> </w:t>
      </w:r>
      <w:r>
        <w:rPr>
          <w:rFonts w:hint="eastAsia"/>
        </w:rPr>
        <w:t>В</w:t>
      </w:r>
      <w:r>
        <w:t xml:space="preserve"> </w:t>
      </w:r>
      <w:r>
        <w:rPr>
          <w:rFonts w:hint="eastAsia"/>
        </w:rPr>
        <w:t>РЕСПУБЛИКЕ</w:t>
      </w:r>
      <w:r>
        <w:t xml:space="preserve"> </w:t>
      </w:r>
      <w:r>
        <w:rPr>
          <w:rFonts w:hint="eastAsia"/>
        </w:rPr>
        <w:t>ДАГЕСТАН</w:t>
      </w:r>
    </w:p>
    <w:p w14:paraId="49AC5E5C" w14:textId="77777777" w:rsidR="00455027" w:rsidRDefault="00455027" w:rsidP="00455027"/>
    <w:p w14:paraId="74ACDE8A" w14:textId="77777777" w:rsidR="00455027" w:rsidRDefault="00455027" w:rsidP="00455027">
      <w:r>
        <w:t xml:space="preserve">3.1.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особых</w:t>
      </w:r>
    </w:p>
    <w:p w14:paraId="26E23C49" w14:textId="77777777" w:rsidR="00455027" w:rsidRDefault="00455027" w:rsidP="00455027"/>
    <w:p w14:paraId="502F8294" w14:textId="77777777" w:rsidR="00455027" w:rsidRDefault="00455027" w:rsidP="00455027">
      <w:r>
        <w:rPr>
          <w:rFonts w:hint="eastAsia"/>
        </w:rPr>
        <w:t>экономических</w:t>
      </w:r>
      <w:r>
        <w:t xml:space="preserve"> </w:t>
      </w:r>
      <w:r>
        <w:rPr>
          <w:rFonts w:hint="eastAsia"/>
        </w:rPr>
        <w:t>зон</w:t>
      </w:r>
      <w:r>
        <w:t xml:space="preserve"> </w:t>
      </w:r>
      <w:r>
        <w:rPr>
          <w:rFonts w:hint="eastAsia"/>
        </w:rPr>
        <w:t>в</w:t>
      </w:r>
      <w:r>
        <w:t xml:space="preserve"> </w:t>
      </w:r>
      <w:r>
        <w:rPr>
          <w:rFonts w:hint="eastAsia"/>
        </w:rPr>
        <w:t>Республике</w:t>
      </w:r>
      <w:r>
        <w:t xml:space="preserve"> </w:t>
      </w:r>
      <w:r>
        <w:rPr>
          <w:rFonts w:hint="eastAsia"/>
        </w:rPr>
        <w:t>Дагестан</w:t>
      </w:r>
    </w:p>
    <w:p w14:paraId="49B13B3C" w14:textId="77777777" w:rsidR="00455027" w:rsidRDefault="00455027" w:rsidP="00455027"/>
    <w:p w14:paraId="2F3A53F9" w14:textId="77777777" w:rsidR="00455027" w:rsidRDefault="00455027" w:rsidP="00455027">
      <w:r>
        <w:t xml:space="preserve">3.2. </w:t>
      </w:r>
      <w:r>
        <w:rPr>
          <w:rFonts w:hint="eastAsia"/>
        </w:rPr>
        <w:t>Разработка</w:t>
      </w:r>
      <w:r>
        <w:t xml:space="preserve"> </w:t>
      </w:r>
      <w:r>
        <w:rPr>
          <w:rFonts w:hint="eastAsia"/>
        </w:rPr>
        <w:t>матрицы</w:t>
      </w:r>
      <w:r>
        <w:t xml:space="preserve"> </w:t>
      </w:r>
      <w:r>
        <w:rPr>
          <w:rFonts w:hint="eastAsia"/>
        </w:rPr>
        <w:t>функциональных</w:t>
      </w:r>
      <w:r>
        <w:t xml:space="preserve"> </w:t>
      </w:r>
      <w:r>
        <w:rPr>
          <w:rFonts w:hint="eastAsia"/>
        </w:rPr>
        <w:t>взаимодействий</w:t>
      </w:r>
      <w:r>
        <w:t xml:space="preserve"> </w:t>
      </w:r>
      <w:r>
        <w:rPr>
          <w:rFonts w:hint="eastAsia"/>
        </w:rPr>
        <w:t>для</w:t>
      </w:r>
      <w:r>
        <w:t xml:space="preserve"> </w:t>
      </w:r>
      <w:r>
        <w:rPr>
          <w:rFonts w:hint="eastAsia"/>
        </w:rPr>
        <w:t>повышения</w:t>
      </w:r>
      <w:r>
        <w:t xml:space="preserve"> </w:t>
      </w:r>
      <w:r>
        <w:rPr>
          <w:rFonts w:hint="eastAsia"/>
        </w:rPr>
        <w:t>инвестиционной</w:t>
      </w:r>
      <w:r>
        <w:t xml:space="preserve"> </w:t>
      </w:r>
      <w:r>
        <w:rPr>
          <w:rFonts w:hint="eastAsia"/>
        </w:rPr>
        <w:t>привлекательности</w:t>
      </w:r>
    </w:p>
    <w:p w14:paraId="6BB455DD" w14:textId="77777777" w:rsidR="00455027" w:rsidRDefault="00455027" w:rsidP="00455027"/>
    <w:p w14:paraId="004EFA66" w14:textId="77777777" w:rsidR="00455027" w:rsidRDefault="00455027" w:rsidP="00455027">
      <w:r>
        <w:rPr>
          <w:rFonts w:hint="eastAsia"/>
        </w:rPr>
        <w:t>региональной</w:t>
      </w:r>
      <w:r>
        <w:t xml:space="preserve"> </w:t>
      </w:r>
      <w:r>
        <w:rPr>
          <w:rFonts w:hint="eastAsia"/>
        </w:rPr>
        <w:t>особой</w:t>
      </w:r>
      <w:r>
        <w:t xml:space="preserve"> </w:t>
      </w:r>
      <w:r>
        <w:rPr>
          <w:rFonts w:hint="eastAsia"/>
        </w:rPr>
        <w:t>экономической</w:t>
      </w:r>
      <w:r>
        <w:t xml:space="preserve"> </w:t>
      </w:r>
      <w:r>
        <w:rPr>
          <w:rFonts w:hint="eastAsia"/>
        </w:rPr>
        <w:t>зоны</w:t>
      </w:r>
    </w:p>
    <w:p w14:paraId="70E8B8F3" w14:textId="77777777" w:rsidR="00455027" w:rsidRDefault="00455027" w:rsidP="00455027"/>
    <w:p w14:paraId="2B0C2E54" w14:textId="77777777" w:rsidR="00455027" w:rsidRDefault="00455027" w:rsidP="00455027">
      <w:r>
        <w:t xml:space="preserve">3.3. </w:t>
      </w:r>
      <w:r>
        <w:rPr>
          <w:rFonts w:hint="eastAsia"/>
        </w:rPr>
        <w:t>Совершенствование</w:t>
      </w:r>
      <w:r>
        <w:t xml:space="preserve"> </w:t>
      </w:r>
      <w:r>
        <w:rPr>
          <w:rFonts w:hint="eastAsia"/>
        </w:rPr>
        <w:t>механизмов</w:t>
      </w:r>
      <w:r>
        <w:t xml:space="preserve"> </w:t>
      </w:r>
      <w:r>
        <w:rPr>
          <w:rFonts w:hint="eastAsia"/>
        </w:rPr>
        <w:t>взаимодействия</w:t>
      </w:r>
      <w:r>
        <w:t xml:space="preserve"> </w:t>
      </w:r>
      <w:r>
        <w:rPr>
          <w:rFonts w:hint="eastAsia"/>
        </w:rPr>
        <w:t>органов</w:t>
      </w:r>
      <w:r>
        <w:t xml:space="preserve"> </w:t>
      </w:r>
      <w:r>
        <w:rPr>
          <w:rFonts w:hint="eastAsia"/>
        </w:rPr>
        <w:t>регионального</w:t>
      </w:r>
      <w:r>
        <w:t xml:space="preserve"> </w:t>
      </w:r>
      <w:r>
        <w:rPr>
          <w:rFonts w:hint="eastAsia"/>
        </w:rPr>
        <w:t>управления</w:t>
      </w:r>
      <w:r>
        <w:t xml:space="preserve">, </w:t>
      </w:r>
      <w:r>
        <w:rPr>
          <w:rFonts w:hint="eastAsia"/>
        </w:rPr>
        <w:t>бизнес</w:t>
      </w:r>
      <w:r>
        <w:t>-</w:t>
      </w:r>
      <w:r>
        <w:rPr>
          <w:rFonts w:hint="eastAsia"/>
        </w:rPr>
        <w:t>структур</w:t>
      </w:r>
      <w:r>
        <w:t xml:space="preserve"> </w:t>
      </w:r>
      <w:r>
        <w:rPr>
          <w:rFonts w:hint="eastAsia"/>
        </w:rPr>
        <w:t>и</w:t>
      </w:r>
      <w:r>
        <w:t xml:space="preserve"> </w:t>
      </w:r>
      <w:r>
        <w:rPr>
          <w:rFonts w:hint="eastAsia"/>
        </w:rPr>
        <w:t>общественных</w:t>
      </w:r>
      <w:r>
        <w:t xml:space="preserve"> </w:t>
      </w:r>
      <w:r>
        <w:rPr>
          <w:rFonts w:hint="eastAsia"/>
        </w:rPr>
        <w:t>организаций</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региональной</w:t>
      </w:r>
      <w:r>
        <w:t xml:space="preserve"> </w:t>
      </w:r>
      <w:r>
        <w:rPr>
          <w:rFonts w:hint="eastAsia"/>
        </w:rPr>
        <w:t>особой</w:t>
      </w:r>
      <w:r>
        <w:t xml:space="preserve"> </w:t>
      </w:r>
      <w:r>
        <w:rPr>
          <w:rFonts w:hint="eastAsia"/>
        </w:rPr>
        <w:t>экономической</w:t>
      </w:r>
      <w:r>
        <w:t xml:space="preserve"> </w:t>
      </w:r>
      <w:r>
        <w:rPr>
          <w:rFonts w:hint="eastAsia"/>
        </w:rPr>
        <w:t>з</w:t>
      </w:r>
      <w:r>
        <w:rPr>
          <w:rFonts w:hint="eastAsia"/>
        </w:rPr>
        <w:lastRenderedPageBreak/>
        <w:t>оны</w:t>
      </w:r>
      <w:r>
        <w:t xml:space="preserve"> (</w:t>
      </w:r>
      <w:r>
        <w:rPr>
          <w:rFonts w:hint="eastAsia"/>
        </w:rPr>
        <w:t>на</w:t>
      </w:r>
      <w:r>
        <w:t xml:space="preserve"> </w:t>
      </w:r>
      <w:r>
        <w:rPr>
          <w:rFonts w:hint="eastAsia"/>
        </w:rPr>
        <w:t>примере</w:t>
      </w:r>
      <w:r>
        <w:t xml:space="preserve"> </w:t>
      </w:r>
      <w:r>
        <w:rPr>
          <w:rFonts w:hint="eastAsia"/>
        </w:rPr>
        <w:t>ОЭЗ</w:t>
      </w:r>
      <w:r>
        <w:t xml:space="preserve"> </w:t>
      </w:r>
      <w:r>
        <w:rPr>
          <w:rFonts w:hint="eastAsia"/>
        </w:rPr>
        <w:t>«</w:t>
      </w:r>
      <w:r>
        <w:rPr>
          <w:rFonts w:hint="eastAsia"/>
        </w:rPr>
        <w:t>Матлас</w:t>
      </w:r>
      <w:r>
        <w:rPr>
          <w:rFonts w:hint="eastAsia"/>
        </w:rPr>
        <w:t>»</w:t>
      </w:r>
      <w:r>
        <w:t xml:space="preserve"> </w:t>
      </w:r>
      <w:r>
        <w:rPr>
          <w:rFonts w:hint="eastAsia"/>
        </w:rPr>
        <w:t>Республики</w:t>
      </w:r>
      <w:r>
        <w:t xml:space="preserve"> </w:t>
      </w:r>
      <w:r>
        <w:rPr>
          <w:rFonts w:hint="eastAsia"/>
        </w:rPr>
        <w:t>Дагестан</w:t>
      </w:r>
      <w:r>
        <w:t>)</w:t>
      </w:r>
    </w:p>
    <w:p w14:paraId="0D5A0B89" w14:textId="77777777" w:rsidR="00455027" w:rsidRDefault="00455027" w:rsidP="00455027"/>
    <w:p w14:paraId="52793107" w14:textId="77777777" w:rsidR="00455027" w:rsidRDefault="00455027" w:rsidP="00455027">
      <w:r>
        <w:t xml:space="preserve">3.4. </w:t>
      </w:r>
      <w:r>
        <w:rPr>
          <w:rFonts w:hint="eastAsia"/>
        </w:rPr>
        <w:t>Формирование</w:t>
      </w:r>
      <w:r>
        <w:t xml:space="preserve"> </w:t>
      </w:r>
      <w:r>
        <w:rPr>
          <w:rFonts w:hint="eastAsia"/>
        </w:rPr>
        <w:t>сетевой</w:t>
      </w:r>
      <w:r>
        <w:t xml:space="preserve"> </w:t>
      </w:r>
      <w:r>
        <w:rPr>
          <w:rFonts w:hint="eastAsia"/>
        </w:rPr>
        <w:t>структуры</w:t>
      </w:r>
      <w:r>
        <w:t xml:space="preserve"> </w:t>
      </w:r>
      <w:r>
        <w:rPr>
          <w:rFonts w:hint="eastAsia"/>
        </w:rPr>
        <w:t>информационной</w:t>
      </w:r>
      <w:r>
        <w:t xml:space="preserve"> </w:t>
      </w:r>
      <w:r>
        <w:rPr>
          <w:rFonts w:hint="eastAsia"/>
        </w:rPr>
        <w:t>поддержки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особой</w:t>
      </w:r>
      <w:r>
        <w:t xml:space="preserve"> </w:t>
      </w:r>
      <w:r>
        <w:rPr>
          <w:rFonts w:hint="eastAsia"/>
        </w:rPr>
        <w:t>экономической</w:t>
      </w:r>
      <w:r>
        <w:t xml:space="preserve"> </w:t>
      </w:r>
      <w:r>
        <w:rPr>
          <w:rFonts w:hint="eastAsia"/>
        </w:rPr>
        <w:t>зоны</w:t>
      </w:r>
      <w:r>
        <w:t xml:space="preserve"> </w:t>
      </w:r>
      <w:r>
        <w:rPr>
          <w:rFonts w:hint="eastAsia"/>
        </w:rPr>
        <w:t>«</w:t>
      </w:r>
      <w:r>
        <w:rPr>
          <w:rFonts w:hint="eastAsia"/>
        </w:rPr>
        <w:t>Матлас</w:t>
      </w:r>
      <w:r>
        <w:rPr>
          <w:rFonts w:hint="eastAsia"/>
        </w:rPr>
        <w:t>»</w:t>
      </w:r>
    </w:p>
    <w:p w14:paraId="0E5AC478" w14:textId="77777777" w:rsidR="00455027" w:rsidRDefault="00455027" w:rsidP="00455027"/>
    <w:p w14:paraId="4B2FEAC9" w14:textId="77777777" w:rsidR="00455027" w:rsidRDefault="00455027" w:rsidP="00455027">
      <w:r>
        <w:rPr>
          <w:rFonts w:hint="eastAsia"/>
        </w:rPr>
        <w:t>Выводы</w:t>
      </w:r>
      <w:r>
        <w:t xml:space="preserve"> </w:t>
      </w:r>
      <w:r>
        <w:rPr>
          <w:rFonts w:hint="eastAsia"/>
        </w:rPr>
        <w:t>по</w:t>
      </w:r>
      <w:r>
        <w:t xml:space="preserve"> 3 </w:t>
      </w:r>
      <w:r>
        <w:rPr>
          <w:rFonts w:hint="eastAsia"/>
        </w:rPr>
        <w:t>главе</w:t>
      </w:r>
    </w:p>
    <w:p w14:paraId="084F0DE5" w14:textId="77777777" w:rsidR="00455027" w:rsidRDefault="00455027" w:rsidP="00455027"/>
    <w:p w14:paraId="5BD4BABE" w14:textId="77777777" w:rsidR="00455027" w:rsidRDefault="00455027" w:rsidP="00455027">
      <w:r>
        <w:rPr>
          <w:rFonts w:hint="eastAsia"/>
        </w:rPr>
        <w:t>ЗАКЛЮЧЕНИЕ</w:t>
      </w:r>
    </w:p>
    <w:p w14:paraId="0B0CFFD7" w14:textId="77777777" w:rsidR="00455027" w:rsidRDefault="00455027" w:rsidP="00455027"/>
    <w:p w14:paraId="0CBF9567" w14:textId="77777777" w:rsidR="00455027" w:rsidRDefault="00455027" w:rsidP="00455027">
      <w:r>
        <w:rPr>
          <w:rFonts w:hint="eastAsia"/>
        </w:rPr>
        <w:t>СПИСОК</w:t>
      </w:r>
      <w:r>
        <w:t xml:space="preserve"> </w:t>
      </w:r>
      <w:r>
        <w:rPr>
          <w:rFonts w:hint="eastAsia"/>
        </w:rPr>
        <w:t>ИСПОЛЬЗОВАННЫХ</w:t>
      </w:r>
      <w:r>
        <w:t xml:space="preserve"> </w:t>
      </w:r>
      <w:r>
        <w:rPr>
          <w:rFonts w:hint="eastAsia"/>
        </w:rPr>
        <w:t>ИСТОЧНИКОВ</w:t>
      </w:r>
    </w:p>
    <w:p w14:paraId="2CD35009" w14:textId="77777777" w:rsidR="00455027" w:rsidRDefault="00455027" w:rsidP="00455027"/>
    <w:p w14:paraId="6F22472C" w14:textId="41B224EA" w:rsidR="00455027" w:rsidRPr="00455027" w:rsidRDefault="00455027" w:rsidP="00455027">
      <w:r>
        <w:rPr>
          <w:rFonts w:hint="eastAsia"/>
        </w:rPr>
        <w:t>ПРИЛОЖЕНИЕ</w:t>
      </w:r>
    </w:p>
    <w:sectPr w:rsidR="00455027" w:rsidRPr="00455027" w:rsidSect="00B41A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E8C7" w14:textId="77777777" w:rsidR="00B41AEE" w:rsidRDefault="00B41AEE">
      <w:pPr>
        <w:spacing w:after="0" w:line="240" w:lineRule="auto"/>
      </w:pPr>
      <w:r>
        <w:separator/>
      </w:r>
    </w:p>
  </w:endnote>
  <w:endnote w:type="continuationSeparator" w:id="0">
    <w:p w14:paraId="7AED3E4D" w14:textId="77777777" w:rsidR="00B41AEE" w:rsidRDefault="00B4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4C6E" w14:textId="77777777" w:rsidR="00B41AEE" w:rsidRDefault="00B41AEE"/>
    <w:p w14:paraId="5220F5FF" w14:textId="77777777" w:rsidR="00B41AEE" w:rsidRDefault="00B41AEE"/>
    <w:p w14:paraId="558A0FE7" w14:textId="77777777" w:rsidR="00B41AEE" w:rsidRDefault="00B41AEE"/>
    <w:p w14:paraId="2C90E9B6" w14:textId="77777777" w:rsidR="00B41AEE" w:rsidRDefault="00B41AEE"/>
    <w:p w14:paraId="4E62A7F5" w14:textId="77777777" w:rsidR="00B41AEE" w:rsidRDefault="00B41AEE"/>
    <w:p w14:paraId="39D24EBA" w14:textId="77777777" w:rsidR="00B41AEE" w:rsidRDefault="00B41AEE"/>
    <w:p w14:paraId="5422FE8D" w14:textId="77777777" w:rsidR="00B41AEE" w:rsidRDefault="00B41A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F3206A" wp14:editId="2B2F48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E56F" w14:textId="77777777" w:rsidR="00B41AEE" w:rsidRDefault="00B41A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F320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50E56F" w14:textId="77777777" w:rsidR="00B41AEE" w:rsidRDefault="00B41A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8C3DEA" w14:textId="77777777" w:rsidR="00B41AEE" w:rsidRDefault="00B41AEE"/>
    <w:p w14:paraId="683019EA" w14:textId="77777777" w:rsidR="00B41AEE" w:rsidRDefault="00B41AEE"/>
    <w:p w14:paraId="185F1308" w14:textId="77777777" w:rsidR="00B41AEE" w:rsidRDefault="00B41A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F156CB" wp14:editId="789B7F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2218E" w14:textId="77777777" w:rsidR="00B41AEE" w:rsidRDefault="00B41AEE"/>
                          <w:p w14:paraId="22DE0A92" w14:textId="77777777" w:rsidR="00B41AEE" w:rsidRDefault="00B41A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F156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52218E" w14:textId="77777777" w:rsidR="00B41AEE" w:rsidRDefault="00B41AEE"/>
                    <w:p w14:paraId="22DE0A92" w14:textId="77777777" w:rsidR="00B41AEE" w:rsidRDefault="00B41A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69D866" w14:textId="77777777" w:rsidR="00B41AEE" w:rsidRDefault="00B41AEE"/>
    <w:p w14:paraId="019F8744" w14:textId="77777777" w:rsidR="00B41AEE" w:rsidRDefault="00B41AEE">
      <w:pPr>
        <w:rPr>
          <w:sz w:val="2"/>
          <w:szCs w:val="2"/>
        </w:rPr>
      </w:pPr>
    </w:p>
    <w:p w14:paraId="6014F6BF" w14:textId="77777777" w:rsidR="00B41AEE" w:rsidRDefault="00B41AEE"/>
    <w:p w14:paraId="1F4ADC53" w14:textId="77777777" w:rsidR="00B41AEE" w:rsidRDefault="00B41AEE">
      <w:pPr>
        <w:spacing w:after="0" w:line="240" w:lineRule="auto"/>
      </w:pPr>
    </w:p>
  </w:footnote>
  <w:footnote w:type="continuationSeparator" w:id="0">
    <w:p w14:paraId="08C4342D" w14:textId="77777777" w:rsidR="00B41AEE" w:rsidRDefault="00B41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AEE"/>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14387</TotalTime>
  <Pages>3</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2194</cp:revision>
  <cp:lastPrinted>2009-02-06T05:36:00Z</cp:lastPrinted>
  <dcterms:created xsi:type="dcterms:W3CDTF">2024-04-09T10:20:00Z</dcterms:created>
  <dcterms:modified xsi:type="dcterms:W3CDTF">2024-04-26T09:42:00Z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