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ПУСТОВАЛОВ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Сергій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Жанович</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Назва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дисертаційної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роботи</w:t>
      </w:r>
      <w:r w:rsidRPr="00032A3D">
        <w:rPr>
          <w:rFonts w:ascii="Verdana" w:hAnsi="Verdana"/>
          <w:color w:val="000000"/>
          <w:shd w:val="clear" w:color="auto" w:fill="FFFFFF"/>
        </w:rPr>
        <w:t>: "</w:t>
      </w:r>
      <w:r w:rsidRPr="00032A3D">
        <w:rPr>
          <w:rFonts w:ascii="Verdana" w:hAnsi="Verdana" w:hint="eastAsia"/>
          <w:color w:val="000000"/>
          <w:shd w:val="clear" w:color="auto" w:fill="FFFFFF"/>
        </w:rPr>
        <w:t>Етносоціальна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p>
    <w:p w:rsidR="00032A3D" w:rsidRPr="00032A3D" w:rsidRDefault="00032A3D" w:rsidP="00032A3D">
      <w:pPr>
        <w:rPr>
          <w:rFonts w:ascii="Verdana" w:hAnsi="Verdana"/>
          <w:color w:val="000000"/>
          <w:shd w:val="clear" w:color="auto" w:fill="FFFFFF"/>
        </w:rPr>
      </w:pPr>
    </w:p>
    <w:p w:rsidR="00032A3D" w:rsidRPr="00032A3D" w:rsidRDefault="00032A3D" w:rsidP="00032A3D">
      <w:pPr>
        <w:rPr>
          <w:rFonts w:ascii="Verdana" w:hAnsi="Verdana"/>
          <w:color w:val="000000"/>
          <w:shd w:val="clear" w:color="auto" w:fill="FFFFFF"/>
        </w:rPr>
      </w:pP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МІНІСТЕРСТВО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ОСВІТИ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УКРАЇНИ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КИЇВСЬКИЙ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НАЦІОНАЛЬНИЙ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ІМЕНІ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ТАРАСА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ШЕВЧЕНКА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правах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рукопису</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ПУСТОВАЛОВ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Сергій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Жанович</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УДК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393:316.3(477.75)</w:t>
      </w:r>
      <w:r w:rsidRPr="00032A3D">
        <w:rPr>
          <w:rFonts w:ascii="Verdana" w:hAnsi="Verdana" w:hint="eastAsia"/>
          <w:color w:val="000000"/>
          <w:shd w:val="clear" w:color="auto" w:fill="FFFFFF"/>
        </w:rPr>
        <w:t>«</w:t>
      </w:r>
      <w:r w:rsidRPr="00032A3D">
        <w:rPr>
          <w:rFonts w:ascii="Verdana" w:hAnsi="Verdana"/>
          <w:color w:val="000000"/>
          <w:shd w:val="clear" w:color="auto" w:fill="FFFFFF"/>
        </w:rPr>
        <w:t>637.3</w:t>
      </w:r>
      <w:r w:rsidRPr="00032A3D">
        <w:rPr>
          <w:rFonts w:ascii="Verdana" w:hAnsi="Verdana" w:hint="eastAsi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Етносоціальна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спеціальність</w:t>
      </w:r>
      <w:r w:rsidRPr="00032A3D">
        <w:rPr>
          <w:rFonts w:ascii="Verdana" w:hAnsi="Verdana"/>
          <w:color w:val="000000"/>
          <w:shd w:val="clear" w:color="auto" w:fill="FFFFFF"/>
        </w:rPr>
        <w:t xml:space="preserve"> 07.00.05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етнологія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Дисертація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здобуття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ступеня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доктора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Науковий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консультант</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доктор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професор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Терпиловський</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Ростислав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Всеволодович</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Київ</w:t>
      </w:r>
      <w:r w:rsidRPr="00032A3D">
        <w:rPr>
          <w:rFonts w:ascii="Verdana" w:hAnsi="Verdana"/>
          <w:color w:val="000000"/>
          <w:shd w:val="clear" w:color="auto" w:fill="FFFFFF"/>
        </w:rPr>
        <w:t xml:space="preserve"> - 2015</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2</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ЗМІСТ</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СКОРОЧЕННЯ………………………………</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4</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ВСТУП……………………………………………………………</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7</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РОЗДІЛ</w:t>
      </w:r>
      <w:r w:rsidRPr="00032A3D">
        <w:rPr>
          <w:rFonts w:ascii="Verdana" w:hAnsi="Verdana"/>
          <w:color w:val="000000"/>
          <w:shd w:val="clear" w:color="auto" w:fill="FFFFFF"/>
        </w:rPr>
        <w:t xml:space="preserve"> 1. </w:t>
      </w:r>
      <w:r w:rsidRPr="00032A3D">
        <w:rPr>
          <w:rFonts w:ascii="Verdana" w:hAnsi="Verdana" w:hint="eastAsia"/>
          <w:color w:val="000000"/>
          <w:shd w:val="clear" w:color="auto" w:fill="FFFFFF"/>
        </w:rPr>
        <w:t>ІСТОРІОГРАФІЯ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ПРОБЛЕМИ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ДЖЕРЕЛ</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ТЕОРЕТИКО</w:t>
      </w:r>
      <w:r w:rsidRPr="00032A3D">
        <w:rPr>
          <w:rFonts w:ascii="Verdana" w:hAnsi="Verdana"/>
          <w:color w:val="000000"/>
          <w:shd w:val="clear" w:color="auto" w:fill="FFFFFF"/>
        </w:rPr>
        <w:t>-</w:t>
      </w:r>
      <w:r w:rsidRPr="00032A3D">
        <w:rPr>
          <w:rFonts w:ascii="Verdana" w:hAnsi="Verdana" w:hint="eastAsia"/>
          <w:color w:val="000000"/>
          <w:shd w:val="clear" w:color="auto" w:fill="FFFFFF"/>
        </w:rPr>
        <w:t>МЕТОДОЛОГІЧНІ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МЕТОДИЧНІ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..15</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1.1. </w:t>
      </w:r>
      <w:r w:rsidRPr="00032A3D">
        <w:rPr>
          <w:rFonts w:ascii="Verdana" w:hAnsi="Verdana" w:hint="eastAsia"/>
          <w:color w:val="000000"/>
          <w:shd w:val="clear" w:color="auto" w:fill="FFFFFF"/>
        </w:rPr>
        <w:t>Головні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підсумки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вивчення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спільності…………</w:t>
      </w:r>
      <w:r w:rsidRPr="00032A3D">
        <w:rPr>
          <w:rFonts w:ascii="Verdana" w:hAnsi="Verdana"/>
          <w:color w:val="000000"/>
          <w:shd w:val="clear" w:color="auto" w:fill="FFFFFF"/>
        </w:rPr>
        <w:t>..15</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1.2. </w:t>
      </w:r>
      <w:r w:rsidRPr="00032A3D">
        <w:rPr>
          <w:rFonts w:ascii="Verdana" w:hAnsi="Verdana" w:hint="eastAsia"/>
          <w:color w:val="000000"/>
          <w:shd w:val="clear" w:color="auto" w:fill="FFFFFF"/>
        </w:rPr>
        <w:t>Загальна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джерела……………</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33</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1.2.1 </w:t>
      </w:r>
      <w:r w:rsidRPr="00032A3D">
        <w:rPr>
          <w:rFonts w:ascii="Verdana" w:hAnsi="Verdana" w:hint="eastAsia"/>
          <w:color w:val="000000"/>
          <w:shd w:val="clear" w:color="auto" w:fill="FFFFFF"/>
        </w:rPr>
        <w:t>Поховальні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пам</w:t>
      </w:r>
      <w:r w:rsidRPr="00032A3D">
        <w:rPr>
          <w:rFonts w:ascii="Verdana" w:hAnsi="Verdana"/>
          <w:color w:val="000000"/>
          <w:shd w:val="clear" w:color="auto" w:fill="FFFFFF"/>
        </w:rPr>
        <w:t>'</w:t>
      </w:r>
      <w:r w:rsidRPr="00032A3D">
        <w:rPr>
          <w:rFonts w:ascii="Verdana" w:hAnsi="Verdana" w:hint="eastAsia"/>
          <w:color w:val="000000"/>
          <w:shd w:val="clear" w:color="auto" w:fill="FFFFFF"/>
        </w:rPr>
        <w:t>ятки………………</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.34</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1.2.2 </w:t>
      </w:r>
      <w:r w:rsidRPr="00032A3D">
        <w:rPr>
          <w:rFonts w:ascii="Verdana" w:hAnsi="Verdana" w:hint="eastAsia"/>
          <w:color w:val="000000"/>
          <w:shd w:val="clear" w:color="auto" w:fill="FFFFFF"/>
        </w:rPr>
        <w:t>Ґрунтові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могильники……………………………………</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61</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1.2.3 </w:t>
      </w:r>
      <w:r w:rsidRPr="00032A3D">
        <w:rPr>
          <w:rFonts w:ascii="Verdana" w:hAnsi="Verdana" w:hint="eastAsia"/>
          <w:color w:val="000000"/>
          <w:shd w:val="clear" w:color="auto" w:fill="FFFFFF"/>
        </w:rPr>
        <w:t>Побутові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пам</w:t>
      </w:r>
      <w:r w:rsidRPr="00032A3D">
        <w:rPr>
          <w:rFonts w:ascii="Verdana" w:hAnsi="Verdana"/>
          <w:color w:val="000000"/>
          <w:shd w:val="clear" w:color="auto" w:fill="FFFFFF"/>
        </w:rPr>
        <w:t>'</w:t>
      </w:r>
      <w:r w:rsidRPr="00032A3D">
        <w:rPr>
          <w:rFonts w:ascii="Verdana" w:hAnsi="Verdana" w:hint="eastAsia"/>
          <w:color w:val="000000"/>
          <w:shd w:val="clear" w:color="auto" w:fill="FFFFFF"/>
        </w:rPr>
        <w:t>ятки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Причорномор</w:t>
      </w:r>
      <w:r w:rsidRPr="00032A3D">
        <w:rPr>
          <w:rFonts w:ascii="Verdana" w:hAnsi="Verdana"/>
          <w:color w:val="000000"/>
          <w:shd w:val="clear" w:color="auto" w:fill="FFFFFF"/>
        </w:rPr>
        <w:t>'</w:t>
      </w:r>
      <w:r w:rsidRPr="00032A3D">
        <w:rPr>
          <w:rFonts w:ascii="Verdana" w:hAnsi="Verdana" w:hint="eastAsia"/>
          <w:color w:val="000000"/>
          <w:shd w:val="clear" w:color="auto" w:fill="FFFFFF"/>
        </w:rPr>
        <w:t>я…………………………</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....63</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1.2.4 </w:t>
      </w:r>
      <w:r w:rsidRPr="00032A3D">
        <w:rPr>
          <w:rFonts w:ascii="Verdana" w:hAnsi="Verdana" w:hint="eastAsia"/>
          <w:color w:val="000000"/>
          <w:shd w:val="clear" w:color="auto" w:fill="FFFFFF"/>
        </w:rPr>
        <w:t>Відносна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абсолютна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хронологія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пам</w:t>
      </w:r>
      <w:r w:rsidRPr="00032A3D">
        <w:rPr>
          <w:rFonts w:ascii="Verdana" w:hAnsi="Verdana"/>
          <w:color w:val="000000"/>
          <w:shd w:val="clear" w:color="auto" w:fill="FFFFFF"/>
        </w:rPr>
        <w:t>'</w:t>
      </w:r>
      <w:r w:rsidRPr="00032A3D">
        <w:rPr>
          <w:rFonts w:ascii="Verdana" w:hAnsi="Verdana" w:hint="eastAsia"/>
          <w:color w:val="000000"/>
          <w:shd w:val="clear" w:color="auto" w:fill="FFFFFF"/>
        </w:rPr>
        <w:t>яток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Проблема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співіснування………………</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.....90</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1.3 </w:t>
      </w:r>
      <w:r w:rsidRPr="00032A3D">
        <w:rPr>
          <w:rFonts w:ascii="Verdana" w:hAnsi="Verdana" w:hint="eastAsia"/>
          <w:color w:val="000000"/>
          <w:shd w:val="clear" w:color="auto" w:fill="FFFFFF"/>
        </w:rPr>
        <w:t>Теоретико</w:t>
      </w:r>
      <w:r w:rsidRPr="00032A3D">
        <w:rPr>
          <w:rFonts w:ascii="Verdana" w:hAnsi="Verdana"/>
          <w:color w:val="000000"/>
          <w:shd w:val="clear" w:color="auto" w:fill="FFFFFF"/>
        </w:rPr>
        <w:t>-</w:t>
      </w:r>
      <w:r w:rsidRPr="00032A3D">
        <w:rPr>
          <w:rFonts w:ascii="Verdana" w:hAnsi="Verdana" w:hint="eastAsia"/>
          <w:color w:val="000000"/>
          <w:shd w:val="clear" w:color="auto" w:fill="FFFFFF"/>
        </w:rPr>
        <w:t>методологічні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117</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1.3.1 </w:t>
      </w:r>
      <w:r w:rsidRPr="00032A3D">
        <w:rPr>
          <w:rFonts w:ascii="Verdana" w:hAnsi="Verdana" w:hint="eastAsia"/>
          <w:color w:val="000000"/>
          <w:shd w:val="clear" w:color="auto" w:fill="FFFFFF"/>
        </w:rPr>
        <w:t>Етносоціальні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реконструкції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матеріальною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культурою</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118</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1.3.2 </w:t>
      </w:r>
      <w:r w:rsidRPr="00032A3D">
        <w:rPr>
          <w:rFonts w:ascii="Verdana" w:hAnsi="Verdana" w:hint="eastAsia"/>
          <w:color w:val="000000"/>
          <w:shd w:val="clear" w:color="auto" w:fill="FFFFFF"/>
        </w:rPr>
        <w:t>Проблема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переходу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первісності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ранньокласових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суспільств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відображення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цього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матеріальній</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культурі…………………………………………………</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..123</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1.3.3 </w:t>
      </w:r>
      <w:r w:rsidRPr="00032A3D">
        <w:rPr>
          <w:rFonts w:ascii="Verdana" w:hAnsi="Verdana" w:hint="eastAsia"/>
          <w:color w:val="000000"/>
          <w:shd w:val="clear" w:color="auto" w:fill="FFFFFF"/>
        </w:rPr>
        <w:t>Проблеми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взаємин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цивілізаційних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центрів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первісної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периферії</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..127</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1.3.4 </w:t>
      </w:r>
      <w:r w:rsidRPr="00032A3D">
        <w:rPr>
          <w:rFonts w:ascii="Verdana" w:hAnsi="Verdana" w:hint="eastAsia"/>
          <w:color w:val="000000"/>
          <w:shd w:val="clear" w:color="auto" w:fill="FFFFFF"/>
        </w:rPr>
        <w:t>Станово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кастова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модель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реконструкції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давніх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130</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РОЗДІЛ</w:t>
      </w:r>
      <w:r w:rsidRPr="00032A3D">
        <w:rPr>
          <w:rFonts w:ascii="Verdana" w:hAnsi="Verdana"/>
          <w:color w:val="000000"/>
          <w:shd w:val="clear" w:color="auto" w:fill="FFFFFF"/>
        </w:rPr>
        <w:t xml:space="preserve"> 2 </w:t>
      </w:r>
      <w:r w:rsidRPr="00032A3D">
        <w:rPr>
          <w:rFonts w:ascii="Verdana" w:hAnsi="Verdana" w:hint="eastAsia"/>
          <w:color w:val="000000"/>
          <w:shd w:val="clear" w:color="auto" w:fill="FFFFFF"/>
        </w:rPr>
        <w:t>ЕТНОСОЦІАЛЬНА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ДАНИМИ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ОБРЯДУ…</w:t>
      </w:r>
      <w:r w:rsidRPr="00032A3D">
        <w:rPr>
          <w:rFonts w:ascii="Verdana" w:hAnsi="Verdana"/>
          <w:color w:val="000000"/>
          <w:shd w:val="clear" w:color="auto" w:fill="FFFFFF"/>
        </w:rPr>
        <w:t>...138</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2.1 </w:t>
      </w:r>
      <w:r w:rsidRPr="00032A3D">
        <w:rPr>
          <w:rFonts w:ascii="Verdana" w:hAnsi="Verdana" w:hint="eastAsia"/>
          <w:color w:val="000000"/>
          <w:shd w:val="clear" w:color="auto" w:fill="FFFFFF"/>
        </w:rPr>
        <w:t>Етнічна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....138</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2.1.1 </w:t>
      </w:r>
      <w:r w:rsidRPr="00032A3D">
        <w:rPr>
          <w:rFonts w:ascii="Verdana" w:hAnsi="Verdana" w:hint="eastAsia"/>
          <w:color w:val="000000"/>
          <w:shd w:val="clear" w:color="auto" w:fill="FFFFFF"/>
        </w:rPr>
        <w:t>Проблема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спільності…</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138</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2.1.2 </w:t>
      </w:r>
      <w:r w:rsidRPr="00032A3D">
        <w:rPr>
          <w:rFonts w:ascii="Verdana" w:hAnsi="Verdana" w:hint="eastAsia"/>
          <w:color w:val="000000"/>
          <w:shd w:val="clear" w:color="auto" w:fill="FFFFFF"/>
        </w:rPr>
        <w:t>Реконструкція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етничної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структури…………</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..152</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2.1.3 </w:t>
      </w:r>
      <w:r w:rsidRPr="00032A3D">
        <w:rPr>
          <w:rFonts w:ascii="Verdana" w:hAnsi="Verdana" w:hint="eastAsia"/>
          <w:color w:val="000000"/>
          <w:shd w:val="clear" w:color="auto" w:fill="FFFFFF"/>
        </w:rPr>
        <w:t>Етнолінгвістична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3</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....161</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 </w:t>
      </w:r>
      <w:r w:rsidRPr="00032A3D">
        <w:rPr>
          <w:rFonts w:ascii="Verdana" w:hAnsi="Verdana" w:hint="eastAsia"/>
          <w:color w:val="000000"/>
          <w:shd w:val="clear" w:color="auto" w:fill="FFFFFF"/>
        </w:rPr>
        <w:t>Соціальний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165</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2.2.1 </w:t>
      </w:r>
      <w:r w:rsidRPr="00032A3D">
        <w:rPr>
          <w:rFonts w:ascii="Verdana" w:hAnsi="Verdana" w:hint="eastAsia"/>
          <w:color w:val="000000"/>
          <w:shd w:val="clear" w:color="auto" w:fill="FFFFFF"/>
        </w:rPr>
        <w:t>Загальні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зауваження……………………………</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.165</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2.2.2 </w:t>
      </w:r>
      <w:r w:rsidRPr="00032A3D">
        <w:rPr>
          <w:rFonts w:ascii="Verdana" w:hAnsi="Verdana" w:hint="eastAsia"/>
          <w:color w:val="000000"/>
          <w:shd w:val="clear" w:color="auto" w:fill="FFFFFF"/>
        </w:rPr>
        <w:t>Статевовіковий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166</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2.2.3 </w:t>
      </w:r>
      <w:r w:rsidRPr="00032A3D">
        <w:rPr>
          <w:rFonts w:ascii="Verdana" w:hAnsi="Verdana" w:hint="eastAsia"/>
          <w:color w:val="000000"/>
          <w:shd w:val="clear" w:color="auto" w:fill="FFFFFF"/>
        </w:rPr>
        <w:t>Соціальний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поодиноких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поховань…………</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.177</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2.2.4 </w:t>
      </w:r>
      <w:r w:rsidRPr="00032A3D">
        <w:rPr>
          <w:rFonts w:ascii="Verdana" w:hAnsi="Verdana" w:hint="eastAsia"/>
          <w:color w:val="000000"/>
          <w:shd w:val="clear" w:color="auto" w:fill="FFFFFF"/>
        </w:rPr>
        <w:t>Багатокамерні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катакомби…………………………</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.192</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2.2.5 </w:t>
      </w:r>
      <w:r w:rsidRPr="00032A3D">
        <w:rPr>
          <w:rFonts w:ascii="Verdana" w:hAnsi="Verdana" w:hint="eastAsia"/>
          <w:color w:val="000000"/>
          <w:shd w:val="clear" w:color="auto" w:fill="FFFFFF"/>
        </w:rPr>
        <w:t>Поховання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транспортними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засобами…………</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..200</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2.2.6 </w:t>
      </w:r>
      <w:r w:rsidRPr="00032A3D">
        <w:rPr>
          <w:rFonts w:ascii="Verdana" w:hAnsi="Verdana" w:hint="eastAsia"/>
          <w:color w:val="000000"/>
          <w:shd w:val="clear" w:color="auto" w:fill="FFFFFF"/>
        </w:rPr>
        <w:t>Поховання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зброєю………………………………</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218</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2.2.7 </w:t>
      </w:r>
      <w:r w:rsidRPr="00032A3D">
        <w:rPr>
          <w:rFonts w:ascii="Verdana" w:hAnsi="Verdana" w:hint="eastAsia"/>
          <w:color w:val="000000"/>
          <w:shd w:val="clear" w:color="auto" w:fill="FFFFFF"/>
        </w:rPr>
        <w:t>Поховання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модельованими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черепами…………</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....227</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2.2.8 </w:t>
      </w:r>
      <w:r w:rsidRPr="00032A3D">
        <w:rPr>
          <w:rFonts w:ascii="Verdana" w:hAnsi="Verdana" w:hint="eastAsia"/>
          <w:color w:val="000000"/>
          <w:shd w:val="clear" w:color="auto" w:fill="FFFFFF"/>
        </w:rPr>
        <w:t>Поховання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“розписом”……………………………</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245</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2.2.9 </w:t>
      </w:r>
      <w:r w:rsidRPr="00032A3D">
        <w:rPr>
          <w:rFonts w:ascii="Verdana" w:hAnsi="Verdana" w:hint="eastAsia"/>
          <w:color w:val="000000"/>
          <w:shd w:val="clear" w:color="auto" w:fill="FFFFFF"/>
        </w:rPr>
        <w:t>Поховання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виробничими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наборами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майстрівремісників………………………………………………………</w:t>
      </w:r>
      <w:r w:rsidRPr="00032A3D">
        <w:rPr>
          <w:rFonts w:ascii="Verdana" w:hAnsi="Verdana"/>
          <w:color w:val="000000"/>
          <w:shd w:val="clear" w:color="auto" w:fill="FFFFFF"/>
        </w:rPr>
        <w:t>.260</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РОЗДІЛ</w:t>
      </w:r>
      <w:r w:rsidRPr="00032A3D">
        <w:rPr>
          <w:rFonts w:ascii="Verdana" w:hAnsi="Verdana"/>
          <w:color w:val="000000"/>
          <w:shd w:val="clear" w:color="auto" w:fill="FFFFFF"/>
        </w:rPr>
        <w:t xml:space="preserve"> 3 </w:t>
      </w:r>
      <w:r w:rsidRPr="00032A3D">
        <w:rPr>
          <w:rFonts w:ascii="Verdana" w:hAnsi="Verdana" w:hint="eastAsia"/>
          <w:color w:val="000000"/>
          <w:shd w:val="clear" w:color="auto" w:fill="FFFFFF"/>
        </w:rPr>
        <w:t>ЕТНОСОЦІАЛЬНА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w:t>
      </w:r>
      <w:r w:rsidRPr="00032A3D">
        <w:rPr>
          <w:rFonts w:ascii="Verdana" w:hAnsi="Verdana"/>
          <w:color w:val="000000"/>
          <w:shd w:val="clear" w:color="auto" w:fill="FFFFFF"/>
        </w:rPr>
        <w:t>'</w:t>
      </w:r>
      <w:r w:rsidRPr="00032A3D">
        <w:rPr>
          <w:rFonts w:ascii="Verdana" w:hAnsi="Verdana" w:hint="eastAsia"/>
          <w:color w:val="000000"/>
          <w:shd w:val="clear" w:color="auto" w:fill="FFFFFF"/>
        </w:rPr>
        <w:t>Я………………</w:t>
      </w:r>
      <w:r w:rsidRPr="00032A3D">
        <w:rPr>
          <w:rFonts w:ascii="Verdana" w:hAnsi="Verdana"/>
          <w:color w:val="000000"/>
          <w:shd w:val="clear" w:color="auto" w:fill="FFFFFF"/>
        </w:rPr>
        <w:t>273</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3.1 </w:t>
      </w:r>
      <w:r w:rsidRPr="00032A3D">
        <w:rPr>
          <w:rFonts w:ascii="Verdana" w:hAnsi="Verdana" w:hint="eastAsia"/>
          <w:color w:val="000000"/>
          <w:shd w:val="clear" w:color="auto" w:fill="FFFFFF"/>
        </w:rPr>
        <w:t>Етнічна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273</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3.2 </w:t>
      </w:r>
      <w:r w:rsidRPr="00032A3D">
        <w:rPr>
          <w:rFonts w:ascii="Verdana" w:hAnsi="Verdana" w:hint="eastAsia"/>
          <w:color w:val="000000"/>
          <w:shd w:val="clear" w:color="auto" w:fill="FFFFFF"/>
        </w:rPr>
        <w:t>Соціальна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281</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РОЗДІЛ</w:t>
      </w:r>
      <w:r w:rsidRPr="00032A3D">
        <w:rPr>
          <w:rFonts w:ascii="Verdana" w:hAnsi="Verdana"/>
          <w:color w:val="000000"/>
          <w:shd w:val="clear" w:color="auto" w:fill="FFFFFF"/>
        </w:rPr>
        <w:t xml:space="preserve"> 4 </w:t>
      </w:r>
      <w:r w:rsidRPr="00032A3D">
        <w:rPr>
          <w:rFonts w:ascii="Verdana" w:hAnsi="Verdana" w:hint="eastAsia"/>
          <w:color w:val="000000"/>
          <w:shd w:val="clear" w:color="auto" w:fill="FFFFFF"/>
        </w:rPr>
        <w:t>ЕТНОСОЦІАЛЬНА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МАТЕРІАЛАМИ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КЕРАМІЧНОГО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КОМПЛЕКСУ………………………………</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291</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4.1 </w:t>
      </w:r>
      <w:r w:rsidRPr="00032A3D">
        <w:rPr>
          <w:rFonts w:ascii="Verdana" w:hAnsi="Verdana" w:hint="eastAsia"/>
          <w:color w:val="000000"/>
          <w:shd w:val="clear" w:color="auto" w:fill="FFFFFF"/>
        </w:rPr>
        <w:t>Класифікація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кераміки……………………………………………</w:t>
      </w:r>
      <w:r w:rsidRPr="00032A3D">
        <w:rPr>
          <w:rFonts w:ascii="Verdana" w:hAnsi="Verdana"/>
          <w:color w:val="000000"/>
          <w:shd w:val="clear" w:color="auto" w:fill="FFFFFF"/>
        </w:rPr>
        <w:t>291</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4.2 </w:t>
      </w:r>
      <w:r w:rsidRPr="00032A3D">
        <w:rPr>
          <w:rFonts w:ascii="Verdana" w:hAnsi="Verdana" w:hint="eastAsia"/>
          <w:color w:val="000000"/>
          <w:shd w:val="clear" w:color="auto" w:fill="FFFFFF"/>
        </w:rPr>
        <w:t>Етнічний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296</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4.3 </w:t>
      </w:r>
      <w:r w:rsidRPr="00032A3D">
        <w:rPr>
          <w:rFonts w:ascii="Verdana" w:hAnsi="Verdana" w:hint="eastAsia"/>
          <w:color w:val="000000"/>
          <w:shd w:val="clear" w:color="auto" w:fill="FFFFFF"/>
        </w:rPr>
        <w:t>Соціальний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.308</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РОЗДІЛ</w:t>
      </w:r>
      <w:r w:rsidRPr="00032A3D">
        <w:rPr>
          <w:rFonts w:ascii="Verdana" w:hAnsi="Verdana"/>
          <w:color w:val="000000"/>
          <w:shd w:val="clear" w:color="auto" w:fill="FFFFFF"/>
        </w:rPr>
        <w:t xml:space="preserve"> 5 </w:t>
      </w:r>
      <w:r w:rsidRPr="00032A3D">
        <w:rPr>
          <w:rFonts w:ascii="Verdana" w:hAnsi="Verdana" w:hint="eastAsia"/>
          <w:color w:val="000000"/>
          <w:shd w:val="clear" w:color="auto" w:fill="FFFFFF"/>
        </w:rPr>
        <w:t>ІНТЕРПРЕТАЦІЯ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312</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5.1 </w:t>
      </w:r>
      <w:r w:rsidRPr="00032A3D">
        <w:rPr>
          <w:rFonts w:ascii="Verdana" w:hAnsi="Verdana" w:hint="eastAsia"/>
          <w:color w:val="000000"/>
          <w:shd w:val="clear" w:color="auto" w:fill="FFFFFF"/>
        </w:rPr>
        <w:t>Соціальна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Причорномор</w:t>
      </w:r>
      <w:r w:rsidRPr="00032A3D">
        <w:rPr>
          <w:rFonts w:ascii="Verdana" w:hAnsi="Verdana"/>
          <w:color w:val="000000"/>
          <w:shd w:val="clear" w:color="auto" w:fill="FFFFFF"/>
        </w:rPr>
        <w:t>'</w:t>
      </w:r>
      <w:r w:rsidRPr="00032A3D">
        <w:rPr>
          <w:rFonts w:ascii="Verdana" w:hAnsi="Verdana" w:hint="eastAsia"/>
          <w:color w:val="000000"/>
          <w:shd w:val="clear" w:color="auto" w:fill="FFFFFF"/>
        </w:rPr>
        <w:t>я………………………………………………………</w:t>
      </w:r>
      <w:r w:rsidRPr="00032A3D">
        <w:rPr>
          <w:rFonts w:ascii="Verdana" w:hAnsi="Verdana"/>
          <w:color w:val="000000"/>
          <w:shd w:val="clear" w:color="auto" w:fill="FFFFFF"/>
        </w:rPr>
        <w:t>.312</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5.2 </w:t>
      </w:r>
      <w:r w:rsidRPr="00032A3D">
        <w:rPr>
          <w:rFonts w:ascii="Verdana" w:hAnsi="Verdana" w:hint="eastAsia"/>
          <w:color w:val="000000"/>
          <w:shd w:val="clear" w:color="auto" w:fill="FFFFFF"/>
        </w:rPr>
        <w:t>Визначення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рівня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розвитку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w:t>
      </w:r>
      <w:r w:rsidRPr="00032A3D">
        <w:rPr>
          <w:rFonts w:ascii="Verdana" w:hAnsi="Verdana"/>
          <w:color w:val="000000"/>
          <w:shd w:val="clear" w:color="auto" w:fill="FFFFFF"/>
        </w:rPr>
        <w:t>'</w:t>
      </w:r>
      <w:r w:rsidRPr="00032A3D">
        <w:rPr>
          <w:rFonts w:ascii="Verdana" w:hAnsi="Verdana" w:hint="eastAsia"/>
          <w:color w:val="000000"/>
          <w:shd w:val="clear" w:color="auto" w:fill="FFFFFF"/>
        </w:rPr>
        <w:t>я…………………………</w:t>
      </w:r>
      <w:r w:rsidRPr="00032A3D">
        <w:rPr>
          <w:rFonts w:ascii="Verdana" w:hAnsi="Verdana"/>
          <w:color w:val="000000"/>
          <w:shd w:val="clear" w:color="auto" w:fill="FFFFFF"/>
        </w:rPr>
        <w:t>.333</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ВИСНОВКИ…………………………………………………………………</w:t>
      </w:r>
      <w:r w:rsidRPr="00032A3D">
        <w:rPr>
          <w:rFonts w:ascii="Verdana" w:hAnsi="Verdana"/>
          <w:color w:val="000000"/>
          <w:shd w:val="clear" w:color="auto" w:fill="FFFFFF"/>
        </w:rPr>
        <w:t>355</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СПИСОК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ВИКОРИСТАНИХ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ДЖЕРЕЛ………………………</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.363</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ДОДАТКИ………………………………………</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..453</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4</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СКОРОЧЕННЯ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АЕК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археолого</w:t>
      </w:r>
      <w:r w:rsidRPr="00032A3D">
        <w:rPr>
          <w:rFonts w:ascii="Verdana" w:hAnsi="Verdana"/>
          <w:color w:val="000000"/>
          <w:shd w:val="clear" w:color="auto" w:fill="FFFFFF"/>
        </w:rPr>
        <w:t>-</w:t>
      </w:r>
      <w:r w:rsidRPr="00032A3D">
        <w:rPr>
          <w:rFonts w:ascii="Verdana" w:hAnsi="Verdana" w:hint="eastAsia"/>
          <w:color w:val="000000"/>
          <w:shd w:val="clear" w:color="auto" w:fill="FFFFFF"/>
        </w:rPr>
        <w:t>етнічний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комплекс</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АЕК</w:t>
      </w:r>
      <w:r w:rsidRPr="00032A3D">
        <w:rPr>
          <w:rFonts w:ascii="Verdana" w:hAnsi="Verdana"/>
          <w:color w:val="000000"/>
          <w:shd w:val="clear" w:color="auto" w:fill="FFFFFF"/>
        </w:rPr>
        <w:t>/</w:t>
      </w:r>
      <w:r w:rsidRPr="00032A3D">
        <w:rPr>
          <w:rFonts w:ascii="Verdana" w:hAnsi="Verdana" w:hint="eastAsia"/>
          <w:color w:val="000000"/>
          <w:shd w:val="clear" w:color="auto" w:fill="FFFFFF"/>
        </w:rPr>
        <w:t>по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археолого</w:t>
      </w:r>
      <w:r w:rsidRPr="00032A3D">
        <w:rPr>
          <w:rFonts w:ascii="Verdana" w:hAnsi="Verdana"/>
          <w:color w:val="000000"/>
          <w:shd w:val="clear" w:color="auto" w:fill="FFFFFF"/>
        </w:rPr>
        <w:t>-</w:t>
      </w:r>
      <w:r w:rsidRPr="00032A3D">
        <w:rPr>
          <w:rFonts w:ascii="Verdana" w:hAnsi="Verdana" w:hint="eastAsia"/>
          <w:color w:val="000000"/>
          <w:shd w:val="clear" w:color="auto" w:fill="FFFFFF"/>
        </w:rPr>
        <w:t>етнічний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комплекс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поховальним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обрядом</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АЕТ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археолого</w:t>
      </w:r>
      <w:r w:rsidRPr="00032A3D">
        <w:rPr>
          <w:rFonts w:ascii="Verdana" w:hAnsi="Verdana"/>
          <w:color w:val="000000"/>
          <w:shd w:val="clear" w:color="auto" w:fill="FFFFFF"/>
        </w:rPr>
        <w:t>-</w:t>
      </w:r>
      <w:r w:rsidRPr="00032A3D">
        <w:rPr>
          <w:rFonts w:ascii="Verdana" w:hAnsi="Verdana" w:hint="eastAsia"/>
          <w:color w:val="000000"/>
          <w:shd w:val="clear" w:color="auto" w:fill="FFFFFF"/>
        </w:rPr>
        <w:t>етнічний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тип</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АЕТ</w:t>
      </w:r>
      <w:r w:rsidRPr="00032A3D">
        <w:rPr>
          <w:rFonts w:ascii="Verdana" w:hAnsi="Verdana"/>
          <w:color w:val="000000"/>
          <w:shd w:val="clear" w:color="auto" w:fill="FFFFFF"/>
        </w:rPr>
        <w:t>/</w:t>
      </w:r>
      <w:r w:rsidRPr="00032A3D">
        <w:rPr>
          <w:rFonts w:ascii="Verdana" w:hAnsi="Verdana" w:hint="eastAsia"/>
          <w:color w:val="000000"/>
          <w:shd w:val="clear" w:color="auto" w:fill="FFFFFF"/>
        </w:rPr>
        <w:t>по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археолого</w:t>
      </w:r>
      <w:r w:rsidRPr="00032A3D">
        <w:rPr>
          <w:rFonts w:ascii="Verdana" w:hAnsi="Verdana"/>
          <w:color w:val="000000"/>
          <w:shd w:val="clear" w:color="auto" w:fill="FFFFFF"/>
        </w:rPr>
        <w:t>-</w:t>
      </w:r>
      <w:r w:rsidRPr="00032A3D">
        <w:rPr>
          <w:rFonts w:ascii="Verdana" w:hAnsi="Verdana" w:hint="eastAsia"/>
          <w:color w:val="000000"/>
          <w:shd w:val="clear" w:color="auto" w:fill="FFFFFF"/>
        </w:rPr>
        <w:t>етнічний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тип</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поховальним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обрядом</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археологічна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СССР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Академия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СССР</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Археологические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открытия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АП</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Археологічні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пам</w:t>
      </w:r>
      <w:r w:rsidRPr="00032A3D">
        <w:rPr>
          <w:rFonts w:ascii="Verdana" w:hAnsi="Verdana"/>
          <w:color w:val="000000"/>
          <w:shd w:val="clear" w:color="auto" w:fill="FFFFFF"/>
        </w:rPr>
        <w:t>'</w:t>
      </w:r>
      <w:r w:rsidRPr="00032A3D">
        <w:rPr>
          <w:rFonts w:ascii="Verdana" w:hAnsi="Verdana" w:hint="eastAsia"/>
          <w:color w:val="000000"/>
          <w:shd w:val="clear" w:color="auto" w:fill="FFFFFF"/>
        </w:rPr>
        <w:t>ятки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Археологический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съезд</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ВАУ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Вопросы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Урала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ВГУ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Воронежский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государственный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университет</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Вестник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древней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истории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Вопросы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истории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ГАИМК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Государственная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академия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истории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материальной</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культуры</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ГКТ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господарсько</w:t>
      </w:r>
      <w:r w:rsidRPr="00032A3D">
        <w:rPr>
          <w:rFonts w:ascii="Verdana" w:hAnsi="Verdana"/>
          <w:color w:val="000000"/>
          <w:shd w:val="clear" w:color="auto" w:fill="FFFFFF"/>
        </w:rPr>
        <w:t>-</w:t>
      </w:r>
      <w:r w:rsidRPr="00032A3D">
        <w:rPr>
          <w:rFonts w:ascii="Verdana" w:hAnsi="Verdana" w:hint="eastAsia"/>
          <w:color w:val="000000"/>
          <w:shd w:val="clear" w:color="auto" w:fill="FFFFFF"/>
        </w:rPr>
        <w:t>культурний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тип</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Дніпропетровський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ДонДУ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Донецький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ЕСО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організм</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Запорізький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Західнокатакомбна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ЗРАО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Записки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Российского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археологического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общества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ИА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СССР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Институт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Академии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СССР</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ИА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УРСР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Институт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Академии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Украинской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ССР</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ИГАИМК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Известия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государственной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академии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истории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материальной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культуры</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5</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ИИМК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СССР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Институт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истории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материальной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Академии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наук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СССР</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ІК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інгульська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КБК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багатоваликової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кераміки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КІС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культурно</w:t>
      </w:r>
      <w:r w:rsidRPr="00032A3D">
        <w:rPr>
          <w:rFonts w:ascii="Verdana" w:hAnsi="Verdana"/>
          <w:color w:val="000000"/>
          <w:shd w:val="clear" w:color="auto" w:fill="FFFFFF"/>
        </w:rPr>
        <w:t>-</w:t>
      </w:r>
      <w:r w:rsidRPr="00032A3D">
        <w:rPr>
          <w:rFonts w:ascii="Verdana" w:hAnsi="Verdana" w:hint="eastAsia"/>
          <w:color w:val="000000"/>
          <w:shd w:val="clear" w:color="auto" w:fill="FFFFFF"/>
        </w:rPr>
        <w:t>історична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спільність</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КІСБК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культурно</w:t>
      </w:r>
      <w:r w:rsidRPr="00032A3D">
        <w:rPr>
          <w:rFonts w:ascii="Verdana" w:hAnsi="Verdana"/>
          <w:color w:val="000000"/>
          <w:shd w:val="clear" w:color="auto" w:fill="FFFFFF"/>
        </w:rPr>
        <w:t>-</w:t>
      </w:r>
      <w:r w:rsidRPr="00032A3D">
        <w:rPr>
          <w:rFonts w:ascii="Verdana" w:hAnsi="Verdana" w:hint="eastAsia"/>
          <w:color w:val="000000"/>
          <w:shd w:val="clear" w:color="auto" w:fill="FFFFFF"/>
        </w:rPr>
        <w:t>історична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спільність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багатоваликової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кераміки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ККІС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культурно</w:t>
      </w:r>
      <w:r w:rsidRPr="00032A3D">
        <w:rPr>
          <w:rFonts w:ascii="Verdana" w:hAnsi="Verdana"/>
          <w:color w:val="000000"/>
          <w:shd w:val="clear" w:color="auto" w:fill="FFFFFF"/>
        </w:rPr>
        <w:t>-</w:t>
      </w:r>
      <w:r w:rsidRPr="00032A3D">
        <w:rPr>
          <w:rFonts w:ascii="Verdana" w:hAnsi="Verdana" w:hint="eastAsia"/>
          <w:color w:val="000000"/>
          <w:shd w:val="clear" w:color="auto" w:fill="FFFFFF"/>
        </w:rPr>
        <w:t>історична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спільність</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КЛК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лійчастих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кубків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спільність</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КСИА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Краткие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сообщения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Института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СССР</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ЛГУ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Ленинградский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государственный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университет</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МИА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Материалы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исследования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СССР</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МКАЭН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Международный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конгресс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археолого</w:t>
      </w:r>
      <w:r w:rsidRPr="00032A3D">
        <w:rPr>
          <w:rFonts w:ascii="Verdana" w:hAnsi="Verdana"/>
          <w:color w:val="000000"/>
          <w:shd w:val="clear" w:color="auto" w:fill="FFFFFF"/>
        </w:rPr>
        <w:t>-</w:t>
      </w:r>
      <w:r w:rsidRPr="00032A3D">
        <w:rPr>
          <w:rFonts w:ascii="Verdana" w:hAnsi="Verdana" w:hint="eastAsia"/>
          <w:color w:val="000000"/>
          <w:shd w:val="clear" w:color="auto" w:fill="FFFFFF"/>
        </w:rPr>
        <w:t>этнографических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наук</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Научный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архив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Института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Российской</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академии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Інституту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України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Національний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Києво</w:t>
      </w:r>
      <w:r w:rsidRPr="00032A3D">
        <w:rPr>
          <w:rFonts w:ascii="Verdana" w:hAnsi="Verdana"/>
          <w:color w:val="000000"/>
          <w:shd w:val="clear" w:color="auto" w:fill="FFFFFF"/>
        </w:rPr>
        <w:t>-</w:t>
      </w:r>
      <w:r w:rsidRPr="00032A3D">
        <w:rPr>
          <w:rFonts w:ascii="Verdana" w:hAnsi="Verdana" w:hint="eastAsia"/>
          <w:color w:val="000000"/>
          <w:shd w:val="clear" w:color="auto" w:fill="FFFFFF"/>
        </w:rPr>
        <w:t>Могилянська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Академія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Народы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Азии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Африки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Національна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академія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НТК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новотиторівська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ПГЗК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Південний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гірничо</w:t>
      </w:r>
      <w:r w:rsidRPr="00032A3D">
        <w:rPr>
          <w:rFonts w:ascii="Verdana" w:hAnsi="Verdana"/>
          <w:color w:val="000000"/>
          <w:shd w:val="clear" w:color="auto" w:fill="FFFFFF"/>
        </w:rPr>
        <w:t>-</w:t>
      </w:r>
      <w:r w:rsidRPr="00032A3D">
        <w:rPr>
          <w:rFonts w:ascii="Verdana" w:hAnsi="Verdana" w:hint="eastAsia"/>
          <w:color w:val="000000"/>
          <w:shd w:val="clear" w:color="auto" w:fill="FFFFFF"/>
        </w:rPr>
        <w:t>збагачувальний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комбінат</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ПИДО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Проблемы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истории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докапиталистических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обществ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Российская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РАНИОН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Российская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Асоциация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Научно</w:t>
      </w:r>
      <w:r w:rsidRPr="00032A3D">
        <w:rPr>
          <w:rFonts w:ascii="Verdana" w:hAnsi="Verdana"/>
          <w:color w:val="000000"/>
          <w:shd w:val="clear" w:color="auto" w:fill="FFFFFF"/>
        </w:rPr>
        <w:t>-</w:t>
      </w:r>
      <w:r w:rsidRPr="00032A3D">
        <w:rPr>
          <w:rFonts w:ascii="Verdana" w:hAnsi="Verdana" w:hint="eastAsia"/>
          <w:color w:val="000000"/>
          <w:shd w:val="clear" w:color="auto" w:fill="FFFFFF"/>
        </w:rPr>
        <w:t>исследовательских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институтов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общественных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Советская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САИ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Свод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археологических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источников</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6</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СІО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соціально</w:t>
      </w:r>
      <w:r w:rsidRPr="00032A3D">
        <w:rPr>
          <w:rFonts w:ascii="Verdana" w:hAnsi="Verdana"/>
          <w:color w:val="000000"/>
          <w:shd w:val="clear" w:color="auto" w:fill="FFFFFF"/>
        </w:rPr>
        <w:t>-</w:t>
      </w:r>
      <w:r w:rsidRPr="00032A3D">
        <w:rPr>
          <w:rFonts w:ascii="Verdana" w:hAnsi="Verdana" w:hint="eastAsia"/>
          <w:color w:val="000000"/>
          <w:shd w:val="clear" w:color="auto" w:fill="FFFFFF"/>
        </w:rPr>
        <w:t>історичний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організм</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Сіднокатакомбна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СКС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станово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кастова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сокири</w:t>
      </w:r>
      <w:r w:rsidRPr="00032A3D">
        <w:rPr>
          <w:rFonts w:ascii="Verdana" w:hAnsi="Verdana"/>
          <w:color w:val="000000"/>
          <w:shd w:val="clear" w:color="auto" w:fill="FFFFFF"/>
        </w:rPr>
        <w:t>-</w:t>
      </w:r>
      <w:r w:rsidRPr="00032A3D">
        <w:rPr>
          <w:rFonts w:ascii="Verdana" w:hAnsi="Verdana" w:hint="eastAsia"/>
          <w:color w:val="000000"/>
          <w:shd w:val="clear" w:color="auto" w:fill="FFFFFF"/>
        </w:rPr>
        <w:t>молоти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СМК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сокири</w:t>
      </w:r>
      <w:r w:rsidRPr="00032A3D">
        <w:rPr>
          <w:rFonts w:ascii="Verdana" w:hAnsi="Verdana"/>
          <w:color w:val="000000"/>
          <w:shd w:val="clear" w:color="auto" w:fill="FFFFFF"/>
        </w:rPr>
        <w:t>-</w:t>
      </w:r>
      <w:r w:rsidRPr="00032A3D">
        <w:rPr>
          <w:rFonts w:ascii="Verdana" w:hAnsi="Verdana" w:hint="eastAsia"/>
          <w:color w:val="000000"/>
          <w:shd w:val="clear" w:color="auto" w:fill="FFFFFF"/>
        </w:rPr>
        <w:t>молоти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короткі</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C</w:t>
      </w:r>
      <w:r w:rsidRPr="00032A3D">
        <w:rPr>
          <w:rFonts w:ascii="Verdana" w:hAnsi="Verdana" w:hint="eastAsia"/>
          <w:color w:val="000000"/>
          <w:shd w:val="clear" w:color="auto" w:fill="FFFFFF"/>
        </w:rPr>
        <w:t>МП</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сокири</w:t>
      </w:r>
      <w:r w:rsidRPr="00032A3D">
        <w:rPr>
          <w:rFonts w:ascii="Verdana" w:hAnsi="Verdana"/>
          <w:color w:val="000000"/>
          <w:shd w:val="clear" w:color="auto" w:fill="FFFFFF"/>
        </w:rPr>
        <w:t>-</w:t>
      </w:r>
      <w:r w:rsidRPr="00032A3D">
        <w:rPr>
          <w:rFonts w:ascii="Verdana" w:hAnsi="Verdana" w:hint="eastAsia"/>
          <w:color w:val="000000"/>
          <w:shd w:val="clear" w:color="auto" w:fill="FFFFFF"/>
        </w:rPr>
        <w:t>молоти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подовжені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СМО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сокири</w:t>
      </w:r>
      <w:r w:rsidRPr="00032A3D">
        <w:rPr>
          <w:rFonts w:ascii="Verdana" w:hAnsi="Verdana"/>
          <w:color w:val="000000"/>
          <w:shd w:val="clear" w:color="auto" w:fill="FFFFFF"/>
        </w:rPr>
        <w:t>-</w:t>
      </w:r>
      <w:r w:rsidRPr="00032A3D">
        <w:rPr>
          <w:rFonts w:ascii="Verdana" w:hAnsi="Verdana" w:hint="eastAsia"/>
          <w:color w:val="000000"/>
          <w:shd w:val="clear" w:color="auto" w:fill="FFFFFF"/>
        </w:rPr>
        <w:t>молоти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опуклим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грибоподібним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капелюшком</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СМОК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сокири</w:t>
      </w:r>
      <w:r w:rsidRPr="00032A3D">
        <w:rPr>
          <w:rFonts w:ascii="Verdana" w:hAnsi="Verdana"/>
          <w:color w:val="000000"/>
          <w:shd w:val="clear" w:color="auto" w:fill="FFFFFF"/>
        </w:rPr>
        <w:t>-</w:t>
      </w:r>
      <w:r w:rsidRPr="00032A3D">
        <w:rPr>
          <w:rFonts w:ascii="Verdana" w:hAnsi="Verdana" w:hint="eastAsia"/>
          <w:color w:val="000000"/>
          <w:shd w:val="clear" w:color="auto" w:fill="FFFFFF"/>
        </w:rPr>
        <w:t>молоти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опуклим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грибоподібним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капелюшком</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короткі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СМОП</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сокири</w:t>
      </w:r>
      <w:r w:rsidRPr="00032A3D">
        <w:rPr>
          <w:rFonts w:ascii="Verdana" w:hAnsi="Verdana"/>
          <w:color w:val="000000"/>
          <w:shd w:val="clear" w:color="auto" w:fill="FFFFFF"/>
        </w:rPr>
        <w:t>-</w:t>
      </w:r>
      <w:r w:rsidRPr="00032A3D">
        <w:rPr>
          <w:rFonts w:ascii="Verdana" w:hAnsi="Verdana" w:hint="eastAsia"/>
          <w:color w:val="000000"/>
          <w:shd w:val="clear" w:color="auto" w:fill="FFFFFF"/>
        </w:rPr>
        <w:t>молоти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опуклим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грибоподібним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капелюшком</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подовжені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організм</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СПБ</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Санкт</w:t>
      </w:r>
      <w:r w:rsidRPr="00032A3D">
        <w:rPr>
          <w:rFonts w:ascii="Verdana" w:hAnsi="Verdana"/>
          <w:color w:val="000000"/>
          <w:shd w:val="clear" w:color="auto" w:fill="FFFFFF"/>
        </w:rPr>
        <w:t>-</w:t>
      </w:r>
      <w:r w:rsidRPr="00032A3D">
        <w:rPr>
          <w:rFonts w:ascii="Verdana" w:hAnsi="Verdana" w:hint="eastAsia"/>
          <w:color w:val="000000"/>
          <w:shd w:val="clear" w:color="auto" w:fill="FFFFFF"/>
        </w:rPr>
        <w:t>Петербург</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СЭ</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Советская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этнография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транспортний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засіб</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ТИЭ</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Труды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института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этнографии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ТИЭ</w:t>
      </w:r>
      <w:r w:rsidRPr="00032A3D">
        <w:rPr>
          <w:rFonts w:ascii="Verdana" w:hAnsi="Verdana"/>
          <w:color w:val="000000"/>
          <w:shd w:val="clear" w:color="auto" w:fill="FFFFFF"/>
        </w:rPr>
        <w:t>.</w:t>
      </w: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Труды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института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этнографии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Новая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серия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Труды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Государственного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исторического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музея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УЦ</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умовний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центр</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ЭО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Етнографическое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обозрение</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7</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ВСТУП</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Актуальність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обумовлена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історії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народів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світу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добу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ранньої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бронзи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почався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прискорений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розвиток</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мовних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родин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техніки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астрономії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математики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тощо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скотарських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народів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оточували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давні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цивілізації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набувають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поширення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приватновласницькі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тенденції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зароджується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розвивається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ремесло</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починаються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державотворчі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Територія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України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безпосередньо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межує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Балканами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Кавказом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набули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розвитку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цю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епоху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реконструкція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інституцій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степової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частини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України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особливе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розуміння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етносоціальних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тисячоліття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визначили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особливості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розвитку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східноєвропейських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народів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Важливого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набувають</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питання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впливу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Давнього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Близького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Сходу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народи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відбувалися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теренах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їх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інтенсивність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інститути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зародилися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цей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час</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продовжували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впливати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розвиток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відносин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протягом</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тисячоліть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Деякі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Карпат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зароджуються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доби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ранньої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бронзи</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Теорія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розвитку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відносин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30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50-</w:t>
      </w:r>
      <w:r w:rsidRPr="00032A3D">
        <w:rPr>
          <w:rFonts w:ascii="Verdana" w:hAnsi="Verdana" w:hint="eastAsia"/>
          <w:color w:val="000000"/>
          <w:shd w:val="clear" w:color="auto" w:fill="FFFFFF"/>
        </w:rPr>
        <w:t>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рр</w:t>
      </w:r>
      <w:r w:rsidRPr="00032A3D">
        <w:rPr>
          <w:rFonts w:ascii="Verdana" w:hAnsi="Verdana"/>
          <w:color w:val="000000"/>
          <w:shd w:val="clear" w:color="auto" w:fill="FFFFFF"/>
        </w:rPr>
        <w:t xml:space="preserve">. XX </w:t>
      </w:r>
      <w:r w:rsidRPr="00032A3D">
        <w:rPr>
          <w:rFonts w:ascii="Verdana" w:hAnsi="Verdana" w:hint="eastAsia"/>
          <w:color w:val="000000"/>
          <w:shd w:val="clear" w:color="auto" w:fill="FFFFFF"/>
        </w:rPr>
        <w:t>ст</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застосовувалася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тлумачення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матеріалів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спільнот</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зазнала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останні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десятиліття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змін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доповнень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вимагають</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перегляду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інтерпретації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конкретного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матеріалу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Завдяки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роботам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англоамериканських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антропологів</w:t>
      </w:r>
      <w:r w:rsidRPr="00032A3D">
        <w:rPr>
          <w:rFonts w:ascii="Verdana" w:hAnsi="Verdana"/>
          <w:color w:val="000000"/>
          <w:shd w:val="clear" w:color="auto" w:fill="FFFFFF"/>
        </w:rPr>
        <w:t xml:space="preserve"> (G.Child, M.Fried, L.Binford,</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C.Renfrew), </w:t>
      </w:r>
      <w:r w:rsidRPr="00032A3D">
        <w:rPr>
          <w:rFonts w:ascii="Verdana" w:hAnsi="Verdana" w:hint="eastAsia"/>
          <w:color w:val="000000"/>
          <w:shd w:val="clear" w:color="auto" w:fill="FFFFFF"/>
        </w:rPr>
        <w:t>вітчизняних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фахівців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w:t>
      </w:r>
      <w:r w:rsidRPr="00032A3D">
        <w:rPr>
          <w:rFonts w:ascii="Verdana" w:hAnsi="Verdana" w:hint="eastAsia"/>
          <w:color w:val="000000"/>
          <w:shd w:val="clear" w:color="auto" w:fill="FFFFFF"/>
        </w:rPr>
        <w:t>М</w:t>
      </w:r>
      <w:r w:rsidRPr="00032A3D">
        <w:rPr>
          <w:rFonts w:ascii="Verdana" w:hAnsi="Verdana"/>
          <w:color w:val="000000"/>
          <w:shd w:val="clear" w:color="auto" w:fill="FFFFFF"/>
        </w:rPr>
        <w:t>.</w:t>
      </w:r>
      <w:r w:rsidRPr="00032A3D">
        <w:rPr>
          <w:rFonts w:ascii="Verdana" w:hAnsi="Verdana" w:hint="eastAsia"/>
          <w:color w:val="000000"/>
          <w:shd w:val="clear" w:color="auto" w:fill="FFFFFF"/>
        </w:rPr>
        <w:t>Массон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w:t>
      </w:r>
      <w:r w:rsidRPr="00032A3D">
        <w:rPr>
          <w:rFonts w:ascii="Verdana" w:hAnsi="Verdana"/>
          <w:color w:val="000000"/>
          <w:shd w:val="clear" w:color="auto" w:fill="FFFFFF"/>
        </w:rPr>
        <w:t>.</w:t>
      </w:r>
      <w:r w:rsidRPr="00032A3D">
        <w:rPr>
          <w:rFonts w:ascii="Verdana" w:hAnsi="Verdana" w:hint="eastAsia"/>
          <w:color w:val="000000"/>
          <w:shd w:val="clear" w:color="auto" w:fill="FFFFFF"/>
        </w:rPr>
        <w:t>Е</w:t>
      </w:r>
      <w:r w:rsidRPr="00032A3D">
        <w:rPr>
          <w:rFonts w:ascii="Verdana" w:hAnsi="Verdana"/>
          <w:color w:val="000000"/>
          <w:shd w:val="clear" w:color="auto" w:fill="FFFFFF"/>
        </w:rPr>
        <w:t>.</w:t>
      </w:r>
      <w:r w:rsidRPr="00032A3D">
        <w:rPr>
          <w:rFonts w:ascii="Verdana" w:hAnsi="Verdana" w:hint="eastAsia"/>
          <w:color w:val="000000"/>
          <w:shd w:val="clear" w:color="auto" w:fill="FFFFFF"/>
        </w:rPr>
        <w:t>Куббель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w:t>
      </w:r>
      <w:r w:rsidRPr="00032A3D">
        <w:rPr>
          <w:rFonts w:ascii="Verdana" w:hAnsi="Verdana" w:hint="eastAsia"/>
          <w:color w:val="000000"/>
          <w:shd w:val="clear" w:color="auto" w:fill="FFFFFF"/>
        </w:rPr>
        <w:t>Ф</w:t>
      </w:r>
      <w:r w:rsidRPr="00032A3D">
        <w:rPr>
          <w:rFonts w:ascii="Verdana" w:hAnsi="Verdana"/>
          <w:color w:val="000000"/>
          <w:shd w:val="clear" w:color="auto" w:fill="FFFFFF"/>
        </w:rPr>
        <w:t>.</w:t>
      </w:r>
      <w:r w:rsidRPr="00032A3D">
        <w:rPr>
          <w:rFonts w:ascii="Verdana" w:hAnsi="Verdana" w:hint="eastAsia"/>
          <w:color w:val="000000"/>
          <w:shd w:val="clear" w:color="auto" w:fill="FFFFFF"/>
        </w:rPr>
        <w:t>Генінг</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w:t>
      </w:r>
      <w:r w:rsidRPr="00032A3D">
        <w:rPr>
          <w:rFonts w:ascii="Verdana" w:hAnsi="Verdana"/>
          <w:color w:val="000000"/>
          <w:shd w:val="clear" w:color="auto" w:fill="FFFFFF"/>
        </w:rPr>
        <w:t>.</w:t>
      </w:r>
      <w:r w:rsidRPr="00032A3D">
        <w:rPr>
          <w:rFonts w:ascii="Verdana" w:hAnsi="Verdana" w:hint="eastAsia"/>
          <w:color w:val="000000"/>
          <w:shd w:val="clear" w:color="auto" w:fill="FFFFFF"/>
        </w:rPr>
        <w:t>Ю</w:t>
      </w:r>
      <w:r w:rsidRPr="00032A3D">
        <w:rPr>
          <w:rFonts w:ascii="Verdana" w:hAnsi="Verdana"/>
          <w:color w:val="000000"/>
          <w:shd w:val="clear" w:color="auto" w:fill="FFFFFF"/>
        </w:rPr>
        <w:t>.</w:t>
      </w:r>
      <w:r w:rsidRPr="00032A3D">
        <w:rPr>
          <w:rFonts w:ascii="Verdana" w:hAnsi="Verdana" w:hint="eastAsia"/>
          <w:color w:val="000000"/>
          <w:shd w:val="clear" w:color="auto" w:fill="FFFFFF"/>
        </w:rPr>
        <w:t>Павленко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народів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світу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була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детально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розроблена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теорія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переходу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первісності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відображення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цього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переходу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матеріальних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рештках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Проте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всі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новітні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теорії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застосовувалися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реконструкцій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матеріалами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Нові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артефакти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не</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8</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вкладались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стару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теоретичну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схему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зумовили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проблемну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ситуацію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склалася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кінець</w:t>
      </w:r>
      <w:r w:rsidRPr="00032A3D">
        <w:rPr>
          <w:rFonts w:ascii="Verdana" w:hAnsi="Verdana"/>
          <w:color w:val="000000"/>
          <w:shd w:val="clear" w:color="auto" w:fill="FFFFFF"/>
        </w:rPr>
        <w:t xml:space="preserve"> XX </w:t>
      </w:r>
      <w:r w:rsidRPr="00032A3D">
        <w:rPr>
          <w:rFonts w:ascii="Verdana" w:hAnsi="Verdana" w:hint="eastAsia"/>
          <w:color w:val="000000"/>
          <w:shd w:val="clear" w:color="auto" w:fill="FFFFFF"/>
        </w:rPr>
        <w:t>ст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вивченні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спільнот</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Таким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чином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сучасний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теоретико</w:t>
      </w:r>
      <w:r w:rsidRPr="00032A3D">
        <w:rPr>
          <w:rFonts w:ascii="Verdana" w:hAnsi="Verdana"/>
          <w:color w:val="000000"/>
          <w:shd w:val="clear" w:color="auto" w:fill="FFFFFF"/>
        </w:rPr>
        <w:t>-</w:t>
      </w:r>
      <w:r w:rsidRPr="00032A3D">
        <w:rPr>
          <w:rFonts w:ascii="Verdana" w:hAnsi="Verdana" w:hint="eastAsia"/>
          <w:color w:val="000000"/>
          <w:shd w:val="clear" w:color="auto" w:fill="FFFFFF"/>
        </w:rPr>
        <w:t>методологічний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рівень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історичної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науки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теорії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переходу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широка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джерельна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база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дозволяє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нових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позицій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реконструювати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етнічні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характеристики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структури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зазначеної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епохи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його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форми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цього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Зв’язок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роботи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програмами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планами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темами</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Дисертація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складовою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частиною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планів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кафедри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етнології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краєзнавства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виконана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рамках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факультету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Київського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національного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імені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Тараса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Шевченка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Українська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загальноєвропейському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вимірі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сучасність</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номер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державної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реєстрації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НДР</w:t>
      </w:r>
      <w:r w:rsidRPr="00032A3D">
        <w:rPr>
          <w:rFonts w:ascii="Verdana" w:hAnsi="Verdana"/>
          <w:color w:val="000000"/>
          <w:shd w:val="clear" w:color="auto" w:fill="FFFFFF"/>
        </w:rPr>
        <w:t xml:space="preserve"> 11</w:t>
      </w:r>
      <w:r w:rsidRPr="00032A3D">
        <w:rPr>
          <w:rFonts w:ascii="Verdana" w:hAnsi="Verdana" w:hint="eastAsia"/>
          <w:color w:val="000000"/>
          <w:shd w:val="clear" w:color="auto" w:fill="FFFFFF"/>
        </w:rPr>
        <w:t>БФ</w:t>
      </w:r>
      <w:r w:rsidRPr="00032A3D">
        <w:rPr>
          <w:rFonts w:ascii="Verdana" w:hAnsi="Verdana"/>
          <w:color w:val="000000"/>
          <w:shd w:val="clear" w:color="auto" w:fill="FFFFFF"/>
        </w:rPr>
        <w:t xml:space="preserve">046-01),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пов’язана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науково</w:t>
      </w:r>
      <w:r w:rsidRPr="00032A3D">
        <w:rPr>
          <w:rFonts w:ascii="Verdana" w:hAnsi="Verdana"/>
          <w:color w:val="000000"/>
          <w:shd w:val="clear" w:color="auto" w:fill="FFFFFF"/>
        </w:rPr>
        <w:t>-</w:t>
      </w:r>
      <w:r w:rsidRPr="00032A3D">
        <w:rPr>
          <w:rFonts w:ascii="Verdana" w:hAnsi="Verdana" w:hint="eastAsia"/>
          <w:color w:val="000000"/>
          <w:shd w:val="clear" w:color="auto" w:fill="FFFFFF"/>
        </w:rPr>
        <w:t>дослідною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темою</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Модернізація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розвитку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України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умовах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світових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процесів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глобалізації</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Київського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національного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імені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Тараса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Шевченка</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Об’єктом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Предметом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Мета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полягає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визначенні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w:t>
      </w:r>
      <w:r w:rsidRPr="00032A3D">
        <w:rPr>
          <w:rFonts w:ascii="Verdana" w:hAnsi="Verdana"/>
          <w:color w:val="000000"/>
          <w:shd w:val="clear" w:color="auto" w:fill="FFFFFF"/>
        </w:rPr>
        <w:t>'</w:t>
      </w:r>
      <w:r w:rsidRPr="00032A3D">
        <w:rPr>
          <w:rFonts w:ascii="Verdana" w:hAnsi="Verdana" w:hint="eastAsia"/>
          <w:color w:val="000000"/>
          <w:shd w:val="clear" w:color="auto" w:fill="FFFFFF"/>
        </w:rPr>
        <w:t>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ступеню</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наближення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його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державності</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Відповідно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поставленої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визначено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завдання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провести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історіографічний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вивчення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реконструкцій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здійснити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джерельної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бази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9</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теоретико</w:t>
      </w:r>
      <w:r w:rsidRPr="00032A3D">
        <w:rPr>
          <w:rFonts w:ascii="Verdana" w:hAnsi="Verdana"/>
          <w:color w:val="000000"/>
          <w:shd w:val="clear" w:color="auto" w:fill="FFFFFF"/>
        </w:rPr>
        <w:t>-</w:t>
      </w:r>
      <w:r w:rsidRPr="00032A3D">
        <w:rPr>
          <w:rFonts w:ascii="Verdana" w:hAnsi="Verdana" w:hint="eastAsia"/>
          <w:color w:val="000000"/>
          <w:shd w:val="clear" w:color="auto" w:fill="FFFFFF"/>
        </w:rPr>
        <w:t>методологічні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засади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зокрема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розглянути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конструкції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державотворення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виявити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особливості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взаємодії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центра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цивілізації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її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периферії</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особливості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етнічних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спільностей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епохи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переходу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первісності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державності</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обґрунтувати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вибір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реконструкцій</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розглянути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преференційну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модель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організації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здійснити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реконструкцію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етнічних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утворень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існували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ареалі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катакомбної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відбилися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похвальному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обряді</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охарактеризувати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гіпотези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спільності</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провести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здійснити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інтерпретацію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отриманих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результатів</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Хронологічні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межі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III </w:t>
      </w:r>
      <w:r w:rsidRPr="00032A3D">
        <w:rPr>
          <w:rFonts w:ascii="Verdana" w:hAnsi="Verdana" w:hint="eastAsia"/>
          <w:color w:val="000000"/>
          <w:shd w:val="clear" w:color="auto" w:fill="FFFFFF"/>
        </w:rPr>
        <w:t>тис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початок</w:t>
      </w:r>
      <w:r w:rsidRPr="00032A3D">
        <w:rPr>
          <w:rFonts w:ascii="Verdana" w:hAnsi="Verdana"/>
          <w:color w:val="000000"/>
          <w:shd w:val="clear" w:color="auto" w:fill="FFFFFF"/>
        </w:rPr>
        <w:t xml:space="preserve"> II </w:t>
      </w:r>
      <w:r w:rsidRPr="00032A3D">
        <w:rPr>
          <w:rFonts w:ascii="Verdana" w:hAnsi="Verdana" w:hint="eastAsia"/>
          <w:color w:val="000000"/>
          <w:shd w:val="clear" w:color="auto" w:fill="FFFFFF"/>
        </w:rPr>
        <w:t>тис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Нижня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хронологічна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межа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визначається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часом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появи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спільноти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теренах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Верхня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хронологічна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межа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пов’язана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одночасовим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припиненням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існування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початку</w:t>
      </w:r>
      <w:r w:rsidRPr="00032A3D">
        <w:rPr>
          <w:rFonts w:ascii="Verdana" w:hAnsi="Verdana"/>
          <w:color w:val="000000"/>
          <w:shd w:val="clear" w:color="auto" w:fill="FFFFFF"/>
        </w:rPr>
        <w:t xml:space="preserve"> II </w:t>
      </w:r>
      <w:r w:rsidRPr="00032A3D">
        <w:rPr>
          <w:rFonts w:ascii="Verdana" w:hAnsi="Verdana" w:hint="eastAsia"/>
          <w:color w:val="000000"/>
          <w:shd w:val="clear" w:color="auto" w:fill="FFFFFF"/>
        </w:rPr>
        <w:t>тис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Датування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ґрунтується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радіовуглецевих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визначень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стратиграфії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поселень</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перехресного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датування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аналогіях</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Географічні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межі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охоплюють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регіон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Побужжя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нижнього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Подоння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зосереджено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регіоні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але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створення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моделі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станово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кастової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використані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матеріали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кастових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суспільств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всього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світу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Давнього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Близького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Сходу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Давньої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Греції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Індії</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Африки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Мезоамерики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тощо</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Методологічною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основою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дисертації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регіональний</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підхід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принципи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історизму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також</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сукупність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загальнонаукових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10</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спеціальних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методів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серед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теорія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становлення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публічної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влади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теорія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особливості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скотарських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суспільствах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виконання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поставлених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завдань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було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використано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загальнонаукові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методи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синтезу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методи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генетичний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порівняльно</w:t>
      </w:r>
      <w:r w:rsidRPr="00032A3D">
        <w:rPr>
          <w:rFonts w:ascii="Verdana" w:hAnsi="Verdana"/>
          <w:color w:val="000000"/>
          <w:shd w:val="clear" w:color="auto" w:fill="FFFFFF"/>
        </w:rPr>
        <w:t>-</w:t>
      </w:r>
      <w:r w:rsidRPr="00032A3D">
        <w:rPr>
          <w:rFonts w:ascii="Verdana" w:hAnsi="Verdana" w:hint="eastAsia"/>
          <w:color w:val="000000"/>
          <w:shd w:val="clear" w:color="auto" w:fill="FFFFFF"/>
        </w:rPr>
        <w:t>історичний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типологічний</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проблемно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хронологічний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ідіографічний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структурно</w:t>
      </w:r>
      <w:r w:rsidRPr="00032A3D">
        <w:rPr>
          <w:rFonts w:ascii="Verdana" w:hAnsi="Verdana"/>
          <w:color w:val="000000"/>
          <w:shd w:val="clear" w:color="auto" w:fill="FFFFFF"/>
        </w:rPr>
        <w:t>-</w:t>
      </w:r>
      <w:r w:rsidRPr="00032A3D">
        <w:rPr>
          <w:rFonts w:ascii="Verdana" w:hAnsi="Verdana" w:hint="eastAsia"/>
          <w:color w:val="000000"/>
          <w:shd w:val="clear" w:color="auto" w:fill="FFFFFF"/>
        </w:rPr>
        <w:t>функціонального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аналізу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метод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моделювання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явищ</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Поєднання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методів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дало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можливість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усебічно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комплексно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етносоціальну</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структуру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ступінь</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наближеності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його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держави</w:t>
      </w:r>
      <w:r w:rsidRPr="00032A3D">
        <w:rPr>
          <w:rFonts w:ascii="Verdana" w:hAnsi="Verdana"/>
          <w:color w:val="000000"/>
          <w:shd w:val="clear" w:color="auto" w:fill="FFFFFF"/>
        </w:rPr>
        <w:t>, .</w:t>
      </w:r>
      <w:r w:rsidRPr="00032A3D">
        <w:rPr>
          <w:rFonts w:ascii="Verdana" w:hAnsi="Verdana" w:hint="eastAsia"/>
          <w:color w:val="000000"/>
          <w:shd w:val="clear" w:color="auto" w:fill="FFFFFF"/>
        </w:rPr>
        <w:t>забезпечило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аналітичний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визначило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його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структуру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логічне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викладення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його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результатів</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Наукова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новизна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полягає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постановці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розробці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проблеми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була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предметом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спеціального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Особистий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внесок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автора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полягає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наведених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нижче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положеннях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виносяться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захист</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Вперше</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виявлено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диференціацію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шість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груп</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серед</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інгульського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чотири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групи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серед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східнокатакомбного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Територіально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східнокатакомбна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етнічна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група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має</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центр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Нижньому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інгульська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етнічна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група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Молочній</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Найпотужніші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центри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зафіксовані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Прикубанні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Буджаку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Розвиток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Нижньодніпровського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центру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було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перервано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приходом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Відзначається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часом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усіх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етнічних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групах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винятком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інгульскої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спостерігається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скорочення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кількості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аж</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її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зникнення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деяких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регіонах</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визначено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наявність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Причорномор</w:t>
      </w:r>
      <w:r w:rsidRPr="00032A3D">
        <w:rPr>
          <w:rFonts w:ascii="Verdana" w:hAnsi="Verdana"/>
          <w:color w:val="000000"/>
          <w:shd w:val="clear" w:color="auto" w:fill="FFFFFF"/>
        </w:rPr>
        <w:t>'</w:t>
      </w:r>
      <w:r w:rsidRPr="00032A3D">
        <w:rPr>
          <w:rFonts w:ascii="Verdana" w:hAnsi="Verdana" w:hint="eastAsia"/>
          <w:color w:val="000000"/>
          <w:shd w:val="clear" w:color="auto" w:fill="FFFFFF"/>
        </w:rPr>
        <w:t>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межах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поширення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інгульських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пам</w:t>
      </w:r>
      <w:r w:rsidRPr="00032A3D">
        <w:rPr>
          <w:rFonts w:ascii="Verdana" w:hAnsi="Verdana"/>
          <w:color w:val="000000"/>
          <w:shd w:val="clear" w:color="auto" w:fill="FFFFFF"/>
        </w:rPr>
        <w:t>'</w:t>
      </w:r>
      <w:r w:rsidRPr="00032A3D">
        <w:rPr>
          <w:rFonts w:ascii="Verdana" w:hAnsi="Verdana" w:hint="eastAsia"/>
          <w:color w:val="000000"/>
          <w:shd w:val="clear" w:color="auto" w:fill="FFFFFF"/>
        </w:rPr>
        <w:t>яток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єдиного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складного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соціально</w:t>
      </w:r>
      <w:r w:rsidRPr="00032A3D">
        <w:rPr>
          <w:rFonts w:ascii="Verdana" w:hAnsi="Verdana"/>
          <w:color w:val="000000"/>
          <w:shd w:val="clear" w:color="auto" w:fill="FFFFFF"/>
        </w:rPr>
        <w:t>-</w:t>
      </w:r>
      <w:r w:rsidRPr="00032A3D">
        <w:rPr>
          <w:rFonts w:ascii="Verdana" w:hAnsi="Verdana" w:hint="eastAsia"/>
          <w:color w:val="000000"/>
          <w:shd w:val="clear" w:color="auto" w:fill="FFFFFF"/>
        </w:rPr>
        <w:t>історичного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організму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центром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розсіяного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типу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w:t>
      </w:r>
      <w:r w:rsidRPr="00032A3D">
        <w:rPr>
          <w:rFonts w:ascii="Verdana" w:hAnsi="Verdana"/>
          <w:color w:val="000000"/>
          <w:shd w:val="clear" w:color="auto" w:fill="FFFFFF"/>
        </w:rPr>
        <w:t>.</w:t>
      </w:r>
      <w:r w:rsidRPr="00032A3D">
        <w:rPr>
          <w:rFonts w:ascii="Verdana" w:hAnsi="Verdana" w:hint="eastAsia"/>
          <w:color w:val="000000"/>
          <w:shd w:val="clear" w:color="auto" w:fill="FFFFFF"/>
        </w:rPr>
        <w:t>Молочній</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11</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висловлено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твердження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основою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соціальної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організації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була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станово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кастова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складалася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пізньоямного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двох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етносів</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здійснене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дозволило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охарактеризувати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ознаки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огляду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усталені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ознаки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державності</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Удосконалено</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погляд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w:t>
      </w:r>
      <w:r w:rsidRPr="00032A3D">
        <w:rPr>
          <w:rFonts w:ascii="Verdana" w:hAnsi="Verdana"/>
          <w:color w:val="000000"/>
          <w:shd w:val="clear" w:color="auto" w:fill="FFFFFF"/>
        </w:rPr>
        <w:t>-</w:t>
      </w:r>
      <w:r w:rsidRPr="00032A3D">
        <w:rPr>
          <w:rFonts w:ascii="Verdana" w:hAnsi="Verdana" w:hint="eastAsia"/>
          <w:color w:val="000000"/>
          <w:shd w:val="clear" w:color="auto" w:fill="FFFFFF"/>
        </w:rPr>
        <w:t>катакомбне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етноси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взаємодіють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межах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одного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Катакомбні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етнічні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групи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з’явилися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внаслідок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міграції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імовірно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супроводжувалася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завоюванням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Мовні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процеси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цьому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характеризуються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взаємодією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індоарійських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індоіранських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анатолійськими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можливою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відсутністю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єдиної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мови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зазначеному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суспільстві</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аргументацію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статево</w:t>
      </w:r>
      <w:r w:rsidRPr="00032A3D">
        <w:rPr>
          <w:rFonts w:ascii="Verdana" w:hAnsi="Verdana"/>
          <w:color w:val="000000"/>
          <w:shd w:val="clear" w:color="auto" w:fill="FFFFFF"/>
        </w:rPr>
        <w:t>-</w:t>
      </w:r>
      <w:r w:rsidRPr="00032A3D">
        <w:rPr>
          <w:rFonts w:ascii="Verdana" w:hAnsi="Verdana" w:hint="eastAsia"/>
          <w:color w:val="000000"/>
          <w:shd w:val="clear" w:color="auto" w:fill="FFFFFF"/>
        </w:rPr>
        <w:t>віковий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поділ</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праці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досліджуваному</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суспільстві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втратив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провідне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Серед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дітей</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зустрічаються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своїми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характеристиками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поступаються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найбагатшим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похованням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дорослих</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Отримали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подальший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розвиток</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гіпотеза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співіснування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населень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набула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аргументів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моделювання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черепів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Близького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Сходу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святилища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типу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зікурату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тощо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Аналіз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стратиграфії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поселень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обряду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інвентарю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радіокарбонове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датування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виявили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території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співіснували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протягом</w:t>
      </w:r>
      <w:r w:rsidRPr="00032A3D">
        <w:rPr>
          <w:rFonts w:ascii="Verdana" w:hAnsi="Verdana"/>
          <w:color w:val="000000"/>
          <w:shd w:val="clear" w:color="auto" w:fill="FFFFFF"/>
        </w:rPr>
        <w:t xml:space="preserve"> III </w:t>
      </w:r>
      <w:r w:rsidRPr="00032A3D">
        <w:rPr>
          <w:rFonts w:ascii="Verdana" w:hAnsi="Verdana" w:hint="eastAsia"/>
          <w:color w:val="000000"/>
          <w:shd w:val="clear" w:color="auto" w:fill="FFFFFF"/>
        </w:rPr>
        <w:t>тис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пізньоямне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східнокатакомбне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інгульське</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населення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інтерпретація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виробничими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наборами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поховань</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майстрів</w:t>
      </w:r>
      <w:r w:rsidRPr="00032A3D">
        <w:rPr>
          <w:rFonts w:ascii="Verdana" w:hAnsi="Verdana"/>
          <w:color w:val="000000"/>
          <w:shd w:val="clear" w:color="auto" w:fill="FFFFFF"/>
        </w:rPr>
        <w:t>-</w:t>
      </w:r>
      <w:r w:rsidRPr="00032A3D">
        <w:rPr>
          <w:rFonts w:ascii="Verdana" w:hAnsi="Verdana" w:hint="eastAsia"/>
          <w:color w:val="000000"/>
          <w:shd w:val="clear" w:color="auto" w:fill="FFFFFF"/>
        </w:rPr>
        <w:t>ремісників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спеціальностей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обслуговували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Доведено</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12</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першими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професіоналами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воїни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розкрито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взаємозв</w:t>
      </w:r>
      <w:r w:rsidRPr="00032A3D">
        <w:rPr>
          <w:rFonts w:ascii="Verdana" w:hAnsi="Verdana"/>
          <w:color w:val="000000"/>
          <w:shd w:val="clear" w:color="auto" w:fill="FFFFFF"/>
        </w:rPr>
        <w:t>'</w:t>
      </w:r>
      <w:r w:rsidRPr="00032A3D">
        <w:rPr>
          <w:rFonts w:ascii="Verdana" w:hAnsi="Verdana" w:hint="eastAsia"/>
          <w:color w:val="000000"/>
          <w:shd w:val="clear" w:color="auto" w:fill="FFFFFF"/>
        </w:rPr>
        <w:t>язок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між</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похованнями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зброєю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черепно</w:t>
      </w:r>
      <w:r w:rsidRPr="00032A3D">
        <w:rPr>
          <w:rFonts w:ascii="Verdana" w:hAnsi="Verdana"/>
          <w:color w:val="000000"/>
          <w:shd w:val="clear" w:color="auto" w:fill="FFFFFF"/>
        </w:rPr>
        <w:t>-</w:t>
      </w:r>
      <w:r w:rsidRPr="00032A3D">
        <w:rPr>
          <w:rFonts w:ascii="Verdana" w:hAnsi="Verdana" w:hint="eastAsia"/>
          <w:color w:val="000000"/>
          <w:shd w:val="clear" w:color="auto" w:fill="FFFFFF"/>
        </w:rPr>
        <w:t>мозковими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травмами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кенотафами</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Практичне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отриманих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дисертації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полягає</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вони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сприяють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глибшому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розумінню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процесу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Північному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доби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ранньої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бронзи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роботі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вперше</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охарактеризовано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структуру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розкрито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значення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ранньокастової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становленні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державності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цього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регіону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Розроблені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моделі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програма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можуть</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використовуватися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вивчення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аналогічних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епохи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бронзи</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так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інших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епох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Запропоновані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реконструкції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військової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структури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кастової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можуть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застосовані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для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інших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народів</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Отримані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дозволяють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розкрити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значення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культурному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прогресі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Східної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Європи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розвитку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півдня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України</w:t>
      </w:r>
      <w:r w:rsidRPr="00032A3D">
        <w:rPr>
          <w:rFonts w:ascii="Verdana" w:hAnsi="Verdana"/>
          <w:color w:val="000000"/>
          <w:shd w:val="clear" w:color="auto" w:fill="FFFFFF"/>
        </w:rPr>
        <w:t xml:space="preserve"> (III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II </w:t>
      </w:r>
      <w:r w:rsidRPr="00032A3D">
        <w:rPr>
          <w:rFonts w:ascii="Verdana" w:hAnsi="Verdana" w:hint="eastAsia"/>
          <w:color w:val="000000"/>
          <w:shd w:val="clear" w:color="auto" w:fill="FFFFFF"/>
        </w:rPr>
        <w:t>тис</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роботи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можуть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використані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написанні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узагальнюючих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праць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навчальних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курсів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створенні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експозицій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музеїв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профілю</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Особистий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внесок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здобувача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Усі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положення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результати</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викладені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дисертації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отримані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автором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самостійно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Ці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ідеї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розвинені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роботах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які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вийшли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друком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співавторстві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спільній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статті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щодо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радіокарбонового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датування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співавтори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w:t>
      </w:r>
      <w:r w:rsidRPr="00032A3D">
        <w:rPr>
          <w:rFonts w:ascii="Verdana" w:hAnsi="Verdana"/>
          <w:color w:val="000000"/>
          <w:shd w:val="clear" w:color="auto" w:fill="FFFFFF"/>
        </w:rPr>
        <w:t>.</w:t>
      </w:r>
      <w:r w:rsidRPr="00032A3D">
        <w:rPr>
          <w:rFonts w:ascii="Verdana" w:hAnsi="Verdana" w:hint="eastAsia"/>
          <w:color w:val="000000"/>
          <w:shd w:val="clear" w:color="auto" w:fill="FFFFFF"/>
        </w:rPr>
        <w:t>Я</w:t>
      </w:r>
      <w:r w:rsidRPr="00032A3D">
        <w:rPr>
          <w:rFonts w:ascii="Verdana" w:hAnsi="Verdana"/>
          <w:color w:val="000000"/>
          <w:shd w:val="clear" w:color="auto" w:fill="FFFFFF"/>
        </w:rPr>
        <w:t>.</w:t>
      </w:r>
      <w:r w:rsidRPr="00032A3D">
        <w:rPr>
          <w:rFonts w:ascii="Verdana" w:hAnsi="Verdana" w:hint="eastAsia"/>
          <w:color w:val="000000"/>
          <w:shd w:val="clear" w:color="auto" w:fill="FFFFFF"/>
        </w:rPr>
        <w:t>Телегін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w:t>
      </w:r>
      <w:r w:rsidRPr="00032A3D">
        <w:rPr>
          <w:rFonts w:ascii="Verdana" w:hAnsi="Verdana"/>
          <w:color w:val="000000"/>
          <w:shd w:val="clear" w:color="auto" w:fill="FFFFFF"/>
        </w:rPr>
        <w:t>.</w:t>
      </w:r>
      <w:r w:rsidRPr="00032A3D">
        <w:rPr>
          <w:rFonts w:ascii="Verdana" w:hAnsi="Verdana" w:hint="eastAsia"/>
          <w:color w:val="000000"/>
          <w:shd w:val="clear" w:color="auto" w:fill="FFFFFF"/>
        </w:rPr>
        <w:t>М</w:t>
      </w:r>
      <w:r w:rsidRPr="00032A3D">
        <w:rPr>
          <w:rFonts w:ascii="Verdana" w:hAnsi="Verdana"/>
          <w:color w:val="000000"/>
          <w:shd w:val="clear" w:color="auto" w:fill="FFFFFF"/>
        </w:rPr>
        <w:t>.</w:t>
      </w:r>
      <w:r w:rsidRPr="00032A3D">
        <w:rPr>
          <w:rFonts w:ascii="Verdana" w:hAnsi="Verdana" w:hint="eastAsia"/>
          <w:color w:val="000000"/>
          <w:shd w:val="clear" w:color="auto" w:fill="FFFFFF"/>
        </w:rPr>
        <w:t>Ковалюх</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автору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належить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розділ</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присвячений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датуванню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пам’яток</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спільних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статтях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w:t>
      </w:r>
      <w:r w:rsidRPr="00032A3D">
        <w:rPr>
          <w:rFonts w:ascii="Verdana" w:hAnsi="Verdana" w:hint="eastAsia"/>
          <w:color w:val="000000"/>
          <w:shd w:val="clear" w:color="auto" w:fill="FFFFFF"/>
        </w:rPr>
        <w:t>І</w:t>
      </w:r>
      <w:r w:rsidRPr="00032A3D">
        <w:rPr>
          <w:rFonts w:ascii="Verdana" w:hAnsi="Verdana"/>
          <w:color w:val="000000"/>
          <w:shd w:val="clear" w:color="auto" w:fill="FFFFFF"/>
        </w:rPr>
        <w:t>.</w:t>
      </w:r>
      <w:r w:rsidRPr="00032A3D">
        <w:rPr>
          <w:rFonts w:ascii="Verdana" w:hAnsi="Verdana" w:hint="eastAsia"/>
          <w:color w:val="000000"/>
          <w:shd w:val="clear" w:color="auto" w:fill="FFFFFF"/>
        </w:rPr>
        <w:t>Клочко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присвячених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зброї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автором</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написані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розділи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присвячені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етносоціальній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характеристиці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поховань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зі</w:t>
      </w:r>
    </w:p>
    <w:p w:rsidR="00032A3D" w:rsidRPr="00032A3D" w:rsidRDefault="00032A3D" w:rsidP="00032A3D">
      <w:pPr>
        <w:rPr>
          <w:rFonts w:ascii="Verdana" w:hAnsi="Verdana"/>
          <w:color w:val="000000"/>
          <w:shd w:val="clear" w:color="auto" w:fill="FFFFFF"/>
          <w:lang w:val="en-US"/>
        </w:rPr>
      </w:pPr>
      <w:r w:rsidRPr="00032A3D">
        <w:rPr>
          <w:rFonts w:ascii="Verdana" w:hAnsi="Verdana" w:hint="eastAsia"/>
          <w:color w:val="000000"/>
          <w:shd w:val="clear" w:color="auto" w:fill="FFFFFF"/>
        </w:rPr>
        <w:t>зброєю</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опис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звітнього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матеріалу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монографії</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lang w:val="en-US"/>
        </w:rPr>
        <w:t>«</w:t>
      </w:r>
      <w:r w:rsidRPr="00032A3D">
        <w:rPr>
          <w:rFonts w:ascii="Verdana" w:hAnsi="Verdana"/>
          <w:color w:val="000000"/>
          <w:shd w:val="clear" w:color="auto" w:fill="FFFFFF"/>
          <w:lang w:val="en-US"/>
        </w:rPr>
        <w:t>Nomadism and</w:t>
      </w:r>
    </w:p>
    <w:p w:rsidR="00032A3D" w:rsidRPr="00032A3D" w:rsidRDefault="00032A3D" w:rsidP="00032A3D">
      <w:pPr>
        <w:rPr>
          <w:rFonts w:ascii="Verdana" w:hAnsi="Verdana"/>
          <w:color w:val="000000"/>
          <w:shd w:val="clear" w:color="auto" w:fill="FFFFFF"/>
          <w:lang w:val="en-US"/>
        </w:rPr>
      </w:pPr>
      <w:r w:rsidRPr="00032A3D">
        <w:rPr>
          <w:rFonts w:ascii="Verdana" w:hAnsi="Verdana"/>
          <w:color w:val="000000"/>
          <w:shd w:val="clear" w:color="auto" w:fill="FFFFFF"/>
          <w:lang w:val="en-US"/>
        </w:rPr>
        <w:t>Pastoralism in the Circle of Baltic-Pontic Early Agrarian Cultures 5000-1650</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B.C.</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(1994) </w:t>
      </w:r>
      <w:r w:rsidRPr="00032A3D">
        <w:rPr>
          <w:rFonts w:ascii="Verdana" w:hAnsi="Verdana" w:hint="eastAsia"/>
          <w:color w:val="000000"/>
          <w:shd w:val="clear" w:color="auto" w:fill="FFFFFF"/>
        </w:rPr>
        <w:t>автором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написано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розділ</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присвячений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економічній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соціальній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характеристиці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Апробація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дисертації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положення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результати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були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представлені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міжнародних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вітчизняних</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13</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конференціях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семінарах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зокрема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Перша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всеукраїнська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науковопрактична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сходознавча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конференція</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Київ</w:t>
      </w:r>
      <w:r w:rsidRPr="00032A3D">
        <w:rPr>
          <w:rFonts w:ascii="Verdana" w:hAnsi="Verdana"/>
          <w:color w:val="000000"/>
          <w:shd w:val="clear" w:color="auto" w:fill="FFFFFF"/>
        </w:rPr>
        <w:t xml:space="preserve">,1998);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Перша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всеукраїнська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науково</w:t>
      </w:r>
      <w:r w:rsidRPr="00032A3D">
        <w:rPr>
          <w:rFonts w:ascii="Verdana" w:hAnsi="Verdana"/>
          <w:color w:val="000000"/>
          <w:shd w:val="clear" w:color="auto" w:fill="FFFFFF"/>
        </w:rPr>
        <w:t>-</w:t>
      </w:r>
      <w:r w:rsidRPr="00032A3D">
        <w:rPr>
          <w:rFonts w:ascii="Verdana" w:hAnsi="Verdana" w:hint="eastAsia"/>
          <w:color w:val="000000"/>
          <w:shd w:val="clear" w:color="auto" w:fill="FFFFFF"/>
        </w:rPr>
        <w:t>практична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конференція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індологів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присвячена</w:t>
      </w:r>
      <w:r w:rsidRPr="00032A3D">
        <w:rPr>
          <w:rFonts w:ascii="Verdana" w:hAnsi="Verdana"/>
          <w:color w:val="000000"/>
          <w:shd w:val="clear" w:color="auto" w:fill="FFFFFF"/>
        </w:rPr>
        <w:t xml:space="preserve"> 50-</w:t>
      </w:r>
      <w:r w:rsidRPr="00032A3D">
        <w:rPr>
          <w:rFonts w:ascii="Verdana" w:hAnsi="Verdana" w:hint="eastAsia"/>
          <w:color w:val="000000"/>
          <w:shd w:val="clear" w:color="auto" w:fill="FFFFFF"/>
        </w:rPr>
        <w:t>річчю</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республіки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Індія</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Київ</w:t>
      </w:r>
      <w:r w:rsidRPr="00032A3D">
        <w:rPr>
          <w:rFonts w:ascii="Verdana" w:hAnsi="Verdana"/>
          <w:color w:val="000000"/>
          <w:shd w:val="clear" w:color="auto" w:fill="FFFFFF"/>
        </w:rPr>
        <w:t xml:space="preserve">, 2000); </w:t>
      </w:r>
      <w:r w:rsidRPr="00032A3D">
        <w:rPr>
          <w:rFonts w:ascii="Verdana" w:hAnsi="Verdana" w:hint="eastAsia"/>
          <w:color w:val="000000"/>
          <w:shd w:val="clear" w:color="auto" w:fill="FFFFFF"/>
        </w:rPr>
        <w:t>Міжнародна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археологічна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конференція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Ольвія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античний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світ</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Київ</w:t>
      </w:r>
      <w:r w:rsidRPr="00032A3D">
        <w:rPr>
          <w:rFonts w:ascii="Verdana" w:hAnsi="Verdana"/>
          <w:color w:val="000000"/>
          <w:shd w:val="clear" w:color="auto" w:fill="FFFFFF"/>
        </w:rPr>
        <w:t xml:space="preserve">, 2001);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Дні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УКМА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Київ</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 xml:space="preserve">2013); </w:t>
      </w:r>
      <w:r w:rsidRPr="00032A3D">
        <w:rPr>
          <w:rFonts w:ascii="Verdana" w:hAnsi="Verdana" w:hint="eastAsia"/>
          <w:color w:val="000000"/>
          <w:shd w:val="clear" w:color="auto" w:fill="FFFFFF"/>
        </w:rPr>
        <w:t>Міжнародна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конференція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Северо</w:t>
      </w:r>
      <w:r w:rsidRPr="00032A3D">
        <w:rPr>
          <w:rFonts w:ascii="Verdana" w:hAnsi="Verdana"/>
          <w:color w:val="000000"/>
          <w:shd w:val="clear" w:color="auto" w:fill="FFFFFF"/>
        </w:rPr>
        <w:t>-</w:t>
      </w:r>
      <w:r w:rsidRPr="00032A3D">
        <w:rPr>
          <w:rFonts w:ascii="Verdana" w:hAnsi="Verdana" w:hint="eastAsia"/>
          <w:color w:val="000000"/>
          <w:shd w:val="clear" w:color="auto" w:fill="FFFFFF"/>
        </w:rPr>
        <w:t>Восточное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Приазовье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системе</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Евразийских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древностей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энеолит</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бронзовый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век</w:t>
      </w:r>
      <w:r w:rsidRPr="00032A3D">
        <w:rPr>
          <w:rFonts w:ascii="Verdana" w:hAnsi="Verdana"/>
          <w:color w:val="000000"/>
          <w:shd w:val="clear" w:color="auto" w:fill="FFFFFF"/>
        </w:rPr>
        <w:t>) (</w:t>
      </w:r>
      <w:r w:rsidRPr="00032A3D">
        <w:rPr>
          <w:rFonts w:ascii="Verdana" w:hAnsi="Verdana" w:hint="eastAsia"/>
          <w:color w:val="000000"/>
          <w:shd w:val="clear" w:color="auto" w:fill="FFFFFF"/>
        </w:rPr>
        <w:t>Донецьк</w:t>
      </w:r>
      <w:r w:rsidRPr="00032A3D">
        <w:rPr>
          <w:rFonts w:ascii="Verdana" w:hAnsi="Verdana"/>
          <w:color w:val="000000"/>
          <w:shd w:val="clear" w:color="auto" w:fill="FFFFFF"/>
        </w:rPr>
        <w:t>, 1996),</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Міжнародна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науково</w:t>
      </w:r>
      <w:r w:rsidRPr="00032A3D">
        <w:rPr>
          <w:rFonts w:ascii="Verdana" w:hAnsi="Verdana"/>
          <w:color w:val="000000"/>
          <w:shd w:val="clear" w:color="auto" w:fill="FFFFFF"/>
        </w:rPr>
        <w:t>-</w:t>
      </w:r>
      <w:r w:rsidRPr="00032A3D">
        <w:rPr>
          <w:rFonts w:ascii="Verdana" w:hAnsi="Verdana" w:hint="eastAsia"/>
          <w:color w:val="000000"/>
          <w:shd w:val="clear" w:color="auto" w:fill="FFFFFF"/>
        </w:rPr>
        <w:t>практична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конференція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Запорозьке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козацтво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пам’ятках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культури</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Запоріжжя</w:t>
      </w:r>
      <w:r w:rsidRPr="00032A3D">
        <w:rPr>
          <w:rFonts w:ascii="Verdana" w:hAnsi="Verdana"/>
          <w:color w:val="000000"/>
          <w:shd w:val="clear" w:color="auto" w:fill="FFFFFF"/>
        </w:rPr>
        <w:t xml:space="preserve">, 1997);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Древнейшие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общности</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земледельцев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скотоводов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Северного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Причерноморья</w:t>
      </w:r>
      <w:r w:rsidRPr="00032A3D">
        <w:rPr>
          <w:rFonts w:ascii="Verdana" w:hAnsi="Verdana"/>
          <w:color w:val="000000"/>
          <w:shd w:val="clear" w:color="auto" w:fill="FFFFFF"/>
        </w:rPr>
        <w:t xml:space="preserve"> (V</w:t>
      </w:r>
      <w:r w:rsidRPr="00032A3D">
        <w:rPr>
          <w:rFonts w:ascii="Verdana" w:hAnsi="Verdana" w:hint="eastAsia"/>
          <w:color w:val="000000"/>
          <w:shd w:val="clear" w:color="auto" w:fill="FFFFFF"/>
        </w:rPr>
        <w:t>тыс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э</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V </w:t>
      </w:r>
      <w:r w:rsidRPr="00032A3D">
        <w:rPr>
          <w:rFonts w:ascii="Verdana" w:hAnsi="Verdana" w:hint="eastAsia"/>
          <w:color w:val="000000"/>
          <w:shd w:val="clear" w:color="auto" w:fill="FFFFFF"/>
        </w:rPr>
        <w:t>в</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э</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Кишинев</w:t>
      </w:r>
      <w:r w:rsidRPr="00032A3D">
        <w:rPr>
          <w:rFonts w:ascii="Verdana" w:hAnsi="Verdana"/>
          <w:color w:val="000000"/>
          <w:shd w:val="clear" w:color="auto" w:fill="FFFFFF"/>
        </w:rPr>
        <w:t xml:space="preserve">, 1990),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Международная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археологическая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конференція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Проблемы</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археологии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Юго</w:t>
      </w:r>
      <w:r w:rsidRPr="00032A3D">
        <w:rPr>
          <w:rFonts w:ascii="Verdana" w:hAnsi="Verdana"/>
          <w:color w:val="000000"/>
          <w:shd w:val="clear" w:color="auto" w:fill="FFFFFF"/>
        </w:rPr>
        <w:t>-</w:t>
      </w:r>
      <w:r w:rsidRPr="00032A3D">
        <w:rPr>
          <w:rFonts w:ascii="Verdana" w:hAnsi="Verdana" w:hint="eastAsia"/>
          <w:color w:val="000000"/>
          <w:shd w:val="clear" w:color="auto" w:fill="FFFFFF"/>
        </w:rPr>
        <w:t>Восточной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Европы</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Ростов</w:t>
      </w:r>
      <w:r w:rsidRPr="00032A3D">
        <w:rPr>
          <w:rFonts w:ascii="Verdana" w:hAnsi="Verdana"/>
          <w:color w:val="000000"/>
          <w:shd w:val="clear" w:color="auto" w:fill="FFFFFF"/>
        </w:rPr>
        <w:t>-</w:t>
      </w:r>
      <w:r w:rsidRPr="00032A3D">
        <w:rPr>
          <w:rFonts w:ascii="Verdana" w:hAnsi="Verdana" w:hint="eastAsia"/>
          <w:color w:val="000000"/>
          <w:shd w:val="clear" w:color="auto" w:fill="FFFFFF"/>
        </w:rPr>
        <w:t>на</w:t>
      </w:r>
      <w:r w:rsidRPr="00032A3D">
        <w:rPr>
          <w:rFonts w:ascii="Verdana" w:hAnsi="Verdana"/>
          <w:color w:val="000000"/>
          <w:shd w:val="clear" w:color="auto" w:fill="FFFFFF"/>
        </w:rPr>
        <w:t>-</w:t>
      </w:r>
      <w:r w:rsidRPr="00032A3D">
        <w:rPr>
          <w:rFonts w:ascii="Verdana" w:hAnsi="Verdana" w:hint="eastAsia"/>
          <w:color w:val="000000"/>
          <w:shd w:val="clear" w:color="auto" w:fill="FFFFFF"/>
        </w:rPr>
        <w:t>Дону</w:t>
      </w:r>
      <w:r w:rsidRPr="00032A3D">
        <w:rPr>
          <w:rFonts w:ascii="Verdana" w:hAnsi="Verdana"/>
          <w:color w:val="000000"/>
          <w:shd w:val="clear" w:color="auto" w:fill="FFFFFF"/>
        </w:rPr>
        <w:t>, 1999),</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Древнейшие</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общности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земледельцев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скотоводов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Северного</w:t>
      </w:r>
    </w:p>
    <w:p w:rsidR="00032A3D" w:rsidRPr="00032A3D" w:rsidRDefault="00032A3D" w:rsidP="00032A3D">
      <w:pPr>
        <w:rPr>
          <w:rFonts w:ascii="Verdana" w:hAnsi="Verdana"/>
          <w:color w:val="000000"/>
          <w:shd w:val="clear" w:color="auto" w:fill="FFFFFF"/>
          <w:lang w:val="en-US"/>
        </w:rPr>
      </w:pPr>
      <w:r w:rsidRPr="00032A3D">
        <w:rPr>
          <w:rFonts w:ascii="Verdana" w:hAnsi="Verdana" w:hint="eastAsia"/>
          <w:color w:val="000000"/>
          <w:shd w:val="clear" w:color="auto" w:fill="FFFFFF"/>
        </w:rPr>
        <w:t>Причерноморья</w:t>
      </w:r>
      <w:r w:rsidRPr="00032A3D">
        <w:rPr>
          <w:rFonts w:ascii="Verdana" w:hAnsi="Verdana"/>
          <w:color w:val="000000"/>
          <w:shd w:val="clear" w:color="auto" w:fill="FFFFFF"/>
        </w:rPr>
        <w:t xml:space="preserve"> V </w:t>
      </w:r>
      <w:r w:rsidRPr="00032A3D">
        <w:rPr>
          <w:rFonts w:ascii="Verdana" w:hAnsi="Verdana" w:hint="eastAsia"/>
          <w:color w:val="000000"/>
          <w:shd w:val="clear" w:color="auto" w:fill="FFFFFF"/>
        </w:rPr>
        <w:t>тыс</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э</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V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w:t>
      </w:r>
      <w:r w:rsidRPr="00032A3D">
        <w:rPr>
          <w:rFonts w:ascii="Verdana" w:hAnsi="Verdana"/>
          <w:color w:val="000000"/>
          <w:shd w:val="clear" w:color="auto" w:fill="FFFFFF"/>
        </w:rPr>
        <w:t>.</w:t>
      </w:r>
      <w:r w:rsidRPr="00032A3D">
        <w:rPr>
          <w:rFonts w:ascii="Verdana" w:hAnsi="Verdana" w:hint="eastAsia"/>
          <w:color w:val="000000"/>
          <w:shd w:val="clear" w:color="auto" w:fill="FFFFFF"/>
        </w:rPr>
        <w:t>э</w:t>
      </w:r>
      <w:r w:rsidRPr="00032A3D">
        <w:rPr>
          <w:rFonts w:ascii="Verdana" w:hAnsi="Verdana"/>
          <w:color w:val="000000"/>
          <w:shd w:val="clear" w:color="auto" w:fill="FFFFFF"/>
        </w:rPr>
        <w:t>.</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w:t>
      </w:r>
      <w:r w:rsidRPr="00032A3D">
        <w:rPr>
          <w:rFonts w:ascii="Verdana" w:hAnsi="Verdana"/>
          <w:color w:val="000000"/>
          <w:shd w:val="clear" w:color="auto" w:fill="FFFFFF"/>
          <w:lang w:val="en-US"/>
        </w:rPr>
        <w:t>(</w:t>
      </w:r>
      <w:r w:rsidRPr="00032A3D">
        <w:rPr>
          <w:rFonts w:ascii="Verdana" w:hAnsi="Verdana" w:hint="eastAsia"/>
          <w:color w:val="000000"/>
          <w:shd w:val="clear" w:color="auto" w:fill="FFFFFF"/>
        </w:rPr>
        <w:t>Тирасполь</w:t>
      </w:r>
      <w:r w:rsidRPr="00032A3D">
        <w:rPr>
          <w:rFonts w:ascii="Verdana" w:hAnsi="Verdana"/>
          <w:color w:val="000000"/>
          <w:shd w:val="clear" w:color="auto" w:fill="FFFFFF"/>
          <w:lang w:val="en-US"/>
        </w:rPr>
        <w:t xml:space="preserve">, 1994), </w:t>
      </w:r>
      <w:r w:rsidRPr="00032A3D">
        <w:rPr>
          <w:rFonts w:ascii="Verdana" w:hAnsi="Verdana" w:hint="eastAsia"/>
          <w:color w:val="000000"/>
          <w:shd w:val="clear" w:color="auto" w:fill="FFFFFF"/>
          <w:lang w:val="en-US"/>
        </w:rPr>
        <w:t>«</w:t>
      </w:r>
      <w:r w:rsidRPr="00032A3D">
        <w:rPr>
          <w:rFonts w:ascii="Verdana" w:hAnsi="Verdana"/>
          <w:color w:val="000000"/>
          <w:shd w:val="clear" w:color="auto" w:fill="FFFFFF"/>
          <w:lang w:val="en-US"/>
        </w:rPr>
        <w:t>International</w:t>
      </w:r>
    </w:p>
    <w:p w:rsidR="00032A3D" w:rsidRPr="00032A3D" w:rsidRDefault="00032A3D" w:rsidP="00032A3D">
      <w:pPr>
        <w:rPr>
          <w:rFonts w:ascii="Verdana" w:hAnsi="Verdana"/>
          <w:color w:val="000000"/>
          <w:shd w:val="clear" w:color="auto" w:fill="FFFFFF"/>
          <w:lang w:val="en-US"/>
        </w:rPr>
      </w:pPr>
      <w:r w:rsidRPr="00032A3D">
        <w:rPr>
          <w:rFonts w:ascii="Verdana" w:hAnsi="Verdana"/>
          <w:color w:val="000000"/>
          <w:shd w:val="clear" w:color="auto" w:fill="FFFFFF"/>
          <w:lang w:val="en-US"/>
        </w:rPr>
        <w:t xml:space="preserve">conference </w:t>
      </w:r>
      <w:r w:rsidRPr="00032A3D">
        <w:rPr>
          <w:rFonts w:ascii="Verdana" w:hAnsi="Verdana" w:hint="eastAsia"/>
          <w:color w:val="000000"/>
          <w:shd w:val="clear" w:color="auto" w:fill="FFFFFF"/>
          <w:lang w:val="en-US"/>
        </w:rPr>
        <w:t>«</w:t>
      </w:r>
      <w:r w:rsidRPr="00032A3D">
        <w:rPr>
          <w:rFonts w:ascii="Verdana" w:hAnsi="Verdana"/>
          <w:color w:val="000000"/>
          <w:shd w:val="clear" w:color="auto" w:fill="FFFFFF"/>
          <w:lang w:val="en-US"/>
        </w:rPr>
        <w:t>Hierarchy and Power in the History of Civilisations</w:t>
      </w:r>
      <w:r w:rsidRPr="00032A3D">
        <w:rPr>
          <w:rFonts w:ascii="Verdana" w:hAnsi="Verdana" w:hint="eastAsia"/>
          <w:color w:val="000000"/>
          <w:shd w:val="clear" w:color="auto" w:fill="FFFFFF"/>
          <w:lang w:val="en-US"/>
        </w:rPr>
        <w:t>»</w:t>
      </w:r>
      <w:r w:rsidRPr="00032A3D">
        <w:rPr>
          <w:rFonts w:ascii="Verdana" w:hAnsi="Verdana"/>
          <w:color w:val="000000"/>
          <w:shd w:val="clear" w:color="auto" w:fill="FFFFFF"/>
          <w:lang w:val="en-US"/>
        </w:rPr>
        <w:t>, Moscou,</w:t>
      </w:r>
    </w:p>
    <w:p w:rsidR="00032A3D" w:rsidRPr="00032A3D" w:rsidRDefault="00032A3D" w:rsidP="00032A3D">
      <w:pPr>
        <w:rPr>
          <w:rFonts w:ascii="Verdana" w:hAnsi="Verdana"/>
          <w:color w:val="000000"/>
          <w:shd w:val="clear" w:color="auto" w:fill="FFFFFF"/>
          <w:lang w:val="en-US"/>
        </w:rPr>
      </w:pPr>
      <w:r w:rsidRPr="00032A3D">
        <w:rPr>
          <w:rFonts w:ascii="Verdana" w:hAnsi="Verdana"/>
          <w:color w:val="000000"/>
          <w:shd w:val="clear" w:color="auto" w:fill="FFFFFF"/>
          <w:lang w:val="en-US"/>
        </w:rPr>
        <w:t xml:space="preserve">2002) </w:t>
      </w:r>
      <w:r w:rsidRPr="00032A3D">
        <w:rPr>
          <w:rFonts w:ascii="Verdana" w:hAnsi="Verdana" w:hint="eastAsia"/>
          <w:color w:val="000000"/>
          <w:shd w:val="clear" w:color="auto" w:fill="FFFFFF"/>
        </w:rPr>
        <w:t>в</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Познані</w:t>
      </w:r>
      <w:r w:rsidRPr="00032A3D">
        <w:rPr>
          <w:rFonts w:ascii="Verdana" w:hAnsi="Verdana"/>
          <w:color w:val="000000"/>
          <w:shd w:val="clear" w:color="auto" w:fill="FFFFFF"/>
          <w:lang w:val="en-US"/>
        </w:rPr>
        <w:t>-</w:t>
      </w:r>
      <w:r w:rsidRPr="00032A3D">
        <w:rPr>
          <w:rFonts w:ascii="Verdana" w:hAnsi="Verdana" w:hint="eastAsia"/>
          <w:color w:val="000000"/>
          <w:shd w:val="clear" w:color="auto" w:fill="FFFFFF"/>
        </w:rPr>
        <w:t>Обжиско</w:t>
      </w:r>
      <w:r w:rsidRPr="00032A3D">
        <w:rPr>
          <w:rFonts w:ascii="Verdana" w:hAnsi="Verdana"/>
          <w:color w:val="000000"/>
          <w:shd w:val="clear" w:color="auto" w:fill="FFFFFF"/>
          <w:lang w:val="en-US"/>
        </w:rPr>
        <w:t xml:space="preserve"> (Nomadizm a pastoralizm w mi</w:t>
      </w:r>
      <w:r w:rsidRPr="00032A3D">
        <w:rPr>
          <w:rFonts w:ascii="Verdana" w:hAnsi="Verdana" w:hint="eastAsia"/>
          <w:color w:val="000000"/>
          <w:shd w:val="clear" w:color="auto" w:fill="FFFFFF"/>
          <w:lang w:val="en-US"/>
        </w:rPr>
        <w:t>ę</w:t>
      </w:r>
      <w:r w:rsidRPr="00032A3D">
        <w:rPr>
          <w:rFonts w:ascii="Verdana" w:hAnsi="Verdana"/>
          <w:color w:val="000000"/>
          <w:shd w:val="clear" w:color="auto" w:fill="FFFFFF"/>
          <w:lang w:val="en-US"/>
        </w:rPr>
        <w:t>dzyrzeczu Wisly i</w:t>
      </w:r>
    </w:p>
    <w:p w:rsidR="00032A3D" w:rsidRPr="00032A3D" w:rsidRDefault="00032A3D" w:rsidP="00032A3D">
      <w:pPr>
        <w:rPr>
          <w:rFonts w:ascii="Verdana" w:hAnsi="Verdana"/>
          <w:color w:val="000000"/>
          <w:shd w:val="clear" w:color="auto" w:fill="FFFFFF"/>
          <w:lang w:val="en-US"/>
        </w:rPr>
      </w:pPr>
      <w:r w:rsidRPr="00032A3D">
        <w:rPr>
          <w:rFonts w:ascii="Verdana" w:hAnsi="Verdana"/>
          <w:color w:val="000000"/>
          <w:shd w:val="clear" w:color="auto" w:fill="FFFFFF"/>
          <w:lang w:val="en-US"/>
        </w:rPr>
        <w:t>Dniepru (neolit, eneolit, epoka br</w:t>
      </w:r>
      <w:r w:rsidRPr="00032A3D">
        <w:rPr>
          <w:rFonts w:ascii="Verdana" w:hAnsi="Verdana" w:hint="eastAsia"/>
          <w:color w:val="000000"/>
          <w:shd w:val="clear" w:color="auto" w:fill="FFFFFF"/>
          <w:lang w:val="en-US"/>
        </w:rPr>
        <w:t>ą</w:t>
      </w:r>
      <w:r w:rsidRPr="00032A3D">
        <w:rPr>
          <w:rFonts w:ascii="Verdana" w:hAnsi="Verdana"/>
          <w:color w:val="000000"/>
          <w:shd w:val="clear" w:color="auto" w:fill="FFFFFF"/>
          <w:lang w:val="en-US"/>
        </w:rPr>
        <w:t xml:space="preserve">nzu). Obrzycko, </w:t>
      </w:r>
      <w:r w:rsidRPr="00032A3D">
        <w:rPr>
          <w:rFonts w:ascii="Verdana" w:hAnsi="Verdana" w:hint="eastAsia"/>
          <w:color w:val="000000"/>
          <w:shd w:val="clear" w:color="auto" w:fill="FFFFFF"/>
          <w:lang w:val="en-US"/>
        </w:rPr>
        <w:t>–</w:t>
      </w:r>
      <w:r w:rsidRPr="00032A3D">
        <w:rPr>
          <w:rFonts w:ascii="Verdana" w:hAnsi="Verdana"/>
          <w:color w:val="000000"/>
          <w:shd w:val="clear" w:color="auto" w:fill="FFFFFF"/>
          <w:lang w:val="en-US"/>
        </w:rPr>
        <w:t xml:space="preserve"> 2003). </w:t>
      </w:r>
      <w:r w:rsidRPr="00032A3D">
        <w:rPr>
          <w:rFonts w:ascii="Verdana" w:hAnsi="Verdana" w:hint="eastAsia"/>
          <w:color w:val="000000"/>
          <w:shd w:val="clear" w:color="auto" w:fill="FFFFFF"/>
        </w:rPr>
        <w:t>Апробація</w:t>
      </w:r>
    </w:p>
    <w:p w:rsidR="00032A3D" w:rsidRPr="00032A3D" w:rsidRDefault="00032A3D" w:rsidP="00032A3D">
      <w:pPr>
        <w:rPr>
          <w:rFonts w:ascii="Verdana" w:hAnsi="Verdana"/>
          <w:color w:val="000000"/>
          <w:shd w:val="clear" w:color="auto" w:fill="FFFFFF"/>
          <w:lang w:val="en-US"/>
        </w:rPr>
      </w:pPr>
      <w:r w:rsidRPr="00032A3D">
        <w:rPr>
          <w:rFonts w:ascii="Verdana" w:hAnsi="Verdana" w:hint="eastAsia"/>
          <w:color w:val="000000"/>
          <w:shd w:val="clear" w:color="auto" w:fill="FFFFFF"/>
        </w:rPr>
        <w:t>окремих</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ідей</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розробок</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здійснювалася</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засіданнях</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відділу</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теорії</w:t>
      </w:r>
      <w:r w:rsidRPr="00032A3D">
        <w:rPr>
          <w:rFonts w:ascii="Verdana" w:hAnsi="Verdana"/>
          <w:color w:val="000000"/>
          <w:shd w:val="clear" w:color="auto" w:fill="FFFFFF"/>
          <w:lang w:val="en-US"/>
        </w:rPr>
        <w:t xml:space="preserve"> </w:t>
      </w:r>
      <w:r w:rsidRPr="00032A3D">
        <w:rPr>
          <w:rFonts w:ascii="Verdana" w:hAnsi="Verdana" w:hint="eastAsia"/>
          <w:color w:val="000000"/>
          <w:shd w:val="clear" w:color="auto" w:fill="FFFFFF"/>
        </w:rPr>
        <w:t>і</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методики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засіданнях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вченої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ради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Інституту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археології</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НАН</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України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кафедрі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музеєзнавства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історичного</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факультету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кафедрі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етнології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краєзнавства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імені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Тараса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Шевченка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кафедрі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культурології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Національного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КиєвоМогилянська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академія</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Публікації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Основні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положення</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результати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дослідження</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викладено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двох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монографіях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Соціальний</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лад</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r w:rsidRPr="00032A3D">
        <w:rPr>
          <w:rFonts w:ascii="Verdana" w:hAnsi="Verdana"/>
          <w:color w:val="000000"/>
          <w:shd w:val="clear" w:color="auto" w:fill="FFFFFF"/>
        </w:rPr>
        <w:t xml:space="preserve"> (2005). </w:t>
      </w:r>
      <w:r w:rsidRPr="00032A3D">
        <w:rPr>
          <w:rFonts w:ascii="Verdana" w:hAnsi="Verdana" w:hint="eastAsia"/>
          <w:color w:val="000000"/>
          <w:shd w:val="clear" w:color="auto" w:fill="FFFFFF"/>
        </w:rPr>
        <w:t>«</w:t>
      </w:r>
      <w:r w:rsidRPr="00032A3D">
        <w:rPr>
          <w:rFonts w:ascii="Verdana" w:hAnsi="Verdana" w:hint="eastAsia"/>
          <w:color w:val="000000"/>
          <w:shd w:val="clear" w:color="auto" w:fill="FFFFFF"/>
        </w:rPr>
        <w:t>Етносоціальна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структура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ямнокатакомбного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суспільства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Північного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Причорномор’я</w:t>
      </w:r>
      <w:r w:rsidRPr="00032A3D">
        <w:rPr>
          <w:rFonts w:ascii="Verdana" w:hAnsi="Verdana" w:hint="eastAsia"/>
          <w:color w:val="000000"/>
          <w:shd w:val="clear" w:color="auto" w:fill="FFFFFF"/>
        </w:rPr>
        <w:t>»</w:t>
      </w:r>
      <w:r w:rsidRPr="00032A3D">
        <w:rPr>
          <w:rFonts w:ascii="Verdana" w:hAnsi="Verdana"/>
          <w:color w:val="000000"/>
          <w:shd w:val="clear" w:color="auto" w:fill="FFFFFF"/>
        </w:rPr>
        <w:t xml:space="preserve"> (2015). </w:t>
      </w:r>
      <w:r w:rsidRPr="00032A3D">
        <w:rPr>
          <w:rFonts w:ascii="Verdana" w:hAnsi="Verdana" w:hint="eastAsia"/>
          <w:color w:val="000000"/>
          <w:shd w:val="clear" w:color="auto" w:fill="FFFFFF"/>
        </w:rPr>
        <w:t>та</w:t>
      </w:r>
      <w:r w:rsidRPr="00032A3D">
        <w:rPr>
          <w:rFonts w:ascii="Verdana" w:hAnsi="Verdana"/>
          <w:color w:val="000000"/>
          <w:shd w:val="clear" w:color="auto" w:fill="FFFFFF"/>
        </w:rPr>
        <w:t xml:space="preserve"> 22 </w:t>
      </w:r>
      <w:r w:rsidRPr="00032A3D">
        <w:rPr>
          <w:rFonts w:ascii="Verdana" w:hAnsi="Verdana" w:hint="eastAsia"/>
          <w:color w:val="000000"/>
          <w:shd w:val="clear" w:color="auto" w:fill="FFFFFF"/>
        </w:rPr>
        <w:t>статях</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w:t>
      </w:r>
      <w:r w:rsidRPr="00032A3D">
        <w:rPr>
          <w:rFonts w:ascii="Verdana" w:hAnsi="Verdana" w:hint="eastAsia"/>
          <w:color w:val="000000"/>
          <w:shd w:val="clear" w:color="auto" w:fill="FFFFFF"/>
        </w:rPr>
        <w:t>з</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них</w:t>
      </w:r>
      <w:r w:rsidRPr="00032A3D">
        <w:rPr>
          <w:rFonts w:ascii="Verdana" w:hAnsi="Verdana"/>
          <w:color w:val="000000"/>
          <w:shd w:val="clear" w:color="auto" w:fill="FFFFFF"/>
        </w:rPr>
        <w:t xml:space="preserve"> 4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зарубіжних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виданнях</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загальним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обсягом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понад</w:t>
      </w:r>
      <w:r w:rsidRPr="00032A3D">
        <w:rPr>
          <w:rFonts w:ascii="Verdana" w:hAnsi="Verdana"/>
          <w:color w:val="000000"/>
          <w:shd w:val="clear" w:color="auto" w:fill="FFFFFF"/>
        </w:rPr>
        <w:t xml:space="preserve"> 102 </w:t>
      </w:r>
      <w:r w:rsidRPr="00032A3D">
        <w:rPr>
          <w:rFonts w:ascii="Verdana" w:hAnsi="Verdana" w:hint="eastAsia"/>
          <w:color w:val="000000"/>
          <w:shd w:val="clear" w:color="auto" w:fill="FFFFFF"/>
        </w:rPr>
        <w:t>д</w:t>
      </w:r>
      <w:r w:rsidRPr="00032A3D">
        <w:rPr>
          <w:rFonts w:ascii="Verdana" w:hAnsi="Verdana"/>
          <w:color w:val="000000"/>
          <w:shd w:val="clear" w:color="auto" w:fill="FFFFFF"/>
        </w:rPr>
        <w:t>.</w:t>
      </w:r>
      <w:r w:rsidRPr="00032A3D">
        <w:rPr>
          <w:rFonts w:ascii="Verdana" w:hAnsi="Verdana" w:hint="eastAsia"/>
          <w:color w:val="000000"/>
          <w:shd w:val="clear" w:color="auto" w:fill="FFFFFF"/>
        </w:rPr>
        <w:t>а</w:t>
      </w:r>
      <w:r w:rsidRPr="00032A3D">
        <w:rPr>
          <w:rFonts w:ascii="Verdana" w:hAnsi="Verdana"/>
          <w:color w:val="000000"/>
          <w:shd w:val="clear" w:color="auto" w:fill="FFFFFF"/>
        </w:rPr>
        <w:t>.</w:t>
      </w:r>
    </w:p>
    <w:p w:rsidR="00032A3D" w:rsidRPr="00032A3D" w:rsidRDefault="00032A3D" w:rsidP="00032A3D">
      <w:pPr>
        <w:rPr>
          <w:rFonts w:ascii="Verdana" w:hAnsi="Verdana"/>
          <w:color w:val="000000"/>
          <w:shd w:val="clear" w:color="auto" w:fill="FFFFFF"/>
        </w:rPr>
      </w:pPr>
      <w:r w:rsidRPr="00032A3D">
        <w:rPr>
          <w:rFonts w:ascii="Verdana" w:hAnsi="Verdana"/>
          <w:color w:val="000000"/>
          <w:shd w:val="clear" w:color="auto" w:fill="FFFFFF"/>
        </w:rPr>
        <w:t>14</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Робота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виконана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відділі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теорії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методики</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археологічних</w:t>
      </w:r>
    </w:p>
    <w:p w:rsidR="00032A3D" w:rsidRPr="00032A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досліджень</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НАНУ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дороблена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кафедрі</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етнології</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історичного</w:t>
      </w:r>
    </w:p>
    <w:p w:rsidR="00E2763D" w:rsidRDefault="00032A3D" w:rsidP="00032A3D">
      <w:pPr>
        <w:rPr>
          <w:rFonts w:ascii="Verdana" w:hAnsi="Verdana"/>
          <w:color w:val="000000"/>
          <w:shd w:val="clear" w:color="auto" w:fill="FFFFFF"/>
        </w:rPr>
      </w:pPr>
      <w:r w:rsidRPr="00032A3D">
        <w:rPr>
          <w:rFonts w:ascii="Verdana" w:hAnsi="Verdana" w:hint="eastAsia"/>
          <w:color w:val="000000"/>
          <w:shd w:val="clear" w:color="auto" w:fill="FFFFFF"/>
        </w:rPr>
        <w:t>факультету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Київського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національного</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університету</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ім</w:t>
      </w:r>
      <w:r w:rsidRPr="00032A3D">
        <w:rPr>
          <w:rFonts w:ascii="Verdana" w:hAnsi="Verdana"/>
          <w:color w:val="000000"/>
          <w:shd w:val="clear" w:color="auto" w:fill="FFFFFF"/>
        </w:rPr>
        <w:t xml:space="preserve">.. </w:t>
      </w:r>
      <w:r w:rsidRPr="00032A3D">
        <w:rPr>
          <w:rFonts w:ascii="Verdana" w:hAnsi="Verdana" w:hint="eastAsia"/>
          <w:color w:val="000000"/>
          <w:shd w:val="clear" w:color="auto" w:fill="FFFFFF"/>
        </w:rPr>
        <w:t>Т</w:t>
      </w:r>
      <w:r w:rsidRPr="00032A3D">
        <w:rPr>
          <w:rFonts w:ascii="Verdana" w:hAnsi="Verdana"/>
          <w:color w:val="000000"/>
          <w:shd w:val="clear" w:color="auto" w:fill="FFFFFF"/>
        </w:rPr>
        <w:t>.</w:t>
      </w:r>
      <w:r w:rsidRPr="00032A3D">
        <w:rPr>
          <w:rFonts w:ascii="Verdana" w:hAnsi="Verdana" w:hint="eastAsia"/>
          <w:color w:val="000000"/>
          <w:shd w:val="clear" w:color="auto" w:fill="FFFFFF"/>
        </w:rPr>
        <w:t>Г</w:t>
      </w:r>
      <w:r w:rsidRPr="00032A3D">
        <w:rPr>
          <w:rFonts w:ascii="Verdana" w:hAnsi="Verdana"/>
          <w:color w:val="000000"/>
          <w:shd w:val="clear" w:color="auto" w:fill="FFFFFF"/>
        </w:rPr>
        <w:t>.</w:t>
      </w:r>
      <w:r w:rsidRPr="00032A3D">
        <w:rPr>
          <w:rFonts w:ascii="Verdana" w:hAnsi="Verdana" w:hint="eastAsia"/>
          <w:color w:val="000000"/>
          <w:shd w:val="clear" w:color="auto" w:fill="FFFFFF"/>
        </w:rPr>
        <w:t>Шевченка</w:t>
      </w:r>
    </w:p>
    <w:p w:rsidR="00032A3D" w:rsidRDefault="00032A3D" w:rsidP="00032A3D">
      <w:pPr>
        <w:rPr>
          <w:rFonts w:ascii="Verdana" w:hAnsi="Verdana"/>
          <w:color w:val="000000"/>
          <w:shd w:val="clear" w:color="auto" w:fill="FFFFFF"/>
        </w:rPr>
      </w:pPr>
    </w:p>
    <w:p w:rsidR="00032A3D" w:rsidRDefault="00032A3D" w:rsidP="00032A3D">
      <w:pPr>
        <w:rPr>
          <w:rFonts w:ascii="Verdana" w:hAnsi="Verdana"/>
          <w:color w:val="000000"/>
          <w:shd w:val="clear" w:color="auto" w:fill="FFFFFF"/>
        </w:rPr>
      </w:pPr>
    </w:p>
    <w:p w:rsidR="00032A3D" w:rsidRDefault="00032A3D" w:rsidP="00032A3D">
      <w:pPr>
        <w:rPr>
          <w:rFonts w:ascii="Verdana" w:hAnsi="Verdana"/>
          <w:color w:val="000000"/>
          <w:shd w:val="clear" w:color="auto" w:fill="FFFFFF"/>
        </w:rPr>
      </w:pPr>
    </w:p>
    <w:p w:rsidR="00032A3D" w:rsidRDefault="00032A3D" w:rsidP="00032A3D">
      <w:r>
        <w:rPr>
          <w:rFonts w:hint="eastAsia"/>
        </w:rPr>
        <w:t>ВИСНОВКИ</w:t>
      </w:r>
    </w:p>
    <w:p w:rsidR="00032A3D" w:rsidRDefault="00032A3D" w:rsidP="00032A3D">
      <w:r>
        <w:rPr>
          <w:rFonts w:hint="eastAsia"/>
        </w:rPr>
        <w:t>Проведені</w:t>
      </w:r>
      <w:r>
        <w:t></w:t>
      </w:r>
      <w:r>
        <w:rPr>
          <w:rFonts w:hint="eastAsia"/>
        </w:rPr>
        <w:t>вище</w:t>
      </w:r>
      <w:r>
        <w:t></w:t>
      </w:r>
      <w:r>
        <w:rPr>
          <w:rFonts w:hint="eastAsia"/>
        </w:rPr>
        <w:t>дослідження</w:t>
      </w:r>
      <w:r>
        <w:t></w:t>
      </w:r>
      <w:r>
        <w:rPr>
          <w:rFonts w:hint="eastAsia"/>
        </w:rPr>
        <w:t>етносоціальних</w:t>
      </w:r>
      <w:r>
        <w:t></w:t>
      </w:r>
      <w:r>
        <w:rPr>
          <w:rFonts w:hint="eastAsia"/>
        </w:rPr>
        <w:t>відносин</w:t>
      </w:r>
      <w:r>
        <w:t></w:t>
      </w:r>
      <w:r>
        <w:rPr>
          <w:rFonts w:hint="eastAsia"/>
        </w:rPr>
        <w:t>і</w:t>
      </w:r>
    </w:p>
    <w:p w:rsidR="00032A3D" w:rsidRDefault="00032A3D" w:rsidP="00032A3D">
      <w:r>
        <w:rPr>
          <w:rFonts w:hint="eastAsia"/>
        </w:rPr>
        <w:t>господарсько</w:t>
      </w:r>
      <w:r>
        <w:t></w:t>
      </w:r>
      <w:r>
        <w:rPr>
          <w:rFonts w:hint="eastAsia"/>
        </w:rPr>
        <w:t>економічних</w:t>
      </w:r>
      <w:r>
        <w:t></w:t>
      </w:r>
      <w:r>
        <w:rPr>
          <w:rFonts w:hint="eastAsia"/>
        </w:rPr>
        <w:t>характеристик</w:t>
      </w:r>
      <w:r>
        <w:t></w:t>
      </w:r>
      <w:r>
        <w:rPr>
          <w:rFonts w:hint="eastAsia"/>
        </w:rPr>
        <w:t>ямно</w:t>
      </w:r>
      <w:r>
        <w:t></w:t>
      </w:r>
      <w:r>
        <w:rPr>
          <w:rFonts w:hint="eastAsia"/>
        </w:rPr>
        <w:t>катакомбного</w:t>
      </w:r>
      <w:r>
        <w:t></w:t>
      </w:r>
      <w:r>
        <w:rPr>
          <w:rFonts w:hint="eastAsia"/>
        </w:rPr>
        <w:t>суспільства</w:t>
      </w:r>
    </w:p>
    <w:p w:rsidR="00032A3D" w:rsidRDefault="00032A3D" w:rsidP="00032A3D">
      <w:r>
        <w:rPr>
          <w:rFonts w:hint="eastAsia"/>
        </w:rPr>
        <w:t>з’ясували</w:t>
      </w:r>
      <w:r>
        <w:t></w:t>
      </w:r>
      <w:r>
        <w:t></w:t>
      </w:r>
      <w:r>
        <w:rPr>
          <w:rFonts w:hint="eastAsia"/>
        </w:rPr>
        <w:t>що</w:t>
      </w:r>
      <w:r>
        <w:t></w:t>
      </w:r>
      <w:r>
        <w:rPr>
          <w:rFonts w:hint="eastAsia"/>
        </w:rPr>
        <w:t>реконструйоване</w:t>
      </w:r>
      <w:r>
        <w:t></w:t>
      </w:r>
      <w:r>
        <w:rPr>
          <w:rFonts w:hint="eastAsia"/>
        </w:rPr>
        <w:t>суспільство</w:t>
      </w:r>
      <w:r>
        <w:t></w:t>
      </w:r>
      <w:r>
        <w:rPr>
          <w:rFonts w:hint="eastAsia"/>
        </w:rPr>
        <w:t>в</w:t>
      </w:r>
      <w:r>
        <w:t></w:t>
      </w:r>
      <w:r>
        <w:rPr>
          <w:rFonts w:hint="eastAsia"/>
        </w:rPr>
        <w:t>соціально</w:t>
      </w:r>
      <w:r>
        <w:t></w:t>
      </w:r>
      <w:r>
        <w:rPr>
          <w:rFonts w:hint="eastAsia"/>
        </w:rPr>
        <w:t>економічному</w:t>
      </w:r>
    </w:p>
    <w:p w:rsidR="00032A3D" w:rsidRDefault="00032A3D" w:rsidP="00032A3D">
      <w:r>
        <w:rPr>
          <w:rFonts w:hint="eastAsia"/>
        </w:rPr>
        <w:t>відношенні</w:t>
      </w:r>
      <w:r>
        <w:t></w:t>
      </w:r>
      <w:r>
        <w:rPr>
          <w:rFonts w:hint="eastAsia"/>
        </w:rPr>
        <w:t>являло</w:t>
      </w:r>
      <w:r>
        <w:t></w:t>
      </w:r>
      <w:r>
        <w:rPr>
          <w:rFonts w:hint="eastAsia"/>
        </w:rPr>
        <w:t>собою</w:t>
      </w:r>
      <w:r>
        <w:t></w:t>
      </w:r>
      <w:r>
        <w:rPr>
          <w:rFonts w:hint="eastAsia"/>
        </w:rPr>
        <w:t>складну</w:t>
      </w:r>
      <w:r>
        <w:t></w:t>
      </w:r>
      <w:r>
        <w:rPr>
          <w:rFonts w:hint="eastAsia"/>
        </w:rPr>
        <w:t>систему</w:t>
      </w:r>
      <w:r>
        <w:t></w:t>
      </w:r>
      <w:r>
        <w:t></w:t>
      </w:r>
      <w:r>
        <w:rPr>
          <w:rFonts w:hint="eastAsia"/>
        </w:rPr>
        <w:t>де</w:t>
      </w:r>
      <w:r>
        <w:t></w:t>
      </w:r>
      <w:r>
        <w:rPr>
          <w:rFonts w:hint="eastAsia"/>
        </w:rPr>
        <w:t>значна</w:t>
      </w:r>
      <w:r>
        <w:t></w:t>
      </w:r>
      <w:r>
        <w:rPr>
          <w:rFonts w:hint="eastAsia"/>
        </w:rPr>
        <w:t>частина</w:t>
      </w:r>
      <w:r>
        <w:t></w:t>
      </w:r>
      <w:r>
        <w:rPr>
          <w:rFonts w:hint="eastAsia"/>
        </w:rPr>
        <w:t>населення</w:t>
      </w:r>
    </w:p>
    <w:p w:rsidR="00032A3D" w:rsidRDefault="00032A3D" w:rsidP="00032A3D">
      <w:r>
        <w:rPr>
          <w:rFonts w:hint="eastAsia"/>
        </w:rPr>
        <w:t>займалася</w:t>
      </w:r>
      <w:r>
        <w:t></w:t>
      </w:r>
      <w:r>
        <w:rPr>
          <w:rFonts w:hint="eastAsia"/>
        </w:rPr>
        <w:t>рухливим</w:t>
      </w:r>
      <w:r>
        <w:t></w:t>
      </w:r>
      <w:r>
        <w:rPr>
          <w:rFonts w:hint="eastAsia"/>
        </w:rPr>
        <w:t>скотарством</w:t>
      </w:r>
      <w:r>
        <w:t></w:t>
      </w:r>
      <w:r>
        <w:t></w:t>
      </w:r>
      <w:r>
        <w:rPr>
          <w:rFonts w:hint="eastAsia"/>
        </w:rPr>
        <w:t>а</w:t>
      </w:r>
      <w:r>
        <w:t></w:t>
      </w:r>
      <w:r>
        <w:rPr>
          <w:rFonts w:hint="eastAsia"/>
        </w:rPr>
        <w:t>частина</w:t>
      </w:r>
      <w:r>
        <w:t></w:t>
      </w:r>
      <w:r>
        <w:rPr>
          <w:rFonts w:hint="eastAsia"/>
        </w:rPr>
        <w:t>вела</w:t>
      </w:r>
      <w:r>
        <w:t></w:t>
      </w:r>
      <w:r>
        <w:rPr>
          <w:rFonts w:hint="eastAsia"/>
        </w:rPr>
        <w:t>осілий</w:t>
      </w:r>
      <w:r>
        <w:t></w:t>
      </w:r>
      <w:r>
        <w:rPr>
          <w:rFonts w:hint="eastAsia"/>
        </w:rPr>
        <w:t>спосіб</w:t>
      </w:r>
      <w:r>
        <w:t></w:t>
      </w:r>
      <w:r>
        <w:rPr>
          <w:rFonts w:hint="eastAsia"/>
        </w:rPr>
        <w:t>життя</w:t>
      </w:r>
    </w:p>
    <w:p w:rsidR="00032A3D" w:rsidRDefault="00032A3D" w:rsidP="00032A3D">
      <w:r>
        <w:t></w:t>
      </w:r>
      <w:r>
        <w:rPr>
          <w:rFonts w:hint="eastAsia"/>
        </w:rPr>
        <w:t>Пустовалов</w:t>
      </w:r>
      <w:r>
        <w:t></w:t>
      </w:r>
      <w:r>
        <w:t></w:t>
      </w:r>
      <w:r>
        <w:t></w:t>
      </w:r>
      <w:r>
        <w:t></w:t>
      </w:r>
      <w:r>
        <w:t></w:t>
      </w:r>
      <w:r>
        <w:t></w:t>
      </w:r>
      <w:r>
        <w:t></w:t>
      </w:r>
      <w:r>
        <w:t></w:t>
      </w:r>
    </w:p>
    <w:p w:rsidR="00032A3D" w:rsidRDefault="00032A3D" w:rsidP="00032A3D">
      <w:r>
        <w:rPr>
          <w:rFonts w:hint="eastAsia"/>
        </w:rPr>
        <w:t>Цей</w:t>
      </w:r>
      <w:r>
        <w:t></w:t>
      </w:r>
      <w:r>
        <w:rPr>
          <w:rFonts w:hint="eastAsia"/>
        </w:rPr>
        <w:t>висновок</w:t>
      </w:r>
      <w:r>
        <w:t></w:t>
      </w:r>
      <w:r>
        <w:rPr>
          <w:rFonts w:hint="eastAsia"/>
        </w:rPr>
        <w:t>дозволяє</w:t>
      </w:r>
      <w:r>
        <w:t></w:t>
      </w:r>
      <w:r>
        <w:rPr>
          <w:rFonts w:hint="eastAsia"/>
        </w:rPr>
        <w:t>використовувати</w:t>
      </w:r>
      <w:r>
        <w:t></w:t>
      </w:r>
      <w:r>
        <w:rPr>
          <w:rFonts w:hint="eastAsia"/>
        </w:rPr>
        <w:t>для</w:t>
      </w:r>
      <w:r>
        <w:t></w:t>
      </w:r>
      <w:r>
        <w:rPr>
          <w:rFonts w:hint="eastAsia"/>
        </w:rPr>
        <w:t>реконструкції</w:t>
      </w:r>
      <w:r>
        <w:t></w:t>
      </w:r>
      <w:r>
        <w:rPr>
          <w:rFonts w:hint="eastAsia"/>
        </w:rPr>
        <w:t>моделі</w:t>
      </w:r>
    </w:p>
    <w:p w:rsidR="00032A3D" w:rsidRDefault="00032A3D" w:rsidP="00032A3D">
      <w:r>
        <w:rPr>
          <w:rFonts w:hint="eastAsia"/>
        </w:rPr>
        <w:t>соціальних</w:t>
      </w:r>
      <w:r>
        <w:t></w:t>
      </w:r>
      <w:r>
        <w:rPr>
          <w:rFonts w:hint="eastAsia"/>
        </w:rPr>
        <w:t>відносин</w:t>
      </w:r>
      <w:r>
        <w:t></w:t>
      </w:r>
      <w:r>
        <w:t></w:t>
      </w:r>
      <w:r>
        <w:rPr>
          <w:rFonts w:hint="eastAsia"/>
        </w:rPr>
        <w:t>які</w:t>
      </w:r>
      <w:r>
        <w:t></w:t>
      </w:r>
      <w:r>
        <w:rPr>
          <w:rFonts w:hint="eastAsia"/>
        </w:rPr>
        <w:t>були</w:t>
      </w:r>
      <w:r>
        <w:t></w:t>
      </w:r>
      <w:r>
        <w:rPr>
          <w:rFonts w:hint="eastAsia"/>
        </w:rPr>
        <w:t>розроблені</w:t>
      </w:r>
      <w:r>
        <w:t></w:t>
      </w:r>
      <w:r>
        <w:rPr>
          <w:rFonts w:hint="eastAsia"/>
        </w:rPr>
        <w:t>для</w:t>
      </w:r>
      <w:r>
        <w:t></w:t>
      </w:r>
      <w:r>
        <w:rPr>
          <w:rFonts w:hint="eastAsia"/>
        </w:rPr>
        <w:t>кочових</w:t>
      </w:r>
      <w:r>
        <w:t></w:t>
      </w:r>
      <w:r>
        <w:rPr>
          <w:rFonts w:hint="eastAsia"/>
        </w:rPr>
        <w:t>скотарських</w:t>
      </w:r>
    </w:p>
    <w:p w:rsidR="00032A3D" w:rsidRDefault="00032A3D" w:rsidP="00032A3D">
      <w:r>
        <w:rPr>
          <w:rFonts w:hint="eastAsia"/>
        </w:rPr>
        <w:t>суспільств</w:t>
      </w:r>
      <w:r>
        <w:t></w:t>
      </w:r>
      <w:r>
        <w:t></w:t>
      </w:r>
      <w:r>
        <w:rPr>
          <w:rFonts w:hint="eastAsia"/>
        </w:rPr>
        <w:t>Це</w:t>
      </w:r>
      <w:r>
        <w:t></w:t>
      </w:r>
      <w:r>
        <w:rPr>
          <w:rFonts w:hint="eastAsia"/>
        </w:rPr>
        <w:t>стосується</w:t>
      </w:r>
      <w:r>
        <w:t></w:t>
      </w:r>
      <w:r>
        <w:rPr>
          <w:rFonts w:hint="eastAsia"/>
        </w:rPr>
        <w:t>родини</w:t>
      </w:r>
      <w:r>
        <w:t></w:t>
      </w:r>
      <w:r>
        <w:t></w:t>
      </w:r>
      <w:r>
        <w:rPr>
          <w:rFonts w:hint="eastAsia"/>
        </w:rPr>
        <w:t>шлюбу</w:t>
      </w:r>
      <w:r>
        <w:t></w:t>
      </w:r>
      <w:r>
        <w:t></w:t>
      </w:r>
      <w:r>
        <w:rPr>
          <w:rFonts w:hint="eastAsia"/>
        </w:rPr>
        <w:t>інтерпретації</w:t>
      </w:r>
      <w:r>
        <w:t></w:t>
      </w:r>
      <w:r>
        <w:rPr>
          <w:rFonts w:hint="eastAsia"/>
        </w:rPr>
        <w:t>соціальних</w:t>
      </w:r>
      <w:r>
        <w:t></w:t>
      </w:r>
      <w:r>
        <w:rPr>
          <w:rFonts w:hint="eastAsia"/>
        </w:rPr>
        <w:t>шарів</w:t>
      </w:r>
    </w:p>
    <w:p w:rsidR="00032A3D" w:rsidRDefault="00032A3D" w:rsidP="00032A3D">
      <w:r>
        <w:rPr>
          <w:rFonts w:hint="eastAsia"/>
        </w:rPr>
        <w:t>населення</w:t>
      </w:r>
      <w:r>
        <w:t></w:t>
      </w:r>
      <w:r>
        <w:t></w:t>
      </w:r>
      <w:r>
        <w:rPr>
          <w:rFonts w:hint="eastAsia"/>
        </w:rPr>
        <w:t>форм</w:t>
      </w:r>
      <w:r>
        <w:t></w:t>
      </w:r>
      <w:r>
        <w:rPr>
          <w:rFonts w:hint="eastAsia"/>
        </w:rPr>
        <w:t>власності</w:t>
      </w:r>
      <w:r>
        <w:t></w:t>
      </w:r>
      <w:r>
        <w:t></w:t>
      </w:r>
      <w:r>
        <w:rPr>
          <w:rFonts w:hint="eastAsia"/>
        </w:rPr>
        <w:t>форм</w:t>
      </w:r>
      <w:r>
        <w:t></w:t>
      </w:r>
      <w:r>
        <w:rPr>
          <w:rFonts w:hint="eastAsia"/>
        </w:rPr>
        <w:t>роду</w:t>
      </w:r>
      <w:r>
        <w:t></w:t>
      </w:r>
      <w:r>
        <w:t></w:t>
      </w:r>
      <w:r>
        <w:rPr>
          <w:rFonts w:hint="eastAsia"/>
        </w:rPr>
        <w:t>громади</w:t>
      </w:r>
      <w:r>
        <w:t></w:t>
      </w:r>
      <w:r>
        <w:t></w:t>
      </w:r>
      <w:r>
        <w:rPr>
          <w:rFonts w:hint="eastAsia"/>
        </w:rPr>
        <w:t>племені</w:t>
      </w:r>
      <w:r>
        <w:t></w:t>
      </w:r>
      <w:r>
        <w:t></w:t>
      </w:r>
      <w:r>
        <w:rPr>
          <w:rFonts w:hint="eastAsia"/>
        </w:rPr>
        <w:t>загальних</w:t>
      </w:r>
    </w:p>
    <w:p w:rsidR="00032A3D" w:rsidRDefault="00032A3D" w:rsidP="00032A3D">
      <w:r>
        <w:rPr>
          <w:rFonts w:hint="eastAsia"/>
        </w:rPr>
        <w:t>принципів</w:t>
      </w:r>
      <w:r>
        <w:t></w:t>
      </w:r>
      <w:r>
        <w:rPr>
          <w:rFonts w:hint="eastAsia"/>
        </w:rPr>
        <w:t>побудови</w:t>
      </w:r>
      <w:r>
        <w:t></w:t>
      </w:r>
      <w:r>
        <w:rPr>
          <w:rFonts w:hint="eastAsia"/>
        </w:rPr>
        <w:t>суспільства</w:t>
      </w:r>
      <w:r>
        <w:t></w:t>
      </w:r>
      <w:r>
        <w:t></w:t>
      </w:r>
      <w:r>
        <w:rPr>
          <w:rFonts w:hint="eastAsia"/>
        </w:rPr>
        <w:t>Хазанов</w:t>
      </w:r>
      <w:r>
        <w:t></w:t>
      </w:r>
      <w:r>
        <w:t></w:t>
      </w:r>
      <w:r>
        <w:t></w:t>
      </w:r>
      <w:r>
        <w:t></w:t>
      </w:r>
      <w:r>
        <w:t></w:t>
      </w:r>
      <w:r>
        <w:t></w:t>
      </w:r>
      <w:r>
        <w:t></w:t>
      </w:r>
      <w:r>
        <w:t></w:t>
      </w:r>
      <w:r>
        <w:t></w:t>
      </w:r>
      <w:r>
        <w:t></w:t>
      </w:r>
      <w:r>
        <w:t></w:t>
      </w:r>
      <w:r>
        <w:t></w:t>
      </w:r>
      <w:r>
        <w:t></w:t>
      </w:r>
      <w:r>
        <w:t></w:t>
      </w:r>
      <w:r>
        <w:t></w:t>
      </w:r>
      <w:r>
        <w:t></w:t>
      </w:r>
      <w:r>
        <w:t></w:t>
      </w:r>
      <w:r>
        <w:t></w:t>
      </w:r>
      <w:r>
        <w:rPr>
          <w:rFonts w:hint="eastAsia"/>
        </w:rPr>
        <w:t>Марков</w:t>
      </w:r>
      <w:r>
        <w:t></w:t>
      </w:r>
      <w:r>
        <w:t></w:t>
      </w:r>
      <w:r>
        <w:t></w:t>
      </w:r>
      <w:r>
        <w:t></w:t>
      </w:r>
      <w:r>
        <w:t></w:t>
      </w:r>
      <w:r>
        <w:t></w:t>
      </w:r>
      <w:r>
        <w:t></w:t>
      </w:r>
    </w:p>
    <w:p w:rsidR="00032A3D" w:rsidRDefault="00032A3D" w:rsidP="00032A3D">
      <w:r>
        <w:rPr>
          <w:rFonts w:hint="eastAsia"/>
        </w:rPr>
        <w:t>Шарма</w:t>
      </w:r>
      <w:r>
        <w:t></w:t>
      </w:r>
      <w:r>
        <w:t></w:t>
      </w:r>
      <w:r>
        <w:t></w:t>
      </w:r>
      <w:r>
        <w:t></w:t>
      </w:r>
      <w:r>
        <w:t></w:t>
      </w:r>
      <w:r>
        <w:t></w:t>
      </w:r>
      <w:r>
        <w:t></w:t>
      </w:r>
      <w:r>
        <w:t></w:t>
      </w:r>
      <w:r>
        <w:rPr>
          <w:rFonts w:hint="eastAsia"/>
        </w:rPr>
        <w:t>Гумилев</w:t>
      </w:r>
      <w:r>
        <w:t></w:t>
      </w:r>
      <w:r>
        <w:t></w:t>
      </w:r>
      <w:r>
        <w:t></w:t>
      </w:r>
      <w:r>
        <w:t></w:t>
      </w:r>
      <w:r>
        <w:t></w:t>
      </w:r>
      <w:r>
        <w:t></w:t>
      </w:r>
      <w:r>
        <w:t></w:t>
      </w:r>
      <w:r>
        <w:t></w:t>
      </w:r>
      <w:r>
        <w:rPr>
          <w:rFonts w:hint="eastAsia"/>
        </w:rPr>
        <w:t>Крадин</w:t>
      </w:r>
      <w:r>
        <w:t></w:t>
      </w:r>
      <w:r>
        <w:t></w:t>
      </w:r>
      <w:r>
        <w:t></w:t>
      </w:r>
      <w:r>
        <w:t></w:t>
      </w:r>
      <w:r>
        <w:t></w:t>
      </w:r>
      <w:r>
        <w:t></w:t>
      </w:r>
      <w:r>
        <w:t></w:t>
      </w:r>
      <w:r>
        <w:t></w:t>
      </w:r>
    </w:p>
    <w:p w:rsidR="00032A3D" w:rsidRDefault="00032A3D" w:rsidP="00032A3D">
      <w:r>
        <w:rPr>
          <w:rFonts w:hint="eastAsia"/>
        </w:rPr>
        <w:t>Загальні</w:t>
      </w:r>
      <w:r>
        <w:t></w:t>
      </w:r>
      <w:r>
        <w:rPr>
          <w:rFonts w:hint="eastAsia"/>
        </w:rPr>
        <w:t>висновки</w:t>
      </w:r>
      <w:r>
        <w:t></w:t>
      </w:r>
      <w:r>
        <w:rPr>
          <w:rFonts w:hint="eastAsia"/>
        </w:rPr>
        <w:t>можуть</w:t>
      </w:r>
      <w:r>
        <w:t></w:t>
      </w:r>
      <w:r>
        <w:rPr>
          <w:rFonts w:hint="eastAsia"/>
        </w:rPr>
        <w:t>бути</w:t>
      </w:r>
      <w:r>
        <w:t></w:t>
      </w:r>
      <w:r>
        <w:rPr>
          <w:rFonts w:hint="eastAsia"/>
        </w:rPr>
        <w:t>згрупованими</w:t>
      </w:r>
      <w:r>
        <w:t></w:t>
      </w:r>
      <w:r>
        <w:rPr>
          <w:rFonts w:hint="eastAsia"/>
        </w:rPr>
        <w:t>в</w:t>
      </w:r>
      <w:r>
        <w:t></w:t>
      </w:r>
      <w:r>
        <w:rPr>
          <w:rFonts w:hint="eastAsia"/>
        </w:rPr>
        <w:t>три</w:t>
      </w:r>
      <w:r>
        <w:t></w:t>
      </w:r>
      <w:r>
        <w:rPr>
          <w:rFonts w:hint="eastAsia"/>
        </w:rPr>
        <w:t>блоки</w:t>
      </w:r>
      <w:r>
        <w:t></w:t>
      </w:r>
      <w:r>
        <w:t></w:t>
      </w:r>
      <w:r>
        <w:rPr>
          <w:rFonts w:hint="eastAsia"/>
        </w:rPr>
        <w:t>етнічний</w:t>
      </w:r>
      <w:r>
        <w:t></w:t>
      </w:r>
    </w:p>
    <w:p w:rsidR="00032A3D" w:rsidRDefault="00032A3D" w:rsidP="00032A3D">
      <w:r>
        <w:rPr>
          <w:rFonts w:hint="eastAsia"/>
        </w:rPr>
        <w:t>соціально</w:t>
      </w:r>
      <w:r>
        <w:t></w:t>
      </w:r>
      <w:r>
        <w:rPr>
          <w:rFonts w:hint="eastAsia"/>
        </w:rPr>
        <w:t>економічний</w:t>
      </w:r>
      <w:r>
        <w:t></w:t>
      </w:r>
      <w:r>
        <w:rPr>
          <w:rFonts w:hint="eastAsia"/>
        </w:rPr>
        <w:t>і</w:t>
      </w:r>
      <w:r>
        <w:t></w:t>
      </w:r>
      <w:r>
        <w:rPr>
          <w:rFonts w:hint="eastAsia"/>
        </w:rPr>
        <w:t>чисто</w:t>
      </w:r>
      <w:r>
        <w:t></w:t>
      </w:r>
      <w:r>
        <w:rPr>
          <w:rFonts w:hint="eastAsia"/>
        </w:rPr>
        <w:t>соціальний</w:t>
      </w:r>
      <w:r>
        <w:t></w:t>
      </w:r>
    </w:p>
    <w:p w:rsidR="00032A3D" w:rsidRDefault="00032A3D" w:rsidP="00032A3D">
      <w:r>
        <w:rPr>
          <w:rFonts w:hint="eastAsia"/>
        </w:rPr>
        <w:t>Походження</w:t>
      </w:r>
      <w:r>
        <w:t></w:t>
      </w:r>
      <w:r>
        <w:rPr>
          <w:rFonts w:hint="eastAsia"/>
        </w:rPr>
        <w:t>провідного</w:t>
      </w:r>
      <w:r>
        <w:t></w:t>
      </w:r>
      <w:r>
        <w:rPr>
          <w:rFonts w:hint="eastAsia"/>
        </w:rPr>
        <w:t>етно</w:t>
      </w:r>
      <w:r>
        <w:t></w:t>
      </w:r>
      <w:r>
        <w:rPr>
          <w:rFonts w:hint="eastAsia"/>
        </w:rPr>
        <w:t>культурного</w:t>
      </w:r>
      <w:r>
        <w:t></w:t>
      </w:r>
      <w:r>
        <w:rPr>
          <w:rFonts w:hint="eastAsia"/>
        </w:rPr>
        <w:t>компонента</w:t>
      </w:r>
      <w:r>
        <w:t></w:t>
      </w:r>
      <w:r>
        <w:rPr>
          <w:rFonts w:hint="eastAsia"/>
        </w:rPr>
        <w:t>можна</w:t>
      </w:r>
    </w:p>
    <w:p w:rsidR="00032A3D" w:rsidRDefault="00032A3D" w:rsidP="00032A3D">
      <w:r>
        <w:rPr>
          <w:rFonts w:hint="eastAsia"/>
        </w:rPr>
        <w:t>пов’язувати</w:t>
      </w:r>
      <w:r>
        <w:t></w:t>
      </w:r>
      <w:r>
        <w:rPr>
          <w:rFonts w:hint="eastAsia"/>
        </w:rPr>
        <w:t>у</w:t>
      </w:r>
      <w:r>
        <w:t></w:t>
      </w:r>
      <w:r>
        <w:rPr>
          <w:rFonts w:hint="eastAsia"/>
        </w:rPr>
        <w:t>найширшому</w:t>
      </w:r>
      <w:r>
        <w:t></w:t>
      </w:r>
      <w:r>
        <w:rPr>
          <w:rFonts w:hint="eastAsia"/>
        </w:rPr>
        <w:t>розумінні</w:t>
      </w:r>
      <w:r>
        <w:t></w:t>
      </w:r>
      <w:r>
        <w:rPr>
          <w:rFonts w:hint="eastAsia"/>
        </w:rPr>
        <w:t>із</w:t>
      </w:r>
      <w:r>
        <w:t></w:t>
      </w:r>
      <w:r>
        <w:rPr>
          <w:rFonts w:hint="eastAsia"/>
        </w:rPr>
        <w:t>Даньосхідною</w:t>
      </w:r>
      <w:r>
        <w:t></w:t>
      </w:r>
      <w:r>
        <w:rPr>
          <w:rFonts w:hint="eastAsia"/>
        </w:rPr>
        <w:t>цивілізацією</w:t>
      </w:r>
      <w:r>
        <w:t></w:t>
      </w:r>
      <w:r>
        <w:t></w:t>
      </w:r>
      <w:r>
        <w:rPr>
          <w:rFonts w:hint="eastAsia"/>
        </w:rPr>
        <w:t>яка</w:t>
      </w:r>
      <w:r>
        <w:t></w:t>
      </w:r>
      <w:r>
        <w:rPr>
          <w:rFonts w:hint="eastAsia"/>
        </w:rPr>
        <w:t>на</w:t>
      </w:r>
    </w:p>
    <w:p w:rsidR="00032A3D" w:rsidRDefault="00032A3D" w:rsidP="00032A3D">
      <w:r>
        <w:rPr>
          <w:rFonts w:hint="eastAsia"/>
        </w:rPr>
        <w:t>час</w:t>
      </w:r>
      <w:r>
        <w:t></w:t>
      </w:r>
      <w:r>
        <w:rPr>
          <w:rFonts w:hint="eastAsia"/>
        </w:rPr>
        <w:t>зародження</w:t>
      </w:r>
      <w:r>
        <w:t></w:t>
      </w:r>
      <w:r>
        <w:rPr>
          <w:rFonts w:hint="eastAsia"/>
        </w:rPr>
        <w:t>катакомбної</w:t>
      </w:r>
      <w:r>
        <w:t></w:t>
      </w:r>
      <w:r>
        <w:rPr>
          <w:rFonts w:hint="eastAsia"/>
        </w:rPr>
        <w:t>спільності</w:t>
      </w:r>
      <w:r>
        <w:t></w:t>
      </w:r>
      <w:r>
        <w:rPr>
          <w:rFonts w:hint="eastAsia"/>
        </w:rPr>
        <w:t>поширила</w:t>
      </w:r>
      <w:r>
        <w:t></w:t>
      </w:r>
      <w:r>
        <w:rPr>
          <w:rFonts w:hint="eastAsia"/>
        </w:rPr>
        <w:t>свої</w:t>
      </w:r>
      <w:r>
        <w:t></w:t>
      </w:r>
      <w:r>
        <w:rPr>
          <w:rFonts w:hint="eastAsia"/>
        </w:rPr>
        <w:t>кордони</w:t>
      </w:r>
      <w:r>
        <w:t></w:t>
      </w:r>
      <w:r>
        <w:rPr>
          <w:rFonts w:hint="eastAsia"/>
        </w:rPr>
        <w:t>аж</w:t>
      </w:r>
      <w:r>
        <w:t></w:t>
      </w:r>
      <w:r>
        <w:rPr>
          <w:rFonts w:hint="eastAsia"/>
        </w:rPr>
        <w:t>до</w:t>
      </w:r>
    </w:p>
    <w:p w:rsidR="00032A3D" w:rsidRDefault="00032A3D" w:rsidP="00032A3D">
      <w:r>
        <w:rPr>
          <w:rFonts w:hint="eastAsia"/>
        </w:rPr>
        <w:t>Північного</w:t>
      </w:r>
      <w:r>
        <w:t></w:t>
      </w:r>
      <w:r>
        <w:rPr>
          <w:rFonts w:hint="eastAsia"/>
        </w:rPr>
        <w:t>Кавказу</w:t>
      </w:r>
      <w:r>
        <w:t></w:t>
      </w:r>
      <w:r>
        <w:t></w:t>
      </w:r>
      <w:r>
        <w:rPr>
          <w:rFonts w:hint="eastAsia"/>
        </w:rPr>
        <w:t>У</w:t>
      </w:r>
      <w:r>
        <w:t></w:t>
      </w:r>
      <w:r>
        <w:rPr>
          <w:rFonts w:hint="eastAsia"/>
        </w:rPr>
        <w:t>межах</w:t>
      </w:r>
      <w:r>
        <w:t></w:t>
      </w:r>
      <w:r>
        <w:rPr>
          <w:rFonts w:hint="eastAsia"/>
        </w:rPr>
        <w:t>ареалу</w:t>
      </w:r>
      <w:r>
        <w:t></w:t>
      </w:r>
      <w:r>
        <w:rPr>
          <w:rFonts w:hint="eastAsia"/>
        </w:rPr>
        <w:t>інгульської</w:t>
      </w:r>
      <w:r>
        <w:t></w:t>
      </w:r>
      <w:r>
        <w:rPr>
          <w:rFonts w:hint="eastAsia"/>
        </w:rPr>
        <w:t>культури</w:t>
      </w:r>
      <w:r>
        <w:t></w:t>
      </w:r>
      <w:r>
        <w:rPr>
          <w:rFonts w:hint="eastAsia"/>
        </w:rPr>
        <w:t>існував</w:t>
      </w:r>
      <w:r>
        <w:t></w:t>
      </w:r>
      <w:r>
        <w:rPr>
          <w:rFonts w:hint="eastAsia"/>
        </w:rPr>
        <w:t>єдиний</w:t>
      </w:r>
    </w:p>
    <w:p w:rsidR="00032A3D" w:rsidRDefault="00032A3D" w:rsidP="00032A3D">
      <w:r>
        <w:rPr>
          <w:rFonts w:hint="eastAsia"/>
        </w:rPr>
        <w:t>етно</w:t>
      </w:r>
      <w:r>
        <w:t></w:t>
      </w:r>
      <w:r>
        <w:rPr>
          <w:rFonts w:hint="eastAsia"/>
        </w:rPr>
        <w:t>соціальний</w:t>
      </w:r>
      <w:r>
        <w:t></w:t>
      </w:r>
      <w:r>
        <w:rPr>
          <w:rFonts w:hint="eastAsia"/>
        </w:rPr>
        <w:t>організм</w:t>
      </w:r>
      <w:r>
        <w:t></w:t>
      </w:r>
      <w:r>
        <w:t></w:t>
      </w:r>
      <w:r>
        <w:rPr>
          <w:rFonts w:hint="eastAsia"/>
        </w:rPr>
        <w:t>який</w:t>
      </w:r>
      <w:r>
        <w:t></w:t>
      </w:r>
      <w:r>
        <w:rPr>
          <w:rFonts w:hint="eastAsia"/>
        </w:rPr>
        <w:t>поєднував</w:t>
      </w:r>
      <w:r>
        <w:t></w:t>
      </w:r>
      <w:r>
        <w:rPr>
          <w:rFonts w:hint="eastAsia"/>
        </w:rPr>
        <w:t>декілька</w:t>
      </w:r>
      <w:r>
        <w:t></w:t>
      </w:r>
      <w:r>
        <w:rPr>
          <w:rFonts w:hint="eastAsia"/>
        </w:rPr>
        <w:t>культурних</w:t>
      </w:r>
      <w:r>
        <w:t></w:t>
      </w:r>
      <w:r>
        <w:rPr>
          <w:rFonts w:hint="eastAsia"/>
        </w:rPr>
        <w:t>груп</w:t>
      </w:r>
      <w:r>
        <w:t></w:t>
      </w:r>
    </w:p>
    <w:p w:rsidR="00032A3D" w:rsidRDefault="00032A3D" w:rsidP="00032A3D">
      <w:r>
        <w:rPr>
          <w:rFonts w:hint="eastAsia"/>
        </w:rPr>
        <w:t>Етнічний</w:t>
      </w:r>
      <w:r>
        <w:t></w:t>
      </w:r>
      <w:r>
        <w:rPr>
          <w:rFonts w:hint="eastAsia"/>
        </w:rPr>
        <w:t>процес</w:t>
      </w:r>
      <w:r>
        <w:t></w:t>
      </w:r>
      <w:r>
        <w:t></w:t>
      </w:r>
      <w:r>
        <w:rPr>
          <w:rFonts w:hint="eastAsia"/>
        </w:rPr>
        <w:t>який</w:t>
      </w:r>
      <w:r>
        <w:t></w:t>
      </w:r>
      <w:r>
        <w:rPr>
          <w:rFonts w:hint="eastAsia"/>
        </w:rPr>
        <w:t>проходив</w:t>
      </w:r>
      <w:r>
        <w:t></w:t>
      </w:r>
      <w:r>
        <w:rPr>
          <w:rFonts w:hint="eastAsia"/>
        </w:rPr>
        <w:t>на</w:t>
      </w:r>
      <w:r>
        <w:t></w:t>
      </w:r>
      <w:r>
        <w:rPr>
          <w:rFonts w:hint="eastAsia"/>
        </w:rPr>
        <w:t>цій</w:t>
      </w:r>
      <w:r>
        <w:t></w:t>
      </w:r>
      <w:r>
        <w:rPr>
          <w:rFonts w:hint="eastAsia"/>
        </w:rPr>
        <w:t>території</w:t>
      </w:r>
      <w:r>
        <w:t></w:t>
      </w:r>
      <w:r>
        <w:rPr>
          <w:rFonts w:hint="eastAsia"/>
        </w:rPr>
        <w:t>характеризувався</w:t>
      </w:r>
    </w:p>
    <w:p w:rsidR="00032A3D" w:rsidRDefault="00032A3D" w:rsidP="00032A3D">
      <w:r>
        <w:rPr>
          <w:rFonts w:hint="eastAsia"/>
        </w:rPr>
        <w:t>тенденціею</w:t>
      </w:r>
      <w:r>
        <w:t></w:t>
      </w:r>
      <w:r>
        <w:rPr>
          <w:rFonts w:hint="eastAsia"/>
        </w:rPr>
        <w:t>до</w:t>
      </w:r>
      <w:r>
        <w:t></w:t>
      </w:r>
      <w:r>
        <w:rPr>
          <w:rFonts w:hint="eastAsia"/>
        </w:rPr>
        <w:t>інтеграції</w:t>
      </w:r>
      <w:r>
        <w:t></w:t>
      </w:r>
      <w:r>
        <w:t></w:t>
      </w:r>
      <w:r>
        <w:rPr>
          <w:rFonts w:hint="eastAsia"/>
        </w:rPr>
        <w:t>але</w:t>
      </w:r>
      <w:r>
        <w:t></w:t>
      </w:r>
      <w:r>
        <w:rPr>
          <w:rFonts w:hint="eastAsia"/>
        </w:rPr>
        <w:t>не</w:t>
      </w:r>
      <w:r>
        <w:t></w:t>
      </w:r>
      <w:r>
        <w:rPr>
          <w:rFonts w:hint="eastAsia"/>
        </w:rPr>
        <w:t>настільки</w:t>
      </w:r>
      <w:r>
        <w:t></w:t>
      </w:r>
      <w:r>
        <w:t></w:t>
      </w:r>
      <w:r>
        <w:rPr>
          <w:rFonts w:hint="eastAsia"/>
        </w:rPr>
        <w:t>щоб</w:t>
      </w:r>
      <w:r>
        <w:t></w:t>
      </w:r>
      <w:r>
        <w:rPr>
          <w:rFonts w:hint="eastAsia"/>
        </w:rPr>
        <w:t>повністю</w:t>
      </w:r>
      <w:r>
        <w:t></w:t>
      </w:r>
      <w:r>
        <w:rPr>
          <w:rFonts w:hint="eastAsia"/>
        </w:rPr>
        <w:t>нівелювати</w:t>
      </w:r>
    </w:p>
    <w:p w:rsidR="00032A3D" w:rsidRDefault="00032A3D" w:rsidP="00032A3D">
      <w:r>
        <w:rPr>
          <w:rFonts w:hint="eastAsia"/>
        </w:rPr>
        <w:t>особливості</w:t>
      </w:r>
      <w:r>
        <w:t></w:t>
      </w:r>
      <w:r>
        <w:rPr>
          <w:rFonts w:hint="eastAsia"/>
        </w:rPr>
        <w:t>окремих</w:t>
      </w:r>
      <w:r>
        <w:t></w:t>
      </w:r>
      <w:r>
        <w:rPr>
          <w:rFonts w:hint="eastAsia"/>
        </w:rPr>
        <w:t>груп</w:t>
      </w:r>
      <w:r>
        <w:t></w:t>
      </w:r>
      <w:r>
        <w:t></w:t>
      </w:r>
      <w:r>
        <w:rPr>
          <w:rFonts w:hint="eastAsia"/>
        </w:rPr>
        <w:t>що</w:t>
      </w:r>
      <w:r>
        <w:t></w:t>
      </w:r>
      <w:r>
        <w:rPr>
          <w:rFonts w:hint="eastAsia"/>
        </w:rPr>
        <w:t>звичайно</w:t>
      </w:r>
      <w:r>
        <w:t></w:t>
      </w:r>
      <w:r>
        <w:rPr>
          <w:rFonts w:hint="eastAsia"/>
        </w:rPr>
        <w:t>в</w:t>
      </w:r>
      <w:r>
        <w:t></w:t>
      </w:r>
      <w:r>
        <w:rPr>
          <w:rFonts w:hint="eastAsia"/>
        </w:rPr>
        <w:t>умовах</w:t>
      </w:r>
      <w:r>
        <w:t></w:t>
      </w:r>
      <w:r>
        <w:rPr>
          <w:rFonts w:hint="eastAsia"/>
        </w:rPr>
        <w:t>первісності</w:t>
      </w:r>
      <w:r>
        <w:t></w:t>
      </w:r>
      <w:r>
        <w:rPr>
          <w:rFonts w:hint="eastAsia"/>
        </w:rPr>
        <w:t>відбувається</w:t>
      </w:r>
    </w:p>
    <w:p w:rsidR="00032A3D" w:rsidRDefault="00032A3D" w:rsidP="00032A3D">
      <w:r>
        <w:rPr>
          <w:rFonts w:hint="eastAsia"/>
        </w:rPr>
        <w:t>дуже</w:t>
      </w:r>
      <w:r>
        <w:t></w:t>
      </w:r>
      <w:r>
        <w:rPr>
          <w:rFonts w:hint="eastAsia"/>
        </w:rPr>
        <w:t>швидко</w:t>
      </w:r>
      <w:r>
        <w:t></w:t>
      </w:r>
      <w:r>
        <w:t></w:t>
      </w:r>
      <w:r>
        <w:rPr>
          <w:rFonts w:hint="eastAsia"/>
        </w:rPr>
        <w:t>В</w:t>
      </w:r>
      <w:r>
        <w:t></w:t>
      </w:r>
      <w:r>
        <w:rPr>
          <w:rFonts w:hint="eastAsia"/>
        </w:rPr>
        <w:t>ареалі</w:t>
      </w:r>
      <w:r>
        <w:t></w:t>
      </w:r>
      <w:r>
        <w:rPr>
          <w:rFonts w:hint="eastAsia"/>
        </w:rPr>
        <w:t>інгульської</w:t>
      </w:r>
      <w:r>
        <w:t></w:t>
      </w:r>
      <w:r>
        <w:rPr>
          <w:rFonts w:hint="eastAsia"/>
        </w:rPr>
        <w:t>культури</w:t>
      </w:r>
      <w:r>
        <w:t></w:t>
      </w:r>
      <w:r>
        <w:rPr>
          <w:rFonts w:hint="eastAsia"/>
        </w:rPr>
        <w:t>при</w:t>
      </w:r>
      <w:r>
        <w:t></w:t>
      </w:r>
      <w:r>
        <w:rPr>
          <w:rFonts w:hint="eastAsia"/>
        </w:rPr>
        <w:t>поступовому</w:t>
      </w:r>
      <w:r>
        <w:t></w:t>
      </w:r>
      <w:r>
        <w:t></w:t>
      </w:r>
      <w:r>
        <w:rPr>
          <w:rFonts w:hint="eastAsia"/>
        </w:rPr>
        <w:t>доволі</w:t>
      </w:r>
    </w:p>
    <w:p w:rsidR="00032A3D" w:rsidRDefault="00032A3D" w:rsidP="00032A3D">
      <w:r>
        <w:rPr>
          <w:rFonts w:hint="eastAsia"/>
        </w:rPr>
        <w:t>повільному</w:t>
      </w:r>
      <w:r>
        <w:t></w:t>
      </w:r>
      <w:r>
        <w:rPr>
          <w:rFonts w:hint="eastAsia"/>
        </w:rPr>
        <w:t>збільшенні</w:t>
      </w:r>
      <w:r>
        <w:t></w:t>
      </w:r>
      <w:r>
        <w:rPr>
          <w:rFonts w:hint="eastAsia"/>
        </w:rPr>
        <w:t>загальних</w:t>
      </w:r>
      <w:r>
        <w:t></w:t>
      </w:r>
      <w:r>
        <w:rPr>
          <w:rFonts w:hint="eastAsia"/>
        </w:rPr>
        <w:t>рис</w:t>
      </w:r>
      <w:r>
        <w:t></w:t>
      </w:r>
      <w:r>
        <w:t></w:t>
      </w:r>
      <w:r>
        <w:rPr>
          <w:rFonts w:hint="eastAsia"/>
        </w:rPr>
        <w:t>кількісно</w:t>
      </w:r>
      <w:r>
        <w:t></w:t>
      </w:r>
      <w:r>
        <w:rPr>
          <w:rFonts w:hint="eastAsia"/>
        </w:rPr>
        <w:t>зростають</w:t>
      </w:r>
      <w:r>
        <w:t></w:t>
      </w:r>
      <w:r>
        <w:rPr>
          <w:rFonts w:hint="eastAsia"/>
        </w:rPr>
        <w:t>перехідні</w:t>
      </w:r>
    </w:p>
    <w:p w:rsidR="00032A3D" w:rsidRDefault="00032A3D" w:rsidP="00032A3D">
      <w:r>
        <w:rPr>
          <w:rFonts w:hint="eastAsia"/>
        </w:rPr>
        <w:t>обрядові</w:t>
      </w:r>
      <w:r>
        <w:t></w:t>
      </w:r>
      <w:r>
        <w:rPr>
          <w:rFonts w:hint="eastAsia"/>
        </w:rPr>
        <w:t>типи</w:t>
      </w:r>
      <w:r>
        <w:t></w:t>
      </w:r>
      <w:r>
        <w:t></w:t>
      </w:r>
      <w:r>
        <w:rPr>
          <w:rFonts w:hint="eastAsia"/>
        </w:rPr>
        <w:t>Пояснити</w:t>
      </w:r>
      <w:r>
        <w:t></w:t>
      </w:r>
      <w:r>
        <w:rPr>
          <w:rFonts w:hint="eastAsia"/>
        </w:rPr>
        <w:t>таку</w:t>
      </w:r>
      <w:r>
        <w:t></w:t>
      </w:r>
      <w:r>
        <w:rPr>
          <w:rFonts w:hint="eastAsia"/>
        </w:rPr>
        <w:t>велику</w:t>
      </w:r>
      <w:r>
        <w:t></w:t>
      </w:r>
      <w:r>
        <w:rPr>
          <w:rFonts w:hint="eastAsia"/>
        </w:rPr>
        <w:t>кількість</w:t>
      </w:r>
      <w:r>
        <w:t></w:t>
      </w:r>
      <w:r>
        <w:rPr>
          <w:rFonts w:hint="eastAsia"/>
        </w:rPr>
        <w:t>перехідних</w:t>
      </w:r>
      <w:r>
        <w:t></w:t>
      </w:r>
      <w:r>
        <w:rPr>
          <w:rFonts w:hint="eastAsia"/>
        </w:rPr>
        <w:t>типів</w:t>
      </w:r>
      <w:r>
        <w:t></w:t>
      </w:r>
      <w:r>
        <w:t></w:t>
      </w:r>
      <w:r>
        <w:rPr>
          <w:rFonts w:hint="eastAsia"/>
        </w:rPr>
        <w:t>виходячи</w:t>
      </w:r>
    </w:p>
    <w:p w:rsidR="00032A3D" w:rsidRDefault="00032A3D" w:rsidP="00032A3D">
      <w:r>
        <w:rPr>
          <w:rFonts w:hint="eastAsia"/>
        </w:rPr>
        <w:t>тільки</w:t>
      </w:r>
      <w:r>
        <w:t></w:t>
      </w:r>
      <w:r>
        <w:rPr>
          <w:rFonts w:hint="eastAsia"/>
        </w:rPr>
        <w:t>з</w:t>
      </w:r>
      <w:r>
        <w:t></w:t>
      </w:r>
      <w:r>
        <w:rPr>
          <w:rFonts w:hint="eastAsia"/>
        </w:rPr>
        <w:t>етнічних</w:t>
      </w:r>
      <w:r>
        <w:t></w:t>
      </w:r>
      <w:r>
        <w:rPr>
          <w:rFonts w:hint="eastAsia"/>
        </w:rPr>
        <w:t>показників</w:t>
      </w:r>
      <w:r>
        <w:t></w:t>
      </w:r>
      <w:r>
        <w:rPr>
          <w:rFonts w:hint="eastAsia"/>
        </w:rPr>
        <w:t>не</w:t>
      </w:r>
      <w:r>
        <w:t></w:t>
      </w:r>
      <w:r>
        <w:rPr>
          <w:rFonts w:hint="eastAsia"/>
        </w:rPr>
        <w:t>можна</w:t>
      </w:r>
      <w:r>
        <w:t></w:t>
      </w:r>
    </w:p>
    <w:p w:rsidR="00032A3D" w:rsidRDefault="00032A3D" w:rsidP="00032A3D">
      <w:r>
        <w:t></w:t>
      </w:r>
      <w:r>
        <w:t></w:t>
      </w:r>
      <w:r>
        <w:t></w:t>
      </w:r>
    </w:p>
    <w:p w:rsidR="00032A3D" w:rsidRDefault="00032A3D" w:rsidP="00032A3D">
      <w:r>
        <w:rPr>
          <w:rFonts w:hint="eastAsia"/>
        </w:rPr>
        <w:t>Розподіл</w:t>
      </w:r>
      <w:r>
        <w:t></w:t>
      </w:r>
      <w:r>
        <w:rPr>
          <w:rFonts w:hint="eastAsia"/>
        </w:rPr>
        <w:t>на</w:t>
      </w:r>
      <w:r>
        <w:t></w:t>
      </w:r>
      <w:r>
        <w:rPr>
          <w:rFonts w:hint="eastAsia"/>
        </w:rPr>
        <w:t>два</w:t>
      </w:r>
      <w:r>
        <w:t></w:t>
      </w:r>
      <w:r>
        <w:rPr>
          <w:rFonts w:hint="eastAsia"/>
        </w:rPr>
        <w:t>культурних</w:t>
      </w:r>
      <w:r>
        <w:t></w:t>
      </w:r>
      <w:r>
        <w:rPr>
          <w:rFonts w:hint="eastAsia"/>
        </w:rPr>
        <w:t>масиви</w:t>
      </w:r>
      <w:r>
        <w:t></w:t>
      </w:r>
      <w:r>
        <w:t></w:t>
      </w:r>
      <w:r>
        <w:rPr>
          <w:rFonts w:hint="eastAsia"/>
        </w:rPr>
        <w:t>західний</w:t>
      </w:r>
      <w:r>
        <w:t></w:t>
      </w:r>
      <w:r>
        <w:rPr>
          <w:rFonts w:hint="eastAsia"/>
        </w:rPr>
        <w:t>та</w:t>
      </w:r>
      <w:r>
        <w:t></w:t>
      </w:r>
      <w:r>
        <w:rPr>
          <w:rFonts w:hint="eastAsia"/>
        </w:rPr>
        <w:t>східний</w:t>
      </w:r>
      <w:r>
        <w:t></w:t>
      </w:r>
      <w:r>
        <w:t></w:t>
      </w:r>
      <w:r>
        <w:rPr>
          <w:rFonts w:hint="eastAsia"/>
        </w:rPr>
        <w:t>вперше</w:t>
      </w:r>
    </w:p>
    <w:p w:rsidR="00032A3D" w:rsidRDefault="00032A3D" w:rsidP="00032A3D">
      <w:r>
        <w:rPr>
          <w:rFonts w:hint="eastAsia"/>
        </w:rPr>
        <w:t>запропонував</w:t>
      </w:r>
      <w:r>
        <w:t></w:t>
      </w:r>
      <w:r>
        <w:rPr>
          <w:rFonts w:hint="eastAsia"/>
        </w:rPr>
        <w:t>ще</w:t>
      </w:r>
      <w:r>
        <w:t></w:t>
      </w:r>
      <w:r>
        <w:rPr>
          <w:rFonts w:hint="eastAsia"/>
        </w:rPr>
        <w:t>В</w:t>
      </w:r>
      <w:r>
        <w:t></w:t>
      </w:r>
      <w:r>
        <w:rPr>
          <w:rFonts w:hint="eastAsia"/>
        </w:rPr>
        <w:t>О</w:t>
      </w:r>
      <w:r>
        <w:t></w:t>
      </w:r>
      <w:r>
        <w:rPr>
          <w:rFonts w:hint="eastAsia"/>
        </w:rPr>
        <w:t>Городцов</w:t>
      </w:r>
      <w:r>
        <w:t></w:t>
      </w:r>
      <w:r>
        <w:rPr>
          <w:rFonts w:hint="eastAsia"/>
        </w:rPr>
        <w:t>у</w:t>
      </w:r>
      <w:r>
        <w:t></w:t>
      </w:r>
      <w:r>
        <w:t></w:t>
      </w:r>
      <w:r>
        <w:t></w:t>
      </w:r>
      <w:r>
        <w:t></w:t>
      </w:r>
      <w:r>
        <w:rPr>
          <w:rFonts w:hint="eastAsia"/>
        </w:rPr>
        <w:t>рр</w:t>
      </w:r>
      <w:r>
        <w:t></w:t>
      </w:r>
      <w:r>
        <w:t></w:t>
      </w:r>
      <w:r>
        <w:t></w:t>
      </w:r>
      <w:r>
        <w:t></w:t>
      </w:r>
      <w:r>
        <w:t></w:t>
      </w:r>
      <w:r>
        <w:rPr>
          <w:rFonts w:hint="eastAsia"/>
        </w:rPr>
        <w:t>ст</w:t>
      </w:r>
      <w:r>
        <w:t></w:t>
      </w:r>
      <w:r>
        <w:t></w:t>
      </w:r>
      <w:r>
        <w:rPr>
          <w:rFonts w:hint="eastAsia"/>
        </w:rPr>
        <w:t>Кордон</w:t>
      </w:r>
      <w:r>
        <w:t></w:t>
      </w:r>
      <w:r>
        <w:rPr>
          <w:rFonts w:hint="eastAsia"/>
        </w:rPr>
        <w:t>між</w:t>
      </w:r>
      <w:r>
        <w:t></w:t>
      </w:r>
      <w:r>
        <w:rPr>
          <w:rFonts w:hint="eastAsia"/>
        </w:rPr>
        <w:t>ними</w:t>
      </w:r>
    </w:p>
    <w:p w:rsidR="00032A3D" w:rsidRDefault="00032A3D" w:rsidP="00032A3D">
      <w:r>
        <w:rPr>
          <w:rFonts w:hint="eastAsia"/>
        </w:rPr>
        <w:t>встановлювалася</w:t>
      </w:r>
      <w:r>
        <w:t></w:t>
      </w:r>
      <w:r>
        <w:rPr>
          <w:rFonts w:hint="eastAsia"/>
        </w:rPr>
        <w:t>ним</w:t>
      </w:r>
      <w:r>
        <w:t></w:t>
      </w:r>
      <w:r>
        <w:rPr>
          <w:rFonts w:hint="eastAsia"/>
        </w:rPr>
        <w:t>приблизно</w:t>
      </w:r>
      <w:r>
        <w:t></w:t>
      </w:r>
      <w:r>
        <w:rPr>
          <w:rFonts w:hint="eastAsia"/>
        </w:rPr>
        <w:t>по</w:t>
      </w:r>
      <w:r>
        <w:t></w:t>
      </w:r>
      <w:r>
        <w:rPr>
          <w:rFonts w:hint="eastAsia"/>
        </w:rPr>
        <w:t>р</w:t>
      </w:r>
      <w:r>
        <w:t></w:t>
      </w:r>
      <w:r>
        <w:t></w:t>
      </w:r>
      <w:r>
        <w:rPr>
          <w:rFonts w:hint="eastAsia"/>
        </w:rPr>
        <w:t>Дон</w:t>
      </w:r>
      <w:r>
        <w:t></w:t>
      </w:r>
      <w:r>
        <w:t></w:t>
      </w:r>
      <w:r>
        <w:rPr>
          <w:rFonts w:hint="eastAsia"/>
        </w:rPr>
        <w:t>Сафонов</w:t>
      </w:r>
      <w:r>
        <w:t></w:t>
      </w:r>
      <w:r>
        <w:t></w:t>
      </w:r>
      <w:r>
        <w:t></w:t>
      </w:r>
      <w:r>
        <w:t></w:t>
      </w:r>
      <w:r>
        <w:t></w:t>
      </w:r>
      <w:r>
        <w:t></w:t>
      </w:r>
      <w:r>
        <w:t></w:t>
      </w:r>
      <w:r>
        <w:t></w:t>
      </w:r>
      <w:r>
        <w:rPr>
          <w:rFonts w:hint="eastAsia"/>
        </w:rPr>
        <w:t>с</w:t>
      </w:r>
      <w:r>
        <w:t></w:t>
      </w:r>
      <w:r>
        <w:t></w:t>
      </w:r>
      <w:r>
        <w:t></w:t>
      </w:r>
      <w:r>
        <w:t></w:t>
      </w:r>
      <w:r>
        <w:t></w:t>
      </w:r>
      <w:r>
        <w:t></w:t>
      </w:r>
    </w:p>
    <w:p w:rsidR="00032A3D" w:rsidRDefault="00032A3D" w:rsidP="00032A3D">
      <w:r>
        <w:rPr>
          <w:rFonts w:hint="eastAsia"/>
        </w:rPr>
        <w:t>В</w:t>
      </w:r>
      <w:r>
        <w:t></w:t>
      </w:r>
      <w:r>
        <w:rPr>
          <w:rFonts w:hint="eastAsia"/>
        </w:rPr>
        <w:t>етнічному</w:t>
      </w:r>
      <w:r>
        <w:t></w:t>
      </w:r>
      <w:r>
        <w:rPr>
          <w:rFonts w:hint="eastAsia"/>
        </w:rPr>
        <w:t>плані</w:t>
      </w:r>
      <w:r>
        <w:t></w:t>
      </w:r>
      <w:r>
        <w:rPr>
          <w:rFonts w:hint="eastAsia"/>
        </w:rPr>
        <w:t>в</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виявилася</w:t>
      </w:r>
    </w:p>
    <w:p w:rsidR="00032A3D" w:rsidRDefault="00032A3D" w:rsidP="00032A3D">
      <w:r>
        <w:rPr>
          <w:rFonts w:hint="eastAsia"/>
        </w:rPr>
        <w:t>доведеною</w:t>
      </w:r>
      <w:r>
        <w:t></w:t>
      </w:r>
      <w:r>
        <w:rPr>
          <w:rFonts w:hint="eastAsia"/>
        </w:rPr>
        <w:t>наявність</w:t>
      </w:r>
      <w:r>
        <w:t></w:t>
      </w:r>
      <w:r>
        <w:rPr>
          <w:rFonts w:hint="eastAsia"/>
        </w:rPr>
        <w:t>двох</w:t>
      </w:r>
      <w:r>
        <w:t></w:t>
      </w:r>
      <w:r>
        <w:rPr>
          <w:rFonts w:hint="eastAsia"/>
        </w:rPr>
        <w:t>катакомбних</w:t>
      </w:r>
      <w:r>
        <w:t></w:t>
      </w:r>
      <w:r>
        <w:rPr>
          <w:rFonts w:hint="eastAsia"/>
        </w:rPr>
        <w:t>етнічних</w:t>
      </w:r>
      <w:r>
        <w:t></w:t>
      </w:r>
      <w:r>
        <w:rPr>
          <w:rFonts w:hint="eastAsia"/>
        </w:rPr>
        <w:t>масивів</w:t>
      </w:r>
      <w:r>
        <w:t></w:t>
      </w:r>
      <w:r>
        <w:t></w:t>
      </w:r>
      <w:r>
        <w:rPr>
          <w:rFonts w:hint="eastAsia"/>
        </w:rPr>
        <w:t>які</w:t>
      </w:r>
      <w:r>
        <w:t></w:t>
      </w:r>
      <w:r>
        <w:rPr>
          <w:rFonts w:hint="eastAsia"/>
        </w:rPr>
        <w:t>тісно</w:t>
      </w:r>
    </w:p>
    <w:p w:rsidR="00032A3D" w:rsidRDefault="00032A3D" w:rsidP="00032A3D">
      <w:r>
        <w:rPr>
          <w:rFonts w:hint="eastAsia"/>
        </w:rPr>
        <w:t>взаємодіяли</w:t>
      </w:r>
      <w:r>
        <w:t></w:t>
      </w:r>
      <w:r>
        <w:rPr>
          <w:rFonts w:hint="eastAsia"/>
        </w:rPr>
        <w:t>між</w:t>
      </w:r>
      <w:r>
        <w:t></w:t>
      </w:r>
      <w:r>
        <w:rPr>
          <w:rFonts w:hint="eastAsia"/>
        </w:rPr>
        <w:t>собою</w:t>
      </w:r>
      <w:r>
        <w:t></w:t>
      </w:r>
      <w:r>
        <w:rPr>
          <w:rFonts w:hint="eastAsia"/>
        </w:rPr>
        <w:t>і</w:t>
      </w:r>
      <w:r>
        <w:t></w:t>
      </w:r>
      <w:r>
        <w:rPr>
          <w:rFonts w:hint="eastAsia"/>
        </w:rPr>
        <w:t>з</w:t>
      </w:r>
      <w:r>
        <w:t></w:t>
      </w:r>
      <w:r>
        <w:rPr>
          <w:rFonts w:hint="eastAsia"/>
        </w:rPr>
        <w:t>пізньоямним</w:t>
      </w:r>
      <w:r>
        <w:t></w:t>
      </w:r>
      <w:r>
        <w:rPr>
          <w:rFonts w:hint="eastAsia"/>
        </w:rPr>
        <w:t>масивом</w:t>
      </w:r>
      <w:r>
        <w:t></w:t>
      </w:r>
      <w:r>
        <w:t></w:t>
      </w:r>
      <w:r>
        <w:rPr>
          <w:rFonts w:hint="eastAsia"/>
        </w:rPr>
        <w:t>східнокатакомбне</w:t>
      </w:r>
    </w:p>
    <w:p w:rsidR="00032A3D" w:rsidRDefault="00032A3D" w:rsidP="00032A3D">
      <w:r>
        <w:rPr>
          <w:rFonts w:hint="eastAsia"/>
        </w:rPr>
        <w:t>населення</w:t>
      </w:r>
      <w:r>
        <w:t></w:t>
      </w:r>
      <w:r>
        <w:t></w:t>
      </w:r>
      <w:r>
        <w:t></w:t>
      </w:r>
      <w:r>
        <w:rPr>
          <w:rFonts w:hint="eastAsia"/>
        </w:rPr>
        <w:t>більше</w:t>
      </w:r>
      <w:r>
        <w:t></w:t>
      </w:r>
      <w:r>
        <w:t></w:t>
      </w:r>
      <w:r>
        <w:rPr>
          <w:rFonts w:hint="eastAsia"/>
        </w:rPr>
        <w:t>інгульське</w:t>
      </w:r>
      <w:r>
        <w:t></w:t>
      </w:r>
      <w:r>
        <w:t></w:t>
      </w:r>
      <w:r>
        <w:t></w:t>
      </w:r>
      <w:r>
        <w:rPr>
          <w:rFonts w:hint="eastAsia"/>
        </w:rPr>
        <w:t>менше</w:t>
      </w:r>
      <w:r>
        <w:t></w:t>
      </w:r>
      <w:r>
        <w:t></w:t>
      </w:r>
      <w:r>
        <w:rPr>
          <w:rFonts w:hint="eastAsia"/>
        </w:rPr>
        <w:t>Можна</w:t>
      </w:r>
      <w:r>
        <w:t></w:t>
      </w:r>
      <w:r>
        <w:rPr>
          <w:rFonts w:hint="eastAsia"/>
        </w:rPr>
        <w:t>вважати</w:t>
      </w:r>
      <w:r>
        <w:t></w:t>
      </w:r>
      <w:r>
        <w:t></w:t>
      </w:r>
      <w:r>
        <w:rPr>
          <w:rFonts w:hint="eastAsia"/>
        </w:rPr>
        <w:t>що</w:t>
      </w:r>
      <w:r>
        <w:t></w:t>
      </w:r>
      <w:r>
        <w:rPr>
          <w:rFonts w:hint="eastAsia"/>
        </w:rPr>
        <w:t>катакомбне</w:t>
      </w:r>
    </w:p>
    <w:p w:rsidR="00032A3D" w:rsidRDefault="00032A3D" w:rsidP="00032A3D">
      <w:r>
        <w:rPr>
          <w:rFonts w:hint="eastAsia"/>
        </w:rPr>
        <w:t>суспільство</w:t>
      </w:r>
      <w:r>
        <w:t></w:t>
      </w:r>
      <w:r>
        <w:rPr>
          <w:rFonts w:hint="eastAsia"/>
        </w:rPr>
        <w:t>було</w:t>
      </w:r>
      <w:r>
        <w:t></w:t>
      </w:r>
      <w:r>
        <w:rPr>
          <w:rFonts w:hint="eastAsia"/>
        </w:rPr>
        <w:t>трьохчастним</w:t>
      </w:r>
      <w:r>
        <w:t></w:t>
      </w:r>
    </w:p>
    <w:p w:rsidR="00032A3D" w:rsidRDefault="00032A3D" w:rsidP="00032A3D">
      <w:r>
        <w:rPr>
          <w:rFonts w:hint="eastAsia"/>
        </w:rPr>
        <w:t>Висновок</w:t>
      </w:r>
      <w:r>
        <w:t></w:t>
      </w:r>
      <w:r>
        <w:rPr>
          <w:rFonts w:hint="eastAsia"/>
        </w:rPr>
        <w:t>про</w:t>
      </w:r>
      <w:r>
        <w:t></w:t>
      </w:r>
      <w:r>
        <w:rPr>
          <w:rFonts w:hint="eastAsia"/>
        </w:rPr>
        <w:t>можливу</w:t>
      </w:r>
      <w:r>
        <w:t></w:t>
      </w:r>
      <w:r>
        <w:rPr>
          <w:rFonts w:hint="eastAsia"/>
        </w:rPr>
        <w:t>відсутність</w:t>
      </w:r>
      <w:r>
        <w:t></w:t>
      </w:r>
      <w:r>
        <w:rPr>
          <w:rFonts w:hint="eastAsia"/>
        </w:rPr>
        <w:t>єдиної</w:t>
      </w:r>
      <w:r>
        <w:t></w:t>
      </w:r>
      <w:r>
        <w:rPr>
          <w:rFonts w:hint="eastAsia"/>
        </w:rPr>
        <w:t>для</w:t>
      </w:r>
      <w:r>
        <w:t></w:t>
      </w:r>
      <w:r>
        <w:rPr>
          <w:rFonts w:hint="eastAsia"/>
        </w:rPr>
        <w:t>ямно</w:t>
      </w:r>
      <w:r>
        <w:t></w:t>
      </w:r>
      <w:r>
        <w:rPr>
          <w:rFonts w:hint="eastAsia"/>
        </w:rPr>
        <w:t>катакомбного</w:t>
      </w:r>
    </w:p>
    <w:p w:rsidR="00032A3D" w:rsidRDefault="00032A3D" w:rsidP="00032A3D">
      <w:r>
        <w:rPr>
          <w:rFonts w:hint="eastAsia"/>
        </w:rPr>
        <w:t>суспільства</w:t>
      </w:r>
      <w:r>
        <w:t></w:t>
      </w:r>
      <w:r>
        <w:rPr>
          <w:rFonts w:hint="eastAsia"/>
        </w:rPr>
        <w:t>мови</w:t>
      </w:r>
      <w:r>
        <w:t></w:t>
      </w:r>
      <w:r>
        <w:rPr>
          <w:rFonts w:hint="eastAsia"/>
        </w:rPr>
        <w:t>підтверджується</w:t>
      </w:r>
      <w:r>
        <w:t></w:t>
      </w:r>
      <w:r>
        <w:rPr>
          <w:rFonts w:hint="eastAsia"/>
        </w:rPr>
        <w:t>даними</w:t>
      </w:r>
      <w:r>
        <w:t></w:t>
      </w:r>
      <w:r>
        <w:rPr>
          <w:rFonts w:hint="eastAsia"/>
        </w:rPr>
        <w:t>багатьох</w:t>
      </w:r>
      <w:r>
        <w:t></w:t>
      </w:r>
      <w:r>
        <w:rPr>
          <w:rFonts w:hint="eastAsia"/>
        </w:rPr>
        <w:t>кастових</w:t>
      </w:r>
      <w:r>
        <w:t></w:t>
      </w:r>
      <w:r>
        <w:rPr>
          <w:rFonts w:hint="eastAsia"/>
        </w:rPr>
        <w:t>суспільств</w:t>
      </w:r>
      <w:r>
        <w:t></w:t>
      </w:r>
    </w:p>
    <w:p w:rsidR="00032A3D" w:rsidRDefault="00032A3D" w:rsidP="00032A3D">
      <w:r>
        <w:rPr>
          <w:rFonts w:hint="eastAsia"/>
        </w:rPr>
        <w:t>Зокрема</w:t>
      </w:r>
      <w:r>
        <w:t></w:t>
      </w:r>
      <w:r>
        <w:t></w:t>
      </w:r>
      <w:r>
        <w:rPr>
          <w:rFonts w:hint="eastAsia"/>
        </w:rPr>
        <w:t>у</w:t>
      </w:r>
      <w:r>
        <w:t></w:t>
      </w:r>
      <w:r>
        <w:rPr>
          <w:rFonts w:hint="eastAsia"/>
        </w:rPr>
        <w:t>древній</w:t>
      </w:r>
      <w:r>
        <w:t></w:t>
      </w:r>
      <w:r>
        <w:rPr>
          <w:rFonts w:hint="eastAsia"/>
        </w:rPr>
        <w:t>Індії</w:t>
      </w:r>
      <w:r>
        <w:t></w:t>
      </w:r>
      <w:r>
        <w:rPr>
          <w:rFonts w:hint="eastAsia"/>
        </w:rPr>
        <w:t>брахмани</w:t>
      </w:r>
      <w:r>
        <w:t></w:t>
      </w:r>
      <w:r>
        <w:rPr>
          <w:rFonts w:hint="eastAsia"/>
        </w:rPr>
        <w:t>і</w:t>
      </w:r>
      <w:r>
        <w:t></w:t>
      </w:r>
      <w:r>
        <w:rPr>
          <w:rFonts w:hint="eastAsia"/>
        </w:rPr>
        <w:t>кшатрії</w:t>
      </w:r>
      <w:r>
        <w:t></w:t>
      </w:r>
      <w:r>
        <w:rPr>
          <w:rFonts w:hint="eastAsia"/>
        </w:rPr>
        <w:t>говорили</w:t>
      </w:r>
      <w:r>
        <w:t></w:t>
      </w:r>
      <w:r>
        <w:rPr>
          <w:rFonts w:hint="eastAsia"/>
        </w:rPr>
        <w:t>на</w:t>
      </w:r>
      <w:r>
        <w:t></w:t>
      </w:r>
      <w:r>
        <w:rPr>
          <w:rFonts w:hint="eastAsia"/>
        </w:rPr>
        <w:t>санскриті</w:t>
      </w:r>
      <w:r>
        <w:t></w:t>
      </w:r>
      <w:r>
        <w:t></w:t>
      </w:r>
      <w:r>
        <w:rPr>
          <w:rFonts w:hint="eastAsia"/>
        </w:rPr>
        <w:t>а</w:t>
      </w:r>
      <w:r>
        <w:t></w:t>
      </w:r>
      <w:r>
        <w:rPr>
          <w:rFonts w:hint="eastAsia"/>
        </w:rPr>
        <w:t>нижчі</w:t>
      </w:r>
    </w:p>
    <w:p w:rsidR="00032A3D" w:rsidRDefault="00032A3D" w:rsidP="00032A3D">
      <w:r>
        <w:rPr>
          <w:rFonts w:hint="eastAsia"/>
        </w:rPr>
        <w:t>варни</w:t>
      </w:r>
      <w:r>
        <w:t></w:t>
      </w:r>
      <w:r>
        <w:rPr>
          <w:rFonts w:hint="eastAsia"/>
        </w:rPr>
        <w:t>користувалися</w:t>
      </w:r>
      <w:r>
        <w:t></w:t>
      </w:r>
      <w:r>
        <w:rPr>
          <w:rFonts w:hint="eastAsia"/>
        </w:rPr>
        <w:t>пракритом</w:t>
      </w:r>
      <w:r>
        <w:t></w:t>
      </w:r>
      <w:r>
        <w:t></w:t>
      </w:r>
      <w:r>
        <w:rPr>
          <w:rFonts w:hint="eastAsia"/>
        </w:rPr>
        <w:t>Шарма</w:t>
      </w:r>
      <w:r>
        <w:t></w:t>
      </w:r>
      <w:r>
        <w:t></w:t>
      </w:r>
      <w:r>
        <w:t></w:t>
      </w:r>
      <w:r>
        <w:t></w:t>
      </w:r>
      <w:r>
        <w:t></w:t>
      </w:r>
      <w:r>
        <w:t></w:t>
      </w:r>
      <w:r>
        <w:t></w:t>
      </w:r>
      <w:r>
        <w:t></w:t>
      </w:r>
      <w:r>
        <w:rPr>
          <w:rFonts w:hint="eastAsia"/>
        </w:rPr>
        <w:t>с</w:t>
      </w:r>
      <w:r>
        <w:t></w:t>
      </w:r>
      <w:r>
        <w:t></w:t>
      </w:r>
      <w:r>
        <w:t></w:t>
      </w:r>
      <w:r>
        <w:t></w:t>
      </w:r>
      <w:r>
        <w:t></w:t>
      </w:r>
      <w:r>
        <w:t></w:t>
      </w:r>
      <w:r>
        <w:t></w:t>
      </w:r>
    </w:p>
    <w:p w:rsidR="00032A3D" w:rsidRDefault="00032A3D" w:rsidP="00032A3D">
      <w:r>
        <w:rPr>
          <w:rFonts w:hint="eastAsia"/>
        </w:rPr>
        <w:t>У</w:t>
      </w:r>
      <w:r>
        <w:t></w:t>
      </w:r>
      <w:r>
        <w:rPr>
          <w:rFonts w:hint="eastAsia"/>
        </w:rPr>
        <w:t>соціально</w:t>
      </w:r>
      <w:r>
        <w:t></w:t>
      </w:r>
      <w:r>
        <w:rPr>
          <w:rFonts w:hint="eastAsia"/>
        </w:rPr>
        <w:t>економічному</w:t>
      </w:r>
      <w:r>
        <w:t></w:t>
      </w:r>
      <w:r>
        <w:rPr>
          <w:rFonts w:hint="eastAsia"/>
        </w:rPr>
        <w:t>плані</w:t>
      </w:r>
      <w:r>
        <w:t></w:t>
      </w:r>
      <w:r>
        <w:rPr>
          <w:rFonts w:hint="eastAsia"/>
        </w:rPr>
        <w:t>основою</w:t>
      </w:r>
      <w:r>
        <w:t></w:t>
      </w:r>
      <w:r>
        <w:rPr>
          <w:rFonts w:hint="eastAsia"/>
        </w:rPr>
        <w:t>підйому</w:t>
      </w:r>
      <w:r>
        <w:t></w:t>
      </w:r>
      <w:r>
        <w:rPr>
          <w:rFonts w:hint="eastAsia"/>
        </w:rPr>
        <w:t>цього</w:t>
      </w:r>
      <w:r>
        <w:t></w:t>
      </w:r>
      <w:r>
        <w:rPr>
          <w:rFonts w:hint="eastAsia"/>
        </w:rPr>
        <w:t>суспільства</w:t>
      </w:r>
    </w:p>
    <w:p w:rsidR="00032A3D" w:rsidRDefault="00032A3D" w:rsidP="00032A3D">
      <w:r>
        <w:rPr>
          <w:rFonts w:hint="eastAsia"/>
        </w:rPr>
        <w:t>стали</w:t>
      </w:r>
      <w:r>
        <w:t></w:t>
      </w:r>
      <w:r>
        <w:t></w:t>
      </w:r>
      <w:r>
        <w:rPr>
          <w:rFonts w:hint="eastAsia"/>
        </w:rPr>
        <w:t>за</w:t>
      </w:r>
      <w:r>
        <w:t></w:t>
      </w:r>
      <w:r>
        <w:rPr>
          <w:rFonts w:hint="eastAsia"/>
        </w:rPr>
        <w:t>визначенням</w:t>
      </w:r>
      <w:r>
        <w:t></w:t>
      </w:r>
      <w:r>
        <w:rPr>
          <w:rFonts w:hint="eastAsia"/>
        </w:rPr>
        <w:t>фахівців</w:t>
      </w:r>
      <w:r>
        <w:t></w:t>
      </w:r>
      <w:r>
        <w:t></w:t>
      </w:r>
      <w:r>
        <w:rPr>
          <w:rFonts w:hint="eastAsia"/>
        </w:rPr>
        <w:t>вагоме</w:t>
      </w:r>
      <w:r>
        <w:t></w:t>
      </w:r>
      <w:r>
        <w:rPr>
          <w:rFonts w:hint="eastAsia"/>
        </w:rPr>
        <w:t>зростання</w:t>
      </w:r>
      <w:r>
        <w:t></w:t>
      </w:r>
      <w:r>
        <w:rPr>
          <w:rFonts w:hint="eastAsia"/>
        </w:rPr>
        <w:t>металургійного</w:t>
      </w:r>
    </w:p>
    <w:p w:rsidR="00032A3D" w:rsidRDefault="00032A3D" w:rsidP="00032A3D">
      <w:r>
        <w:rPr>
          <w:rFonts w:hint="eastAsia"/>
        </w:rPr>
        <w:t>виробництва</w:t>
      </w:r>
      <w:r>
        <w:t></w:t>
      </w:r>
      <w:r>
        <w:t></w:t>
      </w:r>
      <w:r>
        <w:rPr>
          <w:rFonts w:hint="eastAsia"/>
        </w:rPr>
        <w:t>підвищення</w:t>
      </w:r>
      <w:r>
        <w:t></w:t>
      </w:r>
      <w:r>
        <w:rPr>
          <w:rFonts w:hint="eastAsia"/>
        </w:rPr>
        <w:t>в</w:t>
      </w:r>
      <w:r>
        <w:t></w:t>
      </w:r>
      <w:r>
        <w:rPr>
          <w:rFonts w:hint="eastAsia"/>
        </w:rPr>
        <w:t>кілька</w:t>
      </w:r>
      <w:r>
        <w:t></w:t>
      </w:r>
      <w:r>
        <w:rPr>
          <w:rFonts w:hint="eastAsia"/>
        </w:rPr>
        <w:t>разів</w:t>
      </w:r>
      <w:r>
        <w:t></w:t>
      </w:r>
      <w:r>
        <w:rPr>
          <w:rFonts w:hint="eastAsia"/>
        </w:rPr>
        <w:t>продуктивності</w:t>
      </w:r>
      <w:r>
        <w:t></w:t>
      </w:r>
      <w:r>
        <w:rPr>
          <w:rFonts w:hint="eastAsia"/>
        </w:rPr>
        <w:t>праці</w:t>
      </w:r>
      <w:r>
        <w:t></w:t>
      </w:r>
      <w:r>
        <w:rPr>
          <w:rFonts w:hint="eastAsia"/>
        </w:rPr>
        <w:t>в</w:t>
      </w:r>
      <w:r>
        <w:t></w:t>
      </w:r>
      <w:r>
        <w:rPr>
          <w:rFonts w:hint="eastAsia"/>
        </w:rPr>
        <w:t>скотарстві</w:t>
      </w:r>
      <w:r>
        <w:t></w:t>
      </w:r>
    </w:p>
    <w:p w:rsidR="00032A3D" w:rsidRDefault="00032A3D" w:rsidP="00032A3D">
      <w:r>
        <w:rPr>
          <w:rFonts w:hint="eastAsia"/>
        </w:rPr>
        <w:t>Наявність</w:t>
      </w:r>
      <w:r>
        <w:t></w:t>
      </w:r>
      <w:r>
        <w:rPr>
          <w:rFonts w:hint="eastAsia"/>
        </w:rPr>
        <w:t>у</w:t>
      </w:r>
      <w:r>
        <w:t></w:t>
      </w:r>
      <w:r>
        <w:rPr>
          <w:rFonts w:hint="eastAsia"/>
        </w:rPr>
        <w:t>Донбасі</w:t>
      </w:r>
      <w:r>
        <w:t></w:t>
      </w:r>
      <w:r>
        <w:rPr>
          <w:rFonts w:hint="eastAsia"/>
        </w:rPr>
        <w:t>мідних</w:t>
      </w:r>
      <w:r>
        <w:t></w:t>
      </w:r>
      <w:r>
        <w:rPr>
          <w:rFonts w:hint="eastAsia"/>
        </w:rPr>
        <w:t>рудників</w:t>
      </w:r>
      <w:r>
        <w:t></w:t>
      </w:r>
      <w:r>
        <w:t></w:t>
      </w:r>
      <w:r>
        <w:rPr>
          <w:rFonts w:hint="eastAsia"/>
        </w:rPr>
        <w:t>а</w:t>
      </w:r>
      <w:r>
        <w:t></w:t>
      </w:r>
      <w:r>
        <w:rPr>
          <w:rFonts w:hint="eastAsia"/>
        </w:rPr>
        <w:t>також</w:t>
      </w:r>
      <w:r>
        <w:t></w:t>
      </w:r>
      <w:r>
        <w:rPr>
          <w:rFonts w:hint="eastAsia"/>
        </w:rPr>
        <w:t>соляних</w:t>
      </w:r>
      <w:r>
        <w:t></w:t>
      </w:r>
      <w:r>
        <w:rPr>
          <w:rFonts w:hint="eastAsia"/>
        </w:rPr>
        <w:t>покладів</w:t>
      </w:r>
      <w:r>
        <w:t></w:t>
      </w:r>
      <w:r>
        <w:rPr>
          <w:rFonts w:hint="eastAsia"/>
        </w:rPr>
        <w:t>у</w:t>
      </w:r>
      <w:r>
        <w:t></w:t>
      </w:r>
      <w:r>
        <w:rPr>
          <w:rFonts w:hint="eastAsia"/>
        </w:rPr>
        <w:t>Донбасі</w:t>
      </w:r>
    </w:p>
    <w:p w:rsidR="00032A3D" w:rsidRDefault="00032A3D" w:rsidP="00032A3D">
      <w:r>
        <w:rPr>
          <w:rFonts w:hint="eastAsia"/>
        </w:rPr>
        <w:t>й</w:t>
      </w:r>
      <w:r>
        <w:t></w:t>
      </w:r>
      <w:r>
        <w:rPr>
          <w:rFonts w:hint="eastAsia"/>
        </w:rPr>
        <w:t>у</w:t>
      </w:r>
      <w:r>
        <w:t></w:t>
      </w:r>
      <w:r>
        <w:rPr>
          <w:rFonts w:hint="eastAsia"/>
        </w:rPr>
        <w:t>Криму</w:t>
      </w:r>
      <w:r>
        <w:t></w:t>
      </w:r>
      <w:r>
        <w:rPr>
          <w:rFonts w:hint="eastAsia"/>
        </w:rPr>
        <w:t>сприяли</w:t>
      </w:r>
      <w:r>
        <w:t></w:t>
      </w:r>
      <w:r>
        <w:rPr>
          <w:rFonts w:hint="eastAsia"/>
        </w:rPr>
        <w:t>інтенсифікації</w:t>
      </w:r>
      <w:r>
        <w:t></w:t>
      </w:r>
      <w:r>
        <w:rPr>
          <w:rFonts w:hint="eastAsia"/>
        </w:rPr>
        <w:t>обміну</w:t>
      </w:r>
      <w:r>
        <w:t></w:t>
      </w:r>
      <w:r>
        <w:t></w:t>
      </w:r>
      <w:r>
        <w:rPr>
          <w:rFonts w:hint="eastAsia"/>
        </w:rPr>
        <w:t>Про</w:t>
      </w:r>
      <w:r>
        <w:t></w:t>
      </w:r>
      <w:r>
        <w:rPr>
          <w:rFonts w:hint="eastAsia"/>
        </w:rPr>
        <w:t>підйом</w:t>
      </w:r>
      <w:r>
        <w:t></w:t>
      </w:r>
      <w:r>
        <w:rPr>
          <w:rFonts w:hint="eastAsia"/>
        </w:rPr>
        <w:t>рівня</w:t>
      </w:r>
      <w:r>
        <w:t></w:t>
      </w:r>
      <w:r>
        <w:rPr>
          <w:rFonts w:hint="eastAsia"/>
        </w:rPr>
        <w:t>розвитку</w:t>
      </w:r>
    </w:p>
    <w:p w:rsidR="00032A3D" w:rsidRDefault="00032A3D" w:rsidP="00032A3D">
      <w:r>
        <w:rPr>
          <w:rFonts w:hint="eastAsia"/>
        </w:rPr>
        <w:t>обміну</w:t>
      </w:r>
      <w:r>
        <w:t></w:t>
      </w:r>
      <w:r>
        <w:rPr>
          <w:rFonts w:hint="eastAsia"/>
        </w:rPr>
        <w:t>свідчить</w:t>
      </w:r>
      <w:r>
        <w:t></w:t>
      </w:r>
      <w:r>
        <w:rPr>
          <w:rFonts w:hint="eastAsia"/>
        </w:rPr>
        <w:t>наявність</w:t>
      </w:r>
      <w:r>
        <w:t></w:t>
      </w:r>
      <w:r>
        <w:rPr>
          <w:rFonts w:hint="eastAsia"/>
        </w:rPr>
        <w:t>спеціальних</w:t>
      </w:r>
      <w:r>
        <w:t></w:t>
      </w:r>
      <w:r>
        <w:rPr>
          <w:rFonts w:hint="eastAsia"/>
        </w:rPr>
        <w:t>форм</w:t>
      </w:r>
      <w:r>
        <w:t></w:t>
      </w:r>
      <w:r>
        <w:rPr>
          <w:rFonts w:hint="eastAsia"/>
        </w:rPr>
        <w:t>для</w:t>
      </w:r>
      <w:r>
        <w:t></w:t>
      </w:r>
      <w:r>
        <w:rPr>
          <w:rFonts w:hint="eastAsia"/>
        </w:rPr>
        <w:t>відливків</w:t>
      </w:r>
    </w:p>
    <w:p w:rsidR="00032A3D" w:rsidRDefault="00032A3D" w:rsidP="00032A3D">
      <w:r>
        <w:rPr>
          <w:rFonts w:hint="eastAsia"/>
        </w:rPr>
        <w:t>трапецієподібної</w:t>
      </w:r>
      <w:r>
        <w:t></w:t>
      </w:r>
      <w:r>
        <w:rPr>
          <w:rFonts w:hint="eastAsia"/>
        </w:rPr>
        <w:t>й</w:t>
      </w:r>
      <w:r>
        <w:t></w:t>
      </w:r>
      <w:r>
        <w:rPr>
          <w:rFonts w:hint="eastAsia"/>
        </w:rPr>
        <w:t>овальної</w:t>
      </w:r>
      <w:r>
        <w:t></w:t>
      </w:r>
      <w:r>
        <w:rPr>
          <w:rFonts w:hint="eastAsia"/>
        </w:rPr>
        <w:t>форми</w:t>
      </w:r>
      <w:r>
        <w:t></w:t>
      </w:r>
      <w:r>
        <w:t></w:t>
      </w:r>
      <w:r>
        <w:rPr>
          <w:rFonts w:hint="eastAsia"/>
        </w:rPr>
        <w:t>швидше</w:t>
      </w:r>
      <w:r>
        <w:t></w:t>
      </w:r>
      <w:r>
        <w:rPr>
          <w:rFonts w:hint="eastAsia"/>
        </w:rPr>
        <w:t>за</w:t>
      </w:r>
      <w:r>
        <w:t></w:t>
      </w:r>
      <w:r>
        <w:rPr>
          <w:rFonts w:hint="eastAsia"/>
        </w:rPr>
        <w:t>все</w:t>
      </w:r>
      <w:r>
        <w:t></w:t>
      </w:r>
      <w:r>
        <w:rPr>
          <w:rFonts w:hint="eastAsia"/>
        </w:rPr>
        <w:t>значення</w:t>
      </w:r>
      <w:r>
        <w:t></w:t>
      </w:r>
      <w:r>
        <w:rPr>
          <w:rFonts w:hint="eastAsia"/>
        </w:rPr>
        <w:t>яких</w:t>
      </w:r>
      <w:r>
        <w:t></w:t>
      </w:r>
      <w:r>
        <w:t></w:t>
      </w:r>
      <w:r>
        <w:t></w:t>
      </w:r>
      <w:r>
        <w:rPr>
          <w:rFonts w:hint="eastAsia"/>
        </w:rPr>
        <w:t>ваговий</w:t>
      </w:r>
    </w:p>
    <w:p w:rsidR="00032A3D" w:rsidRDefault="00032A3D" w:rsidP="00032A3D">
      <w:r>
        <w:rPr>
          <w:rFonts w:hint="eastAsia"/>
        </w:rPr>
        <w:t>й</w:t>
      </w:r>
      <w:r>
        <w:t></w:t>
      </w:r>
      <w:r>
        <w:rPr>
          <w:rFonts w:hint="eastAsia"/>
        </w:rPr>
        <w:t>обмінний</w:t>
      </w:r>
      <w:r>
        <w:t></w:t>
      </w:r>
      <w:r>
        <w:rPr>
          <w:rFonts w:hint="eastAsia"/>
        </w:rPr>
        <w:t>еквіваленти</w:t>
      </w:r>
      <w:r>
        <w:t></w:t>
      </w:r>
      <w:r>
        <w:t></w:t>
      </w:r>
      <w:r>
        <w:rPr>
          <w:rFonts w:hint="eastAsia"/>
        </w:rPr>
        <w:t>При</w:t>
      </w:r>
      <w:r>
        <w:t></w:t>
      </w:r>
      <w:r>
        <w:rPr>
          <w:rFonts w:hint="eastAsia"/>
        </w:rPr>
        <w:t>інтерпретації</w:t>
      </w:r>
      <w:r>
        <w:t></w:t>
      </w:r>
      <w:r>
        <w:rPr>
          <w:rFonts w:hint="eastAsia"/>
        </w:rPr>
        <w:t>брускоподібних</w:t>
      </w:r>
      <w:r>
        <w:t></w:t>
      </w:r>
      <w:r>
        <w:rPr>
          <w:rFonts w:hint="eastAsia"/>
        </w:rPr>
        <w:t>відливків</w:t>
      </w:r>
      <w:r>
        <w:t></w:t>
      </w:r>
      <w:r>
        <w:rPr>
          <w:rFonts w:hint="eastAsia"/>
        </w:rPr>
        <w:t>варто</w:t>
      </w:r>
    </w:p>
    <w:p w:rsidR="00032A3D" w:rsidRDefault="00032A3D" w:rsidP="00032A3D">
      <w:r>
        <w:rPr>
          <w:rFonts w:hint="eastAsia"/>
        </w:rPr>
        <w:t>враховувати</w:t>
      </w:r>
      <w:r>
        <w:t></w:t>
      </w:r>
      <w:r>
        <w:rPr>
          <w:rFonts w:hint="eastAsia"/>
        </w:rPr>
        <w:t>дані</w:t>
      </w:r>
      <w:r>
        <w:t></w:t>
      </w:r>
      <w:r>
        <w:rPr>
          <w:rFonts w:hint="eastAsia"/>
        </w:rPr>
        <w:t>Рігведи</w:t>
      </w:r>
      <w:r>
        <w:t></w:t>
      </w:r>
      <w:r>
        <w:rPr>
          <w:rFonts w:hint="eastAsia"/>
        </w:rPr>
        <w:t>–</w:t>
      </w:r>
      <w:r>
        <w:t></w:t>
      </w:r>
      <w:r>
        <w:rPr>
          <w:rFonts w:hint="eastAsia"/>
        </w:rPr>
        <w:t>найбільш</w:t>
      </w:r>
      <w:r>
        <w:t></w:t>
      </w:r>
      <w:r>
        <w:rPr>
          <w:rFonts w:hint="eastAsia"/>
        </w:rPr>
        <w:t>близького</w:t>
      </w:r>
      <w:r>
        <w:t></w:t>
      </w:r>
      <w:r>
        <w:rPr>
          <w:rFonts w:hint="eastAsia"/>
        </w:rPr>
        <w:t>за</w:t>
      </w:r>
      <w:r>
        <w:t></w:t>
      </w:r>
      <w:r>
        <w:rPr>
          <w:rFonts w:hint="eastAsia"/>
        </w:rPr>
        <w:t>часом</w:t>
      </w:r>
      <w:r>
        <w:t></w:t>
      </w:r>
      <w:r>
        <w:rPr>
          <w:rFonts w:hint="eastAsia"/>
        </w:rPr>
        <w:t>і</w:t>
      </w:r>
      <w:r>
        <w:t></w:t>
      </w:r>
      <w:r>
        <w:rPr>
          <w:rFonts w:hint="eastAsia"/>
        </w:rPr>
        <w:t>місцем</w:t>
      </w:r>
    </w:p>
    <w:p w:rsidR="00032A3D" w:rsidRDefault="00032A3D" w:rsidP="00032A3D">
      <w:r>
        <w:rPr>
          <w:rFonts w:hint="eastAsia"/>
        </w:rPr>
        <w:t>формування</w:t>
      </w:r>
      <w:r>
        <w:t></w:t>
      </w:r>
      <w:r>
        <w:rPr>
          <w:rFonts w:hint="eastAsia"/>
        </w:rPr>
        <w:t>до</w:t>
      </w:r>
      <w:r>
        <w:t></w:t>
      </w:r>
      <w:r>
        <w:rPr>
          <w:rFonts w:hint="eastAsia"/>
        </w:rPr>
        <w:t>катакомбного</w:t>
      </w:r>
      <w:r>
        <w:t></w:t>
      </w:r>
      <w:r>
        <w:rPr>
          <w:rFonts w:hint="eastAsia"/>
        </w:rPr>
        <w:t>суспільства</w:t>
      </w:r>
      <w:r>
        <w:t></w:t>
      </w:r>
      <w:r>
        <w:rPr>
          <w:rFonts w:hint="eastAsia"/>
        </w:rPr>
        <w:t>епосу</w:t>
      </w:r>
      <w:r>
        <w:t></w:t>
      </w:r>
      <w:r>
        <w:t></w:t>
      </w:r>
      <w:r>
        <w:rPr>
          <w:rFonts w:hint="eastAsia"/>
        </w:rPr>
        <w:t>Крім</w:t>
      </w:r>
      <w:r>
        <w:t></w:t>
      </w:r>
      <w:r>
        <w:rPr>
          <w:rFonts w:hint="eastAsia"/>
        </w:rPr>
        <w:t>власності</w:t>
      </w:r>
      <w:r>
        <w:t></w:t>
      </w:r>
      <w:r>
        <w:t></w:t>
      </w:r>
      <w:r>
        <w:rPr>
          <w:rFonts w:hint="eastAsia"/>
        </w:rPr>
        <w:t>що</w:t>
      </w:r>
    </w:p>
    <w:p w:rsidR="00032A3D" w:rsidRDefault="00032A3D" w:rsidP="00032A3D">
      <w:r>
        <w:rPr>
          <w:rFonts w:hint="eastAsia"/>
        </w:rPr>
        <w:t>позначається</w:t>
      </w:r>
      <w:r>
        <w:t></w:t>
      </w:r>
      <w:r>
        <w:rPr>
          <w:rFonts w:hint="eastAsia"/>
        </w:rPr>
        <w:t>терміном</w:t>
      </w:r>
      <w:r>
        <w:t></w:t>
      </w:r>
      <w:r>
        <w:t></w:t>
      </w:r>
      <w:r>
        <w:rPr>
          <w:rFonts w:hint="eastAsia"/>
        </w:rPr>
        <w:t>пашу</w:t>
      </w:r>
      <w:r>
        <w:t></w:t>
      </w:r>
      <w:r>
        <w:t></w:t>
      </w:r>
      <w:r>
        <w:t></w:t>
      </w:r>
      <w:r>
        <w:rPr>
          <w:rFonts w:hint="eastAsia"/>
        </w:rPr>
        <w:t>під</w:t>
      </w:r>
      <w:r>
        <w:t></w:t>
      </w:r>
      <w:r>
        <w:rPr>
          <w:rFonts w:hint="eastAsia"/>
        </w:rPr>
        <w:t>яким</w:t>
      </w:r>
      <w:r>
        <w:t></w:t>
      </w:r>
      <w:r>
        <w:rPr>
          <w:rFonts w:hint="eastAsia"/>
        </w:rPr>
        <w:t>малися</w:t>
      </w:r>
      <w:r>
        <w:t></w:t>
      </w:r>
      <w:r>
        <w:rPr>
          <w:rFonts w:hint="eastAsia"/>
        </w:rPr>
        <w:t>на</w:t>
      </w:r>
      <w:r>
        <w:t></w:t>
      </w:r>
      <w:r>
        <w:rPr>
          <w:rFonts w:hint="eastAsia"/>
        </w:rPr>
        <w:t>увазі</w:t>
      </w:r>
      <w:r>
        <w:t></w:t>
      </w:r>
      <w:r>
        <w:rPr>
          <w:rFonts w:hint="eastAsia"/>
        </w:rPr>
        <w:t>не</w:t>
      </w:r>
      <w:r>
        <w:t></w:t>
      </w:r>
      <w:r>
        <w:rPr>
          <w:rFonts w:hint="eastAsia"/>
        </w:rPr>
        <w:t>тільки</w:t>
      </w:r>
      <w:r>
        <w:t></w:t>
      </w:r>
      <w:r>
        <w:rPr>
          <w:rFonts w:hint="eastAsia"/>
        </w:rPr>
        <w:t>домашні</w:t>
      </w:r>
    </w:p>
    <w:p w:rsidR="00032A3D" w:rsidRDefault="00032A3D" w:rsidP="00032A3D">
      <w:r>
        <w:rPr>
          <w:rFonts w:hint="eastAsia"/>
        </w:rPr>
        <w:t>тварини</w:t>
      </w:r>
      <w:r>
        <w:t></w:t>
      </w:r>
      <w:r>
        <w:t></w:t>
      </w:r>
      <w:r>
        <w:rPr>
          <w:rFonts w:hint="eastAsia"/>
        </w:rPr>
        <w:t>але</w:t>
      </w:r>
      <w:r>
        <w:t></w:t>
      </w:r>
      <w:r>
        <w:rPr>
          <w:rFonts w:hint="eastAsia"/>
        </w:rPr>
        <w:t>і</w:t>
      </w:r>
      <w:r>
        <w:t></w:t>
      </w:r>
      <w:r>
        <w:rPr>
          <w:rFonts w:hint="eastAsia"/>
        </w:rPr>
        <w:t>люди</w:t>
      </w:r>
      <w:r>
        <w:t></w:t>
      </w:r>
      <w:r>
        <w:t></w:t>
      </w:r>
      <w:r>
        <w:rPr>
          <w:rFonts w:hint="eastAsia"/>
        </w:rPr>
        <w:t>використовувався</w:t>
      </w:r>
      <w:r>
        <w:t></w:t>
      </w:r>
      <w:r>
        <w:rPr>
          <w:rFonts w:hint="eastAsia"/>
        </w:rPr>
        <w:t>й</w:t>
      </w:r>
      <w:r>
        <w:t></w:t>
      </w:r>
      <w:r>
        <w:rPr>
          <w:rFonts w:hint="eastAsia"/>
        </w:rPr>
        <w:t>інший</w:t>
      </w:r>
      <w:r>
        <w:t></w:t>
      </w:r>
      <w:r>
        <w:rPr>
          <w:rFonts w:hint="eastAsia"/>
        </w:rPr>
        <w:t>термін</w:t>
      </w:r>
      <w:r>
        <w:t></w:t>
      </w:r>
      <w:r>
        <w:rPr>
          <w:rFonts w:hint="eastAsia"/>
        </w:rPr>
        <w:t>–</w:t>
      </w:r>
      <w:r>
        <w:t></w:t>
      </w:r>
      <w:r>
        <w:t></w:t>
      </w:r>
      <w:r>
        <w:rPr>
          <w:rFonts w:hint="eastAsia"/>
        </w:rPr>
        <w:t>дхана</w:t>
      </w:r>
      <w:r>
        <w:t></w:t>
      </w:r>
      <w:r>
        <w:t></w:t>
      </w:r>
      <w:r>
        <w:rPr>
          <w:rFonts w:hint="eastAsia"/>
        </w:rPr>
        <w:t>–</w:t>
      </w:r>
    </w:p>
    <w:p w:rsidR="00032A3D" w:rsidRDefault="00032A3D" w:rsidP="00032A3D">
      <w:r>
        <w:rPr>
          <w:rFonts w:hint="eastAsia"/>
        </w:rPr>
        <w:t>багатство</w:t>
      </w:r>
      <w:r>
        <w:t></w:t>
      </w:r>
      <w:r>
        <w:t></w:t>
      </w:r>
      <w:r>
        <w:rPr>
          <w:rFonts w:hint="eastAsia"/>
        </w:rPr>
        <w:t>Як</w:t>
      </w:r>
      <w:r>
        <w:t></w:t>
      </w:r>
      <w:r>
        <w:rPr>
          <w:rFonts w:hint="eastAsia"/>
        </w:rPr>
        <w:t>пише</w:t>
      </w:r>
      <w:r>
        <w:t></w:t>
      </w:r>
      <w:r>
        <w:rPr>
          <w:rFonts w:hint="eastAsia"/>
        </w:rPr>
        <w:t>Р</w:t>
      </w:r>
      <w:r>
        <w:t></w:t>
      </w:r>
      <w:r>
        <w:rPr>
          <w:rFonts w:hint="eastAsia"/>
        </w:rPr>
        <w:t>Шарма</w:t>
      </w:r>
      <w:r>
        <w:t></w:t>
      </w:r>
      <w:r>
        <w:t></w:t>
      </w:r>
      <w:r>
        <w:rPr>
          <w:rFonts w:hint="eastAsia"/>
        </w:rPr>
        <w:t>у</w:t>
      </w:r>
      <w:r>
        <w:t></w:t>
      </w:r>
      <w:r>
        <w:rPr>
          <w:rFonts w:hint="eastAsia"/>
        </w:rPr>
        <w:t>найдавніших</w:t>
      </w:r>
      <w:r>
        <w:t></w:t>
      </w:r>
      <w:r>
        <w:rPr>
          <w:rFonts w:hint="eastAsia"/>
        </w:rPr>
        <w:t>мандалах</w:t>
      </w:r>
      <w:r>
        <w:t></w:t>
      </w:r>
      <w:r>
        <w:rPr>
          <w:rFonts w:hint="eastAsia"/>
        </w:rPr>
        <w:t>Рігведи</w:t>
      </w:r>
      <w:r>
        <w:t></w:t>
      </w:r>
      <w:r>
        <w:rPr>
          <w:rFonts w:hint="eastAsia"/>
        </w:rPr>
        <w:t>ці</w:t>
      </w:r>
      <w:r>
        <w:t></w:t>
      </w:r>
      <w:r>
        <w:rPr>
          <w:rFonts w:hint="eastAsia"/>
        </w:rPr>
        <w:t>терміни</w:t>
      </w:r>
    </w:p>
    <w:p w:rsidR="00032A3D" w:rsidRDefault="00032A3D" w:rsidP="00032A3D">
      <w:r>
        <w:rPr>
          <w:rFonts w:hint="eastAsia"/>
        </w:rPr>
        <w:t>означають</w:t>
      </w:r>
      <w:r>
        <w:t></w:t>
      </w:r>
      <w:r>
        <w:rPr>
          <w:rFonts w:hint="eastAsia"/>
        </w:rPr>
        <w:t>нагороди</w:t>
      </w:r>
      <w:r>
        <w:t></w:t>
      </w:r>
      <w:r>
        <w:rPr>
          <w:rFonts w:hint="eastAsia"/>
        </w:rPr>
        <w:t>за</w:t>
      </w:r>
      <w:r>
        <w:t></w:t>
      </w:r>
      <w:r>
        <w:rPr>
          <w:rFonts w:hint="eastAsia"/>
        </w:rPr>
        <w:t>успіхи</w:t>
      </w:r>
      <w:r>
        <w:t></w:t>
      </w:r>
      <w:r>
        <w:rPr>
          <w:rFonts w:hint="eastAsia"/>
        </w:rPr>
        <w:t>у</w:t>
      </w:r>
      <w:r>
        <w:t></w:t>
      </w:r>
      <w:r>
        <w:rPr>
          <w:rFonts w:hint="eastAsia"/>
        </w:rPr>
        <w:t>війні</w:t>
      </w:r>
      <w:r>
        <w:t></w:t>
      </w:r>
      <w:r>
        <w:t></w:t>
      </w:r>
      <w:r>
        <w:rPr>
          <w:rFonts w:hint="eastAsia"/>
        </w:rPr>
        <w:t>змаганнях</w:t>
      </w:r>
      <w:r>
        <w:t></w:t>
      </w:r>
      <w:r>
        <w:t></w:t>
      </w:r>
      <w:r>
        <w:rPr>
          <w:rFonts w:hint="eastAsia"/>
        </w:rPr>
        <w:t>Шарма</w:t>
      </w:r>
      <w:r>
        <w:t></w:t>
      </w:r>
      <w:r>
        <w:t></w:t>
      </w:r>
      <w:r>
        <w:t></w:t>
      </w:r>
      <w:r>
        <w:t></w:t>
      </w:r>
      <w:r>
        <w:t></w:t>
      </w:r>
      <w:r>
        <w:t></w:t>
      </w:r>
      <w:r>
        <w:t></w:t>
      </w:r>
      <w:r>
        <w:t></w:t>
      </w:r>
      <w:r>
        <w:rPr>
          <w:rFonts w:hint="eastAsia"/>
        </w:rPr>
        <w:t>с</w:t>
      </w:r>
      <w:r>
        <w:t></w:t>
      </w:r>
      <w:r>
        <w:t></w:t>
      </w:r>
      <w:r>
        <w:t></w:t>
      </w:r>
      <w:r>
        <w:t></w:t>
      </w:r>
      <w:r>
        <w:t></w:t>
      </w:r>
      <w:r>
        <w:t></w:t>
      </w:r>
      <w:r>
        <w:t></w:t>
      </w:r>
      <w:r>
        <w:rPr>
          <w:rFonts w:hint="eastAsia"/>
        </w:rPr>
        <w:t>Тому</w:t>
      </w:r>
    </w:p>
    <w:p w:rsidR="00032A3D" w:rsidRDefault="00032A3D" w:rsidP="00032A3D">
      <w:r>
        <w:rPr>
          <w:rFonts w:hint="eastAsia"/>
        </w:rPr>
        <w:t>можна</w:t>
      </w:r>
      <w:r>
        <w:t></w:t>
      </w:r>
      <w:r>
        <w:rPr>
          <w:rFonts w:hint="eastAsia"/>
        </w:rPr>
        <w:t>припускати</w:t>
      </w:r>
      <w:r>
        <w:t></w:t>
      </w:r>
      <w:r>
        <w:t></w:t>
      </w:r>
      <w:r>
        <w:rPr>
          <w:rFonts w:hint="eastAsia"/>
        </w:rPr>
        <w:t>що</w:t>
      </w:r>
      <w:r>
        <w:t></w:t>
      </w:r>
      <w:r>
        <w:rPr>
          <w:rFonts w:hint="eastAsia"/>
        </w:rPr>
        <w:t>й</w:t>
      </w:r>
      <w:r>
        <w:t></w:t>
      </w:r>
      <w:r>
        <w:rPr>
          <w:rFonts w:hint="eastAsia"/>
        </w:rPr>
        <w:t>у</w:t>
      </w:r>
      <w:r>
        <w:t></w:t>
      </w:r>
      <w:r>
        <w:rPr>
          <w:rFonts w:hint="eastAsia"/>
        </w:rPr>
        <w:t>катакомбному</w:t>
      </w:r>
      <w:r>
        <w:t></w:t>
      </w:r>
      <w:r>
        <w:rPr>
          <w:rFonts w:hint="eastAsia"/>
        </w:rPr>
        <w:t>суспільстві</w:t>
      </w:r>
      <w:r>
        <w:t></w:t>
      </w:r>
      <w:r>
        <w:rPr>
          <w:rFonts w:hint="eastAsia"/>
        </w:rPr>
        <w:t>існували</w:t>
      </w:r>
      <w:r>
        <w:t></w:t>
      </w:r>
      <w:r>
        <w:rPr>
          <w:rFonts w:hint="eastAsia"/>
        </w:rPr>
        <w:t>відмінні</w:t>
      </w:r>
      <w:r>
        <w:t></w:t>
      </w:r>
      <w:r>
        <w:rPr>
          <w:rFonts w:hint="eastAsia"/>
        </w:rPr>
        <w:t>від</w:t>
      </w:r>
    </w:p>
    <w:p w:rsidR="00032A3D" w:rsidRDefault="00032A3D" w:rsidP="00032A3D">
      <w:r>
        <w:rPr>
          <w:rFonts w:hint="eastAsia"/>
        </w:rPr>
        <w:t>худоби</w:t>
      </w:r>
      <w:r>
        <w:t></w:t>
      </w:r>
      <w:r>
        <w:rPr>
          <w:rFonts w:hint="eastAsia"/>
        </w:rPr>
        <w:t>форми</w:t>
      </w:r>
      <w:r>
        <w:t></w:t>
      </w:r>
      <w:r>
        <w:rPr>
          <w:rFonts w:hint="eastAsia"/>
        </w:rPr>
        <w:t>власності</w:t>
      </w:r>
      <w:r>
        <w:t></w:t>
      </w:r>
    </w:p>
    <w:p w:rsidR="00032A3D" w:rsidRDefault="00032A3D" w:rsidP="00032A3D">
      <w:r>
        <w:rPr>
          <w:rFonts w:hint="eastAsia"/>
        </w:rPr>
        <w:t>Як</w:t>
      </w:r>
      <w:r>
        <w:t></w:t>
      </w:r>
      <w:r>
        <w:rPr>
          <w:rFonts w:hint="eastAsia"/>
        </w:rPr>
        <w:t>головний</w:t>
      </w:r>
      <w:r>
        <w:t></w:t>
      </w:r>
      <w:r>
        <w:rPr>
          <w:rFonts w:hint="eastAsia"/>
        </w:rPr>
        <w:t>об</w:t>
      </w:r>
      <w:r>
        <w:t></w:t>
      </w:r>
      <w:r>
        <w:rPr>
          <w:rFonts w:hint="eastAsia"/>
        </w:rPr>
        <w:t>єкт</w:t>
      </w:r>
      <w:r>
        <w:t></w:t>
      </w:r>
      <w:r>
        <w:rPr>
          <w:rFonts w:hint="eastAsia"/>
        </w:rPr>
        <w:t>обміну</w:t>
      </w:r>
      <w:r>
        <w:t></w:t>
      </w:r>
      <w:r>
        <w:rPr>
          <w:rFonts w:hint="eastAsia"/>
        </w:rPr>
        <w:t>і</w:t>
      </w:r>
      <w:r>
        <w:t></w:t>
      </w:r>
      <w:r>
        <w:rPr>
          <w:rFonts w:hint="eastAsia"/>
        </w:rPr>
        <w:t>трофея</w:t>
      </w:r>
      <w:r>
        <w:t></w:t>
      </w:r>
      <w:r>
        <w:rPr>
          <w:rFonts w:hint="eastAsia"/>
        </w:rPr>
        <w:t>виступала</w:t>
      </w:r>
      <w:r>
        <w:t></w:t>
      </w:r>
      <w:r>
        <w:rPr>
          <w:rFonts w:hint="eastAsia"/>
        </w:rPr>
        <w:t>худоба</w:t>
      </w:r>
      <w:r>
        <w:t></w:t>
      </w:r>
      <w:r>
        <w:rPr>
          <w:rFonts w:hint="eastAsia"/>
        </w:rPr>
        <w:t>–</w:t>
      </w:r>
      <w:r>
        <w:t></w:t>
      </w:r>
      <w:r>
        <w:rPr>
          <w:rFonts w:hint="eastAsia"/>
        </w:rPr>
        <w:t>основне</w:t>
      </w:r>
    </w:p>
    <w:p w:rsidR="00032A3D" w:rsidRDefault="00032A3D" w:rsidP="00032A3D">
      <w:r>
        <w:rPr>
          <w:rFonts w:hint="eastAsia"/>
        </w:rPr>
        <w:t>багатство</w:t>
      </w:r>
      <w:r>
        <w:t></w:t>
      </w:r>
      <w:r>
        <w:rPr>
          <w:rFonts w:hint="eastAsia"/>
        </w:rPr>
        <w:t>скотарів</w:t>
      </w:r>
      <w:r>
        <w:t></w:t>
      </w:r>
      <w:r>
        <w:t></w:t>
      </w:r>
      <w:r>
        <w:rPr>
          <w:rFonts w:hint="eastAsia"/>
        </w:rPr>
        <w:t>На</w:t>
      </w:r>
      <w:r>
        <w:t></w:t>
      </w:r>
      <w:r>
        <w:rPr>
          <w:rFonts w:hint="eastAsia"/>
        </w:rPr>
        <w:t>другому</w:t>
      </w:r>
      <w:r>
        <w:t></w:t>
      </w:r>
      <w:r>
        <w:rPr>
          <w:rFonts w:hint="eastAsia"/>
        </w:rPr>
        <w:t>місці</w:t>
      </w:r>
      <w:r>
        <w:t></w:t>
      </w:r>
      <w:r>
        <w:rPr>
          <w:rFonts w:hint="eastAsia"/>
        </w:rPr>
        <w:t>по</w:t>
      </w:r>
      <w:r>
        <w:t></w:t>
      </w:r>
      <w:r>
        <w:rPr>
          <w:rFonts w:hint="eastAsia"/>
        </w:rPr>
        <w:t>значимості</w:t>
      </w:r>
      <w:r>
        <w:t></w:t>
      </w:r>
      <w:r>
        <w:rPr>
          <w:rFonts w:hint="eastAsia"/>
        </w:rPr>
        <w:t>були</w:t>
      </w:r>
      <w:r>
        <w:t></w:t>
      </w:r>
      <w:r>
        <w:rPr>
          <w:rFonts w:hint="eastAsia"/>
        </w:rPr>
        <w:t>жінки</w:t>
      </w:r>
      <w:r>
        <w:t></w:t>
      </w:r>
      <w:r>
        <w:t></w:t>
      </w:r>
      <w:r>
        <w:rPr>
          <w:rFonts w:hint="eastAsia"/>
        </w:rPr>
        <w:t>У</w:t>
      </w:r>
      <w:r>
        <w:t></w:t>
      </w:r>
      <w:r>
        <w:rPr>
          <w:rFonts w:hint="eastAsia"/>
        </w:rPr>
        <w:t>Рігведі</w:t>
      </w:r>
    </w:p>
    <w:p w:rsidR="00032A3D" w:rsidRDefault="00032A3D" w:rsidP="00032A3D">
      <w:r>
        <w:t></w:t>
      </w:r>
      <w:r>
        <w:t></w:t>
      </w:r>
      <w:r>
        <w:t></w:t>
      </w:r>
    </w:p>
    <w:p w:rsidR="00032A3D" w:rsidRDefault="00032A3D" w:rsidP="00032A3D">
      <w:r>
        <w:rPr>
          <w:rFonts w:hint="eastAsia"/>
        </w:rPr>
        <w:t>постійно</w:t>
      </w:r>
      <w:r>
        <w:t></w:t>
      </w:r>
      <w:r>
        <w:rPr>
          <w:rFonts w:hint="eastAsia"/>
        </w:rPr>
        <w:t>повідомляється</w:t>
      </w:r>
      <w:r>
        <w:t></w:t>
      </w:r>
      <w:r>
        <w:rPr>
          <w:rFonts w:hint="eastAsia"/>
        </w:rPr>
        <w:t>про</w:t>
      </w:r>
      <w:r>
        <w:t></w:t>
      </w:r>
      <w:r>
        <w:rPr>
          <w:rFonts w:hint="eastAsia"/>
        </w:rPr>
        <w:t>захоплення</w:t>
      </w:r>
      <w:r>
        <w:t></w:t>
      </w:r>
      <w:r>
        <w:rPr>
          <w:rFonts w:hint="eastAsia"/>
        </w:rPr>
        <w:t>рабинь</w:t>
      </w:r>
      <w:r>
        <w:t></w:t>
      </w:r>
      <w:r>
        <w:t></w:t>
      </w:r>
      <w:r>
        <w:rPr>
          <w:rFonts w:hint="eastAsia"/>
        </w:rPr>
        <w:t>Шарма</w:t>
      </w:r>
      <w:r>
        <w:t></w:t>
      </w:r>
      <w:r>
        <w:t></w:t>
      </w:r>
      <w:r>
        <w:t></w:t>
      </w:r>
      <w:r>
        <w:t></w:t>
      </w:r>
      <w:r>
        <w:t></w:t>
      </w:r>
      <w:r>
        <w:t></w:t>
      </w:r>
      <w:r>
        <w:t></w:t>
      </w:r>
      <w:r>
        <w:t></w:t>
      </w:r>
      <w:r>
        <w:t></w:t>
      </w:r>
      <w:r>
        <w:t></w:t>
      </w:r>
      <w:r>
        <w:t></w:t>
      </w:r>
      <w:r>
        <w:t></w:t>
      </w:r>
      <w:r>
        <w:t></w:t>
      </w:r>
      <w:r>
        <w:rPr>
          <w:rFonts w:hint="eastAsia"/>
        </w:rPr>
        <w:t>Як</w:t>
      </w:r>
    </w:p>
    <w:p w:rsidR="00032A3D" w:rsidRDefault="00032A3D" w:rsidP="00032A3D">
      <w:r>
        <w:rPr>
          <w:rFonts w:hint="eastAsia"/>
        </w:rPr>
        <w:t>пише</w:t>
      </w:r>
      <w:r>
        <w:t></w:t>
      </w:r>
      <w:r>
        <w:rPr>
          <w:rFonts w:hint="eastAsia"/>
        </w:rPr>
        <w:t>Р</w:t>
      </w:r>
      <w:r>
        <w:t></w:t>
      </w:r>
      <w:r>
        <w:rPr>
          <w:rFonts w:hint="eastAsia"/>
        </w:rPr>
        <w:t>Шарма</w:t>
      </w:r>
      <w:r>
        <w:t></w:t>
      </w:r>
      <w:r>
        <w:t></w:t>
      </w:r>
      <w:r>
        <w:t></w:t>
      </w:r>
      <w:r>
        <w:rPr>
          <w:rFonts w:hint="eastAsia"/>
        </w:rPr>
        <w:t>жінки</w:t>
      </w:r>
      <w:r>
        <w:t></w:t>
      </w:r>
      <w:r>
        <w:rPr>
          <w:rFonts w:hint="eastAsia"/>
        </w:rPr>
        <w:t>користалися</w:t>
      </w:r>
      <w:r>
        <w:t></w:t>
      </w:r>
      <w:r>
        <w:rPr>
          <w:rFonts w:hint="eastAsia"/>
        </w:rPr>
        <w:t>великим</w:t>
      </w:r>
      <w:r>
        <w:t></w:t>
      </w:r>
      <w:r>
        <w:rPr>
          <w:rFonts w:hint="eastAsia"/>
        </w:rPr>
        <w:t>попитом</w:t>
      </w:r>
      <w:r>
        <w:t></w:t>
      </w:r>
      <w:r>
        <w:rPr>
          <w:rFonts w:hint="eastAsia"/>
        </w:rPr>
        <w:t>як</w:t>
      </w:r>
      <w:r>
        <w:t></w:t>
      </w:r>
      <w:r>
        <w:rPr>
          <w:rFonts w:hint="eastAsia"/>
        </w:rPr>
        <w:t>постачальниці</w:t>
      </w:r>
    </w:p>
    <w:p w:rsidR="00032A3D" w:rsidRDefault="00032A3D" w:rsidP="00032A3D">
      <w:r>
        <w:rPr>
          <w:rFonts w:hint="eastAsia"/>
        </w:rPr>
        <w:t>воїнів</w:t>
      </w:r>
      <w:r>
        <w:t></w:t>
      </w:r>
      <w:r>
        <w:rPr>
          <w:rFonts w:hint="eastAsia"/>
        </w:rPr>
        <w:t>і</w:t>
      </w:r>
      <w:r>
        <w:t></w:t>
      </w:r>
      <w:r>
        <w:rPr>
          <w:rFonts w:hint="eastAsia"/>
        </w:rPr>
        <w:t>пастухів</w:t>
      </w:r>
      <w:r>
        <w:t></w:t>
      </w:r>
      <w:r>
        <w:t></w:t>
      </w:r>
      <w:r>
        <w:rPr>
          <w:rFonts w:hint="eastAsia"/>
        </w:rPr>
        <w:t>тому</w:t>
      </w:r>
      <w:r>
        <w:t></w:t>
      </w:r>
      <w:r>
        <w:rPr>
          <w:rFonts w:hint="eastAsia"/>
        </w:rPr>
        <w:t>що</w:t>
      </w:r>
      <w:r>
        <w:t></w:t>
      </w:r>
      <w:r>
        <w:rPr>
          <w:rFonts w:hint="eastAsia"/>
        </w:rPr>
        <w:t>чоловіки</w:t>
      </w:r>
      <w:r>
        <w:t></w:t>
      </w:r>
      <w:r>
        <w:rPr>
          <w:rFonts w:hint="eastAsia"/>
        </w:rPr>
        <w:t>постійно</w:t>
      </w:r>
      <w:r>
        <w:t></w:t>
      </w:r>
      <w:r>
        <w:rPr>
          <w:rFonts w:hint="eastAsia"/>
        </w:rPr>
        <w:t>гинули</w:t>
      </w:r>
      <w:r>
        <w:t></w:t>
      </w:r>
      <w:r>
        <w:rPr>
          <w:rFonts w:hint="eastAsia"/>
        </w:rPr>
        <w:t>в</w:t>
      </w:r>
      <w:r>
        <w:t></w:t>
      </w:r>
      <w:r>
        <w:rPr>
          <w:rFonts w:hint="eastAsia"/>
        </w:rPr>
        <w:t>безупинних</w:t>
      </w:r>
    </w:p>
    <w:p w:rsidR="00032A3D" w:rsidRDefault="00032A3D" w:rsidP="00032A3D">
      <w:r>
        <w:rPr>
          <w:rFonts w:hint="eastAsia"/>
        </w:rPr>
        <w:t>міжплемінних</w:t>
      </w:r>
      <w:r>
        <w:t></w:t>
      </w:r>
      <w:r>
        <w:rPr>
          <w:rFonts w:hint="eastAsia"/>
        </w:rPr>
        <w:t>війнах</w:t>
      </w:r>
      <w:r>
        <w:t></w:t>
      </w:r>
      <w:r>
        <w:t></w:t>
      </w:r>
      <w:r>
        <w:t></w:t>
      </w:r>
      <w:r>
        <w:rPr>
          <w:rFonts w:hint="eastAsia"/>
        </w:rPr>
        <w:t>Шарма</w:t>
      </w:r>
      <w:r>
        <w:t></w:t>
      </w:r>
      <w:r>
        <w:t></w:t>
      </w:r>
      <w:r>
        <w:t></w:t>
      </w:r>
      <w:r>
        <w:t></w:t>
      </w:r>
      <w:r>
        <w:t></w:t>
      </w:r>
      <w:r>
        <w:t></w:t>
      </w:r>
      <w:r>
        <w:t></w:t>
      </w:r>
      <w:r>
        <w:t></w:t>
      </w:r>
      <w:r>
        <w:rPr>
          <w:rFonts w:hint="eastAsia"/>
        </w:rPr>
        <w:t>с</w:t>
      </w:r>
      <w:r>
        <w:t></w:t>
      </w:r>
      <w:r>
        <w:t></w:t>
      </w:r>
      <w:r>
        <w:t></w:t>
      </w:r>
      <w:r>
        <w:t></w:t>
      </w:r>
      <w:r>
        <w:t></w:t>
      </w:r>
      <w:r>
        <w:t></w:t>
      </w:r>
      <w:r>
        <w:t></w:t>
      </w:r>
      <w:r>
        <w:t></w:t>
      </w:r>
      <w:r>
        <w:rPr>
          <w:rFonts w:hint="eastAsia"/>
        </w:rPr>
        <w:t>Аналогічна</w:t>
      </w:r>
      <w:r>
        <w:t></w:t>
      </w:r>
      <w:r>
        <w:rPr>
          <w:rFonts w:hint="eastAsia"/>
        </w:rPr>
        <w:t>картина</w:t>
      </w:r>
      <w:r>
        <w:t></w:t>
      </w:r>
      <w:r>
        <w:rPr>
          <w:rFonts w:hint="eastAsia"/>
        </w:rPr>
        <w:t>більш</w:t>
      </w:r>
    </w:p>
    <w:p w:rsidR="00032A3D" w:rsidRDefault="00032A3D" w:rsidP="00032A3D">
      <w:r>
        <w:rPr>
          <w:rFonts w:hint="eastAsia"/>
        </w:rPr>
        <w:t>ніж</w:t>
      </w:r>
      <w:r>
        <w:t></w:t>
      </w:r>
      <w:r>
        <w:rPr>
          <w:rFonts w:hint="eastAsia"/>
        </w:rPr>
        <w:t>ймовірна</w:t>
      </w:r>
      <w:r>
        <w:t></w:t>
      </w:r>
      <w:r>
        <w:rPr>
          <w:rFonts w:hint="eastAsia"/>
        </w:rPr>
        <w:t>і</w:t>
      </w:r>
      <w:r>
        <w:t></w:t>
      </w:r>
      <w:r>
        <w:rPr>
          <w:rFonts w:hint="eastAsia"/>
        </w:rPr>
        <w:t>для</w:t>
      </w:r>
      <w:r>
        <w:t></w:t>
      </w:r>
      <w:r>
        <w:rPr>
          <w:rFonts w:hint="eastAsia"/>
        </w:rPr>
        <w:t>войовничого</w:t>
      </w:r>
      <w:r>
        <w:t></w:t>
      </w:r>
      <w:r>
        <w:rPr>
          <w:rFonts w:hint="eastAsia"/>
        </w:rPr>
        <w:t>ямно</w:t>
      </w:r>
      <w:r>
        <w:t></w:t>
      </w:r>
      <w:r>
        <w:rPr>
          <w:rFonts w:hint="eastAsia"/>
        </w:rPr>
        <w:t>катакомбного</w:t>
      </w:r>
      <w:r>
        <w:t></w:t>
      </w:r>
      <w:r>
        <w:rPr>
          <w:rFonts w:hint="eastAsia"/>
        </w:rPr>
        <w:t>суспільства</w:t>
      </w:r>
      <w:r>
        <w:t></w:t>
      </w:r>
    </w:p>
    <w:p w:rsidR="00032A3D" w:rsidRDefault="00032A3D" w:rsidP="00032A3D">
      <w:r>
        <w:rPr>
          <w:rFonts w:hint="eastAsia"/>
        </w:rPr>
        <w:t>Основою</w:t>
      </w:r>
      <w:r>
        <w:t></w:t>
      </w:r>
      <w:r>
        <w:rPr>
          <w:rFonts w:hint="eastAsia"/>
        </w:rPr>
        <w:t>економічного</w:t>
      </w:r>
      <w:r>
        <w:t></w:t>
      </w:r>
      <w:r>
        <w:rPr>
          <w:rFonts w:hint="eastAsia"/>
        </w:rPr>
        <w:t>підйому</w:t>
      </w:r>
      <w:r>
        <w:t></w:t>
      </w:r>
      <w:r>
        <w:rPr>
          <w:rFonts w:hint="eastAsia"/>
        </w:rPr>
        <w:t>катакомбного</w:t>
      </w:r>
      <w:r>
        <w:t></w:t>
      </w:r>
      <w:r>
        <w:rPr>
          <w:rFonts w:hint="eastAsia"/>
        </w:rPr>
        <w:t>суспільства</w:t>
      </w:r>
    </w:p>
    <w:p w:rsidR="00032A3D" w:rsidRDefault="00032A3D" w:rsidP="00032A3D">
      <w:r>
        <w:rPr>
          <w:rFonts w:hint="eastAsia"/>
        </w:rPr>
        <w:t>Причорномор’я</w:t>
      </w:r>
      <w:r>
        <w:t></w:t>
      </w:r>
      <w:r>
        <w:rPr>
          <w:rFonts w:hint="eastAsia"/>
        </w:rPr>
        <w:t>є</w:t>
      </w:r>
      <w:r>
        <w:t></w:t>
      </w:r>
      <w:r>
        <w:rPr>
          <w:rFonts w:hint="eastAsia"/>
        </w:rPr>
        <w:t>становлення</w:t>
      </w:r>
      <w:r>
        <w:t></w:t>
      </w:r>
      <w:r>
        <w:rPr>
          <w:rFonts w:hint="eastAsia"/>
        </w:rPr>
        <w:t>в</w:t>
      </w:r>
      <w:r>
        <w:t></w:t>
      </w:r>
      <w:r>
        <w:rPr>
          <w:rFonts w:hint="eastAsia"/>
        </w:rPr>
        <w:t>ньому</w:t>
      </w:r>
      <w:r>
        <w:t></w:t>
      </w:r>
      <w:r>
        <w:rPr>
          <w:rFonts w:hint="eastAsia"/>
        </w:rPr>
        <w:t>комплексної</w:t>
      </w:r>
      <w:r>
        <w:t></w:t>
      </w:r>
      <w:r>
        <w:rPr>
          <w:rFonts w:hint="eastAsia"/>
        </w:rPr>
        <w:t>скотарськоземлеробської</w:t>
      </w:r>
      <w:r>
        <w:t></w:t>
      </w:r>
      <w:r>
        <w:rPr>
          <w:rFonts w:hint="eastAsia"/>
        </w:rPr>
        <w:t>економіки</w:t>
      </w:r>
      <w:r>
        <w:t></w:t>
      </w:r>
      <w:r>
        <w:rPr>
          <w:rFonts w:hint="eastAsia"/>
        </w:rPr>
        <w:t>з</w:t>
      </w:r>
      <w:r>
        <w:t></w:t>
      </w:r>
      <w:r>
        <w:rPr>
          <w:rFonts w:hint="eastAsia"/>
        </w:rPr>
        <w:t>диференціацією</w:t>
      </w:r>
      <w:r>
        <w:t></w:t>
      </w:r>
      <w:r>
        <w:rPr>
          <w:rFonts w:hint="eastAsia"/>
        </w:rPr>
        <w:t>господарських</w:t>
      </w:r>
      <w:r>
        <w:t></w:t>
      </w:r>
      <w:r>
        <w:rPr>
          <w:rFonts w:hint="eastAsia"/>
        </w:rPr>
        <w:t>функцій</w:t>
      </w:r>
      <w:r>
        <w:t></w:t>
      </w:r>
      <w:r>
        <w:rPr>
          <w:rFonts w:hint="eastAsia"/>
        </w:rPr>
        <w:t>у</w:t>
      </w:r>
    </w:p>
    <w:p w:rsidR="00032A3D" w:rsidRDefault="00032A3D" w:rsidP="00032A3D">
      <w:r>
        <w:rPr>
          <w:rFonts w:hint="eastAsia"/>
        </w:rPr>
        <w:t>межах</w:t>
      </w:r>
      <w:r>
        <w:t></w:t>
      </w:r>
      <w:r>
        <w:rPr>
          <w:rFonts w:hint="eastAsia"/>
        </w:rPr>
        <w:t>кланів</w:t>
      </w:r>
      <w:r>
        <w:t></w:t>
      </w:r>
      <w:r>
        <w:t></w:t>
      </w:r>
      <w:r>
        <w:rPr>
          <w:rFonts w:hint="eastAsia"/>
        </w:rPr>
        <w:t>Поглиблення</w:t>
      </w:r>
      <w:r>
        <w:t></w:t>
      </w:r>
      <w:r>
        <w:rPr>
          <w:rFonts w:hint="eastAsia"/>
        </w:rPr>
        <w:t>поділу</w:t>
      </w:r>
      <w:r>
        <w:t></w:t>
      </w:r>
      <w:r>
        <w:rPr>
          <w:rFonts w:hint="eastAsia"/>
        </w:rPr>
        <w:t>праці</w:t>
      </w:r>
      <w:r>
        <w:t></w:t>
      </w:r>
      <w:r>
        <w:rPr>
          <w:rFonts w:hint="eastAsia"/>
        </w:rPr>
        <w:t>на</w:t>
      </w:r>
      <w:r>
        <w:t></w:t>
      </w:r>
      <w:r>
        <w:rPr>
          <w:rFonts w:hint="eastAsia"/>
        </w:rPr>
        <w:t>цій</w:t>
      </w:r>
      <w:r>
        <w:t></w:t>
      </w:r>
      <w:r>
        <w:rPr>
          <w:rFonts w:hint="eastAsia"/>
        </w:rPr>
        <w:t>основі</w:t>
      </w:r>
      <w:r>
        <w:t></w:t>
      </w:r>
      <w:r>
        <w:rPr>
          <w:rFonts w:hint="eastAsia"/>
        </w:rPr>
        <w:t>і</w:t>
      </w:r>
      <w:r>
        <w:t></w:t>
      </w:r>
      <w:r>
        <w:rPr>
          <w:rFonts w:hint="eastAsia"/>
        </w:rPr>
        <w:t>привело</w:t>
      </w:r>
      <w:r>
        <w:t></w:t>
      </w:r>
      <w:r>
        <w:rPr>
          <w:rFonts w:hint="eastAsia"/>
        </w:rPr>
        <w:t>до</w:t>
      </w:r>
    </w:p>
    <w:p w:rsidR="00032A3D" w:rsidRDefault="00032A3D" w:rsidP="00032A3D">
      <w:r>
        <w:rPr>
          <w:rFonts w:hint="eastAsia"/>
        </w:rPr>
        <w:t>зростання</w:t>
      </w:r>
      <w:r>
        <w:t></w:t>
      </w:r>
      <w:r>
        <w:rPr>
          <w:rFonts w:hint="eastAsia"/>
        </w:rPr>
        <w:t>додаткового</w:t>
      </w:r>
      <w:r>
        <w:t></w:t>
      </w:r>
      <w:r>
        <w:rPr>
          <w:rFonts w:hint="eastAsia"/>
        </w:rPr>
        <w:t>натурального</w:t>
      </w:r>
      <w:r>
        <w:t></w:t>
      </w:r>
      <w:r>
        <w:rPr>
          <w:rFonts w:hint="eastAsia"/>
        </w:rPr>
        <w:t>продукту</w:t>
      </w:r>
      <w:r>
        <w:t></w:t>
      </w:r>
      <w:r>
        <w:t></w:t>
      </w:r>
      <w:r>
        <w:rPr>
          <w:rFonts w:hint="eastAsia"/>
        </w:rPr>
        <w:t>Про</w:t>
      </w:r>
      <w:r>
        <w:t></w:t>
      </w:r>
      <w:r>
        <w:rPr>
          <w:rFonts w:hint="eastAsia"/>
        </w:rPr>
        <w:t>це</w:t>
      </w:r>
      <w:r>
        <w:t></w:t>
      </w:r>
      <w:r>
        <w:rPr>
          <w:rFonts w:hint="eastAsia"/>
        </w:rPr>
        <w:t>свідчить</w:t>
      </w:r>
    </w:p>
    <w:p w:rsidR="00032A3D" w:rsidRDefault="00032A3D" w:rsidP="00032A3D">
      <w:r>
        <w:rPr>
          <w:rFonts w:hint="eastAsia"/>
        </w:rPr>
        <w:t>концентрація</w:t>
      </w:r>
      <w:r>
        <w:t></w:t>
      </w:r>
      <w:r>
        <w:rPr>
          <w:rFonts w:hint="eastAsia"/>
        </w:rPr>
        <w:t>в</w:t>
      </w:r>
      <w:r>
        <w:t></w:t>
      </w:r>
      <w:r>
        <w:rPr>
          <w:rFonts w:hint="eastAsia"/>
        </w:rPr>
        <w:t>окремих</w:t>
      </w:r>
      <w:r>
        <w:t></w:t>
      </w:r>
      <w:r>
        <w:rPr>
          <w:rFonts w:hint="eastAsia"/>
        </w:rPr>
        <w:t>районах</w:t>
      </w:r>
      <w:r>
        <w:t></w:t>
      </w:r>
      <w:r>
        <w:rPr>
          <w:rFonts w:hint="eastAsia"/>
        </w:rPr>
        <w:t>поховань</w:t>
      </w:r>
      <w:r>
        <w:t></w:t>
      </w:r>
      <w:r>
        <w:rPr>
          <w:rFonts w:hint="eastAsia"/>
        </w:rPr>
        <w:t>ремісників</w:t>
      </w:r>
      <w:r>
        <w:t></w:t>
      </w:r>
      <w:r>
        <w:rPr>
          <w:rFonts w:hint="eastAsia"/>
        </w:rPr>
        <w:t>різних</w:t>
      </w:r>
    </w:p>
    <w:p w:rsidR="00032A3D" w:rsidRDefault="00032A3D" w:rsidP="00032A3D">
      <w:r>
        <w:rPr>
          <w:rFonts w:hint="eastAsia"/>
        </w:rPr>
        <w:t>спеціальностей</w:t>
      </w:r>
      <w:r>
        <w:t></w:t>
      </w:r>
    </w:p>
    <w:p w:rsidR="00032A3D" w:rsidRDefault="00032A3D" w:rsidP="00032A3D">
      <w:r>
        <w:rPr>
          <w:rFonts w:hint="eastAsia"/>
        </w:rPr>
        <w:t>На</w:t>
      </w:r>
      <w:r>
        <w:t></w:t>
      </w:r>
      <w:r>
        <w:rPr>
          <w:rFonts w:hint="eastAsia"/>
        </w:rPr>
        <w:t>жаль</w:t>
      </w:r>
      <w:r>
        <w:t></w:t>
      </w:r>
      <w:r>
        <w:t></w:t>
      </w:r>
      <w:r>
        <w:rPr>
          <w:rFonts w:hint="eastAsia"/>
        </w:rPr>
        <w:t>вірогідно</w:t>
      </w:r>
      <w:r>
        <w:t></w:t>
      </w:r>
      <w:r>
        <w:rPr>
          <w:rFonts w:hint="eastAsia"/>
        </w:rPr>
        <w:t>визначити</w:t>
      </w:r>
      <w:r>
        <w:t></w:t>
      </w:r>
      <w:r>
        <w:rPr>
          <w:rFonts w:hint="eastAsia"/>
        </w:rPr>
        <w:t>обсяги</w:t>
      </w:r>
      <w:r>
        <w:t></w:t>
      </w:r>
      <w:r>
        <w:rPr>
          <w:rFonts w:hint="eastAsia"/>
        </w:rPr>
        <w:t>виробництва</w:t>
      </w:r>
      <w:r>
        <w:t></w:t>
      </w:r>
      <w:r>
        <w:rPr>
          <w:rFonts w:hint="eastAsia"/>
        </w:rPr>
        <w:t>цього</w:t>
      </w:r>
      <w:r>
        <w:t></w:t>
      </w:r>
      <w:r>
        <w:rPr>
          <w:rFonts w:hint="eastAsia"/>
        </w:rPr>
        <w:t>соціального</w:t>
      </w:r>
    </w:p>
    <w:p w:rsidR="00032A3D" w:rsidRDefault="00032A3D" w:rsidP="00032A3D">
      <w:r>
        <w:rPr>
          <w:rFonts w:hint="eastAsia"/>
        </w:rPr>
        <w:t>організму</w:t>
      </w:r>
      <w:r>
        <w:t></w:t>
      </w:r>
      <w:r>
        <w:rPr>
          <w:rFonts w:hint="eastAsia"/>
        </w:rPr>
        <w:t>за</w:t>
      </w:r>
      <w:r>
        <w:t></w:t>
      </w:r>
      <w:r>
        <w:rPr>
          <w:rFonts w:hint="eastAsia"/>
        </w:rPr>
        <w:t>браком</w:t>
      </w:r>
      <w:r>
        <w:t></w:t>
      </w:r>
      <w:r>
        <w:rPr>
          <w:rFonts w:hint="eastAsia"/>
        </w:rPr>
        <w:t>багатьох</w:t>
      </w:r>
      <w:r>
        <w:t></w:t>
      </w:r>
      <w:r>
        <w:rPr>
          <w:rFonts w:hint="eastAsia"/>
        </w:rPr>
        <w:t>даних</w:t>
      </w:r>
      <w:r>
        <w:t></w:t>
      </w:r>
      <w:r>
        <w:rPr>
          <w:rFonts w:hint="eastAsia"/>
        </w:rPr>
        <w:t>представляється</w:t>
      </w:r>
      <w:r>
        <w:t></w:t>
      </w:r>
      <w:r>
        <w:rPr>
          <w:rFonts w:hint="eastAsia"/>
        </w:rPr>
        <w:t>досить</w:t>
      </w:r>
    </w:p>
    <w:p w:rsidR="00032A3D" w:rsidRDefault="00032A3D" w:rsidP="00032A3D">
      <w:r>
        <w:rPr>
          <w:rFonts w:hint="eastAsia"/>
        </w:rPr>
        <w:t>проблематичним</w:t>
      </w:r>
      <w:r>
        <w:t></w:t>
      </w:r>
      <w:r>
        <w:t></w:t>
      </w:r>
      <w:r>
        <w:rPr>
          <w:rFonts w:hint="eastAsia"/>
        </w:rPr>
        <w:t>На</w:t>
      </w:r>
      <w:r>
        <w:t></w:t>
      </w:r>
      <w:r>
        <w:rPr>
          <w:rFonts w:hint="eastAsia"/>
        </w:rPr>
        <w:t>його</w:t>
      </w:r>
      <w:r>
        <w:t></w:t>
      </w:r>
      <w:r>
        <w:rPr>
          <w:rFonts w:hint="eastAsia"/>
        </w:rPr>
        <w:t>обсяги</w:t>
      </w:r>
      <w:r>
        <w:t></w:t>
      </w:r>
      <w:r>
        <w:rPr>
          <w:rFonts w:hint="eastAsia"/>
        </w:rPr>
        <w:t>вказують</w:t>
      </w:r>
      <w:r>
        <w:t></w:t>
      </w:r>
      <w:r>
        <w:rPr>
          <w:rFonts w:hint="eastAsia"/>
        </w:rPr>
        <w:t>значний</w:t>
      </w:r>
      <w:r>
        <w:t></w:t>
      </w:r>
      <w:r>
        <w:rPr>
          <w:rFonts w:hint="eastAsia"/>
        </w:rPr>
        <w:t>за</w:t>
      </w:r>
      <w:r>
        <w:t></w:t>
      </w:r>
      <w:r>
        <w:rPr>
          <w:rFonts w:hint="eastAsia"/>
        </w:rPr>
        <w:t>чисельністю</w:t>
      </w:r>
    </w:p>
    <w:p w:rsidR="00032A3D" w:rsidRDefault="00032A3D" w:rsidP="00032A3D">
      <w:r>
        <w:rPr>
          <w:rFonts w:hint="eastAsia"/>
        </w:rPr>
        <w:t>військовий</w:t>
      </w:r>
      <w:r>
        <w:t></w:t>
      </w:r>
      <w:r>
        <w:rPr>
          <w:rFonts w:hint="eastAsia"/>
        </w:rPr>
        <w:t>прошарок</w:t>
      </w:r>
      <w:r>
        <w:t></w:t>
      </w:r>
      <w:r>
        <w:t></w:t>
      </w:r>
      <w:r>
        <w:rPr>
          <w:rFonts w:hint="eastAsia"/>
        </w:rPr>
        <w:t>наявність</w:t>
      </w:r>
      <w:r>
        <w:t></w:t>
      </w:r>
      <w:r>
        <w:rPr>
          <w:rFonts w:hint="eastAsia"/>
        </w:rPr>
        <w:t>ремісників</w:t>
      </w:r>
      <w:r>
        <w:t></w:t>
      </w:r>
      <w:r>
        <w:rPr>
          <w:rFonts w:hint="eastAsia"/>
        </w:rPr>
        <w:t>тих</w:t>
      </w:r>
      <w:r>
        <w:t></w:t>
      </w:r>
      <w:r>
        <w:rPr>
          <w:rFonts w:hint="eastAsia"/>
        </w:rPr>
        <w:t>спеціальностей</w:t>
      </w:r>
      <w:r>
        <w:t></w:t>
      </w:r>
      <w:r>
        <w:t></w:t>
      </w:r>
      <w:r>
        <w:rPr>
          <w:rFonts w:hint="eastAsia"/>
        </w:rPr>
        <w:t>що</w:t>
      </w:r>
    </w:p>
    <w:p w:rsidR="00032A3D" w:rsidRDefault="00032A3D" w:rsidP="00032A3D">
      <w:r>
        <w:rPr>
          <w:rFonts w:hint="eastAsia"/>
        </w:rPr>
        <w:t>задовольняли</w:t>
      </w:r>
      <w:r>
        <w:t></w:t>
      </w:r>
      <w:r>
        <w:rPr>
          <w:rFonts w:hint="eastAsia"/>
        </w:rPr>
        <w:t>потреби</w:t>
      </w:r>
      <w:r>
        <w:t></w:t>
      </w:r>
      <w:r>
        <w:rPr>
          <w:rFonts w:hint="eastAsia"/>
        </w:rPr>
        <w:t>знаті</w:t>
      </w:r>
      <w:r>
        <w:t></w:t>
      </w:r>
      <w:r>
        <w:t></w:t>
      </w:r>
      <w:r>
        <w:rPr>
          <w:rFonts w:hint="eastAsia"/>
        </w:rPr>
        <w:t>значна</w:t>
      </w:r>
      <w:r>
        <w:t></w:t>
      </w:r>
      <w:r>
        <w:rPr>
          <w:rFonts w:hint="eastAsia"/>
        </w:rPr>
        <w:t>кількість</w:t>
      </w:r>
      <w:r>
        <w:t></w:t>
      </w:r>
      <w:r>
        <w:rPr>
          <w:rFonts w:hint="eastAsia"/>
        </w:rPr>
        <w:t>самої</w:t>
      </w:r>
      <w:r>
        <w:t></w:t>
      </w:r>
      <w:r>
        <w:rPr>
          <w:rFonts w:hint="eastAsia"/>
        </w:rPr>
        <w:t>знаті</w:t>
      </w:r>
      <w:r>
        <w:t></w:t>
      </w:r>
      <w:r>
        <w:t></w:t>
      </w:r>
      <w:r>
        <w:rPr>
          <w:rFonts w:hint="eastAsia"/>
        </w:rPr>
        <w:t>Величезних</w:t>
      </w:r>
    </w:p>
    <w:p w:rsidR="00032A3D" w:rsidRDefault="00032A3D" w:rsidP="00032A3D">
      <w:r>
        <w:rPr>
          <w:rFonts w:hint="eastAsia"/>
        </w:rPr>
        <w:t>матеріальних</w:t>
      </w:r>
      <w:r>
        <w:t></w:t>
      </w:r>
      <w:r>
        <w:rPr>
          <w:rFonts w:hint="eastAsia"/>
        </w:rPr>
        <w:t>витрат</w:t>
      </w:r>
      <w:r>
        <w:t></w:t>
      </w:r>
      <w:r>
        <w:rPr>
          <w:rFonts w:hint="eastAsia"/>
        </w:rPr>
        <w:t>вимагало</w:t>
      </w:r>
      <w:r>
        <w:t></w:t>
      </w:r>
      <w:r>
        <w:rPr>
          <w:rFonts w:hint="eastAsia"/>
        </w:rPr>
        <w:t>спорудження</w:t>
      </w:r>
      <w:r>
        <w:t></w:t>
      </w:r>
      <w:r>
        <w:rPr>
          <w:rFonts w:hint="eastAsia"/>
        </w:rPr>
        <w:t>таких</w:t>
      </w:r>
      <w:r>
        <w:t></w:t>
      </w:r>
      <w:r>
        <w:rPr>
          <w:rFonts w:hint="eastAsia"/>
        </w:rPr>
        <w:t>видатних</w:t>
      </w:r>
    </w:p>
    <w:p w:rsidR="00032A3D" w:rsidRDefault="00032A3D" w:rsidP="00032A3D">
      <w:r>
        <w:rPr>
          <w:rFonts w:hint="eastAsia"/>
        </w:rPr>
        <w:t>монументальних</w:t>
      </w:r>
      <w:r>
        <w:t></w:t>
      </w:r>
      <w:r>
        <w:rPr>
          <w:rFonts w:hint="eastAsia"/>
        </w:rPr>
        <w:t>пам</w:t>
      </w:r>
      <w:r>
        <w:t></w:t>
      </w:r>
      <w:r>
        <w:rPr>
          <w:rFonts w:hint="eastAsia"/>
        </w:rPr>
        <w:t>яток</w:t>
      </w:r>
      <w:r>
        <w:t></w:t>
      </w:r>
      <w:r>
        <w:t></w:t>
      </w:r>
      <w:r>
        <w:rPr>
          <w:rFonts w:hint="eastAsia"/>
        </w:rPr>
        <w:t>як</w:t>
      </w:r>
      <w:r>
        <w:t></w:t>
      </w:r>
      <w:r>
        <w:rPr>
          <w:rFonts w:hint="eastAsia"/>
        </w:rPr>
        <w:t>Молочанське</w:t>
      </w:r>
      <w:r>
        <w:t></w:t>
      </w:r>
      <w:r>
        <w:rPr>
          <w:rFonts w:hint="eastAsia"/>
        </w:rPr>
        <w:t>святилище</w:t>
      </w:r>
      <w:r>
        <w:t></w:t>
      </w:r>
      <w:r>
        <w:t></w:t>
      </w:r>
      <w:r>
        <w:rPr>
          <w:rFonts w:hint="eastAsia"/>
        </w:rPr>
        <w:t>кам</w:t>
      </w:r>
      <w:r>
        <w:t></w:t>
      </w:r>
      <w:r>
        <w:rPr>
          <w:rFonts w:hint="eastAsia"/>
        </w:rPr>
        <w:t>яні</w:t>
      </w:r>
      <w:r>
        <w:t></w:t>
      </w:r>
      <w:r>
        <w:rPr>
          <w:rFonts w:hint="eastAsia"/>
        </w:rPr>
        <w:t>циклопічні</w:t>
      </w:r>
    </w:p>
    <w:p w:rsidR="00032A3D" w:rsidRDefault="00032A3D" w:rsidP="00032A3D">
      <w:r>
        <w:rPr>
          <w:rFonts w:hint="eastAsia"/>
        </w:rPr>
        <w:t>стіни</w:t>
      </w:r>
      <w:r>
        <w:t></w:t>
      </w:r>
      <w:r>
        <w:rPr>
          <w:rFonts w:hint="eastAsia"/>
        </w:rPr>
        <w:t>городищ</w:t>
      </w:r>
      <w:r>
        <w:t></w:t>
      </w:r>
      <w:r>
        <w:rPr>
          <w:rFonts w:hint="eastAsia"/>
        </w:rPr>
        <w:t>Михайлівки</w:t>
      </w:r>
      <w:r>
        <w:t></w:t>
      </w:r>
      <w:r>
        <w:rPr>
          <w:rFonts w:hint="eastAsia"/>
        </w:rPr>
        <w:t>й</w:t>
      </w:r>
      <w:r>
        <w:t></w:t>
      </w:r>
      <w:r>
        <w:rPr>
          <w:rFonts w:hint="eastAsia"/>
        </w:rPr>
        <w:t>острова</w:t>
      </w:r>
      <w:r>
        <w:t></w:t>
      </w:r>
      <w:r>
        <w:rPr>
          <w:rFonts w:hint="eastAsia"/>
        </w:rPr>
        <w:t>Байди</w:t>
      </w:r>
      <w:r>
        <w:t></w:t>
      </w:r>
      <w:r>
        <w:t></w:t>
      </w:r>
      <w:r>
        <w:rPr>
          <w:rFonts w:hint="eastAsia"/>
        </w:rPr>
        <w:t>інших</w:t>
      </w:r>
      <w:r>
        <w:t></w:t>
      </w:r>
      <w:r>
        <w:rPr>
          <w:rFonts w:hint="eastAsia"/>
        </w:rPr>
        <w:t>укріплених</w:t>
      </w:r>
      <w:r>
        <w:t></w:t>
      </w:r>
      <w:r>
        <w:rPr>
          <w:rFonts w:hint="eastAsia"/>
        </w:rPr>
        <w:t>городищ</w:t>
      </w:r>
    </w:p>
    <w:p w:rsidR="00032A3D" w:rsidRDefault="00032A3D" w:rsidP="00032A3D">
      <w:r>
        <w:rPr>
          <w:rFonts w:hint="eastAsia"/>
        </w:rPr>
        <w:t>порожистої</w:t>
      </w:r>
      <w:r>
        <w:t></w:t>
      </w:r>
      <w:r>
        <w:rPr>
          <w:rFonts w:hint="eastAsia"/>
        </w:rPr>
        <w:t>частини</w:t>
      </w:r>
      <w:r>
        <w:t></w:t>
      </w:r>
      <w:r>
        <w:rPr>
          <w:rFonts w:hint="eastAsia"/>
        </w:rPr>
        <w:t>Дніпра</w:t>
      </w:r>
      <w:r>
        <w:t></w:t>
      </w:r>
    </w:p>
    <w:p w:rsidR="00032A3D" w:rsidRDefault="00032A3D" w:rsidP="00032A3D">
      <w:r>
        <w:rPr>
          <w:rFonts w:hint="eastAsia"/>
        </w:rPr>
        <w:t>Цілком</w:t>
      </w:r>
      <w:r>
        <w:t></w:t>
      </w:r>
      <w:r>
        <w:rPr>
          <w:rFonts w:hint="eastAsia"/>
        </w:rPr>
        <w:t>ймовірним</w:t>
      </w:r>
      <w:r>
        <w:t></w:t>
      </w:r>
      <w:r>
        <w:rPr>
          <w:rFonts w:hint="eastAsia"/>
        </w:rPr>
        <w:t>представляється</w:t>
      </w:r>
      <w:r>
        <w:t></w:t>
      </w:r>
      <w:r>
        <w:rPr>
          <w:rFonts w:hint="eastAsia"/>
        </w:rPr>
        <w:t>міжетнічний</w:t>
      </w:r>
      <w:r>
        <w:t></w:t>
      </w:r>
      <w:r>
        <w:rPr>
          <w:rFonts w:hint="eastAsia"/>
        </w:rPr>
        <w:t>поділ</w:t>
      </w:r>
      <w:r>
        <w:t></w:t>
      </w:r>
      <w:r>
        <w:rPr>
          <w:rFonts w:hint="eastAsia"/>
        </w:rPr>
        <w:t>праці</w:t>
      </w:r>
      <w:r>
        <w:t></w:t>
      </w:r>
      <w:r>
        <w:t></w:t>
      </w:r>
      <w:r>
        <w:rPr>
          <w:rFonts w:hint="eastAsia"/>
        </w:rPr>
        <w:t>коли</w:t>
      </w:r>
      <w:r>
        <w:t></w:t>
      </w:r>
      <w:r>
        <w:rPr>
          <w:rFonts w:hint="eastAsia"/>
        </w:rPr>
        <w:t>в</w:t>
      </w:r>
    </w:p>
    <w:p w:rsidR="00032A3D" w:rsidRDefault="00032A3D" w:rsidP="00032A3D">
      <w:r>
        <w:rPr>
          <w:rFonts w:hint="eastAsia"/>
        </w:rPr>
        <w:t>окремих</w:t>
      </w:r>
      <w:r>
        <w:t></w:t>
      </w:r>
      <w:r>
        <w:rPr>
          <w:rFonts w:hint="eastAsia"/>
        </w:rPr>
        <w:t>етносоціальних</w:t>
      </w:r>
      <w:r>
        <w:t></w:t>
      </w:r>
      <w:r>
        <w:rPr>
          <w:rFonts w:hint="eastAsia"/>
        </w:rPr>
        <w:t>групах</w:t>
      </w:r>
      <w:r>
        <w:t></w:t>
      </w:r>
      <w:r>
        <w:rPr>
          <w:rFonts w:hint="eastAsia"/>
        </w:rPr>
        <w:t>питома</w:t>
      </w:r>
      <w:r>
        <w:t></w:t>
      </w:r>
      <w:r>
        <w:rPr>
          <w:rFonts w:hint="eastAsia"/>
        </w:rPr>
        <w:t>вага</w:t>
      </w:r>
      <w:r>
        <w:t></w:t>
      </w:r>
      <w:r>
        <w:rPr>
          <w:rFonts w:hint="eastAsia"/>
        </w:rPr>
        <w:t>кожного</w:t>
      </w:r>
      <w:r>
        <w:t></w:t>
      </w:r>
      <w:r>
        <w:rPr>
          <w:rFonts w:hint="eastAsia"/>
        </w:rPr>
        <w:t>виду</w:t>
      </w:r>
      <w:r>
        <w:t></w:t>
      </w:r>
      <w:r>
        <w:rPr>
          <w:rFonts w:hint="eastAsia"/>
        </w:rPr>
        <w:t>праці</w:t>
      </w:r>
      <w:r>
        <w:t></w:t>
      </w:r>
      <w:r>
        <w:rPr>
          <w:rFonts w:hint="eastAsia"/>
        </w:rPr>
        <w:t>була</w:t>
      </w:r>
      <w:r>
        <w:t></w:t>
      </w:r>
      <w:r>
        <w:rPr>
          <w:rFonts w:hint="eastAsia"/>
        </w:rPr>
        <w:t>не</w:t>
      </w:r>
    </w:p>
    <w:p w:rsidR="00032A3D" w:rsidRDefault="00032A3D" w:rsidP="00032A3D">
      <w:r>
        <w:rPr>
          <w:rFonts w:hint="eastAsia"/>
        </w:rPr>
        <w:t>однакова</w:t>
      </w:r>
      <w:r>
        <w:t></w:t>
      </w:r>
      <w:r>
        <w:t></w:t>
      </w:r>
      <w:r>
        <w:t></w:t>
      </w:r>
      <w:r>
        <w:rPr>
          <w:rFonts w:hint="eastAsia"/>
        </w:rPr>
        <w:t>Так</w:t>
      </w:r>
      <w:r>
        <w:t></w:t>
      </w:r>
      <w:r>
        <w:rPr>
          <w:rFonts w:hint="eastAsia"/>
        </w:rPr>
        <w:t>найдавніші</w:t>
      </w:r>
      <w:r>
        <w:t></w:t>
      </w:r>
      <w:r>
        <w:rPr>
          <w:rFonts w:hint="eastAsia"/>
        </w:rPr>
        <w:t>поховання</w:t>
      </w:r>
      <w:r>
        <w:t></w:t>
      </w:r>
      <w:r>
        <w:rPr>
          <w:rFonts w:hint="eastAsia"/>
        </w:rPr>
        <w:t>східного</w:t>
      </w:r>
      <w:r>
        <w:t></w:t>
      </w:r>
      <w:r>
        <w:rPr>
          <w:rFonts w:hint="eastAsia"/>
        </w:rPr>
        <w:t>обряду</w:t>
      </w:r>
      <w:r>
        <w:t></w:t>
      </w:r>
      <w:r>
        <w:rPr>
          <w:rFonts w:hint="eastAsia"/>
        </w:rPr>
        <w:t>відсутні</w:t>
      </w:r>
      <w:r>
        <w:t></w:t>
      </w:r>
      <w:r>
        <w:rPr>
          <w:rFonts w:hint="eastAsia"/>
        </w:rPr>
        <w:t>у</w:t>
      </w:r>
    </w:p>
    <w:p w:rsidR="00032A3D" w:rsidRDefault="00032A3D" w:rsidP="00032A3D">
      <w:r>
        <w:rPr>
          <w:rFonts w:hint="eastAsia"/>
        </w:rPr>
        <w:t>відкритому</w:t>
      </w:r>
      <w:r>
        <w:t></w:t>
      </w:r>
      <w:r>
        <w:rPr>
          <w:rFonts w:hint="eastAsia"/>
        </w:rPr>
        <w:t>степу</w:t>
      </w:r>
      <w:r>
        <w:t></w:t>
      </w:r>
      <w:r>
        <w:t></w:t>
      </w:r>
      <w:r>
        <w:rPr>
          <w:rFonts w:hint="eastAsia"/>
        </w:rPr>
        <w:t>тоді</w:t>
      </w:r>
      <w:r>
        <w:t></w:t>
      </w:r>
      <w:r>
        <w:rPr>
          <w:rFonts w:hint="eastAsia"/>
        </w:rPr>
        <w:t>як</w:t>
      </w:r>
      <w:r>
        <w:t></w:t>
      </w:r>
      <w:r>
        <w:rPr>
          <w:rFonts w:hint="eastAsia"/>
        </w:rPr>
        <w:t>останні</w:t>
      </w:r>
      <w:r>
        <w:t></w:t>
      </w:r>
      <w:r>
        <w:rPr>
          <w:rFonts w:hint="eastAsia"/>
        </w:rPr>
        <w:t>і</w:t>
      </w:r>
      <w:r>
        <w:t></w:t>
      </w:r>
      <w:r>
        <w:rPr>
          <w:rFonts w:hint="eastAsia"/>
        </w:rPr>
        <w:t>пізньоямні</w:t>
      </w:r>
      <w:r>
        <w:t></w:t>
      </w:r>
      <w:r>
        <w:rPr>
          <w:rFonts w:hint="eastAsia"/>
        </w:rPr>
        <w:t>переважають</w:t>
      </w:r>
      <w:r>
        <w:t></w:t>
      </w:r>
      <w:r>
        <w:rPr>
          <w:rFonts w:hint="eastAsia"/>
        </w:rPr>
        <w:t>у</w:t>
      </w:r>
      <w:r>
        <w:t></w:t>
      </w:r>
      <w:r>
        <w:rPr>
          <w:rFonts w:hint="eastAsia"/>
        </w:rPr>
        <w:t>заплавах</w:t>
      </w:r>
      <w:r>
        <w:t></w:t>
      </w:r>
      <w:r>
        <w:t></w:t>
      </w:r>
      <w:r>
        <w:rPr>
          <w:rFonts w:hint="eastAsia"/>
        </w:rPr>
        <w:t>У</w:t>
      </w:r>
    </w:p>
    <w:p w:rsidR="00032A3D" w:rsidRDefault="00032A3D" w:rsidP="00032A3D">
      <w:r>
        <w:rPr>
          <w:rFonts w:hint="eastAsia"/>
        </w:rPr>
        <w:t>катакомбах</w:t>
      </w:r>
      <w:r>
        <w:t></w:t>
      </w:r>
      <w:r>
        <w:rPr>
          <w:rFonts w:hint="eastAsia"/>
        </w:rPr>
        <w:t>східного</w:t>
      </w:r>
      <w:r>
        <w:t></w:t>
      </w:r>
      <w:r>
        <w:rPr>
          <w:rFonts w:hint="eastAsia"/>
        </w:rPr>
        <w:t>обряду</w:t>
      </w:r>
      <w:r>
        <w:t></w:t>
      </w:r>
      <w:r>
        <w:rPr>
          <w:rFonts w:hint="eastAsia"/>
        </w:rPr>
        <w:t>наявні</w:t>
      </w:r>
      <w:r>
        <w:t></w:t>
      </w:r>
      <w:r>
        <w:rPr>
          <w:rFonts w:hint="eastAsia"/>
        </w:rPr>
        <w:t>знаряддя</w:t>
      </w:r>
      <w:r>
        <w:t></w:t>
      </w:r>
      <w:r>
        <w:rPr>
          <w:rFonts w:hint="eastAsia"/>
        </w:rPr>
        <w:t>для</w:t>
      </w:r>
      <w:r>
        <w:t></w:t>
      </w:r>
      <w:r>
        <w:rPr>
          <w:rFonts w:hint="eastAsia"/>
        </w:rPr>
        <w:t>рибальства</w:t>
      </w:r>
      <w:r>
        <w:t></w:t>
      </w:r>
      <w:r>
        <w:t></w:t>
      </w:r>
      <w:r>
        <w:rPr>
          <w:rFonts w:hint="eastAsia"/>
        </w:rPr>
        <w:t>тоді</w:t>
      </w:r>
      <w:r>
        <w:t></w:t>
      </w:r>
      <w:r>
        <w:rPr>
          <w:rFonts w:hint="eastAsia"/>
        </w:rPr>
        <w:t>як</w:t>
      </w:r>
      <w:r>
        <w:t></w:t>
      </w:r>
      <w:r>
        <w:rPr>
          <w:rFonts w:hint="eastAsia"/>
        </w:rPr>
        <w:t>у</w:t>
      </w:r>
    </w:p>
    <w:p w:rsidR="00032A3D" w:rsidRDefault="00032A3D" w:rsidP="00032A3D">
      <w:r>
        <w:rPr>
          <w:rFonts w:hint="eastAsia"/>
        </w:rPr>
        <w:t>інгульських</w:t>
      </w:r>
      <w:r>
        <w:t></w:t>
      </w:r>
      <w:r>
        <w:rPr>
          <w:rFonts w:hint="eastAsia"/>
        </w:rPr>
        <w:t>вони</w:t>
      </w:r>
      <w:r>
        <w:t></w:t>
      </w:r>
      <w:r>
        <w:rPr>
          <w:rFonts w:hint="eastAsia"/>
        </w:rPr>
        <w:t>практично</w:t>
      </w:r>
      <w:r>
        <w:t></w:t>
      </w:r>
      <w:r>
        <w:rPr>
          <w:rFonts w:hint="eastAsia"/>
        </w:rPr>
        <w:t>відсутні</w:t>
      </w:r>
      <w:r>
        <w:t></w:t>
      </w:r>
      <w:r>
        <w:t></w:t>
      </w:r>
    </w:p>
    <w:p w:rsidR="00032A3D" w:rsidRDefault="00032A3D" w:rsidP="00032A3D">
      <w:r>
        <w:rPr>
          <w:rFonts w:hint="eastAsia"/>
        </w:rPr>
        <w:t>На</w:t>
      </w:r>
      <w:r>
        <w:t></w:t>
      </w:r>
      <w:r>
        <w:rPr>
          <w:rFonts w:hint="eastAsia"/>
        </w:rPr>
        <w:t>території</w:t>
      </w:r>
      <w:r>
        <w:t></w:t>
      </w:r>
      <w:r>
        <w:rPr>
          <w:rFonts w:hint="eastAsia"/>
        </w:rPr>
        <w:t>розташування</w:t>
      </w:r>
      <w:r>
        <w:t></w:t>
      </w:r>
      <w:r>
        <w:rPr>
          <w:rFonts w:hint="eastAsia"/>
        </w:rPr>
        <w:t>інгульської</w:t>
      </w:r>
      <w:r>
        <w:t></w:t>
      </w:r>
      <w:r>
        <w:rPr>
          <w:rFonts w:hint="eastAsia"/>
        </w:rPr>
        <w:t>культури</w:t>
      </w:r>
      <w:r>
        <w:t></w:t>
      </w:r>
      <w:r>
        <w:rPr>
          <w:rFonts w:hint="eastAsia"/>
        </w:rPr>
        <w:t>існував</w:t>
      </w:r>
      <w:r>
        <w:t></w:t>
      </w:r>
      <w:r>
        <w:rPr>
          <w:rFonts w:hint="eastAsia"/>
        </w:rPr>
        <w:t>складний</w:t>
      </w:r>
    </w:p>
    <w:p w:rsidR="00032A3D" w:rsidRDefault="00032A3D" w:rsidP="00032A3D">
      <w:r>
        <w:rPr>
          <w:rFonts w:hint="eastAsia"/>
        </w:rPr>
        <w:t>соціальний</w:t>
      </w:r>
      <w:r>
        <w:t></w:t>
      </w:r>
      <w:r>
        <w:rPr>
          <w:rFonts w:hint="eastAsia"/>
        </w:rPr>
        <w:t>організм</w:t>
      </w:r>
      <w:r>
        <w:t></w:t>
      </w:r>
      <w:r>
        <w:rPr>
          <w:rFonts w:hint="eastAsia"/>
        </w:rPr>
        <w:t>розсіяного</w:t>
      </w:r>
      <w:r>
        <w:t></w:t>
      </w:r>
      <w:r>
        <w:rPr>
          <w:rFonts w:hint="eastAsia"/>
        </w:rPr>
        <w:t>типу</w:t>
      </w:r>
      <w:r>
        <w:t></w:t>
      </w:r>
      <w:r>
        <w:rPr>
          <w:rFonts w:hint="eastAsia"/>
        </w:rPr>
        <w:t>з</w:t>
      </w:r>
      <w:r>
        <w:t></w:t>
      </w:r>
      <w:r>
        <w:rPr>
          <w:rFonts w:hint="eastAsia"/>
        </w:rPr>
        <w:t>ієрархією</w:t>
      </w:r>
      <w:r>
        <w:t></w:t>
      </w:r>
      <w:r>
        <w:rPr>
          <w:rFonts w:hint="eastAsia"/>
        </w:rPr>
        <w:t>окремих</w:t>
      </w:r>
      <w:r>
        <w:t></w:t>
      </w:r>
      <w:r>
        <w:rPr>
          <w:rFonts w:hint="eastAsia"/>
        </w:rPr>
        <w:t>територій</w:t>
      </w:r>
      <w:r>
        <w:t></w:t>
      </w:r>
      <w:r>
        <w:t></w:t>
      </w:r>
      <w:r>
        <w:rPr>
          <w:rFonts w:hint="eastAsia"/>
        </w:rPr>
        <w:t>який</w:t>
      </w:r>
    </w:p>
    <w:p w:rsidR="00032A3D" w:rsidRDefault="00032A3D" w:rsidP="00032A3D">
      <w:r>
        <w:rPr>
          <w:rFonts w:hint="eastAsia"/>
        </w:rPr>
        <w:t>відповідає</w:t>
      </w:r>
      <w:r>
        <w:t></w:t>
      </w:r>
      <w:r>
        <w:rPr>
          <w:rFonts w:hint="eastAsia"/>
        </w:rPr>
        <w:t>суперскладному</w:t>
      </w:r>
      <w:r>
        <w:t></w:t>
      </w:r>
      <w:r>
        <w:rPr>
          <w:rFonts w:hint="eastAsia"/>
        </w:rPr>
        <w:t>вождівству</w:t>
      </w:r>
      <w:r>
        <w:t></w:t>
      </w:r>
      <w:r>
        <w:t></w:t>
      </w:r>
      <w:r>
        <w:rPr>
          <w:rFonts w:hint="eastAsia"/>
        </w:rPr>
        <w:t>Виділяються</w:t>
      </w:r>
      <w:r>
        <w:t></w:t>
      </w:r>
      <w:r>
        <w:rPr>
          <w:rFonts w:hint="eastAsia"/>
        </w:rPr>
        <w:t>в</w:t>
      </w:r>
      <w:r>
        <w:t></w:t>
      </w:r>
      <w:r>
        <w:rPr>
          <w:rFonts w:hint="eastAsia"/>
        </w:rPr>
        <w:t>порядку</w:t>
      </w:r>
      <w:r>
        <w:t></w:t>
      </w:r>
      <w:r>
        <w:rPr>
          <w:rFonts w:hint="eastAsia"/>
        </w:rPr>
        <w:t>зменшення</w:t>
      </w:r>
    </w:p>
    <w:p w:rsidR="00032A3D" w:rsidRDefault="00032A3D" w:rsidP="00032A3D">
      <w:r>
        <w:t></w:t>
      </w:r>
      <w:r>
        <w:t></w:t>
      </w:r>
      <w:r>
        <w:t></w:t>
      </w:r>
    </w:p>
    <w:p w:rsidR="00032A3D" w:rsidRDefault="00032A3D" w:rsidP="00032A3D">
      <w:r>
        <w:rPr>
          <w:rFonts w:hint="eastAsia"/>
        </w:rPr>
        <w:t>ієрархії</w:t>
      </w:r>
      <w:r>
        <w:t></w:t>
      </w:r>
      <w:r>
        <w:t></w:t>
      </w:r>
      <w:r>
        <w:rPr>
          <w:rFonts w:hint="eastAsia"/>
        </w:rPr>
        <w:t>Молочанський</w:t>
      </w:r>
      <w:r>
        <w:t></w:t>
      </w:r>
      <w:r>
        <w:t></w:t>
      </w:r>
      <w:r>
        <w:rPr>
          <w:rFonts w:hint="eastAsia"/>
        </w:rPr>
        <w:t>Південнобугський</w:t>
      </w:r>
      <w:r>
        <w:t></w:t>
      </w:r>
      <w:r>
        <w:t></w:t>
      </w:r>
      <w:r>
        <w:rPr>
          <w:rFonts w:hint="eastAsia"/>
        </w:rPr>
        <w:t>Присивашський</w:t>
      </w:r>
      <w:r>
        <w:t></w:t>
      </w:r>
      <w:r>
        <w:rPr>
          <w:rFonts w:hint="eastAsia"/>
        </w:rPr>
        <w:t>і</w:t>
      </w:r>
      <w:r>
        <w:t></w:t>
      </w:r>
      <w:r>
        <w:t></w:t>
      </w:r>
      <w:r>
        <w:rPr>
          <w:rFonts w:hint="eastAsia"/>
        </w:rPr>
        <w:t>можливо</w:t>
      </w:r>
      <w:r>
        <w:t></w:t>
      </w:r>
    </w:p>
    <w:p w:rsidR="00032A3D" w:rsidRDefault="00032A3D" w:rsidP="00032A3D">
      <w:r>
        <w:rPr>
          <w:rFonts w:hint="eastAsia"/>
        </w:rPr>
        <w:t>Орельський</w:t>
      </w:r>
      <w:r>
        <w:t></w:t>
      </w:r>
      <w:r>
        <w:rPr>
          <w:rFonts w:hint="eastAsia"/>
        </w:rPr>
        <w:t>і</w:t>
      </w:r>
      <w:r>
        <w:t></w:t>
      </w:r>
      <w:r>
        <w:rPr>
          <w:rFonts w:hint="eastAsia"/>
        </w:rPr>
        <w:t>Нижньодністровський</w:t>
      </w:r>
      <w:r>
        <w:t></w:t>
      </w:r>
      <w:r>
        <w:rPr>
          <w:rFonts w:hint="eastAsia"/>
        </w:rPr>
        <w:t>соціальні</w:t>
      </w:r>
      <w:r>
        <w:t></w:t>
      </w:r>
      <w:r>
        <w:rPr>
          <w:rFonts w:hint="eastAsia"/>
        </w:rPr>
        <w:t>центри</w:t>
      </w:r>
      <w:r>
        <w:t></w:t>
      </w:r>
      <w:r>
        <w:t></w:t>
      </w:r>
      <w:r>
        <w:rPr>
          <w:rFonts w:hint="eastAsia"/>
        </w:rPr>
        <w:t>головними</w:t>
      </w:r>
      <w:r>
        <w:t></w:t>
      </w:r>
      <w:r>
        <w:rPr>
          <w:rFonts w:hint="eastAsia"/>
        </w:rPr>
        <w:t>з</w:t>
      </w:r>
      <w:r>
        <w:t></w:t>
      </w:r>
      <w:r>
        <w:rPr>
          <w:rFonts w:hint="eastAsia"/>
        </w:rPr>
        <w:t>яких</w:t>
      </w:r>
      <w:r>
        <w:t></w:t>
      </w:r>
      <w:r>
        <w:rPr>
          <w:rFonts w:hint="eastAsia"/>
        </w:rPr>
        <w:t>є</w:t>
      </w:r>
    </w:p>
    <w:p w:rsidR="00032A3D" w:rsidRDefault="00032A3D" w:rsidP="00032A3D">
      <w:r>
        <w:rPr>
          <w:rFonts w:hint="eastAsia"/>
        </w:rPr>
        <w:t>три</w:t>
      </w:r>
      <w:r>
        <w:t></w:t>
      </w:r>
      <w:r>
        <w:rPr>
          <w:rFonts w:hint="eastAsia"/>
        </w:rPr>
        <w:t>перші</w:t>
      </w:r>
      <w:r>
        <w:t></w:t>
      </w:r>
      <w:r>
        <w:t></w:t>
      </w:r>
      <w:r>
        <w:rPr>
          <w:rFonts w:hint="eastAsia"/>
        </w:rPr>
        <w:t>Соціальний</w:t>
      </w:r>
      <w:r>
        <w:t></w:t>
      </w:r>
      <w:r>
        <w:rPr>
          <w:rFonts w:hint="eastAsia"/>
        </w:rPr>
        <w:t>організм</w:t>
      </w:r>
      <w:r>
        <w:t></w:t>
      </w:r>
      <w:r>
        <w:rPr>
          <w:rFonts w:hint="eastAsia"/>
        </w:rPr>
        <w:t>сформувався</w:t>
      </w:r>
      <w:r>
        <w:t></w:t>
      </w:r>
      <w:r>
        <w:rPr>
          <w:rFonts w:hint="eastAsia"/>
        </w:rPr>
        <w:t>під</w:t>
      </w:r>
      <w:r>
        <w:t></w:t>
      </w:r>
      <w:r>
        <w:rPr>
          <w:rFonts w:hint="eastAsia"/>
        </w:rPr>
        <w:t>впливом</w:t>
      </w:r>
      <w:r>
        <w:t></w:t>
      </w:r>
      <w:r>
        <w:rPr>
          <w:rFonts w:hint="eastAsia"/>
        </w:rPr>
        <w:t>також</w:t>
      </w:r>
    </w:p>
    <w:p w:rsidR="00032A3D" w:rsidRDefault="00032A3D" w:rsidP="00032A3D">
      <w:r>
        <w:rPr>
          <w:rFonts w:hint="eastAsia"/>
        </w:rPr>
        <w:t>географічних</w:t>
      </w:r>
      <w:r>
        <w:t></w:t>
      </w:r>
      <w:r>
        <w:rPr>
          <w:rFonts w:hint="eastAsia"/>
        </w:rPr>
        <w:t>факторів</w:t>
      </w:r>
      <w:r>
        <w:t></w:t>
      </w:r>
    </w:p>
    <w:p w:rsidR="00032A3D" w:rsidRDefault="00032A3D" w:rsidP="00032A3D">
      <w:r>
        <w:rPr>
          <w:rFonts w:hint="eastAsia"/>
        </w:rPr>
        <w:t>У</w:t>
      </w:r>
      <w:r>
        <w:t></w:t>
      </w:r>
      <w:r>
        <w:rPr>
          <w:rFonts w:hint="eastAsia"/>
        </w:rPr>
        <w:t>соціальному</w:t>
      </w:r>
      <w:r>
        <w:t></w:t>
      </w:r>
      <w:r>
        <w:rPr>
          <w:rFonts w:hint="eastAsia"/>
        </w:rPr>
        <w:t>плані</w:t>
      </w:r>
      <w:r>
        <w:t></w:t>
      </w:r>
      <w:r>
        <w:rPr>
          <w:rFonts w:hint="eastAsia"/>
        </w:rPr>
        <w:t>в</w:t>
      </w:r>
      <w:r>
        <w:t></w:t>
      </w:r>
      <w:r>
        <w:rPr>
          <w:rFonts w:hint="eastAsia"/>
        </w:rPr>
        <w:t>катакомбному</w:t>
      </w:r>
      <w:r>
        <w:t></w:t>
      </w:r>
      <w:r>
        <w:rPr>
          <w:rFonts w:hint="eastAsia"/>
        </w:rPr>
        <w:t>суспільстві</w:t>
      </w:r>
      <w:r>
        <w:t></w:t>
      </w:r>
      <w:r>
        <w:rPr>
          <w:rFonts w:hint="eastAsia"/>
        </w:rPr>
        <w:t>проявилися</w:t>
      </w:r>
      <w:r>
        <w:t></w:t>
      </w:r>
      <w:r>
        <w:rPr>
          <w:rFonts w:hint="eastAsia"/>
        </w:rPr>
        <w:t>ознаки</w:t>
      </w:r>
    </w:p>
    <w:p w:rsidR="00032A3D" w:rsidRDefault="00032A3D" w:rsidP="00032A3D">
      <w:r>
        <w:rPr>
          <w:rFonts w:hint="eastAsia"/>
        </w:rPr>
        <w:t>досить</w:t>
      </w:r>
      <w:r>
        <w:t></w:t>
      </w:r>
      <w:r>
        <w:rPr>
          <w:rFonts w:hint="eastAsia"/>
        </w:rPr>
        <w:t>пізнього</w:t>
      </w:r>
      <w:r>
        <w:t></w:t>
      </w:r>
      <w:r>
        <w:rPr>
          <w:rFonts w:hint="eastAsia"/>
        </w:rPr>
        <w:t>вождівства</w:t>
      </w:r>
      <w:r>
        <w:t></w:t>
      </w:r>
      <w:r>
        <w:t></w:t>
      </w:r>
      <w:r>
        <w:t></w:t>
      </w:r>
      <w:r>
        <w:rPr>
          <w:rFonts w:hint="eastAsia"/>
        </w:rPr>
        <w:t>чифдома</w:t>
      </w:r>
      <w:r>
        <w:t></w:t>
      </w:r>
      <w:r>
        <w:t></w:t>
      </w:r>
      <w:r>
        <w:rPr>
          <w:rFonts w:hint="eastAsia"/>
        </w:rPr>
        <w:t>Була</w:t>
      </w:r>
      <w:r>
        <w:t></w:t>
      </w:r>
      <w:r>
        <w:rPr>
          <w:rFonts w:hint="eastAsia"/>
        </w:rPr>
        <w:t>реконструйована</w:t>
      </w:r>
      <w:r>
        <w:t></w:t>
      </w:r>
      <w:r>
        <w:rPr>
          <w:rFonts w:hint="eastAsia"/>
        </w:rPr>
        <w:t>складна</w:t>
      </w:r>
    </w:p>
    <w:p w:rsidR="00032A3D" w:rsidRDefault="00032A3D" w:rsidP="00032A3D">
      <w:r>
        <w:rPr>
          <w:rFonts w:hint="eastAsia"/>
        </w:rPr>
        <w:t>станова</w:t>
      </w:r>
      <w:r>
        <w:t></w:t>
      </w:r>
      <w:r>
        <w:rPr>
          <w:rFonts w:hint="eastAsia"/>
        </w:rPr>
        <w:t>ієрархія</w:t>
      </w:r>
      <w:r>
        <w:t></w:t>
      </w:r>
      <w:r>
        <w:rPr>
          <w:rFonts w:hint="eastAsia"/>
        </w:rPr>
        <w:t>в</w:t>
      </w:r>
      <w:r>
        <w:t></w:t>
      </w:r>
      <w:r>
        <w:rPr>
          <w:rFonts w:hint="eastAsia"/>
        </w:rPr>
        <w:t>межах</w:t>
      </w:r>
      <w:r>
        <w:t></w:t>
      </w:r>
      <w:r>
        <w:rPr>
          <w:rFonts w:hint="eastAsia"/>
        </w:rPr>
        <w:t>етносоціальних</w:t>
      </w:r>
      <w:r>
        <w:t></w:t>
      </w:r>
      <w:r>
        <w:rPr>
          <w:rFonts w:hint="eastAsia"/>
        </w:rPr>
        <w:t>підрозділів</w:t>
      </w:r>
      <w:r>
        <w:t></w:t>
      </w:r>
      <w:r>
        <w:rPr>
          <w:rFonts w:hint="eastAsia"/>
        </w:rPr>
        <w:t>цього</w:t>
      </w:r>
      <w:r>
        <w:t></w:t>
      </w:r>
      <w:r>
        <w:rPr>
          <w:rFonts w:hint="eastAsia"/>
        </w:rPr>
        <w:t>суспільства</w:t>
      </w:r>
      <w:r>
        <w:t></w:t>
      </w:r>
    </w:p>
    <w:p w:rsidR="00032A3D" w:rsidRDefault="00032A3D" w:rsidP="00032A3D">
      <w:r>
        <w:rPr>
          <w:rFonts w:hint="eastAsia"/>
        </w:rPr>
        <w:t>більша</w:t>
      </w:r>
      <w:r>
        <w:t></w:t>
      </w:r>
      <w:r>
        <w:t></w:t>
      </w:r>
      <w:r>
        <w:t></w:t>
      </w:r>
      <w:r>
        <w:rPr>
          <w:rFonts w:hint="eastAsia"/>
        </w:rPr>
        <w:t>у</w:t>
      </w:r>
      <w:r>
        <w:t></w:t>
      </w:r>
      <w:r>
        <w:rPr>
          <w:rFonts w:hint="eastAsia"/>
        </w:rPr>
        <w:t>інгульського</w:t>
      </w:r>
      <w:r>
        <w:t></w:t>
      </w:r>
      <w:r>
        <w:rPr>
          <w:rFonts w:hint="eastAsia"/>
        </w:rPr>
        <w:t>населення</w:t>
      </w:r>
      <w:r>
        <w:t></w:t>
      </w:r>
      <w:r>
        <w:t></w:t>
      </w:r>
      <w:r>
        <w:rPr>
          <w:rFonts w:hint="eastAsia"/>
        </w:rPr>
        <w:t>найменша</w:t>
      </w:r>
      <w:r>
        <w:t></w:t>
      </w:r>
      <w:r>
        <w:rPr>
          <w:rFonts w:hint="eastAsia"/>
        </w:rPr>
        <w:t>і</w:t>
      </w:r>
      <w:r>
        <w:t></w:t>
      </w:r>
      <w:r>
        <w:rPr>
          <w:rFonts w:hint="eastAsia"/>
        </w:rPr>
        <w:t>непостійна</w:t>
      </w:r>
      <w:r>
        <w:t></w:t>
      </w:r>
      <w:r>
        <w:t></w:t>
      </w:r>
      <w:r>
        <w:t></w:t>
      </w:r>
      <w:r>
        <w:rPr>
          <w:rFonts w:hint="eastAsia"/>
        </w:rPr>
        <w:t>у</w:t>
      </w:r>
      <w:r>
        <w:t></w:t>
      </w:r>
      <w:r>
        <w:rPr>
          <w:rFonts w:hint="eastAsia"/>
        </w:rPr>
        <w:t>ямного</w:t>
      </w:r>
      <w:r>
        <w:t></w:t>
      </w:r>
    </w:p>
    <w:p w:rsidR="00032A3D" w:rsidRDefault="00032A3D" w:rsidP="00032A3D">
      <w:r>
        <w:rPr>
          <w:rFonts w:hint="eastAsia"/>
        </w:rPr>
        <w:t>Правляча</w:t>
      </w:r>
      <w:r>
        <w:t></w:t>
      </w:r>
      <w:r>
        <w:rPr>
          <w:rFonts w:hint="eastAsia"/>
        </w:rPr>
        <w:t>верхівка</w:t>
      </w:r>
      <w:r>
        <w:t></w:t>
      </w:r>
      <w:r>
        <w:t></w:t>
      </w:r>
      <w:r>
        <w:rPr>
          <w:rFonts w:hint="eastAsia"/>
        </w:rPr>
        <w:t>яка</w:t>
      </w:r>
      <w:r>
        <w:t></w:t>
      </w:r>
      <w:r>
        <w:rPr>
          <w:rFonts w:hint="eastAsia"/>
        </w:rPr>
        <w:t>складала</w:t>
      </w:r>
      <w:r>
        <w:t></w:t>
      </w:r>
      <w:r>
        <w:t></w:t>
      </w:r>
      <w:r>
        <w:t></w:t>
      </w:r>
      <w:r>
        <w:t></w:t>
      </w:r>
      <w:r>
        <w:t></w:t>
      </w:r>
      <w:r>
        <w:t></w:t>
      </w:r>
      <w:r>
        <w:t></w:t>
      </w:r>
      <w:r>
        <w:t></w:t>
      </w:r>
      <w:r>
        <w:rPr>
          <w:rFonts w:hint="eastAsia"/>
        </w:rPr>
        <w:t>від</w:t>
      </w:r>
      <w:r>
        <w:t></w:t>
      </w:r>
      <w:r>
        <w:rPr>
          <w:rFonts w:hint="eastAsia"/>
        </w:rPr>
        <w:t>загальної</w:t>
      </w:r>
      <w:r>
        <w:t></w:t>
      </w:r>
      <w:r>
        <w:rPr>
          <w:rFonts w:hint="eastAsia"/>
        </w:rPr>
        <w:t>кількості</w:t>
      </w:r>
    </w:p>
    <w:p w:rsidR="00032A3D" w:rsidRDefault="00032A3D" w:rsidP="00032A3D">
      <w:r>
        <w:rPr>
          <w:rFonts w:hint="eastAsia"/>
        </w:rPr>
        <w:t>населення</w:t>
      </w:r>
      <w:r>
        <w:t></w:t>
      </w:r>
      <w:r>
        <w:t></w:t>
      </w:r>
      <w:r>
        <w:rPr>
          <w:rFonts w:hint="eastAsia"/>
        </w:rPr>
        <w:t>керувала</w:t>
      </w:r>
      <w:r>
        <w:t></w:t>
      </w:r>
      <w:r>
        <w:rPr>
          <w:rFonts w:hint="eastAsia"/>
        </w:rPr>
        <w:t>суспільством</w:t>
      </w:r>
      <w:r>
        <w:t></w:t>
      </w:r>
      <w:r>
        <w:rPr>
          <w:rFonts w:hint="eastAsia"/>
        </w:rPr>
        <w:t>через</w:t>
      </w:r>
      <w:r>
        <w:t></w:t>
      </w:r>
      <w:r>
        <w:rPr>
          <w:rFonts w:hint="eastAsia"/>
        </w:rPr>
        <w:t>родоплемінну</w:t>
      </w:r>
      <w:r>
        <w:t></w:t>
      </w:r>
      <w:r>
        <w:rPr>
          <w:rFonts w:hint="eastAsia"/>
        </w:rPr>
        <w:t>знать</w:t>
      </w:r>
      <w:r>
        <w:t></w:t>
      </w:r>
      <w:r>
        <w:t></w:t>
      </w:r>
      <w:r>
        <w:rPr>
          <w:rFonts w:hint="eastAsia"/>
        </w:rPr>
        <w:t>жерців</w:t>
      </w:r>
      <w:r>
        <w:t></w:t>
      </w:r>
    </w:p>
    <w:p w:rsidR="00032A3D" w:rsidRDefault="00032A3D" w:rsidP="00032A3D">
      <w:r>
        <w:rPr>
          <w:rFonts w:hint="eastAsia"/>
        </w:rPr>
        <w:t>військовий</w:t>
      </w:r>
      <w:r>
        <w:t></w:t>
      </w:r>
      <w:r>
        <w:rPr>
          <w:rFonts w:hint="eastAsia"/>
        </w:rPr>
        <w:t>шар</w:t>
      </w:r>
      <w:r>
        <w:t></w:t>
      </w:r>
    </w:p>
    <w:p w:rsidR="00032A3D" w:rsidRDefault="00032A3D" w:rsidP="00032A3D">
      <w:r>
        <w:rPr>
          <w:rFonts w:hint="eastAsia"/>
        </w:rPr>
        <w:t>Виникає</w:t>
      </w:r>
      <w:r>
        <w:t></w:t>
      </w:r>
      <w:r>
        <w:rPr>
          <w:rFonts w:hint="eastAsia"/>
        </w:rPr>
        <w:t>спеціальний</w:t>
      </w:r>
      <w:r>
        <w:t></w:t>
      </w:r>
      <w:r>
        <w:rPr>
          <w:rFonts w:hint="eastAsia"/>
        </w:rPr>
        <w:t>ритуал</w:t>
      </w:r>
      <w:r>
        <w:t></w:t>
      </w:r>
      <w:r>
        <w:rPr>
          <w:rFonts w:hint="eastAsia"/>
        </w:rPr>
        <w:t>для</w:t>
      </w:r>
      <w:r>
        <w:t></w:t>
      </w:r>
      <w:r>
        <w:rPr>
          <w:rFonts w:hint="eastAsia"/>
        </w:rPr>
        <w:t>поховань</w:t>
      </w:r>
      <w:r>
        <w:t></w:t>
      </w:r>
      <w:r>
        <w:rPr>
          <w:rFonts w:hint="eastAsia"/>
        </w:rPr>
        <w:t>знаті</w:t>
      </w:r>
      <w:r>
        <w:t></w:t>
      </w:r>
      <w:r>
        <w:t></w:t>
      </w:r>
      <w:r>
        <w:t></w:t>
      </w:r>
      <w:r>
        <w:rPr>
          <w:rFonts w:hint="eastAsia"/>
        </w:rPr>
        <w:t>багатокамерні</w:t>
      </w:r>
    </w:p>
    <w:p w:rsidR="00032A3D" w:rsidRDefault="00032A3D" w:rsidP="00032A3D">
      <w:r>
        <w:rPr>
          <w:rFonts w:hint="eastAsia"/>
        </w:rPr>
        <w:t>катакомби</w:t>
      </w:r>
      <w:r>
        <w:t></w:t>
      </w:r>
      <w:r>
        <w:t></w:t>
      </w:r>
      <w:r>
        <w:rPr>
          <w:rFonts w:hint="eastAsia"/>
        </w:rPr>
        <w:t>людські</w:t>
      </w:r>
      <w:r>
        <w:t></w:t>
      </w:r>
      <w:r>
        <w:rPr>
          <w:rFonts w:hint="eastAsia"/>
        </w:rPr>
        <w:t>жертви</w:t>
      </w:r>
      <w:r>
        <w:t></w:t>
      </w:r>
      <w:r>
        <w:t></w:t>
      </w:r>
      <w:r>
        <w:rPr>
          <w:rFonts w:hint="eastAsia"/>
        </w:rPr>
        <w:t>колісниці</w:t>
      </w:r>
      <w:r>
        <w:t></w:t>
      </w:r>
      <w:r>
        <w:t></w:t>
      </w:r>
      <w:r>
        <w:rPr>
          <w:rFonts w:hint="eastAsia"/>
        </w:rPr>
        <w:t>символічна</w:t>
      </w:r>
      <w:r>
        <w:t></w:t>
      </w:r>
      <w:r>
        <w:rPr>
          <w:rFonts w:hint="eastAsia"/>
        </w:rPr>
        <w:t>зброя</w:t>
      </w:r>
      <w:r>
        <w:t></w:t>
      </w:r>
      <w:r>
        <w:t></w:t>
      </w:r>
      <w:r>
        <w:rPr>
          <w:rFonts w:hint="eastAsia"/>
        </w:rPr>
        <w:t>метал</w:t>
      </w:r>
      <w:r>
        <w:t></w:t>
      </w:r>
      <w:r>
        <w:t></w:t>
      </w:r>
      <w:r>
        <w:rPr>
          <w:rFonts w:hint="eastAsia"/>
        </w:rPr>
        <w:t>досипки</w:t>
      </w:r>
      <w:r>
        <w:t></w:t>
      </w:r>
    </w:p>
    <w:p w:rsidR="00032A3D" w:rsidRDefault="00032A3D" w:rsidP="00032A3D">
      <w:r>
        <w:rPr>
          <w:rFonts w:hint="eastAsia"/>
        </w:rPr>
        <w:t>модельовані</w:t>
      </w:r>
      <w:r>
        <w:t></w:t>
      </w:r>
      <w:r>
        <w:rPr>
          <w:rFonts w:hint="eastAsia"/>
        </w:rPr>
        <w:t>черепи</w:t>
      </w:r>
      <w:r>
        <w:t></w:t>
      </w:r>
      <w:r>
        <w:t></w:t>
      </w:r>
      <w:r>
        <w:rPr>
          <w:rFonts w:hint="eastAsia"/>
        </w:rPr>
        <w:t>магічні</w:t>
      </w:r>
      <w:r>
        <w:t></w:t>
      </w:r>
      <w:r>
        <w:rPr>
          <w:rFonts w:hint="eastAsia"/>
        </w:rPr>
        <w:t>захисні</w:t>
      </w:r>
      <w:r>
        <w:t></w:t>
      </w:r>
      <w:r>
        <w:rPr>
          <w:rFonts w:hint="eastAsia"/>
        </w:rPr>
        <w:t>знаки</w:t>
      </w:r>
      <w:r>
        <w:t></w:t>
      </w:r>
      <w:r>
        <w:rPr>
          <w:rFonts w:hint="eastAsia"/>
        </w:rPr>
        <w:t>в</w:t>
      </w:r>
      <w:r>
        <w:t></w:t>
      </w:r>
      <w:r>
        <w:rPr>
          <w:rFonts w:hint="eastAsia"/>
        </w:rPr>
        <w:t>катакомбах</w:t>
      </w:r>
      <w:r>
        <w:t></w:t>
      </w:r>
    </w:p>
    <w:p w:rsidR="00032A3D" w:rsidRDefault="00032A3D" w:rsidP="00032A3D">
      <w:r>
        <w:rPr>
          <w:rFonts w:hint="eastAsia"/>
        </w:rPr>
        <w:t>Про</w:t>
      </w:r>
      <w:r>
        <w:t></w:t>
      </w:r>
      <w:r>
        <w:rPr>
          <w:rFonts w:hint="eastAsia"/>
        </w:rPr>
        <w:t>те</w:t>
      </w:r>
      <w:r>
        <w:t></w:t>
      </w:r>
      <w:r>
        <w:t></w:t>
      </w:r>
      <w:r>
        <w:rPr>
          <w:rFonts w:hint="eastAsia"/>
        </w:rPr>
        <w:t>що</w:t>
      </w:r>
      <w:r>
        <w:t></w:t>
      </w:r>
      <w:r>
        <w:rPr>
          <w:rFonts w:hint="eastAsia"/>
        </w:rPr>
        <w:t>правляча</w:t>
      </w:r>
      <w:r>
        <w:t></w:t>
      </w:r>
      <w:r>
        <w:rPr>
          <w:rFonts w:hint="eastAsia"/>
        </w:rPr>
        <w:t>верхівка</w:t>
      </w:r>
      <w:r>
        <w:t></w:t>
      </w:r>
      <w:r>
        <w:rPr>
          <w:rFonts w:hint="eastAsia"/>
        </w:rPr>
        <w:t>контролювала</w:t>
      </w:r>
      <w:r>
        <w:t></w:t>
      </w:r>
      <w:r>
        <w:rPr>
          <w:rFonts w:hint="eastAsia"/>
        </w:rPr>
        <w:t>значні</w:t>
      </w:r>
      <w:r>
        <w:t></w:t>
      </w:r>
      <w:r>
        <w:rPr>
          <w:rFonts w:hint="eastAsia"/>
        </w:rPr>
        <w:t>матеріальні</w:t>
      </w:r>
    </w:p>
    <w:p w:rsidR="00032A3D" w:rsidRDefault="00032A3D" w:rsidP="00032A3D">
      <w:r>
        <w:rPr>
          <w:rFonts w:hint="eastAsia"/>
        </w:rPr>
        <w:t>цінності</w:t>
      </w:r>
      <w:r>
        <w:t></w:t>
      </w:r>
      <w:r>
        <w:t></w:t>
      </w:r>
      <w:r>
        <w:rPr>
          <w:rFonts w:hint="eastAsia"/>
        </w:rPr>
        <w:t>свідчить</w:t>
      </w:r>
      <w:r>
        <w:t></w:t>
      </w:r>
      <w:r>
        <w:rPr>
          <w:rFonts w:hint="eastAsia"/>
        </w:rPr>
        <w:t>наявність</w:t>
      </w:r>
      <w:r>
        <w:t></w:t>
      </w:r>
      <w:r>
        <w:rPr>
          <w:rFonts w:hint="eastAsia"/>
        </w:rPr>
        <w:t>ремісників</w:t>
      </w:r>
      <w:r>
        <w:t></w:t>
      </w:r>
      <w:r>
        <w:rPr>
          <w:rFonts w:hint="eastAsia"/>
        </w:rPr>
        <w:t>тих</w:t>
      </w:r>
      <w:r>
        <w:t></w:t>
      </w:r>
      <w:r>
        <w:rPr>
          <w:rFonts w:hint="eastAsia"/>
        </w:rPr>
        <w:t>професій</w:t>
      </w:r>
      <w:r>
        <w:t></w:t>
      </w:r>
      <w:r>
        <w:t></w:t>
      </w:r>
      <w:r>
        <w:rPr>
          <w:rFonts w:hint="eastAsia"/>
        </w:rPr>
        <w:t>які</w:t>
      </w:r>
      <w:r>
        <w:t></w:t>
      </w:r>
      <w:r>
        <w:rPr>
          <w:rFonts w:hint="eastAsia"/>
        </w:rPr>
        <w:t>обслуговували</w:t>
      </w:r>
    </w:p>
    <w:p w:rsidR="00032A3D" w:rsidRDefault="00032A3D" w:rsidP="00032A3D">
      <w:r>
        <w:rPr>
          <w:rFonts w:hint="eastAsia"/>
        </w:rPr>
        <w:t>знать</w:t>
      </w:r>
      <w:r>
        <w:t></w:t>
      </w:r>
      <w:r>
        <w:t></w:t>
      </w:r>
      <w:r>
        <w:rPr>
          <w:rFonts w:hint="eastAsia"/>
        </w:rPr>
        <w:t>металургів</w:t>
      </w:r>
      <w:r>
        <w:t></w:t>
      </w:r>
      <w:r>
        <w:rPr>
          <w:rFonts w:hint="eastAsia"/>
        </w:rPr>
        <w:t>ливарників</w:t>
      </w:r>
      <w:r>
        <w:t></w:t>
      </w:r>
      <w:r>
        <w:t></w:t>
      </w:r>
      <w:r>
        <w:rPr>
          <w:rFonts w:hint="eastAsia"/>
        </w:rPr>
        <w:t>зброярів</w:t>
      </w:r>
      <w:r>
        <w:t></w:t>
      </w:r>
      <w:r>
        <w:t></w:t>
      </w:r>
      <w:r>
        <w:rPr>
          <w:rFonts w:hint="eastAsia"/>
        </w:rPr>
        <w:t>стельмахів</w:t>
      </w:r>
      <w:r>
        <w:t></w:t>
      </w:r>
      <w:r>
        <w:t></w:t>
      </w:r>
      <w:r>
        <w:rPr>
          <w:rFonts w:hint="eastAsia"/>
        </w:rPr>
        <w:t>бальзамувальників</w:t>
      </w:r>
      <w:r>
        <w:t></w:t>
      </w:r>
      <w:r>
        <w:t></w:t>
      </w:r>
    </w:p>
    <w:p w:rsidR="00032A3D" w:rsidRDefault="00032A3D" w:rsidP="00032A3D">
      <w:r>
        <w:rPr>
          <w:rFonts w:hint="eastAsia"/>
        </w:rPr>
        <w:t>фахівців</w:t>
      </w:r>
      <w:r>
        <w:t></w:t>
      </w:r>
      <w:r>
        <w:rPr>
          <w:rFonts w:hint="eastAsia"/>
        </w:rPr>
        <w:t>ритуальної</w:t>
      </w:r>
      <w:r>
        <w:t></w:t>
      </w:r>
      <w:r>
        <w:rPr>
          <w:rFonts w:hint="eastAsia"/>
        </w:rPr>
        <w:t>служби</w:t>
      </w:r>
      <w:r>
        <w:t></w:t>
      </w:r>
      <w:r>
        <w:t></w:t>
      </w:r>
      <w:r>
        <w:rPr>
          <w:rFonts w:hint="eastAsia"/>
        </w:rPr>
        <w:t>музикантів</w:t>
      </w:r>
      <w:r>
        <w:t></w:t>
      </w:r>
      <w:r>
        <w:rPr>
          <w:rFonts w:hint="eastAsia"/>
        </w:rPr>
        <w:t>і</w:t>
      </w:r>
      <w:r>
        <w:t></w:t>
      </w:r>
      <w:r>
        <w:rPr>
          <w:rFonts w:hint="eastAsia"/>
        </w:rPr>
        <w:t>художників</w:t>
      </w:r>
      <w:r>
        <w:t></w:t>
      </w:r>
      <w:r>
        <w:t></w:t>
      </w:r>
      <w:r>
        <w:rPr>
          <w:rFonts w:hint="eastAsia"/>
        </w:rPr>
        <w:t>скоріше</w:t>
      </w:r>
      <w:r>
        <w:t></w:t>
      </w:r>
      <w:r>
        <w:rPr>
          <w:rFonts w:hint="eastAsia"/>
        </w:rPr>
        <w:t>жерців</w:t>
      </w:r>
      <w:r>
        <w:t></w:t>
      </w:r>
      <w:r>
        <w:t></w:t>
      </w:r>
      <w:r>
        <w:rPr>
          <w:rFonts w:hint="eastAsia"/>
        </w:rPr>
        <w:t>що</w:t>
      </w:r>
    </w:p>
    <w:p w:rsidR="00032A3D" w:rsidRDefault="00032A3D" w:rsidP="00032A3D">
      <w:r>
        <w:rPr>
          <w:rFonts w:hint="eastAsia"/>
        </w:rPr>
        <w:t>знали</w:t>
      </w:r>
      <w:r>
        <w:t></w:t>
      </w:r>
      <w:r>
        <w:rPr>
          <w:rFonts w:hint="eastAsia"/>
        </w:rPr>
        <w:t>таємне</w:t>
      </w:r>
      <w:r>
        <w:t></w:t>
      </w:r>
      <w:r>
        <w:rPr>
          <w:rFonts w:hint="eastAsia"/>
        </w:rPr>
        <w:t>магічне</w:t>
      </w:r>
      <w:r>
        <w:t></w:t>
      </w:r>
      <w:r>
        <w:rPr>
          <w:rFonts w:hint="eastAsia"/>
        </w:rPr>
        <w:t>письмо</w:t>
      </w:r>
      <w:r>
        <w:t></w:t>
      </w:r>
      <w:r>
        <w:t></w:t>
      </w:r>
      <w:r>
        <w:t></w:t>
      </w:r>
      <w:r>
        <w:rPr>
          <w:rFonts w:hint="eastAsia"/>
        </w:rPr>
        <w:t>Відносно</w:t>
      </w:r>
      <w:r>
        <w:t></w:t>
      </w:r>
      <w:r>
        <w:rPr>
          <w:rFonts w:hint="eastAsia"/>
        </w:rPr>
        <w:t>добре</w:t>
      </w:r>
      <w:r>
        <w:t></w:t>
      </w:r>
      <w:r>
        <w:rPr>
          <w:rFonts w:hint="eastAsia"/>
        </w:rPr>
        <w:t>було</w:t>
      </w:r>
      <w:r>
        <w:t></w:t>
      </w:r>
      <w:r>
        <w:rPr>
          <w:rFonts w:hint="eastAsia"/>
        </w:rPr>
        <w:t>розвинене</w:t>
      </w:r>
      <w:r>
        <w:t></w:t>
      </w:r>
      <w:r>
        <w:rPr>
          <w:rFonts w:hint="eastAsia"/>
        </w:rPr>
        <w:t>і</w:t>
      </w:r>
      <w:r>
        <w:t></w:t>
      </w:r>
      <w:r>
        <w:rPr>
          <w:rFonts w:hint="eastAsia"/>
        </w:rPr>
        <w:t>ювелірне</w:t>
      </w:r>
    </w:p>
    <w:p w:rsidR="00032A3D" w:rsidRDefault="00032A3D" w:rsidP="00032A3D">
      <w:r>
        <w:rPr>
          <w:rFonts w:hint="eastAsia"/>
        </w:rPr>
        <w:t>виробництво</w:t>
      </w:r>
      <w:r>
        <w:t></w:t>
      </w:r>
      <w:r>
        <w:t></w:t>
      </w:r>
      <w:r>
        <w:rPr>
          <w:rFonts w:hint="eastAsia"/>
        </w:rPr>
        <w:t>у</w:t>
      </w:r>
      <w:r>
        <w:t></w:t>
      </w:r>
      <w:r>
        <w:rPr>
          <w:rFonts w:hint="eastAsia"/>
        </w:rPr>
        <w:t>могилах</w:t>
      </w:r>
      <w:r>
        <w:t></w:t>
      </w:r>
      <w:r>
        <w:rPr>
          <w:rFonts w:hint="eastAsia"/>
        </w:rPr>
        <w:t>присутні</w:t>
      </w:r>
      <w:r>
        <w:t></w:t>
      </w:r>
      <w:r>
        <w:rPr>
          <w:rFonts w:hint="eastAsia"/>
        </w:rPr>
        <w:t>бронзові</w:t>
      </w:r>
      <w:r>
        <w:t></w:t>
      </w:r>
      <w:r>
        <w:t></w:t>
      </w:r>
      <w:r>
        <w:rPr>
          <w:rFonts w:hint="eastAsia"/>
        </w:rPr>
        <w:t>срібні</w:t>
      </w:r>
      <w:r>
        <w:t></w:t>
      </w:r>
      <w:r>
        <w:rPr>
          <w:rFonts w:hint="eastAsia"/>
        </w:rPr>
        <w:t>і</w:t>
      </w:r>
      <w:r>
        <w:t></w:t>
      </w:r>
      <w:r>
        <w:rPr>
          <w:rFonts w:hint="eastAsia"/>
        </w:rPr>
        <w:t>золоті</w:t>
      </w:r>
      <w:r>
        <w:t></w:t>
      </w:r>
      <w:r>
        <w:rPr>
          <w:rFonts w:hint="eastAsia"/>
        </w:rPr>
        <w:t>прикраси</w:t>
      </w:r>
      <w:r>
        <w:t></w:t>
      </w:r>
      <w:r>
        <w:t></w:t>
      </w:r>
      <w:r>
        <w:rPr>
          <w:rFonts w:hint="eastAsia"/>
        </w:rPr>
        <w:t>хоча</w:t>
      </w:r>
    </w:p>
    <w:p w:rsidR="00032A3D" w:rsidRDefault="00032A3D" w:rsidP="00032A3D">
      <w:r>
        <w:rPr>
          <w:rFonts w:hint="eastAsia"/>
        </w:rPr>
        <w:t>знахідки</w:t>
      </w:r>
      <w:r>
        <w:t></w:t>
      </w:r>
      <w:r>
        <w:rPr>
          <w:rFonts w:hint="eastAsia"/>
        </w:rPr>
        <w:t>останніх</w:t>
      </w:r>
      <w:r>
        <w:t></w:t>
      </w:r>
      <w:r>
        <w:rPr>
          <w:rFonts w:hint="eastAsia"/>
        </w:rPr>
        <w:t>є</w:t>
      </w:r>
      <w:r>
        <w:t></w:t>
      </w:r>
      <w:r>
        <w:rPr>
          <w:rFonts w:hint="eastAsia"/>
        </w:rPr>
        <w:t>дуже</w:t>
      </w:r>
      <w:r>
        <w:t></w:t>
      </w:r>
      <w:r>
        <w:rPr>
          <w:rFonts w:hint="eastAsia"/>
        </w:rPr>
        <w:t>рідкісними</w:t>
      </w:r>
      <w:r>
        <w:t></w:t>
      </w:r>
      <w:r>
        <w:t></w:t>
      </w:r>
      <w:r>
        <w:t></w:t>
      </w:r>
      <w:r>
        <w:rPr>
          <w:rFonts w:hint="eastAsia"/>
        </w:rPr>
        <w:t>Взагалі</w:t>
      </w:r>
      <w:r>
        <w:t></w:t>
      </w:r>
      <w:r>
        <w:rPr>
          <w:rFonts w:hint="eastAsia"/>
        </w:rPr>
        <w:t>для</w:t>
      </w:r>
      <w:r>
        <w:t></w:t>
      </w:r>
      <w:r>
        <w:rPr>
          <w:rFonts w:hint="eastAsia"/>
        </w:rPr>
        <w:t>інгульських</w:t>
      </w:r>
      <w:r>
        <w:t></w:t>
      </w:r>
      <w:r>
        <w:rPr>
          <w:rFonts w:hint="eastAsia"/>
        </w:rPr>
        <w:t>поховань</w:t>
      </w:r>
      <w:r>
        <w:t></w:t>
      </w:r>
      <w:r>
        <w:rPr>
          <w:rFonts w:hint="eastAsia"/>
        </w:rPr>
        <w:t>є</w:t>
      </w:r>
    </w:p>
    <w:p w:rsidR="00032A3D" w:rsidRDefault="00032A3D" w:rsidP="00032A3D">
      <w:r>
        <w:rPr>
          <w:rFonts w:hint="eastAsia"/>
        </w:rPr>
        <w:t>нетиповим</w:t>
      </w:r>
      <w:r>
        <w:t></w:t>
      </w:r>
      <w:r>
        <w:rPr>
          <w:rFonts w:hint="eastAsia"/>
        </w:rPr>
        <w:t>супроводжувати</w:t>
      </w:r>
      <w:r>
        <w:t></w:t>
      </w:r>
      <w:r>
        <w:rPr>
          <w:rFonts w:hint="eastAsia"/>
        </w:rPr>
        <w:t>небіжчиків</w:t>
      </w:r>
      <w:r>
        <w:t></w:t>
      </w:r>
      <w:r>
        <w:rPr>
          <w:rFonts w:hint="eastAsia"/>
        </w:rPr>
        <w:t>прикрасами</w:t>
      </w:r>
      <w:r>
        <w:t></w:t>
      </w:r>
      <w:r>
        <w:t></w:t>
      </w:r>
      <w:r>
        <w:rPr>
          <w:rFonts w:hint="eastAsia"/>
        </w:rPr>
        <w:t>а</w:t>
      </w:r>
      <w:r>
        <w:t></w:t>
      </w:r>
      <w:r>
        <w:rPr>
          <w:rFonts w:hint="eastAsia"/>
        </w:rPr>
        <w:t>там</w:t>
      </w:r>
      <w:r>
        <w:t></w:t>
      </w:r>
      <w:r>
        <w:t></w:t>
      </w:r>
      <w:r>
        <w:rPr>
          <w:rFonts w:hint="eastAsia"/>
        </w:rPr>
        <w:t>де</w:t>
      </w:r>
      <w:r>
        <w:t></w:t>
      </w:r>
      <w:r>
        <w:rPr>
          <w:rFonts w:hint="eastAsia"/>
        </w:rPr>
        <w:t>вони</w:t>
      </w:r>
    </w:p>
    <w:p w:rsidR="00032A3D" w:rsidRDefault="00032A3D" w:rsidP="00032A3D">
      <w:r>
        <w:rPr>
          <w:rFonts w:hint="eastAsia"/>
        </w:rPr>
        <w:t>зафіксовані</w:t>
      </w:r>
      <w:r>
        <w:t></w:t>
      </w:r>
      <w:r>
        <w:t></w:t>
      </w:r>
      <w:r>
        <w:rPr>
          <w:rFonts w:hint="eastAsia"/>
        </w:rPr>
        <w:t>як</w:t>
      </w:r>
      <w:r>
        <w:t></w:t>
      </w:r>
      <w:r>
        <w:rPr>
          <w:rFonts w:hint="eastAsia"/>
        </w:rPr>
        <w:t>правило</w:t>
      </w:r>
      <w:r>
        <w:t></w:t>
      </w:r>
      <w:r>
        <w:t></w:t>
      </w:r>
      <w:r>
        <w:rPr>
          <w:rFonts w:hint="eastAsia"/>
        </w:rPr>
        <w:t>присутні</w:t>
      </w:r>
      <w:r>
        <w:t></w:t>
      </w:r>
      <w:r>
        <w:rPr>
          <w:rFonts w:hint="eastAsia"/>
        </w:rPr>
        <w:t>ознаки</w:t>
      </w:r>
      <w:r>
        <w:t></w:t>
      </w:r>
      <w:r>
        <w:rPr>
          <w:rFonts w:hint="eastAsia"/>
        </w:rPr>
        <w:t>східнокатакомбного</w:t>
      </w:r>
      <w:r>
        <w:t></w:t>
      </w:r>
      <w:r>
        <w:rPr>
          <w:rFonts w:hint="eastAsia"/>
        </w:rPr>
        <w:t>обряду</w:t>
      </w:r>
      <w:r>
        <w:t></w:t>
      </w:r>
    </w:p>
    <w:p w:rsidR="00032A3D" w:rsidRDefault="00032A3D" w:rsidP="00032A3D">
      <w:r>
        <w:rPr>
          <w:rFonts w:hint="eastAsia"/>
        </w:rPr>
        <w:t>скорчене</w:t>
      </w:r>
      <w:r>
        <w:t></w:t>
      </w:r>
      <w:r>
        <w:rPr>
          <w:rFonts w:hint="eastAsia"/>
        </w:rPr>
        <w:t>на</w:t>
      </w:r>
      <w:r>
        <w:t></w:t>
      </w:r>
      <w:r>
        <w:rPr>
          <w:rFonts w:hint="eastAsia"/>
        </w:rPr>
        <w:t>боці</w:t>
      </w:r>
      <w:r>
        <w:t></w:t>
      </w:r>
      <w:r>
        <w:rPr>
          <w:rFonts w:hint="eastAsia"/>
        </w:rPr>
        <w:t>положення</w:t>
      </w:r>
      <w:r>
        <w:t></w:t>
      </w:r>
      <w:r>
        <w:rPr>
          <w:rFonts w:hint="eastAsia"/>
        </w:rPr>
        <w:t>померлого</w:t>
      </w:r>
      <w:r>
        <w:t></w:t>
      </w:r>
      <w:r>
        <w:t></w:t>
      </w:r>
      <w:r>
        <w:rPr>
          <w:rFonts w:hint="eastAsia"/>
        </w:rPr>
        <w:t>кераміка</w:t>
      </w:r>
      <w:r>
        <w:t></w:t>
      </w:r>
      <w:r>
        <w:rPr>
          <w:rFonts w:hint="eastAsia"/>
        </w:rPr>
        <w:t>зі</w:t>
      </w:r>
      <w:r>
        <w:t></w:t>
      </w:r>
      <w:r>
        <w:rPr>
          <w:rFonts w:hint="eastAsia"/>
        </w:rPr>
        <w:t>шнуровим</w:t>
      </w:r>
      <w:r>
        <w:t></w:t>
      </w:r>
      <w:r>
        <w:rPr>
          <w:rFonts w:hint="eastAsia"/>
        </w:rPr>
        <w:t>орнаментом</w:t>
      </w:r>
      <w:r>
        <w:t></w:t>
      </w:r>
    </w:p>
    <w:p w:rsidR="00032A3D" w:rsidRDefault="00032A3D" w:rsidP="00032A3D">
      <w:r>
        <w:rPr>
          <w:rFonts w:hint="eastAsia"/>
        </w:rPr>
        <w:t>кістки</w:t>
      </w:r>
      <w:r>
        <w:t></w:t>
      </w:r>
      <w:r>
        <w:rPr>
          <w:rFonts w:hint="eastAsia"/>
        </w:rPr>
        <w:t>тварин</w:t>
      </w:r>
      <w:r>
        <w:t></w:t>
      </w:r>
      <w:r>
        <w:t></w:t>
      </w:r>
      <w:r>
        <w:rPr>
          <w:rFonts w:hint="eastAsia"/>
        </w:rPr>
        <w:t>типова</w:t>
      </w:r>
      <w:r>
        <w:t></w:t>
      </w:r>
      <w:r>
        <w:rPr>
          <w:rFonts w:hint="eastAsia"/>
        </w:rPr>
        <w:t>зброя</w:t>
      </w:r>
      <w:r>
        <w:t></w:t>
      </w:r>
      <w:r>
        <w:rPr>
          <w:rFonts w:hint="eastAsia"/>
        </w:rPr>
        <w:t>тощо</w:t>
      </w:r>
      <w:r>
        <w:t></w:t>
      </w:r>
      <w:r>
        <w:t></w:t>
      </w:r>
      <w:r>
        <w:t></w:t>
      </w:r>
      <w:r>
        <w:rPr>
          <w:rFonts w:hint="eastAsia"/>
        </w:rPr>
        <w:t>Наявність</w:t>
      </w:r>
      <w:r>
        <w:t></w:t>
      </w:r>
      <w:r>
        <w:rPr>
          <w:rFonts w:hint="eastAsia"/>
        </w:rPr>
        <w:t>прикрас</w:t>
      </w:r>
      <w:r>
        <w:t></w:t>
      </w:r>
      <w:r>
        <w:rPr>
          <w:rFonts w:hint="eastAsia"/>
        </w:rPr>
        <w:t>у</w:t>
      </w:r>
      <w:r>
        <w:t></w:t>
      </w:r>
      <w:r>
        <w:rPr>
          <w:rFonts w:hint="eastAsia"/>
        </w:rPr>
        <w:t>похованнях</w:t>
      </w:r>
      <w:r>
        <w:t></w:t>
      </w:r>
      <w:r>
        <w:t></w:t>
      </w:r>
      <w:r>
        <w:t></w:t>
      </w:r>
      <w:r>
        <w:rPr>
          <w:rFonts w:hint="eastAsia"/>
        </w:rPr>
        <w:t>це</w:t>
      </w:r>
    </w:p>
    <w:p w:rsidR="00032A3D" w:rsidRDefault="00032A3D" w:rsidP="00032A3D">
      <w:r>
        <w:rPr>
          <w:rFonts w:hint="eastAsia"/>
        </w:rPr>
        <w:t>одна</w:t>
      </w:r>
      <w:r>
        <w:t></w:t>
      </w:r>
      <w:r>
        <w:rPr>
          <w:rFonts w:hint="eastAsia"/>
        </w:rPr>
        <w:t>зі</w:t>
      </w:r>
      <w:r>
        <w:t></w:t>
      </w:r>
      <w:r>
        <w:rPr>
          <w:rFonts w:hint="eastAsia"/>
        </w:rPr>
        <w:t>стійких</w:t>
      </w:r>
      <w:r>
        <w:t></w:t>
      </w:r>
      <w:r>
        <w:rPr>
          <w:rFonts w:hint="eastAsia"/>
        </w:rPr>
        <w:t>ознак</w:t>
      </w:r>
      <w:r>
        <w:t></w:t>
      </w:r>
      <w:r>
        <w:rPr>
          <w:rFonts w:hint="eastAsia"/>
        </w:rPr>
        <w:t>східного</w:t>
      </w:r>
      <w:r>
        <w:t></w:t>
      </w:r>
      <w:r>
        <w:rPr>
          <w:rFonts w:hint="eastAsia"/>
        </w:rPr>
        <w:t>обряду</w:t>
      </w:r>
      <w:r>
        <w:t></w:t>
      </w:r>
      <w:r>
        <w:t></w:t>
      </w:r>
    </w:p>
    <w:p w:rsidR="00032A3D" w:rsidRDefault="00032A3D" w:rsidP="00032A3D">
      <w:r>
        <w:rPr>
          <w:rFonts w:hint="eastAsia"/>
        </w:rPr>
        <w:t>Знахідки</w:t>
      </w:r>
      <w:r>
        <w:t></w:t>
      </w:r>
      <w:r>
        <w:rPr>
          <w:rFonts w:hint="eastAsia"/>
        </w:rPr>
        <w:t>поховань</w:t>
      </w:r>
      <w:r>
        <w:t></w:t>
      </w:r>
      <w:r>
        <w:rPr>
          <w:rFonts w:hint="eastAsia"/>
        </w:rPr>
        <w:t>дітей</w:t>
      </w:r>
      <w:r>
        <w:t></w:t>
      </w:r>
      <w:r>
        <w:t></w:t>
      </w:r>
      <w:r>
        <w:rPr>
          <w:rFonts w:hint="eastAsia"/>
        </w:rPr>
        <w:t>похованих</w:t>
      </w:r>
      <w:r>
        <w:t></w:t>
      </w:r>
      <w:r>
        <w:rPr>
          <w:rFonts w:hint="eastAsia"/>
        </w:rPr>
        <w:t>за</w:t>
      </w:r>
      <w:r>
        <w:t></w:t>
      </w:r>
      <w:r>
        <w:rPr>
          <w:rFonts w:hint="eastAsia"/>
        </w:rPr>
        <w:t>вищим</w:t>
      </w:r>
      <w:r>
        <w:t></w:t>
      </w:r>
      <w:r>
        <w:rPr>
          <w:rFonts w:hint="eastAsia"/>
        </w:rPr>
        <w:t>розрядом</w:t>
      </w:r>
    </w:p>
    <w:p w:rsidR="00032A3D" w:rsidRDefault="00032A3D" w:rsidP="00032A3D">
      <w:r>
        <w:rPr>
          <w:rFonts w:hint="eastAsia"/>
        </w:rPr>
        <w:t>поховального</w:t>
      </w:r>
      <w:r>
        <w:t></w:t>
      </w:r>
      <w:r>
        <w:rPr>
          <w:rFonts w:hint="eastAsia"/>
        </w:rPr>
        <w:t>обряду</w:t>
      </w:r>
      <w:r>
        <w:t></w:t>
      </w:r>
      <w:r>
        <w:t></w:t>
      </w:r>
      <w:r>
        <w:rPr>
          <w:rFonts w:hint="eastAsia"/>
        </w:rPr>
        <w:t>є</w:t>
      </w:r>
      <w:r>
        <w:t></w:t>
      </w:r>
      <w:r>
        <w:rPr>
          <w:rFonts w:hint="eastAsia"/>
        </w:rPr>
        <w:t>свідченням</w:t>
      </w:r>
      <w:r>
        <w:t></w:t>
      </w:r>
      <w:r>
        <w:rPr>
          <w:rFonts w:hint="eastAsia"/>
        </w:rPr>
        <w:t>того</w:t>
      </w:r>
      <w:r>
        <w:t></w:t>
      </w:r>
      <w:r>
        <w:t></w:t>
      </w:r>
      <w:r>
        <w:rPr>
          <w:rFonts w:hint="eastAsia"/>
        </w:rPr>
        <w:t>що</w:t>
      </w:r>
      <w:r>
        <w:t></w:t>
      </w:r>
      <w:r>
        <w:rPr>
          <w:rFonts w:hint="eastAsia"/>
        </w:rPr>
        <w:t>соціальний</w:t>
      </w:r>
      <w:r>
        <w:t></w:t>
      </w:r>
      <w:r>
        <w:rPr>
          <w:rFonts w:hint="eastAsia"/>
        </w:rPr>
        <w:t>статус</w:t>
      </w:r>
      <w:r>
        <w:t></w:t>
      </w:r>
      <w:r>
        <w:t></w:t>
      </w:r>
      <w:r>
        <w:rPr>
          <w:rFonts w:hint="eastAsia"/>
        </w:rPr>
        <w:t>влада</w:t>
      </w:r>
      <w:r>
        <w:t></w:t>
      </w:r>
      <w:r>
        <w:rPr>
          <w:rFonts w:hint="eastAsia"/>
        </w:rPr>
        <w:t>були</w:t>
      </w:r>
    </w:p>
    <w:p w:rsidR="00032A3D" w:rsidRDefault="00032A3D" w:rsidP="00032A3D">
      <w:r>
        <w:rPr>
          <w:rFonts w:hint="eastAsia"/>
        </w:rPr>
        <w:t>спадкоємними</w:t>
      </w:r>
      <w:r>
        <w:t></w:t>
      </w:r>
      <w:r>
        <w:t></w:t>
      </w:r>
      <w:r>
        <w:rPr>
          <w:rFonts w:hint="eastAsia"/>
        </w:rPr>
        <w:t>Опосередковано</w:t>
      </w:r>
      <w:r>
        <w:t></w:t>
      </w:r>
      <w:r>
        <w:rPr>
          <w:rFonts w:hint="eastAsia"/>
        </w:rPr>
        <w:t>про</w:t>
      </w:r>
      <w:r>
        <w:t></w:t>
      </w:r>
      <w:r>
        <w:rPr>
          <w:rFonts w:hint="eastAsia"/>
        </w:rPr>
        <w:t>це</w:t>
      </w:r>
      <w:r>
        <w:t></w:t>
      </w:r>
      <w:r>
        <w:rPr>
          <w:rFonts w:hint="eastAsia"/>
        </w:rPr>
        <w:t>ж</w:t>
      </w:r>
      <w:r>
        <w:t></w:t>
      </w:r>
      <w:r>
        <w:rPr>
          <w:rFonts w:hint="eastAsia"/>
        </w:rPr>
        <w:t>говорить</w:t>
      </w:r>
      <w:r>
        <w:t></w:t>
      </w:r>
      <w:r>
        <w:rPr>
          <w:rFonts w:hint="eastAsia"/>
        </w:rPr>
        <w:t>і</w:t>
      </w:r>
      <w:r>
        <w:t></w:t>
      </w:r>
      <w:r>
        <w:rPr>
          <w:rFonts w:hint="eastAsia"/>
        </w:rPr>
        <w:t>відсутність</w:t>
      </w:r>
      <w:r>
        <w:t></w:t>
      </w:r>
      <w:r>
        <w:rPr>
          <w:rFonts w:hint="eastAsia"/>
        </w:rPr>
        <w:t>значних</w:t>
      </w:r>
    </w:p>
    <w:p w:rsidR="00032A3D" w:rsidRDefault="00032A3D" w:rsidP="00032A3D">
      <w:r>
        <w:t></w:t>
      </w:r>
      <w:r>
        <w:t></w:t>
      </w:r>
      <w:r>
        <w:t></w:t>
      </w:r>
    </w:p>
    <w:p w:rsidR="00032A3D" w:rsidRDefault="00032A3D" w:rsidP="00032A3D">
      <w:r>
        <w:rPr>
          <w:rFonts w:hint="eastAsia"/>
        </w:rPr>
        <w:t>цінностей</w:t>
      </w:r>
      <w:r>
        <w:t></w:t>
      </w:r>
      <w:r>
        <w:rPr>
          <w:rFonts w:hint="eastAsia"/>
        </w:rPr>
        <w:t>у</w:t>
      </w:r>
      <w:r>
        <w:t></w:t>
      </w:r>
      <w:r>
        <w:rPr>
          <w:rFonts w:hint="eastAsia"/>
        </w:rPr>
        <w:t>могилах</w:t>
      </w:r>
      <w:r>
        <w:t></w:t>
      </w:r>
      <w:r>
        <w:rPr>
          <w:rFonts w:hint="eastAsia"/>
        </w:rPr>
        <w:t>при</w:t>
      </w:r>
      <w:r>
        <w:t></w:t>
      </w:r>
      <w:r>
        <w:rPr>
          <w:rFonts w:hint="eastAsia"/>
        </w:rPr>
        <w:t>наявності</w:t>
      </w:r>
      <w:r>
        <w:t></w:t>
      </w:r>
      <w:r>
        <w:rPr>
          <w:rFonts w:hint="eastAsia"/>
        </w:rPr>
        <w:t>слідів</w:t>
      </w:r>
      <w:r>
        <w:t></w:t>
      </w:r>
      <w:r>
        <w:rPr>
          <w:rFonts w:hint="eastAsia"/>
        </w:rPr>
        <w:t>їхнього</w:t>
      </w:r>
      <w:r>
        <w:t></w:t>
      </w:r>
      <w:r>
        <w:rPr>
          <w:rFonts w:hint="eastAsia"/>
        </w:rPr>
        <w:t>прижиттєвого</w:t>
      </w:r>
      <w:r>
        <w:t></w:t>
      </w:r>
      <w:r>
        <w:rPr>
          <w:rFonts w:hint="eastAsia"/>
        </w:rPr>
        <w:t>носіння</w:t>
      </w:r>
      <w:r>
        <w:t></w:t>
      </w:r>
    </w:p>
    <w:p w:rsidR="00032A3D" w:rsidRDefault="00032A3D" w:rsidP="00032A3D">
      <w:r>
        <w:rPr>
          <w:rFonts w:hint="eastAsia"/>
        </w:rPr>
        <w:t>Очевидно</w:t>
      </w:r>
      <w:r>
        <w:t></w:t>
      </w:r>
      <w:r>
        <w:t></w:t>
      </w:r>
      <w:r>
        <w:rPr>
          <w:rFonts w:hint="eastAsia"/>
        </w:rPr>
        <w:t>цінності</w:t>
      </w:r>
      <w:r>
        <w:t></w:t>
      </w:r>
      <w:r>
        <w:rPr>
          <w:rFonts w:hint="eastAsia"/>
        </w:rPr>
        <w:t>залишалися</w:t>
      </w:r>
      <w:r>
        <w:t></w:t>
      </w:r>
      <w:r>
        <w:rPr>
          <w:rFonts w:hint="eastAsia"/>
        </w:rPr>
        <w:t>нащадкам</w:t>
      </w:r>
      <w:r>
        <w:t></w:t>
      </w:r>
      <w:r>
        <w:rPr>
          <w:rFonts w:hint="eastAsia"/>
        </w:rPr>
        <w:t>у</w:t>
      </w:r>
      <w:r>
        <w:t></w:t>
      </w:r>
      <w:r>
        <w:rPr>
          <w:rFonts w:hint="eastAsia"/>
        </w:rPr>
        <w:t>спадщину</w:t>
      </w:r>
      <w:r>
        <w:t></w:t>
      </w:r>
    </w:p>
    <w:p w:rsidR="00032A3D" w:rsidRDefault="00032A3D" w:rsidP="00032A3D">
      <w:r>
        <w:rPr>
          <w:rFonts w:hint="eastAsia"/>
        </w:rPr>
        <w:t>Культ</w:t>
      </w:r>
      <w:r>
        <w:t></w:t>
      </w:r>
      <w:r>
        <w:rPr>
          <w:rFonts w:hint="eastAsia"/>
        </w:rPr>
        <w:t>модельованих</w:t>
      </w:r>
      <w:r>
        <w:t></w:t>
      </w:r>
      <w:r>
        <w:rPr>
          <w:rFonts w:hint="eastAsia"/>
        </w:rPr>
        <w:t>черепів</w:t>
      </w:r>
      <w:r>
        <w:t></w:t>
      </w:r>
      <w:r>
        <w:t></w:t>
      </w:r>
      <w:r>
        <w:rPr>
          <w:rFonts w:hint="eastAsia"/>
        </w:rPr>
        <w:t>який</w:t>
      </w:r>
      <w:r>
        <w:t></w:t>
      </w:r>
      <w:r>
        <w:rPr>
          <w:rFonts w:hint="eastAsia"/>
        </w:rPr>
        <w:t>практикувався</w:t>
      </w:r>
      <w:r>
        <w:t></w:t>
      </w:r>
      <w:r>
        <w:rPr>
          <w:rFonts w:hint="eastAsia"/>
        </w:rPr>
        <w:t>всіма</w:t>
      </w:r>
      <w:r>
        <w:t></w:t>
      </w:r>
      <w:r>
        <w:rPr>
          <w:rFonts w:hint="eastAsia"/>
        </w:rPr>
        <w:t>трьома</w:t>
      </w:r>
    </w:p>
    <w:p w:rsidR="00032A3D" w:rsidRDefault="00032A3D" w:rsidP="00032A3D">
      <w:r>
        <w:rPr>
          <w:rFonts w:hint="eastAsia"/>
        </w:rPr>
        <w:t>субетнічними</w:t>
      </w:r>
      <w:r>
        <w:t></w:t>
      </w:r>
      <w:r>
        <w:rPr>
          <w:rFonts w:hint="eastAsia"/>
        </w:rPr>
        <w:t>підрозділами</w:t>
      </w:r>
      <w:r>
        <w:t></w:t>
      </w:r>
      <w:r>
        <w:rPr>
          <w:rFonts w:hint="eastAsia"/>
        </w:rPr>
        <w:t>Північнопричорноморського</w:t>
      </w:r>
      <w:r>
        <w:t></w:t>
      </w:r>
      <w:r>
        <w:rPr>
          <w:rFonts w:hint="eastAsia"/>
        </w:rPr>
        <w:t>етносоціального</w:t>
      </w:r>
    </w:p>
    <w:p w:rsidR="00032A3D" w:rsidRDefault="00032A3D" w:rsidP="00032A3D">
      <w:r>
        <w:rPr>
          <w:rFonts w:hint="eastAsia"/>
        </w:rPr>
        <w:t>організму</w:t>
      </w:r>
      <w:r>
        <w:t></w:t>
      </w:r>
      <w:r>
        <w:rPr>
          <w:rFonts w:hint="eastAsia"/>
        </w:rPr>
        <w:t>і</w:t>
      </w:r>
      <w:r>
        <w:t></w:t>
      </w:r>
      <w:r>
        <w:rPr>
          <w:rFonts w:hint="eastAsia"/>
        </w:rPr>
        <w:t>був</w:t>
      </w:r>
      <w:r>
        <w:t></w:t>
      </w:r>
      <w:r>
        <w:rPr>
          <w:rFonts w:hint="eastAsia"/>
        </w:rPr>
        <w:t>зв</w:t>
      </w:r>
      <w:r>
        <w:t></w:t>
      </w:r>
      <w:r>
        <w:rPr>
          <w:rFonts w:hint="eastAsia"/>
        </w:rPr>
        <w:t>язаний</w:t>
      </w:r>
      <w:r>
        <w:t></w:t>
      </w:r>
      <w:r>
        <w:rPr>
          <w:rFonts w:hint="eastAsia"/>
        </w:rPr>
        <w:t>з</w:t>
      </w:r>
      <w:r>
        <w:t></w:t>
      </w:r>
      <w:r>
        <w:rPr>
          <w:rFonts w:hint="eastAsia"/>
        </w:rPr>
        <w:t>охоронною</w:t>
      </w:r>
      <w:r>
        <w:t></w:t>
      </w:r>
      <w:r>
        <w:rPr>
          <w:rFonts w:hint="eastAsia"/>
        </w:rPr>
        <w:t>захисною</w:t>
      </w:r>
      <w:r>
        <w:t></w:t>
      </w:r>
      <w:r>
        <w:rPr>
          <w:rFonts w:hint="eastAsia"/>
        </w:rPr>
        <w:t>функцією</w:t>
      </w:r>
      <w:r>
        <w:t></w:t>
      </w:r>
      <w:r>
        <w:t></w:t>
      </w:r>
      <w:r>
        <w:rPr>
          <w:rFonts w:hint="eastAsia"/>
        </w:rPr>
        <w:t>мабуть</w:t>
      </w:r>
      <w:r>
        <w:t></w:t>
      </w:r>
      <w:r>
        <w:t></w:t>
      </w:r>
      <w:r>
        <w:rPr>
          <w:rFonts w:hint="eastAsia"/>
        </w:rPr>
        <w:t>був</w:t>
      </w:r>
    </w:p>
    <w:p w:rsidR="00032A3D" w:rsidRDefault="00032A3D" w:rsidP="00032A3D">
      <w:r>
        <w:rPr>
          <w:rFonts w:hint="eastAsia"/>
        </w:rPr>
        <w:t>однією</w:t>
      </w:r>
      <w:r>
        <w:t></w:t>
      </w:r>
      <w:r>
        <w:rPr>
          <w:rFonts w:hint="eastAsia"/>
        </w:rPr>
        <w:t>з</w:t>
      </w:r>
      <w:r>
        <w:t></w:t>
      </w:r>
      <w:r>
        <w:rPr>
          <w:rFonts w:hint="eastAsia"/>
        </w:rPr>
        <w:t>перших</w:t>
      </w:r>
      <w:r>
        <w:t></w:t>
      </w:r>
      <w:r>
        <w:rPr>
          <w:rFonts w:hint="eastAsia"/>
        </w:rPr>
        <w:t>спроб</w:t>
      </w:r>
      <w:r>
        <w:t></w:t>
      </w:r>
      <w:r>
        <w:rPr>
          <w:rFonts w:hint="eastAsia"/>
        </w:rPr>
        <w:t>створення</w:t>
      </w:r>
      <w:r>
        <w:t></w:t>
      </w:r>
      <w:r>
        <w:rPr>
          <w:rFonts w:hint="eastAsia"/>
        </w:rPr>
        <w:t>надетнічних</w:t>
      </w:r>
      <w:r>
        <w:t></w:t>
      </w:r>
      <w:r>
        <w:rPr>
          <w:rFonts w:hint="eastAsia"/>
        </w:rPr>
        <w:t>релігій</w:t>
      </w:r>
      <w:r>
        <w:t></w:t>
      </w:r>
      <w:r>
        <w:t></w:t>
      </w:r>
      <w:r>
        <w:rPr>
          <w:rFonts w:hint="eastAsia"/>
        </w:rPr>
        <w:t>Пустовалов</w:t>
      </w:r>
      <w:r>
        <w:t></w:t>
      </w:r>
      <w:r>
        <w:t></w:t>
      </w:r>
      <w:r>
        <w:t></w:t>
      </w:r>
      <w:r>
        <w:t></w:t>
      </w:r>
      <w:r>
        <w:t></w:t>
      </w:r>
      <w:r>
        <w:t></w:t>
      </w:r>
      <w:r>
        <w:t></w:t>
      </w:r>
    </w:p>
    <w:p w:rsidR="00032A3D" w:rsidRDefault="00032A3D" w:rsidP="00032A3D">
      <w:r>
        <w:rPr>
          <w:rFonts w:hint="eastAsia"/>
        </w:rPr>
        <w:t>с</w:t>
      </w:r>
      <w:r>
        <w:t></w:t>
      </w:r>
      <w:r>
        <w:t></w:t>
      </w:r>
      <w:r>
        <w:t></w:t>
      </w:r>
      <w:r>
        <w:t></w:t>
      </w:r>
      <w:r>
        <w:t></w:t>
      </w:r>
      <w:r>
        <w:t></w:t>
      </w:r>
      <w:r>
        <w:t></w:t>
      </w:r>
      <w:r>
        <w:t></w:t>
      </w:r>
      <w:r>
        <w:t></w:t>
      </w:r>
      <w:r>
        <w:t></w:t>
      </w:r>
      <w:r>
        <w:t></w:t>
      </w:r>
      <w:r>
        <w:t></w:t>
      </w:r>
      <w:r>
        <w:t></w:t>
      </w:r>
      <w:r>
        <w:t></w:t>
      </w:r>
      <w:r>
        <w:t></w:t>
      </w:r>
      <w:r>
        <w:t></w:t>
      </w:r>
      <w:r>
        <w:t></w:t>
      </w:r>
      <w:r>
        <w:rPr>
          <w:rFonts w:hint="eastAsia"/>
        </w:rPr>
        <w:t>с</w:t>
      </w:r>
      <w:r>
        <w:t></w:t>
      </w:r>
      <w:r>
        <w:t></w:t>
      </w:r>
      <w:r>
        <w:t></w:t>
      </w:r>
    </w:p>
    <w:p w:rsidR="00032A3D" w:rsidRDefault="00032A3D" w:rsidP="00032A3D">
      <w:r>
        <w:rPr>
          <w:rFonts w:hint="eastAsia"/>
        </w:rPr>
        <w:t>Широко</w:t>
      </w:r>
      <w:r>
        <w:t></w:t>
      </w:r>
      <w:r>
        <w:rPr>
          <w:rFonts w:hint="eastAsia"/>
        </w:rPr>
        <w:t>і</w:t>
      </w:r>
      <w:r>
        <w:t></w:t>
      </w:r>
      <w:r>
        <w:rPr>
          <w:rFonts w:hint="eastAsia"/>
        </w:rPr>
        <w:t>яскраво</w:t>
      </w:r>
      <w:r>
        <w:t></w:t>
      </w:r>
      <w:r>
        <w:rPr>
          <w:rFonts w:hint="eastAsia"/>
        </w:rPr>
        <w:t>представлена</w:t>
      </w:r>
      <w:r>
        <w:t></w:t>
      </w:r>
      <w:r>
        <w:rPr>
          <w:rFonts w:hint="eastAsia"/>
        </w:rPr>
        <w:t>така</w:t>
      </w:r>
      <w:r>
        <w:t></w:t>
      </w:r>
      <w:r>
        <w:rPr>
          <w:rFonts w:hint="eastAsia"/>
        </w:rPr>
        <w:t>риса</w:t>
      </w:r>
      <w:r>
        <w:t></w:t>
      </w:r>
      <w:r>
        <w:rPr>
          <w:rFonts w:hint="eastAsia"/>
        </w:rPr>
        <w:t>вождівства</w:t>
      </w:r>
      <w:r>
        <w:t></w:t>
      </w:r>
      <w:r>
        <w:t></w:t>
      </w:r>
      <w:r>
        <w:rPr>
          <w:rFonts w:hint="eastAsia"/>
        </w:rPr>
        <w:t>як</w:t>
      </w:r>
      <w:r>
        <w:t></w:t>
      </w:r>
      <w:r>
        <w:rPr>
          <w:rFonts w:hint="eastAsia"/>
        </w:rPr>
        <w:t>військова</w:t>
      </w:r>
    </w:p>
    <w:p w:rsidR="00032A3D" w:rsidRDefault="00032A3D" w:rsidP="00032A3D">
      <w:r>
        <w:rPr>
          <w:rFonts w:hint="eastAsia"/>
        </w:rPr>
        <w:t>діяльність</w:t>
      </w:r>
      <w:r>
        <w:t></w:t>
      </w:r>
      <w:r>
        <w:t></w:t>
      </w:r>
      <w:r>
        <w:rPr>
          <w:rFonts w:hint="eastAsia"/>
        </w:rPr>
        <w:t>У</w:t>
      </w:r>
      <w:r>
        <w:t></w:t>
      </w:r>
      <w:r>
        <w:rPr>
          <w:rFonts w:hint="eastAsia"/>
        </w:rPr>
        <w:t>значних</w:t>
      </w:r>
      <w:r>
        <w:t></w:t>
      </w:r>
      <w:r>
        <w:rPr>
          <w:rFonts w:hint="eastAsia"/>
        </w:rPr>
        <w:t>воєнних</w:t>
      </w:r>
      <w:r>
        <w:t></w:t>
      </w:r>
      <w:r>
        <w:rPr>
          <w:rFonts w:hint="eastAsia"/>
        </w:rPr>
        <w:t>діях</w:t>
      </w:r>
      <w:r>
        <w:t></w:t>
      </w:r>
      <w:r>
        <w:t></w:t>
      </w:r>
      <w:r>
        <w:rPr>
          <w:rFonts w:hint="eastAsia"/>
        </w:rPr>
        <w:t>як</w:t>
      </w:r>
      <w:r>
        <w:t></w:t>
      </w:r>
      <w:r>
        <w:rPr>
          <w:rFonts w:hint="eastAsia"/>
        </w:rPr>
        <w:t>свідчать</w:t>
      </w:r>
      <w:r>
        <w:t></w:t>
      </w:r>
      <w:r>
        <w:rPr>
          <w:rFonts w:hint="eastAsia"/>
        </w:rPr>
        <w:t>підрахунки</w:t>
      </w:r>
      <w:r>
        <w:t></w:t>
      </w:r>
      <w:r>
        <w:t></w:t>
      </w:r>
      <w:r>
        <w:rPr>
          <w:rFonts w:hint="eastAsia"/>
        </w:rPr>
        <w:t>брало</w:t>
      </w:r>
      <w:r>
        <w:t></w:t>
      </w:r>
      <w:r>
        <w:rPr>
          <w:rFonts w:hint="eastAsia"/>
        </w:rPr>
        <w:t>участь</w:t>
      </w:r>
    </w:p>
    <w:p w:rsidR="00032A3D" w:rsidRDefault="00032A3D" w:rsidP="00032A3D">
      <w:r>
        <w:rPr>
          <w:rFonts w:hint="eastAsia"/>
        </w:rPr>
        <w:t>усе</w:t>
      </w:r>
      <w:r>
        <w:t></w:t>
      </w:r>
      <w:r>
        <w:rPr>
          <w:rFonts w:hint="eastAsia"/>
        </w:rPr>
        <w:t>доросле</w:t>
      </w:r>
      <w:r>
        <w:t></w:t>
      </w:r>
      <w:r>
        <w:rPr>
          <w:rFonts w:hint="eastAsia"/>
        </w:rPr>
        <w:t>чоловіче</w:t>
      </w:r>
      <w:r>
        <w:t></w:t>
      </w:r>
      <w:r>
        <w:rPr>
          <w:rFonts w:hint="eastAsia"/>
        </w:rPr>
        <w:t>населення</w:t>
      </w:r>
      <w:r>
        <w:t></w:t>
      </w:r>
      <w:r>
        <w:t></w:t>
      </w:r>
      <w:r>
        <w:rPr>
          <w:rFonts w:hint="eastAsia"/>
        </w:rPr>
        <w:t>проте</w:t>
      </w:r>
      <w:r>
        <w:t></w:t>
      </w:r>
      <w:r>
        <w:t></w:t>
      </w:r>
      <w:r>
        <w:rPr>
          <w:rFonts w:hint="eastAsia"/>
        </w:rPr>
        <w:t>професійний</w:t>
      </w:r>
      <w:r>
        <w:t></w:t>
      </w:r>
      <w:r>
        <w:rPr>
          <w:rFonts w:hint="eastAsia"/>
        </w:rPr>
        <w:t>військовий</w:t>
      </w:r>
      <w:r>
        <w:t></w:t>
      </w:r>
      <w:r>
        <w:rPr>
          <w:rFonts w:hint="eastAsia"/>
        </w:rPr>
        <w:t>шар</w:t>
      </w:r>
      <w:r>
        <w:t></w:t>
      </w:r>
      <w:r>
        <w:rPr>
          <w:rFonts w:hint="eastAsia"/>
        </w:rPr>
        <w:t>був</w:t>
      </w:r>
    </w:p>
    <w:p w:rsidR="00032A3D" w:rsidRDefault="00032A3D" w:rsidP="00032A3D">
      <w:r>
        <w:rPr>
          <w:rFonts w:hint="eastAsia"/>
        </w:rPr>
        <w:t>відносно</w:t>
      </w:r>
      <w:r>
        <w:t></w:t>
      </w:r>
      <w:r>
        <w:rPr>
          <w:rFonts w:hint="eastAsia"/>
        </w:rPr>
        <w:t>невеликий</w:t>
      </w:r>
      <w:r>
        <w:t></w:t>
      </w:r>
      <w:r>
        <w:t></w:t>
      </w:r>
      <w:r>
        <w:rPr>
          <w:rFonts w:hint="eastAsia"/>
        </w:rPr>
        <w:t>Пустовалов</w:t>
      </w:r>
      <w:r>
        <w:t></w:t>
      </w:r>
      <w:r>
        <w:t></w:t>
      </w:r>
      <w:r>
        <w:t></w:t>
      </w:r>
      <w:r>
        <w:t></w:t>
      </w:r>
      <w:r>
        <w:t></w:t>
      </w:r>
      <w:r>
        <w:t></w:t>
      </w:r>
      <w:r>
        <w:t></w:t>
      </w:r>
      <w:r>
        <w:t></w:t>
      </w:r>
      <w:r>
        <w:rPr>
          <w:rFonts w:hint="eastAsia"/>
        </w:rPr>
        <w:t>с</w:t>
      </w:r>
      <w:r>
        <w:t></w:t>
      </w:r>
      <w:r>
        <w:t></w:t>
      </w:r>
      <w:r>
        <w:t></w:t>
      </w:r>
      <w:r>
        <w:t></w:t>
      </w:r>
      <w:r>
        <w:t></w:t>
      </w:r>
      <w:r>
        <w:t></w:t>
      </w:r>
      <w:r>
        <w:t></w:t>
      </w:r>
      <w:r>
        <w:t></w:t>
      </w:r>
      <w:r>
        <w:t></w:t>
      </w:r>
      <w:r>
        <w:t></w:t>
      </w:r>
      <w:r>
        <w:t></w:t>
      </w:r>
      <w:r>
        <w:t></w:t>
      </w:r>
      <w:r>
        <w:rPr>
          <w:rFonts w:hint="eastAsia"/>
        </w:rPr>
        <w:t>Виділяються</w:t>
      </w:r>
      <w:r>
        <w:t></w:t>
      </w:r>
      <w:r>
        <w:rPr>
          <w:rFonts w:hint="eastAsia"/>
        </w:rPr>
        <w:t>колісничі</w:t>
      </w:r>
      <w:r>
        <w:t></w:t>
      </w:r>
    </w:p>
    <w:p w:rsidR="00032A3D" w:rsidRDefault="00032A3D" w:rsidP="00032A3D">
      <w:r>
        <w:rPr>
          <w:rFonts w:hint="eastAsia"/>
        </w:rPr>
        <w:t>сокироносці</w:t>
      </w:r>
      <w:r>
        <w:t></w:t>
      </w:r>
      <w:r>
        <w:t></w:t>
      </w:r>
      <w:r>
        <w:rPr>
          <w:rFonts w:hint="eastAsia"/>
        </w:rPr>
        <w:t>списоносці</w:t>
      </w:r>
      <w:r>
        <w:t></w:t>
      </w:r>
      <w:r>
        <w:t></w:t>
      </w:r>
      <w:r>
        <w:rPr>
          <w:rFonts w:hint="eastAsia"/>
        </w:rPr>
        <w:t>пращники</w:t>
      </w:r>
      <w:r>
        <w:t></w:t>
      </w:r>
      <w:r>
        <w:t></w:t>
      </w:r>
      <w:r>
        <w:rPr>
          <w:rFonts w:hint="eastAsia"/>
        </w:rPr>
        <w:t>лучники</w:t>
      </w:r>
      <w:r>
        <w:t></w:t>
      </w:r>
      <w:r>
        <w:t></w:t>
      </w:r>
      <w:r>
        <w:rPr>
          <w:rFonts w:hint="eastAsia"/>
        </w:rPr>
        <w:t>Булава</w:t>
      </w:r>
      <w:r>
        <w:t></w:t>
      </w:r>
      <w:r>
        <w:rPr>
          <w:rFonts w:hint="eastAsia"/>
        </w:rPr>
        <w:t>була</w:t>
      </w:r>
      <w:r>
        <w:t></w:t>
      </w:r>
      <w:r>
        <w:t></w:t>
      </w:r>
      <w:r>
        <w:rPr>
          <w:rFonts w:hint="eastAsia"/>
        </w:rPr>
        <w:t>можливо</w:t>
      </w:r>
      <w:r>
        <w:t></w:t>
      </w:r>
    </w:p>
    <w:p w:rsidR="00032A3D" w:rsidRDefault="00032A3D" w:rsidP="00032A3D">
      <w:r>
        <w:rPr>
          <w:rFonts w:hint="eastAsia"/>
        </w:rPr>
        <w:t>ознакою</w:t>
      </w:r>
      <w:r>
        <w:t></w:t>
      </w:r>
      <w:r>
        <w:rPr>
          <w:rFonts w:hint="eastAsia"/>
        </w:rPr>
        <w:t>“командного</w:t>
      </w:r>
      <w:r>
        <w:t></w:t>
      </w:r>
      <w:r>
        <w:rPr>
          <w:rFonts w:hint="eastAsia"/>
        </w:rPr>
        <w:t>складу”</w:t>
      </w:r>
      <w:r>
        <w:t></w:t>
      </w:r>
      <w:r>
        <w:t></w:t>
      </w:r>
      <w:r>
        <w:rPr>
          <w:rFonts w:hint="eastAsia"/>
        </w:rPr>
        <w:t>Військо</w:t>
      </w:r>
      <w:r>
        <w:t></w:t>
      </w:r>
      <w:r>
        <w:rPr>
          <w:rFonts w:hint="eastAsia"/>
        </w:rPr>
        <w:t>формувалося</w:t>
      </w:r>
      <w:r>
        <w:t></w:t>
      </w:r>
      <w:r>
        <w:rPr>
          <w:rFonts w:hint="eastAsia"/>
        </w:rPr>
        <w:t>за</w:t>
      </w:r>
      <w:r>
        <w:t></w:t>
      </w:r>
      <w:r>
        <w:rPr>
          <w:rFonts w:hint="eastAsia"/>
        </w:rPr>
        <w:t>етнічним</w:t>
      </w:r>
    </w:p>
    <w:p w:rsidR="00032A3D" w:rsidRDefault="00032A3D" w:rsidP="00032A3D">
      <w:r>
        <w:rPr>
          <w:rFonts w:hint="eastAsia"/>
        </w:rPr>
        <w:t>принципом</w:t>
      </w:r>
      <w:r>
        <w:t></w:t>
      </w:r>
      <w:r>
        <w:t></w:t>
      </w:r>
      <w:r>
        <w:rPr>
          <w:rFonts w:hint="eastAsia"/>
        </w:rPr>
        <w:t>престижні</w:t>
      </w:r>
      <w:r>
        <w:t></w:t>
      </w:r>
      <w:r>
        <w:rPr>
          <w:rFonts w:hint="eastAsia"/>
        </w:rPr>
        <w:t>роди</w:t>
      </w:r>
      <w:r>
        <w:t></w:t>
      </w:r>
      <w:r>
        <w:rPr>
          <w:rFonts w:hint="eastAsia"/>
        </w:rPr>
        <w:t>війська</w:t>
      </w:r>
      <w:r>
        <w:t></w:t>
      </w:r>
      <w:r>
        <w:rPr>
          <w:rFonts w:hint="eastAsia"/>
        </w:rPr>
        <w:t>складалися</w:t>
      </w:r>
      <w:r>
        <w:t></w:t>
      </w:r>
      <w:r>
        <w:rPr>
          <w:rFonts w:hint="eastAsia"/>
        </w:rPr>
        <w:t>з</w:t>
      </w:r>
      <w:r>
        <w:t></w:t>
      </w:r>
      <w:r>
        <w:rPr>
          <w:rFonts w:hint="eastAsia"/>
        </w:rPr>
        <w:t>пануючого</w:t>
      </w:r>
    </w:p>
    <w:p w:rsidR="00032A3D" w:rsidRDefault="00032A3D" w:rsidP="00032A3D">
      <w:r>
        <w:rPr>
          <w:rFonts w:hint="eastAsia"/>
        </w:rPr>
        <w:t>етносоціального</w:t>
      </w:r>
      <w:r>
        <w:t></w:t>
      </w:r>
      <w:r>
        <w:rPr>
          <w:rFonts w:hint="eastAsia"/>
        </w:rPr>
        <w:t>прошарку</w:t>
      </w:r>
      <w:r>
        <w:t></w:t>
      </w:r>
      <w:r>
        <w:t></w:t>
      </w:r>
      <w:r>
        <w:rPr>
          <w:rFonts w:hint="eastAsia"/>
        </w:rPr>
        <w:t>менш</w:t>
      </w:r>
      <w:r>
        <w:t></w:t>
      </w:r>
      <w:r>
        <w:rPr>
          <w:rFonts w:hint="eastAsia"/>
        </w:rPr>
        <w:t>престижні</w:t>
      </w:r>
      <w:r>
        <w:t></w:t>
      </w:r>
      <w:r>
        <w:t></w:t>
      </w:r>
      <w:r>
        <w:t></w:t>
      </w:r>
      <w:r>
        <w:rPr>
          <w:rFonts w:hint="eastAsia"/>
        </w:rPr>
        <w:t>з</w:t>
      </w:r>
      <w:r>
        <w:t></w:t>
      </w:r>
      <w:r>
        <w:rPr>
          <w:rFonts w:hint="eastAsia"/>
        </w:rPr>
        <w:t>східнокатакомбного</w:t>
      </w:r>
      <w:r>
        <w:t></w:t>
      </w:r>
    </w:p>
    <w:p w:rsidR="00032A3D" w:rsidRDefault="00032A3D" w:rsidP="00032A3D">
      <w:r>
        <w:rPr>
          <w:rFonts w:hint="eastAsia"/>
        </w:rPr>
        <w:t>непрестижні</w:t>
      </w:r>
      <w:r>
        <w:t></w:t>
      </w:r>
      <w:r>
        <w:t></w:t>
      </w:r>
      <w:r>
        <w:t></w:t>
      </w:r>
      <w:r>
        <w:rPr>
          <w:rFonts w:hint="eastAsia"/>
        </w:rPr>
        <w:t>з</w:t>
      </w:r>
      <w:r>
        <w:t></w:t>
      </w:r>
      <w:r>
        <w:rPr>
          <w:rFonts w:hint="eastAsia"/>
        </w:rPr>
        <w:t>пізньоямного</w:t>
      </w:r>
      <w:r>
        <w:t></w:t>
      </w:r>
      <w:r>
        <w:t></w:t>
      </w:r>
      <w:r>
        <w:rPr>
          <w:rFonts w:hint="eastAsia"/>
        </w:rPr>
        <w:t>Непрестижні</w:t>
      </w:r>
      <w:r>
        <w:t></w:t>
      </w:r>
      <w:r>
        <w:rPr>
          <w:rFonts w:hint="eastAsia"/>
        </w:rPr>
        <w:t>були</w:t>
      </w:r>
      <w:r>
        <w:t></w:t>
      </w:r>
      <w:r>
        <w:rPr>
          <w:rFonts w:hint="eastAsia"/>
        </w:rPr>
        <w:t>і</w:t>
      </w:r>
      <w:r>
        <w:t></w:t>
      </w:r>
      <w:r>
        <w:rPr>
          <w:rFonts w:hint="eastAsia"/>
        </w:rPr>
        <w:t>найнебезпечнішими</w:t>
      </w:r>
      <w:r>
        <w:t></w:t>
      </w:r>
    </w:p>
    <w:p w:rsidR="00032A3D" w:rsidRDefault="00032A3D" w:rsidP="00032A3D">
      <w:r>
        <w:rPr>
          <w:rFonts w:hint="eastAsia"/>
        </w:rPr>
        <w:t>Наявність</w:t>
      </w:r>
      <w:r>
        <w:t></w:t>
      </w:r>
      <w:r>
        <w:rPr>
          <w:rFonts w:hint="eastAsia"/>
        </w:rPr>
        <w:t>професійних</w:t>
      </w:r>
      <w:r>
        <w:t></w:t>
      </w:r>
      <w:r>
        <w:rPr>
          <w:rFonts w:hint="eastAsia"/>
        </w:rPr>
        <w:t>воїнів</w:t>
      </w:r>
      <w:r>
        <w:t></w:t>
      </w:r>
      <w:r>
        <w:rPr>
          <w:rFonts w:hint="eastAsia"/>
        </w:rPr>
        <w:t>пояснювалася</w:t>
      </w:r>
      <w:r>
        <w:t></w:t>
      </w:r>
      <w:r>
        <w:rPr>
          <w:rFonts w:hint="eastAsia"/>
        </w:rPr>
        <w:t>не</w:t>
      </w:r>
      <w:r>
        <w:t></w:t>
      </w:r>
      <w:r>
        <w:rPr>
          <w:rFonts w:hint="eastAsia"/>
        </w:rPr>
        <w:t>тільки</w:t>
      </w:r>
      <w:r>
        <w:t></w:t>
      </w:r>
      <w:r>
        <w:rPr>
          <w:rFonts w:hint="eastAsia"/>
        </w:rPr>
        <w:t>ворожим</w:t>
      </w:r>
    </w:p>
    <w:p w:rsidR="00032A3D" w:rsidRDefault="00032A3D" w:rsidP="00032A3D">
      <w:r>
        <w:rPr>
          <w:rFonts w:hint="eastAsia"/>
        </w:rPr>
        <w:t>оточенням</w:t>
      </w:r>
      <w:r>
        <w:t></w:t>
      </w:r>
      <w:r>
        <w:rPr>
          <w:rFonts w:hint="eastAsia"/>
        </w:rPr>
        <w:t>і</w:t>
      </w:r>
      <w:r>
        <w:t></w:t>
      </w:r>
      <w:r>
        <w:rPr>
          <w:rFonts w:hint="eastAsia"/>
        </w:rPr>
        <w:t>необхідністю</w:t>
      </w:r>
      <w:r>
        <w:t></w:t>
      </w:r>
      <w:r>
        <w:rPr>
          <w:rFonts w:hint="eastAsia"/>
        </w:rPr>
        <w:t>вести</w:t>
      </w:r>
      <w:r>
        <w:t></w:t>
      </w:r>
      <w:r>
        <w:rPr>
          <w:rFonts w:hint="eastAsia"/>
        </w:rPr>
        <w:t>зовнішні</w:t>
      </w:r>
      <w:r>
        <w:t></w:t>
      </w:r>
      <w:r>
        <w:rPr>
          <w:rFonts w:hint="eastAsia"/>
        </w:rPr>
        <w:t>війни</w:t>
      </w:r>
      <w:r>
        <w:t></w:t>
      </w:r>
      <w:r>
        <w:t></w:t>
      </w:r>
      <w:r>
        <w:rPr>
          <w:rFonts w:hint="eastAsia"/>
        </w:rPr>
        <w:t>але</w:t>
      </w:r>
      <w:r>
        <w:t></w:t>
      </w:r>
      <w:r>
        <w:rPr>
          <w:rFonts w:hint="eastAsia"/>
        </w:rPr>
        <w:t>і</w:t>
      </w:r>
      <w:r>
        <w:t></w:t>
      </w:r>
      <w:r>
        <w:rPr>
          <w:rFonts w:hint="eastAsia"/>
        </w:rPr>
        <w:t>внутрішніми</w:t>
      </w:r>
    </w:p>
    <w:p w:rsidR="00032A3D" w:rsidRDefault="00032A3D" w:rsidP="00032A3D">
      <w:r>
        <w:rPr>
          <w:rFonts w:hint="eastAsia"/>
        </w:rPr>
        <w:t>причинами</w:t>
      </w:r>
      <w:r>
        <w:t></w:t>
      </w:r>
      <w:r>
        <w:t></w:t>
      </w:r>
      <w:r>
        <w:t></w:t>
      </w:r>
      <w:r>
        <w:rPr>
          <w:rFonts w:hint="eastAsia"/>
        </w:rPr>
        <w:t>необхідністю</w:t>
      </w:r>
      <w:r>
        <w:t></w:t>
      </w:r>
      <w:r>
        <w:rPr>
          <w:rFonts w:hint="eastAsia"/>
        </w:rPr>
        <w:t>придушувати</w:t>
      </w:r>
      <w:r>
        <w:t></w:t>
      </w:r>
      <w:r>
        <w:rPr>
          <w:rFonts w:hint="eastAsia"/>
        </w:rPr>
        <w:t>невдоволення</w:t>
      </w:r>
      <w:r>
        <w:t></w:t>
      </w:r>
      <w:r>
        <w:rPr>
          <w:rFonts w:hint="eastAsia"/>
        </w:rPr>
        <w:t>нижніх</w:t>
      </w:r>
    </w:p>
    <w:p w:rsidR="00032A3D" w:rsidRDefault="00032A3D" w:rsidP="00032A3D">
      <w:r>
        <w:rPr>
          <w:rFonts w:hint="eastAsia"/>
        </w:rPr>
        <w:t>етносоціальних</w:t>
      </w:r>
      <w:r>
        <w:t></w:t>
      </w:r>
      <w:r>
        <w:rPr>
          <w:rFonts w:hint="eastAsia"/>
        </w:rPr>
        <w:t>шарів</w:t>
      </w:r>
      <w:r>
        <w:t></w:t>
      </w:r>
      <w:r>
        <w:t></w:t>
      </w:r>
      <w:r>
        <w:rPr>
          <w:rFonts w:hint="eastAsia"/>
        </w:rPr>
        <w:t>Наявність</w:t>
      </w:r>
      <w:r>
        <w:t></w:t>
      </w:r>
      <w:r>
        <w:rPr>
          <w:rFonts w:hint="eastAsia"/>
        </w:rPr>
        <w:t>професійних</w:t>
      </w:r>
      <w:r>
        <w:t></w:t>
      </w:r>
      <w:r>
        <w:rPr>
          <w:rFonts w:hint="eastAsia"/>
        </w:rPr>
        <w:t>воїнів</w:t>
      </w:r>
      <w:r>
        <w:t></w:t>
      </w:r>
      <w:r>
        <w:rPr>
          <w:rFonts w:hint="eastAsia"/>
        </w:rPr>
        <w:t>не</w:t>
      </w:r>
      <w:r>
        <w:t></w:t>
      </w:r>
      <w:r>
        <w:rPr>
          <w:rFonts w:hint="eastAsia"/>
        </w:rPr>
        <w:t>означає</w:t>
      </w:r>
      <w:r>
        <w:t></w:t>
      </w:r>
      <w:r>
        <w:rPr>
          <w:rFonts w:hint="eastAsia"/>
        </w:rPr>
        <w:t>ще</w:t>
      </w:r>
    </w:p>
    <w:p w:rsidR="00032A3D" w:rsidRDefault="00032A3D" w:rsidP="00032A3D">
      <w:r>
        <w:rPr>
          <w:rFonts w:hint="eastAsia"/>
        </w:rPr>
        <w:t>наявності</w:t>
      </w:r>
      <w:r>
        <w:t></w:t>
      </w:r>
      <w:r>
        <w:rPr>
          <w:rFonts w:hint="eastAsia"/>
        </w:rPr>
        <w:t>професійного</w:t>
      </w:r>
      <w:r>
        <w:t></w:t>
      </w:r>
      <w:r>
        <w:rPr>
          <w:rFonts w:hint="eastAsia"/>
        </w:rPr>
        <w:t>війська</w:t>
      </w:r>
      <w:r>
        <w:t></w:t>
      </w:r>
      <w:r>
        <w:t></w:t>
      </w:r>
      <w:r>
        <w:rPr>
          <w:rFonts w:hint="eastAsia"/>
        </w:rPr>
        <w:t>Як</w:t>
      </w:r>
      <w:r>
        <w:t></w:t>
      </w:r>
      <w:r>
        <w:rPr>
          <w:rFonts w:hint="eastAsia"/>
        </w:rPr>
        <w:t>показує</w:t>
      </w:r>
      <w:r>
        <w:t></w:t>
      </w:r>
      <w:r>
        <w:rPr>
          <w:rFonts w:hint="eastAsia"/>
        </w:rPr>
        <w:t>аналіз</w:t>
      </w:r>
      <w:r>
        <w:t></w:t>
      </w:r>
      <w:r>
        <w:rPr>
          <w:rFonts w:hint="eastAsia"/>
        </w:rPr>
        <w:t>Рігведи</w:t>
      </w:r>
      <w:r>
        <w:t></w:t>
      </w:r>
      <w:r>
        <w:t></w:t>
      </w:r>
      <w:r>
        <w:rPr>
          <w:rFonts w:hint="eastAsia"/>
        </w:rPr>
        <w:t>військо</w:t>
      </w:r>
    </w:p>
    <w:p w:rsidR="00032A3D" w:rsidRDefault="00032A3D" w:rsidP="00032A3D">
      <w:r>
        <w:rPr>
          <w:rFonts w:hint="eastAsia"/>
        </w:rPr>
        <w:t>складалося</w:t>
      </w:r>
      <w:r>
        <w:t></w:t>
      </w:r>
      <w:r>
        <w:rPr>
          <w:rFonts w:hint="eastAsia"/>
        </w:rPr>
        <w:t>з</w:t>
      </w:r>
      <w:r>
        <w:t></w:t>
      </w:r>
      <w:r>
        <w:rPr>
          <w:rFonts w:hint="eastAsia"/>
        </w:rPr>
        <w:t>кшатріїв</w:t>
      </w:r>
      <w:r>
        <w:t></w:t>
      </w:r>
      <w:r>
        <w:t></w:t>
      </w:r>
      <w:r>
        <w:rPr>
          <w:rFonts w:hint="eastAsia"/>
        </w:rPr>
        <w:t>професійних</w:t>
      </w:r>
      <w:r>
        <w:t></w:t>
      </w:r>
      <w:r>
        <w:rPr>
          <w:rFonts w:hint="eastAsia"/>
        </w:rPr>
        <w:t>воїнів</w:t>
      </w:r>
      <w:r>
        <w:t></w:t>
      </w:r>
      <w:r>
        <w:t></w:t>
      </w:r>
      <w:r>
        <w:rPr>
          <w:rFonts w:hint="eastAsia"/>
        </w:rPr>
        <w:t>і</w:t>
      </w:r>
      <w:r>
        <w:t></w:t>
      </w:r>
      <w:r>
        <w:rPr>
          <w:rFonts w:hint="eastAsia"/>
        </w:rPr>
        <w:t>виш</w:t>
      </w:r>
      <w:r>
        <w:t></w:t>
      </w:r>
      <w:r>
        <w:rPr>
          <w:rFonts w:hint="eastAsia"/>
        </w:rPr>
        <w:t>–</w:t>
      </w:r>
      <w:r>
        <w:t></w:t>
      </w:r>
      <w:r>
        <w:rPr>
          <w:rFonts w:hint="eastAsia"/>
        </w:rPr>
        <w:t>основної</w:t>
      </w:r>
      <w:r>
        <w:t></w:t>
      </w:r>
      <w:r>
        <w:rPr>
          <w:rFonts w:hint="eastAsia"/>
        </w:rPr>
        <w:t>збройної</w:t>
      </w:r>
      <w:r>
        <w:t></w:t>
      </w:r>
      <w:r>
        <w:rPr>
          <w:rFonts w:hint="eastAsia"/>
        </w:rPr>
        <w:t>маси</w:t>
      </w:r>
    </w:p>
    <w:p w:rsidR="00032A3D" w:rsidRDefault="00032A3D" w:rsidP="00032A3D">
      <w:r>
        <w:rPr>
          <w:rFonts w:hint="eastAsia"/>
        </w:rPr>
        <w:t>людей</w:t>
      </w:r>
      <w:r>
        <w:t></w:t>
      </w:r>
      <w:r>
        <w:t></w:t>
      </w:r>
      <w:r>
        <w:rPr>
          <w:rFonts w:hint="eastAsia"/>
        </w:rPr>
        <w:t>Р</w:t>
      </w:r>
      <w:r>
        <w:t></w:t>
      </w:r>
      <w:r>
        <w:rPr>
          <w:rFonts w:hint="eastAsia"/>
        </w:rPr>
        <w:t>Шарма</w:t>
      </w:r>
      <w:r>
        <w:t></w:t>
      </w:r>
      <w:r>
        <w:rPr>
          <w:rFonts w:hint="eastAsia"/>
        </w:rPr>
        <w:t>пише</w:t>
      </w:r>
      <w:r>
        <w:t></w:t>
      </w:r>
      <w:r>
        <w:t></w:t>
      </w:r>
      <w:r>
        <w:rPr>
          <w:rFonts w:hint="eastAsia"/>
        </w:rPr>
        <w:t>що</w:t>
      </w:r>
      <w:r>
        <w:t></w:t>
      </w:r>
      <w:r>
        <w:rPr>
          <w:rFonts w:hint="eastAsia"/>
        </w:rPr>
        <w:t>кшатрії</w:t>
      </w:r>
      <w:r>
        <w:t></w:t>
      </w:r>
      <w:r>
        <w:rPr>
          <w:rFonts w:hint="eastAsia"/>
        </w:rPr>
        <w:t>виступали</w:t>
      </w:r>
      <w:r>
        <w:t></w:t>
      </w:r>
      <w:r>
        <w:rPr>
          <w:rFonts w:hint="eastAsia"/>
        </w:rPr>
        <w:t>як</w:t>
      </w:r>
      <w:r>
        <w:t></w:t>
      </w:r>
      <w:r>
        <w:rPr>
          <w:rFonts w:hint="eastAsia"/>
        </w:rPr>
        <w:t>командири</w:t>
      </w:r>
      <w:r>
        <w:t></w:t>
      </w:r>
      <w:r>
        <w:rPr>
          <w:rFonts w:hint="eastAsia"/>
        </w:rPr>
        <w:t>окремих</w:t>
      </w:r>
    </w:p>
    <w:p w:rsidR="00032A3D" w:rsidRDefault="00032A3D" w:rsidP="00032A3D">
      <w:r>
        <w:rPr>
          <w:rFonts w:hint="eastAsia"/>
        </w:rPr>
        <w:t>загонів</w:t>
      </w:r>
      <w:r>
        <w:t></w:t>
      </w:r>
      <w:r>
        <w:t></w:t>
      </w:r>
      <w:r>
        <w:rPr>
          <w:rFonts w:hint="eastAsia"/>
        </w:rPr>
        <w:t>Вони</w:t>
      </w:r>
      <w:r>
        <w:t></w:t>
      </w:r>
      <w:r>
        <w:rPr>
          <w:rFonts w:hint="eastAsia"/>
        </w:rPr>
        <w:t>озброювалися</w:t>
      </w:r>
      <w:r>
        <w:t></w:t>
      </w:r>
      <w:r>
        <w:rPr>
          <w:rFonts w:hint="eastAsia"/>
        </w:rPr>
        <w:t>луками</w:t>
      </w:r>
      <w:r>
        <w:t></w:t>
      </w:r>
      <w:r>
        <w:t></w:t>
      </w:r>
      <w:r>
        <w:rPr>
          <w:rFonts w:hint="eastAsia"/>
        </w:rPr>
        <w:t>стрілами</w:t>
      </w:r>
      <w:r>
        <w:t></w:t>
      </w:r>
      <w:r>
        <w:rPr>
          <w:rFonts w:hint="eastAsia"/>
        </w:rPr>
        <w:t>і</w:t>
      </w:r>
      <w:r>
        <w:t></w:t>
      </w:r>
      <w:r>
        <w:rPr>
          <w:rFonts w:hint="eastAsia"/>
        </w:rPr>
        <w:t>щитами</w:t>
      </w:r>
      <w:r>
        <w:t></w:t>
      </w:r>
      <w:r>
        <w:t></w:t>
      </w:r>
      <w:r>
        <w:rPr>
          <w:rFonts w:hint="eastAsia"/>
        </w:rPr>
        <w:t>виш</w:t>
      </w:r>
      <w:r>
        <w:t></w:t>
      </w:r>
      <w:r>
        <w:rPr>
          <w:rFonts w:hint="eastAsia"/>
        </w:rPr>
        <w:t>озброювалися</w:t>
      </w:r>
    </w:p>
    <w:p w:rsidR="00032A3D" w:rsidRDefault="00032A3D" w:rsidP="00032A3D">
      <w:r>
        <w:rPr>
          <w:rFonts w:hint="eastAsia"/>
        </w:rPr>
        <w:t>тільки</w:t>
      </w:r>
      <w:r>
        <w:t></w:t>
      </w:r>
      <w:r>
        <w:rPr>
          <w:rFonts w:hint="eastAsia"/>
        </w:rPr>
        <w:t>кийками</w:t>
      </w:r>
      <w:r>
        <w:t></w:t>
      </w:r>
      <w:r>
        <w:t></w:t>
      </w:r>
      <w:r>
        <w:rPr>
          <w:rFonts w:hint="eastAsia"/>
        </w:rPr>
        <w:t>Кшатрії</w:t>
      </w:r>
      <w:r>
        <w:t></w:t>
      </w:r>
      <w:r>
        <w:rPr>
          <w:rFonts w:hint="eastAsia"/>
        </w:rPr>
        <w:t>були</w:t>
      </w:r>
      <w:r>
        <w:t></w:t>
      </w:r>
      <w:r>
        <w:rPr>
          <w:rFonts w:hint="eastAsia"/>
        </w:rPr>
        <w:t>командирами</w:t>
      </w:r>
      <w:r>
        <w:t></w:t>
      </w:r>
      <w:r>
        <w:t></w:t>
      </w:r>
      <w:r>
        <w:rPr>
          <w:rFonts w:hint="eastAsia"/>
        </w:rPr>
        <w:t>організаторами</w:t>
      </w:r>
      <w:r>
        <w:t></w:t>
      </w:r>
      <w:r>
        <w:rPr>
          <w:rFonts w:hint="eastAsia"/>
        </w:rPr>
        <w:t>народного</w:t>
      </w:r>
    </w:p>
    <w:p w:rsidR="00032A3D" w:rsidRDefault="00032A3D" w:rsidP="00032A3D">
      <w:r>
        <w:rPr>
          <w:rFonts w:hint="eastAsia"/>
        </w:rPr>
        <w:t>ополчення</w:t>
      </w:r>
      <w:r>
        <w:t></w:t>
      </w:r>
      <w:r>
        <w:t></w:t>
      </w:r>
      <w:r>
        <w:rPr>
          <w:rFonts w:hint="eastAsia"/>
        </w:rPr>
        <w:t>Шарма</w:t>
      </w:r>
      <w:r>
        <w:t></w:t>
      </w:r>
      <w:r>
        <w:t></w:t>
      </w:r>
      <w:r>
        <w:t></w:t>
      </w:r>
      <w:r>
        <w:t></w:t>
      </w:r>
      <w:r>
        <w:t></w:t>
      </w:r>
      <w:r>
        <w:t></w:t>
      </w:r>
      <w:r>
        <w:t></w:t>
      </w:r>
      <w:r>
        <w:t></w:t>
      </w:r>
      <w:r>
        <w:rPr>
          <w:rFonts w:hint="eastAsia"/>
        </w:rPr>
        <w:t>с</w:t>
      </w:r>
      <w:r>
        <w:t></w:t>
      </w:r>
      <w:r>
        <w:t></w:t>
      </w:r>
      <w:r>
        <w:t></w:t>
      </w:r>
      <w:r>
        <w:t></w:t>
      </w:r>
      <w:r>
        <w:t></w:t>
      </w:r>
      <w:r>
        <w:t></w:t>
      </w:r>
      <w:r>
        <w:t></w:t>
      </w:r>
      <w:r>
        <w:t></w:t>
      </w:r>
      <w:r>
        <w:rPr>
          <w:rFonts w:hint="eastAsia"/>
        </w:rPr>
        <w:t>Мабуть</w:t>
      </w:r>
      <w:r>
        <w:t></w:t>
      </w:r>
      <w:r>
        <w:t></w:t>
      </w:r>
      <w:r>
        <w:rPr>
          <w:rFonts w:hint="eastAsia"/>
        </w:rPr>
        <w:t>аналогічні</w:t>
      </w:r>
      <w:r>
        <w:t></w:t>
      </w:r>
      <w:r>
        <w:rPr>
          <w:rFonts w:hint="eastAsia"/>
        </w:rPr>
        <w:t>функції</w:t>
      </w:r>
      <w:r>
        <w:t></w:t>
      </w:r>
      <w:r>
        <w:rPr>
          <w:rFonts w:hint="eastAsia"/>
        </w:rPr>
        <w:t>виконувалися</w:t>
      </w:r>
    </w:p>
    <w:p w:rsidR="00032A3D" w:rsidRDefault="00032A3D" w:rsidP="00032A3D">
      <w:r>
        <w:rPr>
          <w:rFonts w:hint="eastAsia"/>
        </w:rPr>
        <w:t>і</w:t>
      </w:r>
      <w:r>
        <w:t></w:t>
      </w:r>
      <w:r>
        <w:rPr>
          <w:rFonts w:hint="eastAsia"/>
        </w:rPr>
        <w:t>катакомбними</w:t>
      </w:r>
      <w:r>
        <w:t></w:t>
      </w:r>
      <w:r>
        <w:rPr>
          <w:rFonts w:hint="eastAsia"/>
        </w:rPr>
        <w:t>воїнами</w:t>
      </w:r>
      <w:r>
        <w:t></w:t>
      </w:r>
      <w:r>
        <w:t></w:t>
      </w:r>
      <w:r>
        <w:rPr>
          <w:rFonts w:hint="eastAsia"/>
        </w:rPr>
        <w:t>Давньоіндійські</w:t>
      </w:r>
      <w:r>
        <w:t></w:t>
      </w:r>
      <w:r>
        <w:rPr>
          <w:rFonts w:hint="eastAsia"/>
        </w:rPr>
        <w:t>матеріали</w:t>
      </w:r>
      <w:r>
        <w:t></w:t>
      </w:r>
      <w:r>
        <w:rPr>
          <w:rFonts w:hint="eastAsia"/>
        </w:rPr>
        <w:t>підтверджують</w:t>
      </w:r>
      <w:r>
        <w:t></w:t>
      </w:r>
      <w:r>
        <w:rPr>
          <w:rFonts w:hint="eastAsia"/>
        </w:rPr>
        <w:t>і</w:t>
      </w:r>
    </w:p>
    <w:p w:rsidR="00032A3D" w:rsidRDefault="00032A3D" w:rsidP="00032A3D">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добробут</w:t>
      </w:r>
      <w:r>
        <w:t></w:t>
      </w:r>
      <w:r>
        <w:rPr>
          <w:rFonts w:hint="eastAsia"/>
        </w:rPr>
        <w:t>населення</w:t>
      </w:r>
      <w:r>
        <w:t></w:t>
      </w:r>
      <w:r>
        <w:t></w:t>
      </w:r>
      <w:r>
        <w:rPr>
          <w:rFonts w:hint="eastAsia"/>
        </w:rPr>
        <w:t>яке</w:t>
      </w:r>
      <w:r>
        <w:t></w:t>
      </w:r>
      <w:r>
        <w:rPr>
          <w:rFonts w:hint="eastAsia"/>
        </w:rPr>
        <w:t>оточувало</w:t>
      </w:r>
      <w:r>
        <w:t></w:t>
      </w:r>
      <w:r>
        <w:rPr>
          <w:rFonts w:hint="eastAsia"/>
        </w:rPr>
        <w:t>Молочанський</w:t>
      </w:r>
    </w:p>
    <w:p w:rsidR="00032A3D" w:rsidRDefault="00032A3D" w:rsidP="00032A3D">
      <w:r>
        <w:rPr>
          <w:rFonts w:hint="eastAsia"/>
        </w:rPr>
        <w:t>соціальний</w:t>
      </w:r>
      <w:r>
        <w:t></w:t>
      </w:r>
      <w:r>
        <w:rPr>
          <w:rFonts w:hint="eastAsia"/>
        </w:rPr>
        <w:t>центр</w:t>
      </w:r>
      <w:r>
        <w:t></w:t>
      </w:r>
      <w:r>
        <w:t></w:t>
      </w:r>
      <w:r>
        <w:rPr>
          <w:rFonts w:hint="eastAsia"/>
        </w:rPr>
        <w:t>базувалося</w:t>
      </w:r>
      <w:r>
        <w:t></w:t>
      </w:r>
      <w:r>
        <w:rPr>
          <w:rFonts w:hint="eastAsia"/>
        </w:rPr>
        <w:t>на</w:t>
      </w:r>
      <w:r>
        <w:t></w:t>
      </w:r>
      <w:r>
        <w:rPr>
          <w:rFonts w:hint="eastAsia"/>
        </w:rPr>
        <w:t>військовограбіжницькій</w:t>
      </w:r>
      <w:r>
        <w:t></w:t>
      </w:r>
      <w:r>
        <w:rPr>
          <w:rFonts w:hint="eastAsia"/>
        </w:rPr>
        <w:t>діяльності</w:t>
      </w:r>
      <w:r>
        <w:t></w:t>
      </w:r>
    </w:p>
    <w:p w:rsidR="00032A3D" w:rsidRDefault="00032A3D" w:rsidP="00032A3D">
      <w:r>
        <w:rPr>
          <w:rFonts w:hint="eastAsia"/>
        </w:rPr>
        <w:t>Раджаньї</w:t>
      </w:r>
      <w:r>
        <w:t></w:t>
      </w:r>
      <w:r>
        <w:rPr>
          <w:rFonts w:hint="eastAsia"/>
        </w:rPr>
        <w:t>–</w:t>
      </w:r>
      <w:r>
        <w:t></w:t>
      </w:r>
      <w:r>
        <w:rPr>
          <w:rFonts w:hint="eastAsia"/>
        </w:rPr>
        <w:t>родичі</w:t>
      </w:r>
      <w:r>
        <w:t></w:t>
      </w:r>
      <w:r>
        <w:rPr>
          <w:rFonts w:hint="eastAsia"/>
        </w:rPr>
        <w:t>царя</w:t>
      </w:r>
      <w:r>
        <w:t></w:t>
      </w:r>
      <w:r>
        <w:t></w:t>
      </w:r>
      <w:r>
        <w:rPr>
          <w:rFonts w:hint="eastAsia"/>
        </w:rPr>
        <w:t>у</w:t>
      </w:r>
      <w:r>
        <w:t></w:t>
      </w:r>
      <w:r>
        <w:rPr>
          <w:rFonts w:hint="eastAsia"/>
        </w:rPr>
        <w:t>тому</w:t>
      </w:r>
      <w:r>
        <w:t></w:t>
      </w:r>
      <w:r>
        <w:rPr>
          <w:rFonts w:hint="eastAsia"/>
        </w:rPr>
        <w:t>числі</w:t>
      </w:r>
      <w:r>
        <w:t></w:t>
      </w:r>
      <w:r>
        <w:rPr>
          <w:rFonts w:hint="eastAsia"/>
        </w:rPr>
        <w:t>і</w:t>
      </w:r>
      <w:r>
        <w:t></w:t>
      </w:r>
      <w:r>
        <w:rPr>
          <w:rFonts w:hint="eastAsia"/>
        </w:rPr>
        <w:t>по</w:t>
      </w:r>
      <w:r>
        <w:t></w:t>
      </w:r>
      <w:r>
        <w:rPr>
          <w:rFonts w:hint="eastAsia"/>
        </w:rPr>
        <w:t>бічній</w:t>
      </w:r>
      <w:r>
        <w:t></w:t>
      </w:r>
      <w:r>
        <w:rPr>
          <w:rFonts w:hint="eastAsia"/>
        </w:rPr>
        <w:t>лінії</w:t>
      </w:r>
      <w:r>
        <w:t></w:t>
      </w:r>
      <w:r>
        <w:t></w:t>
      </w:r>
      <w:r>
        <w:t></w:t>
      </w:r>
      <w:r>
        <w:rPr>
          <w:rFonts w:hint="eastAsia"/>
        </w:rPr>
        <w:t>складали</w:t>
      </w:r>
      <w:r>
        <w:t></w:t>
      </w:r>
      <w:r>
        <w:rPr>
          <w:rFonts w:hint="eastAsia"/>
        </w:rPr>
        <w:t>його</w:t>
      </w:r>
    </w:p>
    <w:p w:rsidR="00032A3D" w:rsidRDefault="00032A3D" w:rsidP="00032A3D">
      <w:r>
        <w:t></w:t>
      </w:r>
      <w:r>
        <w:t></w:t>
      </w:r>
      <w:r>
        <w:t></w:t>
      </w:r>
    </w:p>
    <w:p w:rsidR="00032A3D" w:rsidRDefault="00032A3D" w:rsidP="00032A3D">
      <w:r>
        <w:rPr>
          <w:rFonts w:hint="eastAsia"/>
        </w:rPr>
        <w:t>гвардію</w:t>
      </w:r>
      <w:r>
        <w:t></w:t>
      </w:r>
      <w:r>
        <w:t></w:t>
      </w:r>
      <w:r>
        <w:rPr>
          <w:rFonts w:hint="eastAsia"/>
        </w:rPr>
        <w:t>Шарма</w:t>
      </w:r>
      <w:r>
        <w:t></w:t>
      </w:r>
      <w:r>
        <w:t></w:t>
      </w:r>
      <w:r>
        <w:t></w:t>
      </w:r>
      <w:r>
        <w:t></w:t>
      </w:r>
      <w:r>
        <w:t></w:t>
      </w:r>
      <w:r>
        <w:t></w:t>
      </w:r>
      <w:r>
        <w:t></w:t>
      </w:r>
      <w:r>
        <w:t></w:t>
      </w:r>
      <w:r>
        <w:rPr>
          <w:rFonts w:hint="eastAsia"/>
        </w:rPr>
        <w:t>с</w:t>
      </w:r>
      <w:r>
        <w:t></w:t>
      </w:r>
      <w:r>
        <w:t></w:t>
      </w:r>
      <w:r>
        <w:t></w:t>
      </w:r>
      <w:r>
        <w:t></w:t>
      </w:r>
      <w:r>
        <w:t></w:t>
      </w:r>
      <w:r>
        <w:t></w:t>
      </w:r>
      <w:r>
        <w:t></w:t>
      </w:r>
      <w:r>
        <w:t></w:t>
      </w:r>
      <w:r>
        <w:rPr>
          <w:rFonts w:hint="eastAsia"/>
        </w:rPr>
        <w:t>У</w:t>
      </w:r>
      <w:r>
        <w:t></w:t>
      </w:r>
      <w:r>
        <w:rPr>
          <w:rFonts w:hint="eastAsia"/>
        </w:rPr>
        <w:t>цілому</w:t>
      </w:r>
      <w:r>
        <w:t></w:t>
      </w:r>
      <w:r>
        <w:rPr>
          <w:rFonts w:hint="eastAsia"/>
        </w:rPr>
        <w:t>в</w:t>
      </w:r>
      <w:r>
        <w:t></w:t>
      </w:r>
      <w:r>
        <w:rPr>
          <w:rFonts w:hint="eastAsia"/>
        </w:rPr>
        <w:t>давній</w:t>
      </w:r>
      <w:r>
        <w:t></w:t>
      </w:r>
      <w:r>
        <w:rPr>
          <w:rFonts w:hint="eastAsia"/>
        </w:rPr>
        <w:t>Індії</w:t>
      </w:r>
      <w:r>
        <w:t></w:t>
      </w:r>
      <w:r>
        <w:rPr>
          <w:rFonts w:hint="eastAsia"/>
        </w:rPr>
        <w:t>військо</w:t>
      </w:r>
      <w:r>
        <w:t></w:t>
      </w:r>
      <w:r>
        <w:rPr>
          <w:rFonts w:hint="eastAsia"/>
        </w:rPr>
        <w:t>формувалося</w:t>
      </w:r>
    </w:p>
    <w:p w:rsidR="00032A3D" w:rsidRDefault="00032A3D" w:rsidP="00032A3D">
      <w:r>
        <w:rPr>
          <w:rFonts w:hint="eastAsia"/>
        </w:rPr>
        <w:t>за</w:t>
      </w:r>
      <w:r>
        <w:t></w:t>
      </w:r>
      <w:r>
        <w:rPr>
          <w:rFonts w:hint="eastAsia"/>
        </w:rPr>
        <w:t>етнічним</w:t>
      </w:r>
      <w:r>
        <w:t></w:t>
      </w:r>
      <w:r>
        <w:rPr>
          <w:rFonts w:hint="eastAsia"/>
        </w:rPr>
        <w:t>принципом</w:t>
      </w:r>
      <w:r>
        <w:t></w:t>
      </w:r>
      <w:r>
        <w:t></w:t>
      </w:r>
      <w:r>
        <w:rPr>
          <w:rFonts w:hint="eastAsia"/>
        </w:rPr>
        <w:t>Шарма</w:t>
      </w:r>
      <w:r>
        <w:t></w:t>
      </w:r>
      <w:r>
        <w:t></w:t>
      </w:r>
      <w:r>
        <w:t></w:t>
      </w:r>
      <w:r>
        <w:t></w:t>
      </w:r>
      <w:r>
        <w:t></w:t>
      </w:r>
      <w:r>
        <w:t></w:t>
      </w:r>
      <w:r>
        <w:t></w:t>
      </w:r>
      <w:r>
        <w:t></w:t>
      </w:r>
      <w:r>
        <w:rPr>
          <w:rFonts w:hint="eastAsia"/>
        </w:rPr>
        <w:t>с</w:t>
      </w:r>
      <w:r>
        <w:t></w:t>
      </w:r>
      <w:r>
        <w:t></w:t>
      </w:r>
      <w:r>
        <w:t></w:t>
      </w:r>
      <w:r>
        <w:t></w:t>
      </w:r>
      <w:r>
        <w:t></w:t>
      </w:r>
      <w:r>
        <w:t></w:t>
      </w:r>
      <w:r>
        <w:t></w:t>
      </w:r>
      <w:r>
        <w:t></w:t>
      </w:r>
      <w:r>
        <w:t></w:t>
      </w:r>
    </w:p>
    <w:p w:rsidR="00032A3D" w:rsidRDefault="00032A3D" w:rsidP="00032A3D">
      <w:r>
        <w:rPr>
          <w:rFonts w:hint="eastAsia"/>
        </w:rPr>
        <w:t>На</w:t>
      </w:r>
      <w:r>
        <w:t></w:t>
      </w:r>
      <w:r>
        <w:rPr>
          <w:rFonts w:hint="eastAsia"/>
        </w:rPr>
        <w:t>значній</w:t>
      </w:r>
      <w:r>
        <w:t></w:t>
      </w:r>
      <w:r>
        <w:rPr>
          <w:rFonts w:hint="eastAsia"/>
        </w:rPr>
        <w:t>території</w:t>
      </w:r>
      <w:r>
        <w:t></w:t>
      </w:r>
      <w:r>
        <w:rPr>
          <w:rFonts w:hint="eastAsia"/>
        </w:rPr>
        <w:t>Північного</w:t>
      </w:r>
      <w:r>
        <w:t></w:t>
      </w:r>
      <w:r>
        <w:rPr>
          <w:rFonts w:hint="eastAsia"/>
        </w:rPr>
        <w:t>Причорномор</w:t>
      </w:r>
      <w:r>
        <w:t></w:t>
      </w:r>
      <w:r>
        <w:rPr>
          <w:rFonts w:hint="eastAsia"/>
        </w:rPr>
        <w:t>я</w:t>
      </w:r>
      <w:r>
        <w:t></w:t>
      </w:r>
      <w:r>
        <w:rPr>
          <w:rFonts w:hint="eastAsia"/>
        </w:rPr>
        <w:t>ямно</w:t>
      </w:r>
      <w:r>
        <w:t></w:t>
      </w:r>
      <w:r>
        <w:rPr>
          <w:rFonts w:hint="eastAsia"/>
        </w:rPr>
        <w:t>катакомбне</w:t>
      </w:r>
    </w:p>
    <w:p w:rsidR="00032A3D" w:rsidRDefault="00032A3D" w:rsidP="00032A3D">
      <w:r>
        <w:rPr>
          <w:rFonts w:hint="eastAsia"/>
        </w:rPr>
        <w:t>суспільство</w:t>
      </w:r>
      <w:r>
        <w:t></w:t>
      </w:r>
      <w:r>
        <w:rPr>
          <w:rFonts w:hint="eastAsia"/>
        </w:rPr>
        <w:t>поєднувало</w:t>
      </w:r>
      <w:r>
        <w:t></w:t>
      </w:r>
      <w:r>
        <w:rPr>
          <w:rFonts w:hint="eastAsia"/>
        </w:rPr>
        <w:t>в</w:t>
      </w:r>
      <w:r>
        <w:t></w:t>
      </w:r>
      <w:r>
        <w:rPr>
          <w:rFonts w:hint="eastAsia"/>
        </w:rPr>
        <w:t>собі</w:t>
      </w:r>
      <w:r>
        <w:t></w:t>
      </w:r>
      <w:r>
        <w:rPr>
          <w:rFonts w:hint="eastAsia"/>
        </w:rPr>
        <w:t>сторонні</w:t>
      </w:r>
      <w:r>
        <w:t></w:t>
      </w:r>
      <w:r>
        <w:rPr>
          <w:rFonts w:hint="eastAsia"/>
        </w:rPr>
        <w:t>близькосхідні</w:t>
      </w:r>
      <w:r>
        <w:t></w:t>
      </w:r>
      <w:r>
        <w:rPr>
          <w:rFonts w:hint="eastAsia"/>
        </w:rPr>
        <w:t>етнічні</w:t>
      </w:r>
      <w:r>
        <w:t></w:t>
      </w:r>
      <w:r>
        <w:rPr>
          <w:rFonts w:hint="eastAsia"/>
        </w:rPr>
        <w:t>компоненти</w:t>
      </w:r>
    </w:p>
    <w:p w:rsidR="00032A3D" w:rsidRDefault="00032A3D" w:rsidP="00032A3D">
      <w:r>
        <w:t></w:t>
      </w:r>
      <w:r>
        <w:rPr>
          <w:rFonts w:hint="eastAsia"/>
        </w:rPr>
        <w:t>носіїв</w:t>
      </w:r>
      <w:r>
        <w:t></w:t>
      </w:r>
      <w:r>
        <w:rPr>
          <w:rFonts w:hint="eastAsia"/>
        </w:rPr>
        <w:t>високорозвиненої</w:t>
      </w:r>
      <w:r>
        <w:t></w:t>
      </w:r>
      <w:r>
        <w:rPr>
          <w:rFonts w:hint="eastAsia"/>
        </w:rPr>
        <w:t>близькосхідної</w:t>
      </w:r>
      <w:r>
        <w:t></w:t>
      </w:r>
      <w:r>
        <w:rPr>
          <w:rFonts w:hint="eastAsia"/>
        </w:rPr>
        <w:t>традиції</w:t>
      </w:r>
      <w:r>
        <w:t></w:t>
      </w:r>
      <w:r>
        <w:t></w:t>
      </w:r>
      <w:r>
        <w:rPr>
          <w:rFonts w:hint="eastAsia"/>
        </w:rPr>
        <w:t>з</w:t>
      </w:r>
      <w:r>
        <w:t></w:t>
      </w:r>
      <w:r>
        <w:rPr>
          <w:rFonts w:hint="eastAsia"/>
        </w:rPr>
        <w:t>тубільними</w:t>
      </w:r>
      <w:r>
        <w:t></w:t>
      </w:r>
      <w:r>
        <w:rPr>
          <w:rFonts w:hint="eastAsia"/>
        </w:rPr>
        <w:t>етнічними</w:t>
      </w:r>
    </w:p>
    <w:p w:rsidR="00032A3D" w:rsidRDefault="00032A3D" w:rsidP="00032A3D">
      <w:r>
        <w:rPr>
          <w:rFonts w:hint="eastAsia"/>
        </w:rPr>
        <w:t>компонентами</w:t>
      </w:r>
      <w:r>
        <w:t></w:t>
      </w:r>
      <w:r>
        <w:t></w:t>
      </w:r>
      <w:r>
        <w:rPr>
          <w:rFonts w:hint="eastAsia"/>
        </w:rPr>
        <w:t>з</w:t>
      </w:r>
      <w:r>
        <w:t></w:t>
      </w:r>
      <w:r>
        <w:rPr>
          <w:rFonts w:hint="eastAsia"/>
        </w:rPr>
        <w:t>носіями</w:t>
      </w:r>
      <w:r>
        <w:t></w:t>
      </w:r>
      <w:r>
        <w:rPr>
          <w:rFonts w:hint="eastAsia"/>
        </w:rPr>
        <w:t>відносно</w:t>
      </w:r>
      <w:r>
        <w:t></w:t>
      </w:r>
      <w:r>
        <w:rPr>
          <w:rFonts w:hint="eastAsia"/>
        </w:rPr>
        <w:t>відсталої</w:t>
      </w:r>
      <w:r>
        <w:t></w:t>
      </w:r>
      <w:r>
        <w:rPr>
          <w:rFonts w:hint="eastAsia"/>
        </w:rPr>
        <w:t>місцевої</w:t>
      </w:r>
      <w:r>
        <w:t></w:t>
      </w:r>
      <w:r>
        <w:rPr>
          <w:rFonts w:hint="eastAsia"/>
        </w:rPr>
        <w:t>традиції</w:t>
      </w:r>
      <w:r>
        <w:t></w:t>
      </w:r>
      <w:r>
        <w:t></w:t>
      </w:r>
      <w:r>
        <w:t></w:t>
      </w:r>
      <w:r>
        <w:rPr>
          <w:rFonts w:hint="eastAsia"/>
        </w:rPr>
        <w:t>Можна</w:t>
      </w:r>
    </w:p>
    <w:p w:rsidR="00032A3D" w:rsidRDefault="00032A3D" w:rsidP="00032A3D">
      <w:r>
        <w:rPr>
          <w:rFonts w:hint="eastAsia"/>
        </w:rPr>
        <w:t>припускати</w:t>
      </w:r>
      <w:r>
        <w:t></w:t>
      </w:r>
      <w:r>
        <w:rPr>
          <w:rFonts w:hint="eastAsia"/>
        </w:rPr>
        <w:t>дуже</w:t>
      </w:r>
      <w:r>
        <w:t></w:t>
      </w:r>
      <w:r>
        <w:rPr>
          <w:rFonts w:hint="eastAsia"/>
        </w:rPr>
        <w:t>високу</w:t>
      </w:r>
      <w:r>
        <w:t></w:t>
      </w:r>
      <w:r>
        <w:rPr>
          <w:rFonts w:hint="eastAsia"/>
        </w:rPr>
        <w:t>імовірність</w:t>
      </w:r>
      <w:r>
        <w:t></w:t>
      </w:r>
      <w:r>
        <w:rPr>
          <w:rFonts w:hint="eastAsia"/>
        </w:rPr>
        <w:t>військового</w:t>
      </w:r>
      <w:r>
        <w:t></w:t>
      </w:r>
      <w:r>
        <w:rPr>
          <w:rFonts w:hint="eastAsia"/>
        </w:rPr>
        <w:t>контакту</w:t>
      </w:r>
      <w:r>
        <w:t></w:t>
      </w:r>
      <w:r>
        <w:rPr>
          <w:rFonts w:hint="eastAsia"/>
        </w:rPr>
        <w:t>між</w:t>
      </w:r>
      <w:r>
        <w:t></w:t>
      </w:r>
      <w:r>
        <w:rPr>
          <w:rFonts w:hint="eastAsia"/>
        </w:rPr>
        <w:t>мігрантами</w:t>
      </w:r>
    </w:p>
    <w:p w:rsidR="00032A3D" w:rsidRDefault="00032A3D" w:rsidP="00032A3D">
      <w:r>
        <w:rPr>
          <w:rFonts w:hint="eastAsia"/>
        </w:rPr>
        <w:t>і</w:t>
      </w:r>
      <w:r>
        <w:t></w:t>
      </w:r>
      <w:r>
        <w:rPr>
          <w:rFonts w:hint="eastAsia"/>
        </w:rPr>
        <w:t>місцевим</w:t>
      </w:r>
      <w:r>
        <w:t></w:t>
      </w:r>
      <w:r>
        <w:rPr>
          <w:rFonts w:hint="eastAsia"/>
        </w:rPr>
        <w:t>населенням</w:t>
      </w:r>
      <w:r>
        <w:t></w:t>
      </w:r>
      <w:r>
        <w:t></w:t>
      </w:r>
      <w:r>
        <w:rPr>
          <w:rFonts w:hint="eastAsia"/>
        </w:rPr>
        <w:t>про</w:t>
      </w:r>
      <w:r>
        <w:t></w:t>
      </w:r>
      <w:r>
        <w:rPr>
          <w:rFonts w:hint="eastAsia"/>
        </w:rPr>
        <w:t>це</w:t>
      </w:r>
      <w:r>
        <w:t></w:t>
      </w:r>
      <w:r>
        <w:rPr>
          <w:rFonts w:hint="eastAsia"/>
        </w:rPr>
        <w:t>свідчить</w:t>
      </w:r>
      <w:r>
        <w:t></w:t>
      </w:r>
      <w:r>
        <w:rPr>
          <w:rFonts w:hint="eastAsia"/>
        </w:rPr>
        <w:t>значна</w:t>
      </w:r>
      <w:r>
        <w:t></w:t>
      </w:r>
      <w:r>
        <w:rPr>
          <w:rFonts w:hint="eastAsia"/>
        </w:rPr>
        <w:t>кількість</w:t>
      </w:r>
      <w:r>
        <w:t></w:t>
      </w:r>
      <w:r>
        <w:rPr>
          <w:rFonts w:hint="eastAsia"/>
        </w:rPr>
        <w:t>зброї</w:t>
      </w:r>
      <w:r>
        <w:t></w:t>
      </w:r>
      <w:r>
        <w:rPr>
          <w:rFonts w:hint="eastAsia"/>
        </w:rPr>
        <w:t>як</w:t>
      </w:r>
      <w:r>
        <w:t></w:t>
      </w:r>
      <w:r>
        <w:rPr>
          <w:rFonts w:hint="eastAsia"/>
        </w:rPr>
        <w:t>у</w:t>
      </w:r>
    </w:p>
    <w:p w:rsidR="00032A3D" w:rsidRDefault="00032A3D" w:rsidP="00032A3D">
      <w:r>
        <w:rPr>
          <w:rFonts w:hint="eastAsia"/>
        </w:rPr>
        <w:t>інгульських</w:t>
      </w:r>
      <w:r>
        <w:t></w:t>
      </w:r>
      <w:r>
        <w:t></w:t>
      </w:r>
      <w:r>
        <w:rPr>
          <w:rFonts w:hint="eastAsia"/>
        </w:rPr>
        <w:t>так</w:t>
      </w:r>
      <w:r>
        <w:t></w:t>
      </w:r>
      <w:r>
        <w:rPr>
          <w:rFonts w:hint="eastAsia"/>
        </w:rPr>
        <w:t>і</w:t>
      </w:r>
      <w:r>
        <w:t></w:t>
      </w:r>
      <w:r>
        <w:rPr>
          <w:rFonts w:hint="eastAsia"/>
        </w:rPr>
        <w:t>в</w:t>
      </w:r>
      <w:r>
        <w:t></w:t>
      </w:r>
      <w:r>
        <w:rPr>
          <w:rFonts w:hint="eastAsia"/>
        </w:rPr>
        <w:t>найдавніших</w:t>
      </w:r>
      <w:r>
        <w:t></w:t>
      </w:r>
      <w:r>
        <w:rPr>
          <w:rFonts w:hint="eastAsia"/>
        </w:rPr>
        <w:t>східнокатакомбних</w:t>
      </w:r>
      <w:r>
        <w:t></w:t>
      </w:r>
      <w:r>
        <w:rPr>
          <w:rFonts w:hint="eastAsia"/>
        </w:rPr>
        <w:t>похованнях</w:t>
      </w:r>
      <w:r>
        <w:t></w:t>
      </w:r>
      <w:r>
        <w:t></w:t>
      </w:r>
      <w:r>
        <w:rPr>
          <w:rFonts w:hint="eastAsia"/>
        </w:rPr>
        <w:t>а</w:t>
      </w:r>
      <w:r>
        <w:t></w:t>
      </w:r>
      <w:r>
        <w:rPr>
          <w:rFonts w:hint="eastAsia"/>
        </w:rPr>
        <w:t>також</w:t>
      </w:r>
    </w:p>
    <w:p w:rsidR="00032A3D" w:rsidRDefault="00032A3D" w:rsidP="00032A3D">
      <w:r>
        <w:rPr>
          <w:rFonts w:hint="eastAsia"/>
        </w:rPr>
        <w:t>уламки</w:t>
      </w:r>
      <w:r>
        <w:t></w:t>
      </w:r>
      <w:r>
        <w:rPr>
          <w:rFonts w:hint="eastAsia"/>
        </w:rPr>
        <w:t>наконечників</w:t>
      </w:r>
      <w:r>
        <w:t></w:t>
      </w:r>
      <w:r>
        <w:rPr>
          <w:rFonts w:hint="eastAsia"/>
        </w:rPr>
        <w:t>стріл</w:t>
      </w:r>
      <w:r>
        <w:t></w:t>
      </w:r>
      <w:r>
        <w:rPr>
          <w:rFonts w:hint="eastAsia"/>
        </w:rPr>
        <w:t>у</w:t>
      </w:r>
      <w:r>
        <w:t></w:t>
      </w:r>
      <w:r>
        <w:rPr>
          <w:rFonts w:hint="eastAsia"/>
        </w:rPr>
        <w:t>пізньоямних</w:t>
      </w:r>
      <w:r>
        <w:t></w:t>
      </w:r>
      <w:r>
        <w:rPr>
          <w:rFonts w:hint="eastAsia"/>
        </w:rPr>
        <w:t>могилах</w:t>
      </w:r>
      <w:r>
        <w:t></w:t>
      </w:r>
      <w:r>
        <w:rPr>
          <w:rFonts w:hint="eastAsia"/>
        </w:rPr>
        <w:t>і</w:t>
      </w:r>
      <w:r>
        <w:t></w:t>
      </w:r>
      <w:r>
        <w:rPr>
          <w:rFonts w:hint="eastAsia"/>
        </w:rPr>
        <w:t>т</w:t>
      </w:r>
      <w:r>
        <w:t></w:t>
      </w:r>
      <w:r>
        <w:rPr>
          <w:rFonts w:hint="eastAsia"/>
        </w:rPr>
        <w:t>д</w:t>
      </w:r>
      <w:r>
        <w:t></w:t>
      </w:r>
      <w:r>
        <w:t></w:t>
      </w:r>
      <w:r>
        <w:t></w:t>
      </w:r>
    </w:p>
    <w:p w:rsidR="00032A3D" w:rsidRDefault="00032A3D" w:rsidP="00032A3D">
      <w:r>
        <w:rPr>
          <w:rFonts w:hint="eastAsia"/>
        </w:rPr>
        <w:t>Основою</w:t>
      </w:r>
      <w:r>
        <w:t></w:t>
      </w:r>
      <w:r>
        <w:rPr>
          <w:rFonts w:hint="eastAsia"/>
        </w:rPr>
        <w:t>цього</w:t>
      </w:r>
      <w:r>
        <w:t></w:t>
      </w:r>
      <w:r>
        <w:rPr>
          <w:rFonts w:hint="eastAsia"/>
        </w:rPr>
        <w:t>етносоціального</w:t>
      </w:r>
      <w:r>
        <w:t></w:t>
      </w:r>
      <w:r>
        <w:rPr>
          <w:rFonts w:hint="eastAsia"/>
        </w:rPr>
        <w:t>угруповання</w:t>
      </w:r>
      <w:r>
        <w:t></w:t>
      </w:r>
      <w:r>
        <w:t></w:t>
      </w:r>
      <w:r>
        <w:rPr>
          <w:rFonts w:hint="eastAsia"/>
        </w:rPr>
        <w:t>яке</w:t>
      </w:r>
      <w:r>
        <w:t></w:t>
      </w:r>
      <w:r>
        <w:rPr>
          <w:rFonts w:hint="eastAsia"/>
        </w:rPr>
        <w:t>виникло</w:t>
      </w:r>
      <w:r>
        <w:t></w:t>
      </w:r>
      <w:r>
        <w:t></w:t>
      </w:r>
      <w:r>
        <w:rPr>
          <w:rFonts w:hint="eastAsia"/>
        </w:rPr>
        <w:t>стала</w:t>
      </w:r>
    </w:p>
    <w:p w:rsidR="00032A3D" w:rsidRDefault="00032A3D" w:rsidP="00032A3D">
      <w:r>
        <w:rPr>
          <w:rFonts w:hint="eastAsia"/>
        </w:rPr>
        <w:t>СКС</w:t>
      </w:r>
      <w:r>
        <w:t></w:t>
      </w:r>
      <w:r>
        <w:t></w:t>
      </w:r>
      <w:r>
        <w:rPr>
          <w:rFonts w:hint="eastAsia"/>
        </w:rPr>
        <w:t>що</w:t>
      </w:r>
      <w:r>
        <w:t></w:t>
      </w:r>
      <w:r>
        <w:rPr>
          <w:rFonts w:hint="eastAsia"/>
        </w:rPr>
        <w:t>була</w:t>
      </w:r>
      <w:r>
        <w:t></w:t>
      </w:r>
      <w:r>
        <w:rPr>
          <w:rFonts w:hint="eastAsia"/>
        </w:rPr>
        <w:t>характерною</w:t>
      </w:r>
      <w:r>
        <w:t></w:t>
      </w:r>
      <w:r>
        <w:rPr>
          <w:rFonts w:hint="eastAsia"/>
        </w:rPr>
        <w:t>для</w:t>
      </w:r>
      <w:r>
        <w:t></w:t>
      </w:r>
      <w:r>
        <w:rPr>
          <w:rFonts w:hint="eastAsia"/>
        </w:rPr>
        <w:t>суспільств</w:t>
      </w:r>
      <w:r>
        <w:t></w:t>
      </w:r>
      <w:r>
        <w:rPr>
          <w:rFonts w:hint="eastAsia"/>
        </w:rPr>
        <w:t>ранньої</w:t>
      </w:r>
      <w:r>
        <w:t></w:t>
      </w:r>
      <w:r>
        <w:rPr>
          <w:rFonts w:hint="eastAsia"/>
        </w:rPr>
        <w:t>стадії</w:t>
      </w:r>
      <w:r>
        <w:t></w:t>
      </w:r>
      <w:r>
        <w:rPr>
          <w:rFonts w:hint="eastAsia"/>
        </w:rPr>
        <w:t>утворення</w:t>
      </w:r>
    </w:p>
    <w:p w:rsidR="00032A3D" w:rsidRDefault="00032A3D" w:rsidP="00032A3D">
      <w:r>
        <w:rPr>
          <w:rFonts w:hint="eastAsia"/>
        </w:rPr>
        <w:t>державності</w:t>
      </w:r>
      <w:r>
        <w:t></w:t>
      </w:r>
      <w:r>
        <w:rPr>
          <w:rFonts w:hint="eastAsia"/>
        </w:rPr>
        <w:t>в</w:t>
      </w:r>
      <w:r>
        <w:t></w:t>
      </w:r>
      <w:r>
        <w:rPr>
          <w:rFonts w:hint="eastAsia"/>
        </w:rPr>
        <w:t>районах</w:t>
      </w:r>
      <w:r>
        <w:t></w:t>
      </w:r>
      <w:r>
        <w:rPr>
          <w:rFonts w:hint="eastAsia"/>
        </w:rPr>
        <w:t>контакту</w:t>
      </w:r>
      <w:r>
        <w:t></w:t>
      </w:r>
      <w:r>
        <w:rPr>
          <w:rFonts w:hint="eastAsia"/>
        </w:rPr>
        <w:t>цивілізаційних</w:t>
      </w:r>
      <w:r>
        <w:t></w:t>
      </w:r>
      <w:r>
        <w:rPr>
          <w:rFonts w:hint="eastAsia"/>
        </w:rPr>
        <w:t>центрів</w:t>
      </w:r>
      <w:r>
        <w:t></w:t>
      </w:r>
      <w:r>
        <w:rPr>
          <w:rFonts w:hint="eastAsia"/>
        </w:rPr>
        <w:t>з</w:t>
      </w:r>
      <w:r>
        <w:t></w:t>
      </w:r>
      <w:r>
        <w:rPr>
          <w:rFonts w:hint="eastAsia"/>
        </w:rPr>
        <w:t>первісною</w:t>
      </w:r>
    </w:p>
    <w:p w:rsidR="00032A3D" w:rsidRDefault="00032A3D" w:rsidP="00032A3D">
      <w:r>
        <w:rPr>
          <w:rFonts w:hint="eastAsia"/>
        </w:rPr>
        <w:t>периферією</w:t>
      </w:r>
      <w:r>
        <w:t></w:t>
      </w:r>
    </w:p>
    <w:p w:rsidR="00032A3D" w:rsidRDefault="00032A3D" w:rsidP="00032A3D">
      <w:r>
        <w:rPr>
          <w:rFonts w:hint="eastAsia"/>
        </w:rPr>
        <w:t>Верхній</w:t>
      </w:r>
      <w:r>
        <w:t></w:t>
      </w:r>
      <w:r>
        <w:t></w:t>
      </w:r>
      <w:r>
        <w:rPr>
          <w:rFonts w:hint="eastAsia"/>
        </w:rPr>
        <w:t>пануючий</w:t>
      </w:r>
      <w:r>
        <w:t></w:t>
      </w:r>
      <w:r>
        <w:rPr>
          <w:rFonts w:hint="eastAsia"/>
        </w:rPr>
        <w:t>шар</w:t>
      </w:r>
      <w:r>
        <w:t></w:t>
      </w:r>
      <w:r>
        <w:rPr>
          <w:rFonts w:hint="eastAsia"/>
        </w:rPr>
        <w:t>складався</w:t>
      </w:r>
      <w:r>
        <w:t></w:t>
      </w:r>
      <w:r>
        <w:rPr>
          <w:rFonts w:hint="eastAsia"/>
        </w:rPr>
        <w:t>з</w:t>
      </w:r>
      <w:r>
        <w:t></w:t>
      </w:r>
      <w:r>
        <w:rPr>
          <w:rFonts w:hint="eastAsia"/>
        </w:rPr>
        <w:t>інгульського</w:t>
      </w:r>
      <w:r>
        <w:t></w:t>
      </w:r>
      <w:r>
        <w:rPr>
          <w:rFonts w:hint="eastAsia"/>
        </w:rPr>
        <w:t>етносу</w:t>
      </w:r>
      <w:r>
        <w:t></w:t>
      </w:r>
      <w:r>
        <w:t></w:t>
      </w:r>
      <w:r>
        <w:rPr>
          <w:rFonts w:hint="eastAsia"/>
        </w:rPr>
        <w:t>З</w:t>
      </w:r>
      <w:r>
        <w:t></w:t>
      </w:r>
      <w:r>
        <w:rPr>
          <w:rFonts w:hint="eastAsia"/>
        </w:rPr>
        <w:t>нього</w:t>
      </w:r>
    </w:p>
    <w:p w:rsidR="00032A3D" w:rsidRDefault="00032A3D" w:rsidP="00032A3D">
      <w:r>
        <w:rPr>
          <w:rFonts w:hint="eastAsia"/>
        </w:rPr>
        <w:t>формувалася</w:t>
      </w:r>
      <w:r>
        <w:t></w:t>
      </w:r>
      <w:r>
        <w:rPr>
          <w:rFonts w:hint="eastAsia"/>
        </w:rPr>
        <w:t>переважна</w:t>
      </w:r>
      <w:r>
        <w:t></w:t>
      </w:r>
      <w:r>
        <w:rPr>
          <w:rFonts w:hint="eastAsia"/>
        </w:rPr>
        <w:t>частина</w:t>
      </w:r>
      <w:r>
        <w:t></w:t>
      </w:r>
      <w:r>
        <w:rPr>
          <w:rFonts w:hint="eastAsia"/>
        </w:rPr>
        <w:t>знаті</w:t>
      </w:r>
      <w:r>
        <w:t></w:t>
      </w:r>
      <w:r>
        <w:t></w:t>
      </w:r>
      <w:r>
        <w:rPr>
          <w:rFonts w:hint="eastAsia"/>
        </w:rPr>
        <w:t>воїнів</w:t>
      </w:r>
      <w:r>
        <w:t></w:t>
      </w:r>
      <w:r>
        <w:t></w:t>
      </w:r>
      <w:r>
        <w:rPr>
          <w:rFonts w:hint="eastAsia"/>
        </w:rPr>
        <w:t>жерців</w:t>
      </w:r>
      <w:r>
        <w:t></w:t>
      </w:r>
      <w:r>
        <w:t></w:t>
      </w:r>
      <w:r>
        <w:rPr>
          <w:rFonts w:hint="eastAsia"/>
        </w:rPr>
        <w:t>Середню</w:t>
      </w:r>
      <w:r>
        <w:t></w:t>
      </w:r>
      <w:r>
        <w:rPr>
          <w:rFonts w:hint="eastAsia"/>
        </w:rPr>
        <w:t>касту</w:t>
      </w:r>
    </w:p>
    <w:p w:rsidR="00032A3D" w:rsidRDefault="00032A3D" w:rsidP="00032A3D">
      <w:r>
        <w:rPr>
          <w:rFonts w:hint="eastAsia"/>
        </w:rPr>
        <w:t>складали</w:t>
      </w:r>
      <w:r>
        <w:t></w:t>
      </w:r>
      <w:r>
        <w:rPr>
          <w:rFonts w:hint="eastAsia"/>
        </w:rPr>
        <w:t>представники</w:t>
      </w:r>
      <w:r>
        <w:t></w:t>
      </w:r>
      <w:r>
        <w:rPr>
          <w:rFonts w:hint="eastAsia"/>
        </w:rPr>
        <w:t>східнокатакомбного</w:t>
      </w:r>
      <w:r>
        <w:t></w:t>
      </w:r>
      <w:r>
        <w:rPr>
          <w:rFonts w:hint="eastAsia"/>
        </w:rPr>
        <w:t>етносу</w:t>
      </w:r>
      <w:r>
        <w:t></w:t>
      </w:r>
      <w:r>
        <w:t></w:t>
      </w:r>
      <w:r>
        <w:t></w:t>
      </w:r>
      <w:r>
        <w:rPr>
          <w:rFonts w:hint="eastAsia"/>
        </w:rPr>
        <w:t>основне</w:t>
      </w:r>
      <w:r>
        <w:t></w:t>
      </w:r>
      <w:r>
        <w:rPr>
          <w:rFonts w:hint="eastAsia"/>
        </w:rPr>
        <w:t>виробниче</w:t>
      </w:r>
    </w:p>
    <w:p w:rsidR="00032A3D" w:rsidRDefault="00032A3D" w:rsidP="00032A3D">
      <w:r>
        <w:rPr>
          <w:rFonts w:hint="eastAsia"/>
        </w:rPr>
        <w:t>населення</w:t>
      </w:r>
      <w:r>
        <w:t></w:t>
      </w:r>
      <w:r>
        <w:t></w:t>
      </w:r>
      <w:r>
        <w:rPr>
          <w:rFonts w:hint="eastAsia"/>
        </w:rPr>
        <w:t>а</w:t>
      </w:r>
      <w:r>
        <w:t></w:t>
      </w:r>
      <w:r>
        <w:rPr>
          <w:rFonts w:hint="eastAsia"/>
        </w:rPr>
        <w:t>нижню</w:t>
      </w:r>
      <w:r>
        <w:t></w:t>
      </w:r>
      <w:r>
        <w:t></w:t>
      </w:r>
      <w:r>
        <w:t></w:t>
      </w:r>
      <w:r>
        <w:rPr>
          <w:rFonts w:hint="eastAsia"/>
        </w:rPr>
        <w:t>залишки</w:t>
      </w:r>
      <w:r>
        <w:t></w:t>
      </w:r>
      <w:r>
        <w:rPr>
          <w:rFonts w:hint="eastAsia"/>
        </w:rPr>
        <w:t>пізньоямних</w:t>
      </w:r>
      <w:r>
        <w:t></w:t>
      </w:r>
      <w:r>
        <w:rPr>
          <w:rFonts w:hint="eastAsia"/>
        </w:rPr>
        <w:t>племен</w:t>
      </w:r>
      <w:r>
        <w:t></w:t>
      </w:r>
      <w:r>
        <w:t></w:t>
      </w:r>
      <w:r>
        <w:rPr>
          <w:rFonts w:hint="eastAsia"/>
        </w:rPr>
        <w:t>Цікаво</w:t>
      </w:r>
      <w:r>
        <w:t></w:t>
      </w:r>
      <w:r>
        <w:t></w:t>
      </w:r>
      <w:r>
        <w:rPr>
          <w:rFonts w:hint="eastAsia"/>
        </w:rPr>
        <w:t>що</w:t>
      </w:r>
      <w:r>
        <w:t></w:t>
      </w:r>
      <w:r>
        <w:rPr>
          <w:rFonts w:hint="eastAsia"/>
        </w:rPr>
        <w:t>в</w:t>
      </w:r>
      <w:r>
        <w:t></w:t>
      </w:r>
      <w:r>
        <w:rPr>
          <w:rFonts w:hint="eastAsia"/>
        </w:rPr>
        <w:t>межах</w:t>
      </w:r>
    </w:p>
    <w:p w:rsidR="00032A3D" w:rsidRDefault="00032A3D" w:rsidP="00032A3D">
      <w:r>
        <w:rPr>
          <w:rFonts w:hint="eastAsia"/>
        </w:rPr>
        <w:t>кожного</w:t>
      </w:r>
      <w:r>
        <w:t></w:t>
      </w:r>
      <w:r>
        <w:rPr>
          <w:rFonts w:hint="eastAsia"/>
        </w:rPr>
        <w:t>з</w:t>
      </w:r>
      <w:r>
        <w:t></w:t>
      </w:r>
      <w:r>
        <w:rPr>
          <w:rFonts w:hint="eastAsia"/>
        </w:rPr>
        <w:t>етносоціальних</w:t>
      </w:r>
      <w:r>
        <w:t></w:t>
      </w:r>
      <w:r>
        <w:rPr>
          <w:rFonts w:hint="eastAsia"/>
        </w:rPr>
        <w:t>шарів</w:t>
      </w:r>
      <w:r>
        <w:t></w:t>
      </w:r>
      <w:r>
        <w:rPr>
          <w:rFonts w:hint="eastAsia"/>
        </w:rPr>
        <w:t>відбувається</w:t>
      </w:r>
      <w:r>
        <w:t></w:t>
      </w:r>
      <w:r>
        <w:rPr>
          <w:rFonts w:hint="eastAsia"/>
        </w:rPr>
        <w:t>деяке</w:t>
      </w:r>
      <w:r>
        <w:t></w:t>
      </w:r>
      <w:r>
        <w:rPr>
          <w:rFonts w:hint="eastAsia"/>
        </w:rPr>
        <w:t>скорочення</w:t>
      </w:r>
      <w:r>
        <w:t></w:t>
      </w:r>
      <w:r>
        <w:rPr>
          <w:rFonts w:hint="eastAsia"/>
        </w:rPr>
        <w:t>станового</w:t>
      </w:r>
    </w:p>
    <w:p w:rsidR="00032A3D" w:rsidRDefault="00032A3D" w:rsidP="00032A3D">
      <w:r>
        <w:rPr>
          <w:rFonts w:hint="eastAsia"/>
        </w:rPr>
        <w:t>розшарування</w:t>
      </w:r>
      <w:r>
        <w:t></w:t>
      </w:r>
      <w:r>
        <w:t></w:t>
      </w:r>
      <w:r>
        <w:rPr>
          <w:rFonts w:hint="eastAsia"/>
        </w:rPr>
        <w:t>Якщо</w:t>
      </w:r>
      <w:r>
        <w:t></w:t>
      </w:r>
      <w:r>
        <w:rPr>
          <w:rFonts w:hint="eastAsia"/>
        </w:rPr>
        <w:t>в</w:t>
      </w:r>
      <w:r>
        <w:t></w:t>
      </w:r>
      <w:r>
        <w:rPr>
          <w:rFonts w:hint="eastAsia"/>
        </w:rPr>
        <w:t>інгульського</w:t>
      </w:r>
      <w:r>
        <w:t></w:t>
      </w:r>
      <w:r>
        <w:rPr>
          <w:rFonts w:hint="eastAsia"/>
        </w:rPr>
        <w:t>населення</w:t>
      </w:r>
      <w:r>
        <w:t></w:t>
      </w:r>
      <w:r>
        <w:rPr>
          <w:rFonts w:hint="eastAsia"/>
        </w:rPr>
        <w:t>переважає</w:t>
      </w:r>
      <w:r>
        <w:t></w:t>
      </w:r>
      <w:r>
        <w:rPr>
          <w:rFonts w:hint="eastAsia"/>
        </w:rPr>
        <w:t>висока</w:t>
      </w:r>
      <w:r>
        <w:t></w:t>
      </w:r>
      <w:r>
        <w:rPr>
          <w:rFonts w:hint="eastAsia"/>
        </w:rPr>
        <w:t>питома</w:t>
      </w:r>
    </w:p>
    <w:p w:rsidR="00032A3D" w:rsidRDefault="00032A3D" w:rsidP="00032A3D">
      <w:r>
        <w:rPr>
          <w:rFonts w:hint="eastAsia"/>
        </w:rPr>
        <w:t>вага</w:t>
      </w:r>
      <w:r>
        <w:t></w:t>
      </w:r>
      <w:r>
        <w:rPr>
          <w:rFonts w:hint="eastAsia"/>
        </w:rPr>
        <w:t>заможного</w:t>
      </w:r>
      <w:r>
        <w:t></w:t>
      </w:r>
      <w:r>
        <w:rPr>
          <w:rFonts w:hint="eastAsia"/>
        </w:rPr>
        <w:t>населення</w:t>
      </w:r>
      <w:r>
        <w:t></w:t>
      </w:r>
      <w:r>
        <w:rPr>
          <w:rFonts w:hint="eastAsia"/>
        </w:rPr>
        <w:t>і</w:t>
      </w:r>
      <w:r>
        <w:t></w:t>
      </w:r>
      <w:r>
        <w:rPr>
          <w:rFonts w:hint="eastAsia"/>
        </w:rPr>
        <w:t>знаті</w:t>
      </w:r>
      <w:r>
        <w:t></w:t>
      </w:r>
      <w:r>
        <w:t></w:t>
      </w:r>
      <w:r>
        <w:rPr>
          <w:rFonts w:hint="eastAsia"/>
        </w:rPr>
        <w:t>то</w:t>
      </w:r>
      <w:r>
        <w:t></w:t>
      </w:r>
      <w:r>
        <w:rPr>
          <w:rFonts w:hint="eastAsia"/>
        </w:rPr>
        <w:t>у</w:t>
      </w:r>
      <w:r>
        <w:t></w:t>
      </w:r>
      <w:r>
        <w:rPr>
          <w:rFonts w:hint="eastAsia"/>
        </w:rPr>
        <w:t>східнокатакомбного</w:t>
      </w:r>
      <w:r>
        <w:t></w:t>
      </w:r>
      <w:r>
        <w:rPr>
          <w:rFonts w:hint="eastAsia"/>
        </w:rPr>
        <w:t>населення</w:t>
      </w:r>
    </w:p>
    <w:p w:rsidR="00032A3D" w:rsidRDefault="00032A3D" w:rsidP="00032A3D">
      <w:r>
        <w:rPr>
          <w:rFonts w:hint="eastAsia"/>
        </w:rPr>
        <w:t>спостерігається</w:t>
      </w:r>
      <w:r>
        <w:t></w:t>
      </w:r>
      <w:r>
        <w:rPr>
          <w:rFonts w:hint="eastAsia"/>
        </w:rPr>
        <w:t>відчутне</w:t>
      </w:r>
      <w:r>
        <w:t></w:t>
      </w:r>
      <w:r>
        <w:rPr>
          <w:rFonts w:hint="eastAsia"/>
        </w:rPr>
        <w:t>скорочення</w:t>
      </w:r>
      <w:r>
        <w:t></w:t>
      </w:r>
      <w:r>
        <w:rPr>
          <w:rFonts w:hint="eastAsia"/>
        </w:rPr>
        <w:t>знаті</w:t>
      </w:r>
      <w:r>
        <w:t></w:t>
      </w:r>
      <w:r>
        <w:rPr>
          <w:rFonts w:hint="eastAsia"/>
        </w:rPr>
        <w:t>і</w:t>
      </w:r>
      <w:r>
        <w:t></w:t>
      </w:r>
      <w:r>
        <w:rPr>
          <w:rFonts w:hint="eastAsia"/>
        </w:rPr>
        <w:t>незаможних</w:t>
      </w:r>
      <w:r>
        <w:t></w:t>
      </w:r>
      <w:r>
        <w:rPr>
          <w:rFonts w:hint="eastAsia"/>
        </w:rPr>
        <w:t>шарів</w:t>
      </w:r>
      <w:r>
        <w:t></w:t>
      </w:r>
      <w:r>
        <w:t></w:t>
      </w:r>
      <w:r>
        <w:rPr>
          <w:rFonts w:hint="eastAsia"/>
        </w:rPr>
        <w:t>Серед</w:t>
      </w:r>
    </w:p>
    <w:p w:rsidR="00032A3D" w:rsidRDefault="00032A3D" w:rsidP="00032A3D">
      <w:r>
        <w:rPr>
          <w:rFonts w:hint="eastAsia"/>
        </w:rPr>
        <w:t>пізньоямного</w:t>
      </w:r>
      <w:r>
        <w:t></w:t>
      </w:r>
      <w:r>
        <w:rPr>
          <w:rFonts w:hint="eastAsia"/>
        </w:rPr>
        <w:t>населення</w:t>
      </w:r>
      <w:r>
        <w:t></w:t>
      </w:r>
      <w:r>
        <w:rPr>
          <w:rFonts w:hint="eastAsia"/>
        </w:rPr>
        <w:t>переважає</w:t>
      </w:r>
      <w:r>
        <w:t></w:t>
      </w:r>
      <w:r>
        <w:rPr>
          <w:rFonts w:hint="eastAsia"/>
        </w:rPr>
        <w:t>нижній</w:t>
      </w:r>
      <w:r>
        <w:t></w:t>
      </w:r>
      <w:r>
        <w:t></w:t>
      </w:r>
      <w:r>
        <w:rPr>
          <w:rFonts w:hint="eastAsia"/>
        </w:rPr>
        <w:t>третій</w:t>
      </w:r>
      <w:r>
        <w:t></w:t>
      </w:r>
      <w:r>
        <w:rPr>
          <w:rFonts w:hint="eastAsia"/>
        </w:rPr>
        <w:t>шар</w:t>
      </w:r>
      <w:r>
        <w:t></w:t>
      </w:r>
    </w:p>
    <w:p w:rsidR="00032A3D" w:rsidRDefault="00032A3D" w:rsidP="00032A3D">
      <w:r>
        <w:rPr>
          <w:rFonts w:hint="eastAsia"/>
        </w:rPr>
        <w:t>Жінки</w:t>
      </w:r>
      <w:r>
        <w:t></w:t>
      </w:r>
      <w:r>
        <w:rPr>
          <w:rFonts w:hint="eastAsia"/>
        </w:rPr>
        <w:t>підвищували</w:t>
      </w:r>
      <w:r>
        <w:t></w:t>
      </w:r>
      <w:r>
        <w:rPr>
          <w:rFonts w:hint="eastAsia"/>
        </w:rPr>
        <w:t>свій</w:t>
      </w:r>
      <w:r>
        <w:t></w:t>
      </w:r>
      <w:r>
        <w:rPr>
          <w:rFonts w:hint="eastAsia"/>
        </w:rPr>
        <w:t>статус</w:t>
      </w:r>
      <w:r>
        <w:t></w:t>
      </w:r>
      <w:r>
        <w:rPr>
          <w:rFonts w:hint="eastAsia"/>
        </w:rPr>
        <w:t>шляхом</w:t>
      </w:r>
      <w:r>
        <w:t></w:t>
      </w:r>
      <w:r>
        <w:rPr>
          <w:rFonts w:hint="eastAsia"/>
        </w:rPr>
        <w:t>шлюбу</w:t>
      </w:r>
      <w:r>
        <w:t></w:t>
      </w:r>
      <w:r>
        <w:t></w:t>
      </w:r>
      <w:r>
        <w:rPr>
          <w:rFonts w:hint="eastAsia"/>
        </w:rPr>
        <w:t>чоловіки</w:t>
      </w:r>
      <w:r>
        <w:t></w:t>
      </w:r>
      <w:r>
        <w:t></w:t>
      </w:r>
      <w:r>
        <w:t></w:t>
      </w:r>
      <w:r>
        <w:rPr>
          <w:rFonts w:hint="eastAsia"/>
        </w:rPr>
        <w:t>за</w:t>
      </w:r>
    </w:p>
    <w:p w:rsidR="00032A3D" w:rsidRDefault="00032A3D" w:rsidP="00032A3D">
      <w:r>
        <w:rPr>
          <w:rFonts w:hint="eastAsia"/>
        </w:rPr>
        <w:t>військові</w:t>
      </w:r>
      <w:r>
        <w:t></w:t>
      </w:r>
      <w:r>
        <w:rPr>
          <w:rFonts w:hint="eastAsia"/>
        </w:rPr>
        <w:t>подвиги</w:t>
      </w:r>
      <w:r>
        <w:t></w:t>
      </w:r>
    </w:p>
    <w:p w:rsidR="00032A3D" w:rsidRDefault="00032A3D" w:rsidP="00032A3D">
      <w:r>
        <w:rPr>
          <w:rFonts w:hint="eastAsia"/>
        </w:rPr>
        <w:t>Відносини</w:t>
      </w:r>
      <w:r>
        <w:t></w:t>
      </w:r>
      <w:r>
        <w:rPr>
          <w:rFonts w:hint="eastAsia"/>
        </w:rPr>
        <w:t>між</w:t>
      </w:r>
      <w:r>
        <w:t></w:t>
      </w:r>
      <w:r>
        <w:rPr>
          <w:rFonts w:hint="eastAsia"/>
        </w:rPr>
        <w:t>окремими</w:t>
      </w:r>
      <w:r>
        <w:t></w:t>
      </w:r>
      <w:r>
        <w:rPr>
          <w:rFonts w:hint="eastAsia"/>
        </w:rPr>
        <w:t>кастами</w:t>
      </w:r>
      <w:r>
        <w:t></w:t>
      </w:r>
      <w:r>
        <w:rPr>
          <w:rFonts w:hint="eastAsia"/>
        </w:rPr>
        <w:t>катакомбного</w:t>
      </w:r>
      <w:r>
        <w:t></w:t>
      </w:r>
      <w:r>
        <w:rPr>
          <w:rFonts w:hint="eastAsia"/>
        </w:rPr>
        <w:t>суспільства</w:t>
      </w:r>
      <w:r>
        <w:t></w:t>
      </w:r>
      <w:r>
        <w:rPr>
          <w:rFonts w:hint="eastAsia"/>
        </w:rPr>
        <w:t>певною</w:t>
      </w:r>
    </w:p>
    <w:p w:rsidR="00032A3D" w:rsidRDefault="00032A3D" w:rsidP="00032A3D">
      <w:r>
        <w:rPr>
          <w:rFonts w:hint="eastAsia"/>
        </w:rPr>
        <w:t>мірою</w:t>
      </w:r>
      <w:r>
        <w:t></w:t>
      </w:r>
      <w:r>
        <w:rPr>
          <w:rFonts w:hint="eastAsia"/>
        </w:rPr>
        <w:t>відповідають</w:t>
      </w:r>
      <w:r>
        <w:t></w:t>
      </w:r>
      <w:r>
        <w:rPr>
          <w:rFonts w:hint="eastAsia"/>
        </w:rPr>
        <w:t>положенню</w:t>
      </w:r>
      <w:r>
        <w:t></w:t>
      </w:r>
      <w:r>
        <w:t></w:t>
      </w:r>
      <w:r>
        <w:rPr>
          <w:rFonts w:hint="eastAsia"/>
        </w:rPr>
        <w:t>яке</w:t>
      </w:r>
      <w:r>
        <w:t></w:t>
      </w:r>
      <w:r>
        <w:rPr>
          <w:rFonts w:hint="eastAsia"/>
        </w:rPr>
        <w:t>зафіксоване</w:t>
      </w:r>
      <w:r>
        <w:t></w:t>
      </w:r>
      <w:r>
        <w:rPr>
          <w:rFonts w:hint="eastAsia"/>
        </w:rPr>
        <w:t>у</w:t>
      </w:r>
      <w:r>
        <w:t></w:t>
      </w:r>
      <w:r>
        <w:rPr>
          <w:rFonts w:hint="eastAsia"/>
        </w:rPr>
        <w:t>багатьох</w:t>
      </w:r>
      <w:r>
        <w:t></w:t>
      </w:r>
      <w:r>
        <w:rPr>
          <w:rFonts w:hint="eastAsia"/>
        </w:rPr>
        <w:t>народів</w:t>
      </w:r>
    </w:p>
    <w:p w:rsidR="00032A3D" w:rsidRDefault="00032A3D" w:rsidP="00032A3D">
      <w:r>
        <w:rPr>
          <w:rFonts w:hint="eastAsia"/>
        </w:rPr>
        <w:t>Африки</w:t>
      </w:r>
      <w:r>
        <w:t></w:t>
      </w:r>
      <w:r>
        <w:t></w:t>
      </w:r>
      <w:r>
        <w:rPr>
          <w:rFonts w:hint="eastAsia"/>
        </w:rPr>
        <w:t>зокрема</w:t>
      </w:r>
      <w:r>
        <w:t></w:t>
      </w:r>
      <w:r>
        <w:rPr>
          <w:rFonts w:hint="eastAsia"/>
        </w:rPr>
        <w:t>в</w:t>
      </w:r>
      <w:r>
        <w:t></w:t>
      </w:r>
      <w:r>
        <w:rPr>
          <w:rFonts w:hint="eastAsia"/>
        </w:rPr>
        <w:t>Міжозер’ї</w:t>
      </w:r>
      <w:r>
        <w:t></w:t>
      </w:r>
      <w:r>
        <w:t></w:t>
      </w:r>
      <w:r>
        <w:rPr>
          <w:rFonts w:hint="eastAsia"/>
        </w:rPr>
        <w:t>у</w:t>
      </w:r>
      <w:r>
        <w:t></w:t>
      </w:r>
      <w:r>
        <w:rPr>
          <w:rFonts w:hint="eastAsia"/>
        </w:rPr>
        <w:t>туарегів</w:t>
      </w:r>
      <w:r>
        <w:t></w:t>
      </w:r>
      <w:r>
        <w:t></w:t>
      </w:r>
      <w:r>
        <w:rPr>
          <w:rFonts w:hint="eastAsia"/>
        </w:rPr>
        <w:t>у</w:t>
      </w:r>
      <w:r>
        <w:t></w:t>
      </w:r>
      <w:r>
        <w:rPr>
          <w:rFonts w:hint="eastAsia"/>
        </w:rPr>
        <w:t>ранніх</w:t>
      </w:r>
      <w:r>
        <w:t></w:t>
      </w:r>
      <w:r>
        <w:rPr>
          <w:rFonts w:hint="eastAsia"/>
        </w:rPr>
        <w:t>арійських</w:t>
      </w:r>
      <w:r>
        <w:t></w:t>
      </w:r>
      <w:r>
        <w:rPr>
          <w:rFonts w:hint="eastAsia"/>
        </w:rPr>
        <w:t>державах</w:t>
      </w:r>
      <w:r>
        <w:t></w:t>
      </w:r>
      <w:r>
        <w:rPr>
          <w:rFonts w:hint="eastAsia"/>
        </w:rPr>
        <w:t>і</w:t>
      </w:r>
      <w:r>
        <w:t></w:t>
      </w:r>
      <w:r>
        <w:rPr>
          <w:rFonts w:hint="eastAsia"/>
        </w:rPr>
        <w:t>в</w:t>
      </w:r>
    </w:p>
    <w:p w:rsidR="00032A3D" w:rsidRDefault="00032A3D" w:rsidP="00032A3D">
      <w:r>
        <w:rPr>
          <w:rFonts w:hint="eastAsia"/>
        </w:rPr>
        <w:t>Спарті</w:t>
      </w:r>
      <w:r>
        <w:t></w:t>
      </w:r>
      <w:r>
        <w:t></w:t>
      </w:r>
      <w:r>
        <w:rPr>
          <w:rFonts w:hint="eastAsia"/>
        </w:rPr>
        <w:t>Окремі</w:t>
      </w:r>
      <w:r>
        <w:t></w:t>
      </w:r>
      <w:r>
        <w:rPr>
          <w:rFonts w:hint="eastAsia"/>
        </w:rPr>
        <w:t>клани</w:t>
      </w:r>
      <w:r>
        <w:t></w:t>
      </w:r>
      <w:r>
        <w:rPr>
          <w:rFonts w:hint="eastAsia"/>
        </w:rPr>
        <w:t>верхнього</w:t>
      </w:r>
      <w:r>
        <w:t></w:t>
      </w:r>
      <w:r>
        <w:rPr>
          <w:rFonts w:hint="eastAsia"/>
        </w:rPr>
        <w:t>етносоціального</w:t>
      </w:r>
      <w:r>
        <w:t></w:t>
      </w:r>
      <w:r>
        <w:rPr>
          <w:rFonts w:hint="eastAsia"/>
        </w:rPr>
        <w:t>шару</w:t>
      </w:r>
      <w:r>
        <w:t></w:t>
      </w:r>
      <w:r>
        <w:rPr>
          <w:rFonts w:hint="eastAsia"/>
        </w:rPr>
        <w:t>колективно</w:t>
      </w:r>
    </w:p>
    <w:p w:rsidR="00032A3D" w:rsidRDefault="00032A3D" w:rsidP="00032A3D">
      <w:r>
        <w:rPr>
          <w:rFonts w:hint="eastAsia"/>
        </w:rPr>
        <w:t>володіли</w:t>
      </w:r>
      <w:r>
        <w:t></w:t>
      </w:r>
      <w:r>
        <w:rPr>
          <w:rFonts w:hint="eastAsia"/>
        </w:rPr>
        <w:t>декількома</w:t>
      </w:r>
      <w:r>
        <w:t></w:t>
      </w:r>
      <w:r>
        <w:rPr>
          <w:rFonts w:hint="eastAsia"/>
        </w:rPr>
        <w:t>кланами</w:t>
      </w:r>
      <w:r>
        <w:t></w:t>
      </w:r>
      <w:r>
        <w:rPr>
          <w:rFonts w:hint="eastAsia"/>
        </w:rPr>
        <w:t>нижніх</w:t>
      </w:r>
      <w:r>
        <w:t></w:t>
      </w:r>
      <w:r>
        <w:rPr>
          <w:rFonts w:hint="eastAsia"/>
        </w:rPr>
        <w:t>етносоціальних</w:t>
      </w:r>
      <w:r>
        <w:t></w:t>
      </w:r>
      <w:r>
        <w:rPr>
          <w:rFonts w:hint="eastAsia"/>
        </w:rPr>
        <w:t>шарів</w:t>
      </w:r>
      <w:r>
        <w:t></w:t>
      </w:r>
      <w:r>
        <w:t></w:t>
      </w:r>
      <w:r>
        <w:rPr>
          <w:rFonts w:hint="eastAsia"/>
        </w:rPr>
        <w:t>Фактично</w:t>
      </w:r>
    </w:p>
    <w:p w:rsidR="00032A3D" w:rsidRDefault="00032A3D" w:rsidP="00032A3D">
      <w:r>
        <w:t></w:t>
      </w:r>
      <w:r>
        <w:t></w:t>
      </w:r>
      <w:r>
        <w:t></w:t>
      </w:r>
    </w:p>
    <w:p w:rsidR="00032A3D" w:rsidRDefault="00032A3D" w:rsidP="00032A3D">
      <w:r>
        <w:rPr>
          <w:rFonts w:hint="eastAsia"/>
        </w:rPr>
        <w:t>верхня</w:t>
      </w:r>
      <w:r>
        <w:t></w:t>
      </w:r>
      <w:r>
        <w:rPr>
          <w:rFonts w:hint="eastAsia"/>
        </w:rPr>
        <w:t>каста</w:t>
      </w:r>
      <w:r>
        <w:t></w:t>
      </w:r>
      <w:r>
        <w:rPr>
          <w:rFonts w:hint="eastAsia"/>
        </w:rPr>
        <w:t>була</w:t>
      </w:r>
      <w:r>
        <w:t></w:t>
      </w:r>
      <w:r>
        <w:rPr>
          <w:rFonts w:hint="eastAsia"/>
        </w:rPr>
        <w:t>на</w:t>
      </w:r>
      <w:r>
        <w:t></w:t>
      </w:r>
      <w:r>
        <w:rPr>
          <w:rFonts w:hint="eastAsia"/>
        </w:rPr>
        <w:t>утриманні</w:t>
      </w:r>
      <w:r>
        <w:t></w:t>
      </w:r>
      <w:r>
        <w:rPr>
          <w:rFonts w:hint="eastAsia"/>
        </w:rPr>
        <w:t>нижніх</w:t>
      </w:r>
      <w:r>
        <w:t></w:t>
      </w:r>
      <w:r>
        <w:rPr>
          <w:rFonts w:hint="eastAsia"/>
        </w:rPr>
        <w:t>каст</w:t>
      </w:r>
      <w:r>
        <w:t></w:t>
      </w:r>
      <w:r>
        <w:t></w:t>
      </w:r>
      <w:r>
        <w:rPr>
          <w:rFonts w:hint="eastAsia"/>
        </w:rPr>
        <w:t>При</w:t>
      </w:r>
      <w:r>
        <w:t></w:t>
      </w:r>
      <w:r>
        <w:rPr>
          <w:rFonts w:hint="eastAsia"/>
        </w:rPr>
        <w:t>цьому</w:t>
      </w:r>
      <w:r>
        <w:t></w:t>
      </w:r>
      <w:r>
        <w:rPr>
          <w:rFonts w:hint="eastAsia"/>
        </w:rPr>
        <w:t>обидві</w:t>
      </w:r>
      <w:r>
        <w:t></w:t>
      </w:r>
      <w:r>
        <w:rPr>
          <w:rFonts w:hint="eastAsia"/>
        </w:rPr>
        <w:t>катакомбні</w:t>
      </w:r>
    </w:p>
    <w:p w:rsidR="00032A3D" w:rsidRDefault="00032A3D" w:rsidP="00032A3D">
      <w:r>
        <w:rPr>
          <w:rFonts w:hint="eastAsia"/>
        </w:rPr>
        <w:t>етносоціальні</w:t>
      </w:r>
      <w:r>
        <w:t></w:t>
      </w:r>
      <w:r>
        <w:rPr>
          <w:rFonts w:hint="eastAsia"/>
        </w:rPr>
        <w:t>групи</w:t>
      </w:r>
      <w:r>
        <w:t></w:t>
      </w:r>
      <w:r>
        <w:rPr>
          <w:rFonts w:hint="eastAsia"/>
        </w:rPr>
        <w:t>пригноблювали</w:t>
      </w:r>
      <w:r>
        <w:t></w:t>
      </w:r>
      <w:r>
        <w:rPr>
          <w:rFonts w:hint="eastAsia"/>
        </w:rPr>
        <w:t>пізньоямне</w:t>
      </w:r>
      <w:r>
        <w:t></w:t>
      </w:r>
      <w:r>
        <w:rPr>
          <w:rFonts w:hint="eastAsia"/>
        </w:rPr>
        <w:t>населення</w:t>
      </w:r>
      <w:r>
        <w:t></w:t>
      </w:r>
      <w:r>
        <w:t></w:t>
      </w:r>
      <w:r>
        <w:rPr>
          <w:rFonts w:hint="eastAsia"/>
        </w:rPr>
        <w:t>Приблизно</w:t>
      </w:r>
      <w:r>
        <w:t></w:t>
      </w:r>
      <w:r>
        <w:rPr>
          <w:rFonts w:hint="eastAsia"/>
        </w:rPr>
        <w:t>так</w:t>
      </w:r>
    </w:p>
    <w:p w:rsidR="00032A3D" w:rsidRDefault="00032A3D" w:rsidP="00032A3D">
      <w:r>
        <w:rPr>
          <w:rFonts w:hint="eastAsia"/>
        </w:rPr>
        <w:t>само</w:t>
      </w:r>
      <w:r>
        <w:t></w:t>
      </w:r>
      <w:r>
        <w:t></w:t>
      </w:r>
      <w:r>
        <w:rPr>
          <w:rFonts w:hint="eastAsia"/>
        </w:rPr>
        <w:t>як</w:t>
      </w:r>
      <w:r>
        <w:t></w:t>
      </w:r>
      <w:r>
        <w:rPr>
          <w:rFonts w:hint="eastAsia"/>
        </w:rPr>
        <w:t>ілоти</w:t>
      </w:r>
      <w:r>
        <w:t></w:t>
      </w:r>
      <w:r>
        <w:rPr>
          <w:rFonts w:hint="eastAsia"/>
        </w:rPr>
        <w:t>перебували</w:t>
      </w:r>
      <w:r>
        <w:t></w:t>
      </w:r>
      <w:r>
        <w:rPr>
          <w:rFonts w:hint="eastAsia"/>
        </w:rPr>
        <w:t>під</w:t>
      </w:r>
      <w:r>
        <w:t></w:t>
      </w:r>
      <w:r>
        <w:rPr>
          <w:rFonts w:hint="eastAsia"/>
        </w:rPr>
        <w:t>владою</w:t>
      </w:r>
      <w:r>
        <w:t></w:t>
      </w:r>
      <w:r>
        <w:rPr>
          <w:rFonts w:hint="eastAsia"/>
        </w:rPr>
        <w:t>в</w:t>
      </w:r>
      <w:r>
        <w:t></w:t>
      </w:r>
      <w:r>
        <w:rPr>
          <w:rFonts w:hint="eastAsia"/>
        </w:rPr>
        <w:t>повноправних</w:t>
      </w:r>
      <w:r>
        <w:t></w:t>
      </w:r>
      <w:r>
        <w:rPr>
          <w:rFonts w:hint="eastAsia"/>
        </w:rPr>
        <w:t>громадян</w:t>
      </w:r>
      <w:r>
        <w:t></w:t>
      </w:r>
      <w:r>
        <w:rPr>
          <w:rFonts w:hint="eastAsia"/>
        </w:rPr>
        <w:t>і</w:t>
      </w:r>
      <w:r>
        <w:t></w:t>
      </w:r>
      <w:r>
        <w:rPr>
          <w:rFonts w:hint="eastAsia"/>
        </w:rPr>
        <w:t>в</w:t>
      </w:r>
    </w:p>
    <w:p w:rsidR="00032A3D" w:rsidRDefault="00032A3D" w:rsidP="00032A3D">
      <w:r>
        <w:rPr>
          <w:rFonts w:hint="eastAsia"/>
        </w:rPr>
        <w:t>періеків</w:t>
      </w:r>
      <w:r>
        <w:t></w:t>
      </w:r>
      <w:r>
        <w:t></w:t>
      </w:r>
      <w:r>
        <w:rPr>
          <w:rFonts w:hint="eastAsia"/>
        </w:rPr>
        <w:t>іклани</w:t>
      </w:r>
      <w:r>
        <w:t></w:t>
      </w:r>
      <w:r>
        <w:rPr>
          <w:rFonts w:hint="eastAsia"/>
        </w:rPr>
        <w:t>були</w:t>
      </w:r>
      <w:r>
        <w:t></w:t>
      </w:r>
      <w:r>
        <w:rPr>
          <w:rFonts w:hint="eastAsia"/>
        </w:rPr>
        <w:t>слугами</w:t>
      </w:r>
      <w:r>
        <w:t></w:t>
      </w:r>
      <w:r>
        <w:rPr>
          <w:rFonts w:hint="eastAsia"/>
        </w:rPr>
        <w:t>як</w:t>
      </w:r>
      <w:r>
        <w:t></w:t>
      </w:r>
      <w:r>
        <w:rPr>
          <w:rFonts w:hint="eastAsia"/>
        </w:rPr>
        <w:t>імхарів</w:t>
      </w:r>
      <w:r>
        <w:t></w:t>
      </w:r>
      <w:r>
        <w:t></w:t>
      </w:r>
      <w:r>
        <w:rPr>
          <w:rFonts w:hint="eastAsia"/>
        </w:rPr>
        <w:t>так</w:t>
      </w:r>
      <w:r>
        <w:t></w:t>
      </w:r>
      <w:r>
        <w:rPr>
          <w:rFonts w:hint="eastAsia"/>
        </w:rPr>
        <w:t>і</w:t>
      </w:r>
      <w:r>
        <w:t></w:t>
      </w:r>
      <w:r>
        <w:rPr>
          <w:rFonts w:hint="eastAsia"/>
        </w:rPr>
        <w:t>імрадів</w:t>
      </w:r>
      <w:r>
        <w:t></w:t>
      </w:r>
      <w:r>
        <w:rPr>
          <w:rFonts w:hint="eastAsia"/>
        </w:rPr>
        <w:t>у</w:t>
      </w:r>
      <w:r>
        <w:t></w:t>
      </w:r>
      <w:r>
        <w:rPr>
          <w:rFonts w:hint="eastAsia"/>
        </w:rPr>
        <w:t>туарегів</w:t>
      </w:r>
      <w:r>
        <w:t></w:t>
      </w:r>
      <w:r>
        <w:t></w:t>
      </w:r>
      <w:r>
        <w:rPr>
          <w:rFonts w:hint="eastAsia"/>
        </w:rPr>
        <w:t>Звичайно</w:t>
      </w:r>
    </w:p>
    <w:p w:rsidR="00032A3D" w:rsidRDefault="00032A3D" w:rsidP="00032A3D">
      <w:r>
        <w:rPr>
          <w:rFonts w:hint="eastAsia"/>
        </w:rPr>
        <w:t>верхній</w:t>
      </w:r>
      <w:r>
        <w:t></w:t>
      </w:r>
      <w:r>
        <w:rPr>
          <w:rFonts w:hint="eastAsia"/>
        </w:rPr>
        <w:t>шар</w:t>
      </w:r>
      <w:r>
        <w:t></w:t>
      </w:r>
      <w:r>
        <w:rPr>
          <w:rFonts w:hint="eastAsia"/>
        </w:rPr>
        <w:t>виконував</w:t>
      </w:r>
      <w:r>
        <w:t></w:t>
      </w:r>
      <w:r>
        <w:rPr>
          <w:rFonts w:hint="eastAsia"/>
        </w:rPr>
        <w:t>насамперед</w:t>
      </w:r>
      <w:r>
        <w:t></w:t>
      </w:r>
      <w:r>
        <w:rPr>
          <w:rFonts w:hint="eastAsia"/>
        </w:rPr>
        <w:t>оборонні</w:t>
      </w:r>
      <w:r>
        <w:t></w:t>
      </w:r>
      <w:r>
        <w:rPr>
          <w:rFonts w:hint="eastAsia"/>
        </w:rPr>
        <w:t>функції</w:t>
      </w:r>
      <w:r>
        <w:t></w:t>
      </w:r>
    </w:p>
    <w:p w:rsidR="00032A3D" w:rsidRDefault="00032A3D" w:rsidP="00032A3D">
      <w:r>
        <w:rPr>
          <w:rFonts w:hint="eastAsia"/>
        </w:rPr>
        <w:t>Підкреслення</w:t>
      </w:r>
      <w:r>
        <w:t></w:t>
      </w:r>
      <w:r>
        <w:rPr>
          <w:rFonts w:hint="eastAsia"/>
        </w:rPr>
        <w:t>особливого</w:t>
      </w:r>
      <w:r>
        <w:t></w:t>
      </w:r>
      <w:r>
        <w:rPr>
          <w:rFonts w:hint="eastAsia"/>
        </w:rPr>
        <w:t>статусу</w:t>
      </w:r>
      <w:r>
        <w:t></w:t>
      </w:r>
      <w:r>
        <w:rPr>
          <w:rFonts w:hint="eastAsia"/>
        </w:rPr>
        <w:t>ремісників</w:t>
      </w:r>
      <w:r>
        <w:t></w:t>
      </w:r>
      <w:r>
        <w:rPr>
          <w:rFonts w:hint="eastAsia"/>
        </w:rPr>
        <w:t>певних</w:t>
      </w:r>
      <w:r>
        <w:t></w:t>
      </w:r>
      <w:r>
        <w:rPr>
          <w:rFonts w:hint="eastAsia"/>
        </w:rPr>
        <w:t>професій</w:t>
      </w:r>
      <w:r>
        <w:t></w:t>
      </w:r>
      <w:r>
        <w:rPr>
          <w:rFonts w:hint="eastAsia"/>
        </w:rPr>
        <w:t>є</w:t>
      </w:r>
    </w:p>
    <w:p w:rsidR="00032A3D" w:rsidRDefault="00032A3D" w:rsidP="00032A3D">
      <w:r>
        <w:rPr>
          <w:rFonts w:hint="eastAsia"/>
        </w:rPr>
        <w:t>відображенням</w:t>
      </w:r>
      <w:r>
        <w:t></w:t>
      </w:r>
      <w:r>
        <w:rPr>
          <w:rFonts w:hint="eastAsia"/>
        </w:rPr>
        <w:t>процесу</w:t>
      </w:r>
      <w:r>
        <w:t></w:t>
      </w:r>
      <w:r>
        <w:rPr>
          <w:rFonts w:hint="eastAsia"/>
        </w:rPr>
        <w:t>подальшого</w:t>
      </w:r>
      <w:r>
        <w:t></w:t>
      </w:r>
      <w:r>
        <w:rPr>
          <w:rFonts w:hint="eastAsia"/>
        </w:rPr>
        <w:t>розшарування</w:t>
      </w:r>
      <w:r>
        <w:t></w:t>
      </w:r>
      <w:r>
        <w:rPr>
          <w:rFonts w:hint="eastAsia"/>
        </w:rPr>
        <w:t>первинних</w:t>
      </w:r>
      <w:r>
        <w:t></w:t>
      </w:r>
      <w:r>
        <w:rPr>
          <w:rFonts w:hint="eastAsia"/>
        </w:rPr>
        <w:t>каст</w:t>
      </w:r>
      <w:r>
        <w:t></w:t>
      </w:r>
      <w:r>
        <w:rPr>
          <w:rFonts w:hint="eastAsia"/>
        </w:rPr>
        <w:t>етносів</w:t>
      </w:r>
    </w:p>
    <w:p w:rsidR="00032A3D" w:rsidRDefault="00032A3D" w:rsidP="00032A3D">
      <w:r>
        <w:rPr>
          <w:rFonts w:hint="eastAsia"/>
        </w:rPr>
        <w:t>на</w:t>
      </w:r>
      <w:r>
        <w:t></w:t>
      </w:r>
      <w:r>
        <w:rPr>
          <w:rFonts w:hint="eastAsia"/>
        </w:rPr>
        <w:t>чисто</w:t>
      </w:r>
      <w:r>
        <w:t></w:t>
      </w:r>
      <w:r>
        <w:rPr>
          <w:rFonts w:hint="eastAsia"/>
        </w:rPr>
        <w:t>професійні</w:t>
      </w:r>
      <w:r>
        <w:t></w:t>
      </w:r>
      <w:r>
        <w:rPr>
          <w:rFonts w:hint="eastAsia"/>
        </w:rPr>
        <w:t>групи</w:t>
      </w:r>
      <w:r>
        <w:t></w:t>
      </w:r>
      <w:r>
        <w:t></w:t>
      </w:r>
      <w:r>
        <w:rPr>
          <w:rFonts w:hint="eastAsia"/>
        </w:rPr>
        <w:t>ливарників</w:t>
      </w:r>
      <w:r>
        <w:t></w:t>
      </w:r>
      <w:r>
        <w:t></w:t>
      </w:r>
      <w:r>
        <w:rPr>
          <w:rFonts w:hint="eastAsia"/>
        </w:rPr>
        <w:t>жерців</w:t>
      </w:r>
      <w:r>
        <w:t></w:t>
      </w:r>
      <w:r>
        <w:t></w:t>
      </w:r>
      <w:r>
        <w:rPr>
          <w:rFonts w:hint="eastAsia"/>
        </w:rPr>
        <w:t>стельмахів</w:t>
      </w:r>
      <w:r>
        <w:t></w:t>
      </w:r>
      <w:r>
        <w:t></w:t>
      </w:r>
      <w:r>
        <w:rPr>
          <w:rFonts w:hint="eastAsia"/>
        </w:rPr>
        <w:t>воїнів</w:t>
      </w:r>
      <w:r>
        <w:t></w:t>
      </w:r>
      <w:r>
        <w:t></w:t>
      </w:r>
      <w:r>
        <w:rPr>
          <w:rFonts w:hint="eastAsia"/>
        </w:rPr>
        <w:t>зброярів</w:t>
      </w:r>
    </w:p>
    <w:p w:rsidR="00032A3D" w:rsidRDefault="00032A3D" w:rsidP="00032A3D">
      <w:r>
        <w:rPr>
          <w:rFonts w:hint="eastAsia"/>
        </w:rPr>
        <w:t>тощо</w:t>
      </w:r>
      <w:r>
        <w:t></w:t>
      </w:r>
      <w:r>
        <w:t></w:t>
      </w:r>
      <w:r>
        <w:rPr>
          <w:rFonts w:hint="eastAsia"/>
        </w:rPr>
        <w:t>Ці</w:t>
      </w:r>
      <w:r>
        <w:t></w:t>
      </w:r>
      <w:r>
        <w:rPr>
          <w:rFonts w:hint="eastAsia"/>
        </w:rPr>
        <w:t>ознаки</w:t>
      </w:r>
      <w:r>
        <w:t></w:t>
      </w:r>
      <w:r>
        <w:rPr>
          <w:rFonts w:hint="eastAsia"/>
        </w:rPr>
        <w:t>в</w:t>
      </w:r>
      <w:r>
        <w:t></w:t>
      </w:r>
      <w:r>
        <w:rPr>
          <w:rFonts w:hint="eastAsia"/>
        </w:rPr>
        <w:t>катакомбному</w:t>
      </w:r>
      <w:r>
        <w:t></w:t>
      </w:r>
      <w:r>
        <w:rPr>
          <w:rFonts w:hint="eastAsia"/>
        </w:rPr>
        <w:t>суспільстві</w:t>
      </w:r>
      <w:r>
        <w:t></w:t>
      </w:r>
      <w:r>
        <w:rPr>
          <w:rFonts w:hint="eastAsia"/>
        </w:rPr>
        <w:t>слабше</w:t>
      </w:r>
      <w:r>
        <w:t></w:t>
      </w:r>
      <w:r>
        <w:rPr>
          <w:rFonts w:hint="eastAsia"/>
        </w:rPr>
        <w:t>виражені</w:t>
      </w:r>
      <w:r>
        <w:t></w:t>
      </w:r>
      <w:r>
        <w:t></w:t>
      </w:r>
      <w:r>
        <w:rPr>
          <w:rFonts w:hint="eastAsia"/>
        </w:rPr>
        <w:t>чим</w:t>
      </w:r>
      <w:r>
        <w:t></w:t>
      </w:r>
      <w:r>
        <w:rPr>
          <w:rFonts w:hint="eastAsia"/>
        </w:rPr>
        <w:t>у</w:t>
      </w:r>
    </w:p>
    <w:p w:rsidR="00032A3D" w:rsidRDefault="00032A3D" w:rsidP="00032A3D">
      <w:r>
        <w:rPr>
          <w:rFonts w:hint="eastAsia"/>
        </w:rPr>
        <w:t>класичному</w:t>
      </w:r>
      <w:r>
        <w:t></w:t>
      </w:r>
      <w:r>
        <w:rPr>
          <w:rFonts w:hint="eastAsia"/>
        </w:rPr>
        <w:t>кастовому</w:t>
      </w:r>
      <w:r>
        <w:t></w:t>
      </w:r>
      <w:r>
        <w:rPr>
          <w:rFonts w:hint="eastAsia"/>
        </w:rPr>
        <w:t>індоарійському</w:t>
      </w:r>
      <w:r>
        <w:t></w:t>
      </w:r>
      <w:r>
        <w:t></w:t>
      </w:r>
      <w:r>
        <w:rPr>
          <w:rFonts w:hint="eastAsia"/>
        </w:rPr>
        <w:t>Проте</w:t>
      </w:r>
      <w:r>
        <w:t></w:t>
      </w:r>
      <w:r>
        <w:t></w:t>
      </w:r>
      <w:r>
        <w:rPr>
          <w:rFonts w:hint="eastAsia"/>
        </w:rPr>
        <w:t>катакомбне</w:t>
      </w:r>
      <w:r>
        <w:t></w:t>
      </w:r>
      <w:r>
        <w:rPr>
          <w:rFonts w:hint="eastAsia"/>
        </w:rPr>
        <w:t>суспільство</w:t>
      </w:r>
    </w:p>
    <w:p w:rsidR="00032A3D" w:rsidRDefault="00032A3D" w:rsidP="00032A3D">
      <w:r>
        <w:rPr>
          <w:rFonts w:hint="eastAsia"/>
        </w:rPr>
        <w:t>випереджає</w:t>
      </w:r>
      <w:r>
        <w:t></w:t>
      </w:r>
      <w:r>
        <w:rPr>
          <w:rFonts w:hint="eastAsia"/>
        </w:rPr>
        <w:t>в</w:t>
      </w:r>
      <w:r>
        <w:t></w:t>
      </w:r>
      <w:r>
        <w:rPr>
          <w:rFonts w:hint="eastAsia"/>
        </w:rPr>
        <w:t>соціальному</w:t>
      </w:r>
      <w:r>
        <w:t></w:t>
      </w:r>
      <w:r>
        <w:rPr>
          <w:rFonts w:hint="eastAsia"/>
        </w:rPr>
        <w:t>розвитку</w:t>
      </w:r>
      <w:r>
        <w:t></w:t>
      </w:r>
      <w:r>
        <w:rPr>
          <w:rFonts w:hint="eastAsia"/>
        </w:rPr>
        <w:t>туарегів</w:t>
      </w:r>
      <w:r>
        <w:t></w:t>
      </w:r>
      <w:r>
        <w:t></w:t>
      </w:r>
      <w:r>
        <w:rPr>
          <w:rFonts w:hint="eastAsia"/>
        </w:rPr>
        <w:t>у</w:t>
      </w:r>
      <w:r>
        <w:t></w:t>
      </w:r>
      <w:r>
        <w:rPr>
          <w:rFonts w:hint="eastAsia"/>
        </w:rPr>
        <w:t>яких</w:t>
      </w:r>
      <w:r>
        <w:t></w:t>
      </w:r>
      <w:r>
        <w:rPr>
          <w:rFonts w:hint="eastAsia"/>
        </w:rPr>
        <w:t>немає</w:t>
      </w:r>
      <w:r>
        <w:t></w:t>
      </w:r>
      <w:r>
        <w:rPr>
          <w:rFonts w:hint="eastAsia"/>
        </w:rPr>
        <w:t>жорсткої</w:t>
      </w:r>
    </w:p>
    <w:p w:rsidR="00032A3D" w:rsidRDefault="00032A3D" w:rsidP="00032A3D">
      <w:r>
        <w:rPr>
          <w:rFonts w:hint="eastAsia"/>
        </w:rPr>
        <w:t>ієрархічної</w:t>
      </w:r>
      <w:r>
        <w:t></w:t>
      </w:r>
      <w:r>
        <w:rPr>
          <w:rFonts w:hint="eastAsia"/>
        </w:rPr>
        <w:t>системи</w:t>
      </w:r>
      <w:r>
        <w:t></w:t>
      </w:r>
      <w:r>
        <w:rPr>
          <w:rFonts w:hint="eastAsia"/>
        </w:rPr>
        <w:t>кланів</w:t>
      </w:r>
      <w:r>
        <w:t></w:t>
      </w:r>
      <w:r>
        <w:rPr>
          <w:rFonts w:hint="eastAsia"/>
        </w:rPr>
        <w:t>у</w:t>
      </w:r>
      <w:r>
        <w:t></w:t>
      </w:r>
      <w:r>
        <w:rPr>
          <w:rFonts w:hint="eastAsia"/>
        </w:rPr>
        <w:t>вищому</w:t>
      </w:r>
      <w:r>
        <w:t></w:t>
      </w:r>
      <w:r>
        <w:rPr>
          <w:rFonts w:hint="eastAsia"/>
        </w:rPr>
        <w:t>шарі</w:t>
      </w:r>
      <w:r>
        <w:t></w:t>
      </w:r>
      <w:r>
        <w:t></w:t>
      </w:r>
      <w:r>
        <w:rPr>
          <w:rFonts w:hint="eastAsia"/>
        </w:rPr>
        <w:t>Воно</w:t>
      </w:r>
      <w:r>
        <w:t></w:t>
      </w:r>
      <w:r>
        <w:rPr>
          <w:rFonts w:hint="eastAsia"/>
        </w:rPr>
        <w:t>ближче</w:t>
      </w:r>
      <w:r>
        <w:t></w:t>
      </w:r>
      <w:r>
        <w:rPr>
          <w:rFonts w:hint="eastAsia"/>
        </w:rPr>
        <w:t>до</w:t>
      </w:r>
      <w:r>
        <w:t></w:t>
      </w:r>
      <w:r>
        <w:rPr>
          <w:rFonts w:hint="eastAsia"/>
        </w:rPr>
        <w:t>Спарти</w:t>
      </w:r>
      <w:r>
        <w:t></w:t>
      </w:r>
      <w:r>
        <w:t></w:t>
      </w:r>
      <w:r>
        <w:rPr>
          <w:rFonts w:hint="eastAsia"/>
        </w:rPr>
        <w:t>де</w:t>
      </w:r>
      <w:r>
        <w:t></w:t>
      </w:r>
      <w:r>
        <w:rPr>
          <w:rFonts w:hint="eastAsia"/>
        </w:rPr>
        <w:t>ми</w:t>
      </w:r>
    </w:p>
    <w:p w:rsidR="00032A3D" w:rsidRDefault="00032A3D" w:rsidP="00032A3D">
      <w:r>
        <w:rPr>
          <w:rFonts w:hint="eastAsia"/>
        </w:rPr>
        <w:t>маємо</w:t>
      </w:r>
      <w:r>
        <w:t></w:t>
      </w:r>
      <w:r>
        <w:rPr>
          <w:rFonts w:hint="eastAsia"/>
        </w:rPr>
        <w:t>справу</w:t>
      </w:r>
      <w:r>
        <w:t></w:t>
      </w:r>
      <w:r>
        <w:rPr>
          <w:rFonts w:hint="eastAsia"/>
        </w:rPr>
        <w:t>вже</w:t>
      </w:r>
      <w:r>
        <w:t></w:t>
      </w:r>
      <w:r>
        <w:rPr>
          <w:rFonts w:hint="eastAsia"/>
        </w:rPr>
        <w:t>з</w:t>
      </w:r>
      <w:r>
        <w:t></w:t>
      </w:r>
      <w:r>
        <w:rPr>
          <w:rFonts w:hint="eastAsia"/>
        </w:rPr>
        <w:t>відносно</w:t>
      </w:r>
      <w:r>
        <w:t></w:t>
      </w:r>
      <w:r>
        <w:rPr>
          <w:rFonts w:hint="eastAsia"/>
        </w:rPr>
        <w:t>високорозвиненим</w:t>
      </w:r>
      <w:r>
        <w:t></w:t>
      </w:r>
      <w:r>
        <w:rPr>
          <w:rFonts w:hint="eastAsia"/>
        </w:rPr>
        <w:t>класовим</w:t>
      </w:r>
      <w:r>
        <w:t></w:t>
      </w:r>
      <w:r>
        <w:rPr>
          <w:rFonts w:hint="eastAsia"/>
        </w:rPr>
        <w:t>суспільством</w:t>
      </w:r>
      <w:r>
        <w:t></w:t>
      </w:r>
    </w:p>
    <w:p w:rsidR="00032A3D" w:rsidRDefault="00032A3D" w:rsidP="00032A3D">
      <w:r>
        <w:rPr>
          <w:rFonts w:hint="eastAsia"/>
        </w:rPr>
        <w:t>Про</w:t>
      </w:r>
      <w:r>
        <w:t></w:t>
      </w:r>
      <w:r>
        <w:rPr>
          <w:rFonts w:hint="eastAsia"/>
        </w:rPr>
        <w:t>катакомбне</w:t>
      </w:r>
      <w:r>
        <w:t></w:t>
      </w:r>
      <w:r>
        <w:rPr>
          <w:rFonts w:hint="eastAsia"/>
        </w:rPr>
        <w:t>суспільство</w:t>
      </w:r>
      <w:r>
        <w:t></w:t>
      </w:r>
      <w:r>
        <w:rPr>
          <w:rFonts w:hint="eastAsia"/>
        </w:rPr>
        <w:t>цього</w:t>
      </w:r>
      <w:r>
        <w:t></w:t>
      </w:r>
      <w:r>
        <w:rPr>
          <w:rFonts w:hint="eastAsia"/>
        </w:rPr>
        <w:t>сказати</w:t>
      </w:r>
      <w:r>
        <w:t></w:t>
      </w:r>
      <w:r>
        <w:rPr>
          <w:rFonts w:hint="eastAsia"/>
        </w:rPr>
        <w:t>не</w:t>
      </w:r>
      <w:r>
        <w:t></w:t>
      </w:r>
      <w:r>
        <w:rPr>
          <w:rFonts w:hint="eastAsia"/>
        </w:rPr>
        <w:t>можна</w:t>
      </w:r>
      <w:r>
        <w:t></w:t>
      </w:r>
      <w:r>
        <w:t></w:t>
      </w:r>
      <w:r>
        <w:rPr>
          <w:rFonts w:hint="eastAsia"/>
        </w:rPr>
        <w:t>Зі</w:t>
      </w:r>
      <w:r>
        <w:t></w:t>
      </w:r>
      <w:r>
        <w:rPr>
          <w:rFonts w:hint="eastAsia"/>
        </w:rPr>
        <w:t>Спартою</w:t>
      </w:r>
    </w:p>
    <w:p w:rsidR="00032A3D" w:rsidRDefault="00032A3D" w:rsidP="00032A3D">
      <w:r>
        <w:rPr>
          <w:rFonts w:hint="eastAsia"/>
        </w:rPr>
        <w:t>причорноморське</w:t>
      </w:r>
      <w:r>
        <w:t></w:t>
      </w:r>
      <w:r>
        <w:rPr>
          <w:rFonts w:hint="eastAsia"/>
        </w:rPr>
        <w:t>кастове</w:t>
      </w:r>
      <w:r>
        <w:t></w:t>
      </w:r>
      <w:r>
        <w:rPr>
          <w:rFonts w:hint="eastAsia"/>
        </w:rPr>
        <w:t>суспільство</w:t>
      </w:r>
      <w:r>
        <w:t></w:t>
      </w:r>
      <w:r>
        <w:rPr>
          <w:rFonts w:hint="eastAsia"/>
        </w:rPr>
        <w:t>зближають</w:t>
      </w:r>
      <w:r>
        <w:t></w:t>
      </w:r>
      <w:r>
        <w:rPr>
          <w:rFonts w:hint="eastAsia"/>
        </w:rPr>
        <w:t>способи</w:t>
      </w:r>
      <w:r>
        <w:t></w:t>
      </w:r>
      <w:r>
        <w:rPr>
          <w:rFonts w:hint="eastAsia"/>
        </w:rPr>
        <w:t>утримання</w:t>
      </w:r>
      <w:r>
        <w:t></w:t>
      </w:r>
      <w:r>
        <w:rPr>
          <w:rFonts w:hint="eastAsia"/>
        </w:rPr>
        <w:t>в</w:t>
      </w:r>
    </w:p>
    <w:p w:rsidR="00032A3D" w:rsidRDefault="00032A3D" w:rsidP="00032A3D">
      <w:r>
        <w:rPr>
          <w:rFonts w:hint="eastAsia"/>
        </w:rPr>
        <w:t>покірності</w:t>
      </w:r>
      <w:r>
        <w:t></w:t>
      </w:r>
      <w:r>
        <w:rPr>
          <w:rFonts w:hint="eastAsia"/>
        </w:rPr>
        <w:t>нижніх</w:t>
      </w:r>
      <w:r>
        <w:t></w:t>
      </w:r>
      <w:r>
        <w:rPr>
          <w:rFonts w:hint="eastAsia"/>
        </w:rPr>
        <w:t>каст</w:t>
      </w:r>
      <w:r>
        <w:t></w:t>
      </w:r>
      <w:r>
        <w:t></w:t>
      </w:r>
      <w:r>
        <w:rPr>
          <w:rFonts w:hint="eastAsia"/>
        </w:rPr>
        <w:t>Уламки</w:t>
      </w:r>
      <w:r>
        <w:t></w:t>
      </w:r>
      <w:r>
        <w:rPr>
          <w:rFonts w:hint="eastAsia"/>
        </w:rPr>
        <w:t>наконечників</w:t>
      </w:r>
      <w:r>
        <w:t></w:t>
      </w:r>
      <w:r>
        <w:rPr>
          <w:rFonts w:hint="eastAsia"/>
        </w:rPr>
        <w:t>стріл</w:t>
      </w:r>
      <w:r>
        <w:t></w:t>
      </w:r>
      <w:r>
        <w:rPr>
          <w:rFonts w:hint="eastAsia"/>
        </w:rPr>
        <w:t>серед</w:t>
      </w:r>
      <w:r>
        <w:t></w:t>
      </w:r>
      <w:r>
        <w:rPr>
          <w:rFonts w:hint="eastAsia"/>
        </w:rPr>
        <w:t>кісток</w:t>
      </w:r>
      <w:r>
        <w:t></w:t>
      </w:r>
      <w:r>
        <w:rPr>
          <w:rFonts w:hint="eastAsia"/>
        </w:rPr>
        <w:t>значної</w:t>
      </w:r>
    </w:p>
    <w:p w:rsidR="00032A3D" w:rsidRDefault="00032A3D" w:rsidP="00032A3D">
      <w:r>
        <w:rPr>
          <w:rFonts w:hint="eastAsia"/>
        </w:rPr>
        <w:t>частини</w:t>
      </w:r>
      <w:r>
        <w:t></w:t>
      </w:r>
      <w:r>
        <w:rPr>
          <w:rFonts w:hint="eastAsia"/>
        </w:rPr>
        <w:t>пізньоямних</w:t>
      </w:r>
      <w:r>
        <w:t></w:t>
      </w:r>
      <w:r>
        <w:rPr>
          <w:rFonts w:hint="eastAsia"/>
        </w:rPr>
        <w:t>кістяків</w:t>
      </w:r>
      <w:r>
        <w:t></w:t>
      </w:r>
      <w:r>
        <w:rPr>
          <w:rFonts w:hint="eastAsia"/>
        </w:rPr>
        <w:t>свідчать</w:t>
      </w:r>
      <w:r>
        <w:t></w:t>
      </w:r>
      <w:r>
        <w:rPr>
          <w:rFonts w:hint="eastAsia"/>
        </w:rPr>
        <w:t>на</w:t>
      </w:r>
      <w:r>
        <w:t></w:t>
      </w:r>
      <w:r>
        <w:rPr>
          <w:rFonts w:hint="eastAsia"/>
        </w:rPr>
        <w:t>користь</w:t>
      </w:r>
      <w:r>
        <w:t></w:t>
      </w:r>
      <w:r>
        <w:rPr>
          <w:rFonts w:hint="eastAsia"/>
        </w:rPr>
        <w:t>цього</w:t>
      </w:r>
      <w:r>
        <w:t></w:t>
      </w:r>
      <w:r>
        <w:rPr>
          <w:rFonts w:hint="eastAsia"/>
        </w:rPr>
        <w:t>припущення</w:t>
      </w:r>
      <w:r>
        <w:t></w:t>
      </w:r>
    </w:p>
    <w:p w:rsidR="00032A3D" w:rsidRDefault="00032A3D" w:rsidP="00032A3D">
      <w:r>
        <w:rPr>
          <w:rFonts w:hint="eastAsia"/>
        </w:rPr>
        <w:t>Система</w:t>
      </w:r>
      <w:r>
        <w:t></w:t>
      </w:r>
      <w:r>
        <w:rPr>
          <w:rFonts w:hint="eastAsia"/>
        </w:rPr>
        <w:t>ієрархії</w:t>
      </w:r>
      <w:r>
        <w:t></w:t>
      </w:r>
      <w:r>
        <w:rPr>
          <w:rFonts w:hint="eastAsia"/>
        </w:rPr>
        <w:t>окремих</w:t>
      </w:r>
      <w:r>
        <w:t></w:t>
      </w:r>
      <w:r>
        <w:rPr>
          <w:rFonts w:hint="eastAsia"/>
        </w:rPr>
        <w:t>територій</w:t>
      </w:r>
      <w:r>
        <w:t></w:t>
      </w:r>
      <w:r>
        <w:rPr>
          <w:rFonts w:hint="eastAsia"/>
        </w:rPr>
        <w:t>у</w:t>
      </w:r>
      <w:r>
        <w:t></w:t>
      </w:r>
      <w:r>
        <w:rPr>
          <w:rFonts w:hint="eastAsia"/>
        </w:rPr>
        <w:t>межах</w:t>
      </w:r>
      <w:r>
        <w:t></w:t>
      </w:r>
      <w:r>
        <w:rPr>
          <w:rFonts w:hint="eastAsia"/>
        </w:rPr>
        <w:t>катакомбного</w:t>
      </w:r>
    </w:p>
    <w:p w:rsidR="00032A3D" w:rsidRDefault="00032A3D" w:rsidP="00032A3D">
      <w:r>
        <w:rPr>
          <w:rFonts w:hint="eastAsia"/>
        </w:rPr>
        <w:t>інгульського</w:t>
      </w:r>
      <w:r>
        <w:t></w:t>
      </w:r>
      <w:r>
        <w:rPr>
          <w:rFonts w:hint="eastAsia"/>
        </w:rPr>
        <w:t>етносоціального</w:t>
      </w:r>
      <w:r>
        <w:t></w:t>
      </w:r>
      <w:r>
        <w:rPr>
          <w:rFonts w:hint="eastAsia"/>
        </w:rPr>
        <w:t>організму</w:t>
      </w:r>
      <w:r>
        <w:t></w:t>
      </w:r>
      <w:r>
        <w:rPr>
          <w:rFonts w:hint="eastAsia"/>
        </w:rPr>
        <w:t>зближує</w:t>
      </w:r>
      <w:r>
        <w:t></w:t>
      </w:r>
      <w:r>
        <w:rPr>
          <w:rFonts w:hint="eastAsia"/>
        </w:rPr>
        <w:t>це</w:t>
      </w:r>
      <w:r>
        <w:t></w:t>
      </w:r>
      <w:r>
        <w:rPr>
          <w:rFonts w:hint="eastAsia"/>
        </w:rPr>
        <w:t>суспільство</w:t>
      </w:r>
      <w:r>
        <w:t></w:t>
      </w:r>
      <w:r>
        <w:rPr>
          <w:rFonts w:hint="eastAsia"/>
        </w:rPr>
        <w:t>з</w:t>
      </w:r>
    </w:p>
    <w:p w:rsidR="00032A3D" w:rsidRDefault="00032A3D" w:rsidP="00032A3D">
      <w:r>
        <w:rPr>
          <w:rFonts w:hint="eastAsia"/>
        </w:rPr>
        <w:t>класичними</w:t>
      </w:r>
      <w:r>
        <w:t></w:t>
      </w:r>
      <w:r>
        <w:rPr>
          <w:rFonts w:hint="eastAsia"/>
        </w:rPr>
        <w:t>кочовими</w:t>
      </w:r>
      <w:r>
        <w:t></w:t>
      </w:r>
      <w:r>
        <w:rPr>
          <w:rFonts w:hint="eastAsia"/>
        </w:rPr>
        <w:t>утвореннями</w:t>
      </w:r>
      <w:r>
        <w:t></w:t>
      </w:r>
      <w:r>
        <w:rPr>
          <w:rFonts w:hint="eastAsia"/>
        </w:rPr>
        <w:t>ранньозалізної</w:t>
      </w:r>
      <w:r>
        <w:t></w:t>
      </w:r>
      <w:r>
        <w:rPr>
          <w:rFonts w:hint="eastAsia"/>
        </w:rPr>
        <w:t>і</w:t>
      </w:r>
      <w:r>
        <w:t></w:t>
      </w:r>
      <w:r>
        <w:rPr>
          <w:rFonts w:hint="eastAsia"/>
        </w:rPr>
        <w:t>середньовічної</w:t>
      </w:r>
      <w:r>
        <w:t></w:t>
      </w:r>
      <w:r>
        <w:rPr>
          <w:rFonts w:hint="eastAsia"/>
        </w:rPr>
        <w:t>епох</w:t>
      </w:r>
      <w:r>
        <w:t></w:t>
      </w:r>
    </w:p>
    <w:p w:rsidR="00032A3D" w:rsidRDefault="00032A3D" w:rsidP="00032A3D">
      <w:r>
        <w:rPr>
          <w:rFonts w:hint="eastAsia"/>
        </w:rPr>
        <w:t>Отже</w:t>
      </w:r>
      <w:r>
        <w:t></w:t>
      </w:r>
      <w:r>
        <w:t></w:t>
      </w:r>
      <w:r>
        <w:rPr>
          <w:rFonts w:hint="eastAsia"/>
        </w:rPr>
        <w:t>катакомбне</w:t>
      </w:r>
      <w:r>
        <w:t></w:t>
      </w:r>
      <w:r>
        <w:rPr>
          <w:rFonts w:hint="eastAsia"/>
        </w:rPr>
        <w:t>суспільство</w:t>
      </w:r>
      <w:r>
        <w:t></w:t>
      </w:r>
      <w:r>
        <w:rPr>
          <w:rFonts w:hint="eastAsia"/>
        </w:rPr>
        <w:t>Північного</w:t>
      </w:r>
      <w:r>
        <w:t></w:t>
      </w:r>
      <w:r>
        <w:rPr>
          <w:rFonts w:hint="eastAsia"/>
        </w:rPr>
        <w:t>Причорномор</w:t>
      </w:r>
      <w:r>
        <w:t></w:t>
      </w:r>
      <w:r>
        <w:rPr>
          <w:rFonts w:hint="eastAsia"/>
        </w:rPr>
        <w:t>я</w:t>
      </w:r>
      <w:r>
        <w:t></w:t>
      </w:r>
      <w:r>
        <w:rPr>
          <w:rFonts w:hint="eastAsia"/>
        </w:rPr>
        <w:t>було</w:t>
      </w:r>
    </w:p>
    <w:p w:rsidR="00032A3D" w:rsidRDefault="00032A3D" w:rsidP="00032A3D">
      <w:r>
        <w:rPr>
          <w:rFonts w:hint="eastAsia"/>
        </w:rPr>
        <w:t>етносоціальним</w:t>
      </w:r>
      <w:r>
        <w:t></w:t>
      </w:r>
      <w:r>
        <w:rPr>
          <w:rFonts w:hint="eastAsia"/>
        </w:rPr>
        <w:t>організмом</w:t>
      </w:r>
      <w:r>
        <w:t></w:t>
      </w:r>
      <w:r>
        <w:t></w:t>
      </w:r>
      <w:r>
        <w:rPr>
          <w:rFonts w:hint="eastAsia"/>
        </w:rPr>
        <w:t>який</w:t>
      </w:r>
      <w:r>
        <w:t></w:t>
      </w:r>
      <w:r>
        <w:rPr>
          <w:rFonts w:hint="eastAsia"/>
        </w:rPr>
        <w:t>мав</w:t>
      </w:r>
      <w:r>
        <w:t></w:t>
      </w:r>
      <w:r>
        <w:rPr>
          <w:rFonts w:hint="eastAsia"/>
        </w:rPr>
        <w:t>ознаки</w:t>
      </w:r>
      <w:r>
        <w:t></w:t>
      </w:r>
      <w:r>
        <w:rPr>
          <w:rFonts w:hint="eastAsia"/>
        </w:rPr>
        <w:t>пізнього</w:t>
      </w:r>
      <w:r>
        <w:t></w:t>
      </w:r>
      <w:r>
        <w:rPr>
          <w:rFonts w:hint="eastAsia"/>
        </w:rPr>
        <w:t>вождівства</w:t>
      </w:r>
      <w:r>
        <w:t></w:t>
      </w:r>
      <w:r>
        <w:t></w:t>
      </w:r>
      <w:r>
        <w:rPr>
          <w:rFonts w:hint="eastAsia"/>
        </w:rPr>
        <w:t>основою</w:t>
      </w:r>
    </w:p>
    <w:p w:rsidR="00032A3D" w:rsidRDefault="00032A3D" w:rsidP="00032A3D">
      <w:r>
        <w:rPr>
          <w:rFonts w:hint="eastAsia"/>
        </w:rPr>
        <w:t>якого</w:t>
      </w:r>
      <w:r>
        <w:t></w:t>
      </w:r>
      <w:r>
        <w:rPr>
          <w:rFonts w:hint="eastAsia"/>
        </w:rPr>
        <w:t>була</w:t>
      </w:r>
      <w:r>
        <w:t></w:t>
      </w:r>
      <w:r>
        <w:rPr>
          <w:rFonts w:hint="eastAsia"/>
        </w:rPr>
        <w:t>станово</w:t>
      </w:r>
      <w:r>
        <w:t></w:t>
      </w:r>
      <w:r>
        <w:rPr>
          <w:rFonts w:hint="eastAsia"/>
        </w:rPr>
        <w:t>кастова</w:t>
      </w:r>
      <w:r>
        <w:t></w:t>
      </w:r>
      <w:r>
        <w:rPr>
          <w:rFonts w:hint="eastAsia"/>
        </w:rPr>
        <w:t>система</w:t>
      </w:r>
      <w:r>
        <w:t></w:t>
      </w:r>
    </w:p>
    <w:p w:rsidR="00032A3D" w:rsidRDefault="00032A3D" w:rsidP="00032A3D">
      <w:r>
        <w:rPr>
          <w:rFonts w:hint="eastAsia"/>
        </w:rPr>
        <w:t>Гіпотеза</w:t>
      </w:r>
      <w:r>
        <w:t></w:t>
      </w:r>
      <w:r>
        <w:rPr>
          <w:rFonts w:hint="eastAsia"/>
        </w:rPr>
        <w:t>про</w:t>
      </w:r>
      <w:r>
        <w:t></w:t>
      </w:r>
      <w:r>
        <w:rPr>
          <w:rFonts w:hint="eastAsia"/>
        </w:rPr>
        <w:t>наявність</w:t>
      </w:r>
      <w:r>
        <w:t></w:t>
      </w:r>
      <w:r>
        <w:rPr>
          <w:rFonts w:hint="eastAsia"/>
        </w:rPr>
        <w:t>станово</w:t>
      </w:r>
      <w:r>
        <w:t></w:t>
      </w:r>
      <w:r>
        <w:rPr>
          <w:rFonts w:hint="eastAsia"/>
        </w:rPr>
        <w:t>кастової</w:t>
      </w:r>
      <w:r>
        <w:t></w:t>
      </w:r>
      <w:r>
        <w:rPr>
          <w:rFonts w:hint="eastAsia"/>
        </w:rPr>
        <w:t>системи</w:t>
      </w:r>
      <w:r>
        <w:t></w:t>
      </w:r>
      <w:r>
        <w:rPr>
          <w:rFonts w:hint="eastAsia"/>
        </w:rPr>
        <w:t>у</w:t>
      </w:r>
      <w:r>
        <w:t></w:t>
      </w:r>
      <w:r>
        <w:rPr>
          <w:rFonts w:hint="eastAsia"/>
        </w:rPr>
        <w:t>ямнокатакомбному</w:t>
      </w:r>
      <w:r>
        <w:t></w:t>
      </w:r>
      <w:r>
        <w:rPr>
          <w:rFonts w:hint="eastAsia"/>
        </w:rPr>
        <w:t>суспільстві</w:t>
      </w:r>
      <w:r>
        <w:t></w:t>
      </w:r>
      <w:r>
        <w:t></w:t>
      </w:r>
      <w:r>
        <w:rPr>
          <w:rFonts w:hint="eastAsia"/>
        </w:rPr>
        <w:t>теза</w:t>
      </w:r>
      <w:r>
        <w:t></w:t>
      </w:r>
      <w:r>
        <w:rPr>
          <w:rFonts w:hint="eastAsia"/>
        </w:rPr>
        <w:t>про</w:t>
      </w:r>
      <w:r>
        <w:t></w:t>
      </w:r>
      <w:r>
        <w:rPr>
          <w:rFonts w:hint="eastAsia"/>
        </w:rPr>
        <w:t>співіснування</w:t>
      </w:r>
      <w:r>
        <w:t></w:t>
      </w:r>
      <w:r>
        <w:rPr>
          <w:rFonts w:hint="eastAsia"/>
        </w:rPr>
        <w:t>ямного</w:t>
      </w:r>
      <w:r>
        <w:t></w:t>
      </w:r>
      <w:r>
        <w:rPr>
          <w:rFonts w:hint="eastAsia"/>
        </w:rPr>
        <w:t>та</w:t>
      </w:r>
      <w:r>
        <w:t></w:t>
      </w:r>
      <w:r>
        <w:rPr>
          <w:rFonts w:hint="eastAsia"/>
        </w:rPr>
        <w:t>катакомбних</w:t>
      </w:r>
    </w:p>
    <w:p w:rsidR="00032A3D" w:rsidRDefault="00032A3D" w:rsidP="00032A3D">
      <w:r>
        <w:rPr>
          <w:rFonts w:hint="eastAsia"/>
        </w:rPr>
        <w:t>етно</w:t>
      </w:r>
      <w:r>
        <w:t></w:t>
      </w:r>
      <w:r>
        <w:rPr>
          <w:rFonts w:hint="eastAsia"/>
        </w:rPr>
        <w:t>культурних</w:t>
      </w:r>
      <w:r>
        <w:t></w:t>
      </w:r>
      <w:r>
        <w:rPr>
          <w:rFonts w:hint="eastAsia"/>
        </w:rPr>
        <w:t>утворень</w:t>
      </w:r>
      <w:r>
        <w:t></w:t>
      </w:r>
      <w:r>
        <w:rPr>
          <w:rFonts w:hint="eastAsia"/>
        </w:rPr>
        <w:t>можуть</w:t>
      </w:r>
      <w:r>
        <w:t></w:t>
      </w:r>
      <w:r>
        <w:rPr>
          <w:rFonts w:hint="eastAsia"/>
        </w:rPr>
        <w:t>прийматися</w:t>
      </w:r>
      <w:r>
        <w:t></w:t>
      </w:r>
      <w:r>
        <w:rPr>
          <w:rFonts w:hint="eastAsia"/>
        </w:rPr>
        <w:t>або</w:t>
      </w:r>
      <w:r>
        <w:t></w:t>
      </w:r>
      <w:r>
        <w:rPr>
          <w:rFonts w:hint="eastAsia"/>
        </w:rPr>
        <w:t>не</w:t>
      </w:r>
      <w:r>
        <w:t></w:t>
      </w:r>
      <w:r>
        <w:rPr>
          <w:rFonts w:hint="eastAsia"/>
        </w:rPr>
        <w:t>прийматися</w:t>
      </w:r>
      <w:r>
        <w:t></w:t>
      </w:r>
      <w:r>
        <w:t></w:t>
      </w:r>
      <w:r>
        <w:rPr>
          <w:rFonts w:hint="eastAsia"/>
        </w:rPr>
        <w:t>Проте</w:t>
      </w:r>
      <w:r>
        <w:t></w:t>
      </w:r>
      <w:r>
        <w:rPr>
          <w:rFonts w:hint="eastAsia"/>
        </w:rPr>
        <w:t>у</w:t>
      </w:r>
    </w:p>
    <w:p w:rsidR="00032A3D" w:rsidRDefault="00032A3D" w:rsidP="00032A3D">
      <w:r>
        <w:rPr>
          <w:rFonts w:hint="eastAsia"/>
        </w:rPr>
        <w:t>роботі</w:t>
      </w:r>
      <w:r>
        <w:t></w:t>
      </w:r>
      <w:r>
        <w:rPr>
          <w:rFonts w:hint="eastAsia"/>
        </w:rPr>
        <w:t>наведено</w:t>
      </w:r>
      <w:r>
        <w:t></w:t>
      </w:r>
      <w:r>
        <w:rPr>
          <w:rFonts w:hint="eastAsia"/>
        </w:rPr>
        <w:t>низку</w:t>
      </w:r>
      <w:r>
        <w:t></w:t>
      </w:r>
      <w:r>
        <w:rPr>
          <w:rFonts w:hint="eastAsia"/>
        </w:rPr>
        <w:t>доказів</w:t>
      </w:r>
      <w:r>
        <w:t></w:t>
      </w:r>
      <w:r>
        <w:rPr>
          <w:rFonts w:hint="eastAsia"/>
        </w:rPr>
        <w:t>їх</w:t>
      </w:r>
      <w:r>
        <w:t></w:t>
      </w:r>
      <w:r>
        <w:rPr>
          <w:rFonts w:hint="eastAsia"/>
        </w:rPr>
        <w:t>справедливості</w:t>
      </w:r>
      <w:r>
        <w:t></w:t>
      </w:r>
      <w:r>
        <w:t></w:t>
      </w:r>
      <w:r>
        <w:rPr>
          <w:rFonts w:hint="eastAsia"/>
        </w:rPr>
        <w:t>На</w:t>
      </w:r>
      <w:r>
        <w:t></w:t>
      </w:r>
      <w:r>
        <w:rPr>
          <w:rFonts w:hint="eastAsia"/>
        </w:rPr>
        <w:t>їх</w:t>
      </w:r>
      <w:r>
        <w:t></w:t>
      </w:r>
      <w:r>
        <w:rPr>
          <w:rFonts w:hint="eastAsia"/>
        </w:rPr>
        <w:t>користь</w:t>
      </w:r>
      <w:r>
        <w:t></w:t>
      </w:r>
      <w:r>
        <w:rPr>
          <w:rFonts w:hint="eastAsia"/>
        </w:rPr>
        <w:t>свідчать</w:t>
      </w:r>
    </w:p>
    <w:p w:rsidR="00032A3D" w:rsidRDefault="00032A3D" w:rsidP="00032A3D">
      <w:r>
        <w:rPr>
          <w:rFonts w:hint="eastAsia"/>
        </w:rPr>
        <w:t>дані</w:t>
      </w:r>
      <w:r>
        <w:t></w:t>
      </w:r>
      <w:r>
        <w:rPr>
          <w:rFonts w:hint="eastAsia"/>
        </w:rPr>
        <w:t>радіовуглецевого</w:t>
      </w:r>
      <w:r>
        <w:t></w:t>
      </w:r>
      <w:r>
        <w:rPr>
          <w:rFonts w:hint="eastAsia"/>
        </w:rPr>
        <w:t>аналіза</w:t>
      </w:r>
      <w:r>
        <w:t></w:t>
      </w:r>
      <w:r>
        <w:t></w:t>
      </w:r>
      <w:r>
        <w:rPr>
          <w:rFonts w:hint="eastAsia"/>
        </w:rPr>
        <w:t>стратиграфія</w:t>
      </w:r>
      <w:r>
        <w:t></w:t>
      </w:r>
      <w:r>
        <w:rPr>
          <w:rFonts w:hint="eastAsia"/>
        </w:rPr>
        <w:t>поселень</w:t>
      </w:r>
      <w:r>
        <w:t></w:t>
      </w:r>
      <w:r>
        <w:t></w:t>
      </w:r>
      <w:r>
        <w:rPr>
          <w:rFonts w:hint="eastAsia"/>
        </w:rPr>
        <w:t>поховальний</w:t>
      </w:r>
      <w:r>
        <w:t></w:t>
      </w:r>
      <w:r>
        <w:rPr>
          <w:rFonts w:hint="eastAsia"/>
        </w:rPr>
        <w:t>обряд</w:t>
      </w:r>
      <w:r>
        <w:t></w:t>
      </w:r>
    </w:p>
    <w:p w:rsidR="00032A3D" w:rsidRDefault="00032A3D" w:rsidP="00032A3D">
      <w:r>
        <w:rPr>
          <w:rFonts w:hint="eastAsia"/>
        </w:rPr>
        <w:t>інвентар</w:t>
      </w:r>
      <w:r>
        <w:t></w:t>
      </w:r>
      <w:r>
        <w:t></w:t>
      </w:r>
      <w:r>
        <w:rPr>
          <w:rFonts w:hint="eastAsia"/>
        </w:rPr>
        <w:t>дані</w:t>
      </w:r>
      <w:r>
        <w:t></w:t>
      </w:r>
      <w:r>
        <w:rPr>
          <w:rFonts w:hint="eastAsia"/>
        </w:rPr>
        <w:t>перехресного</w:t>
      </w:r>
      <w:r>
        <w:t></w:t>
      </w:r>
      <w:r>
        <w:rPr>
          <w:rFonts w:hint="eastAsia"/>
        </w:rPr>
        <w:t>датування</w:t>
      </w:r>
      <w:r>
        <w:t></w:t>
      </w:r>
      <w:r>
        <w:rPr>
          <w:rFonts w:hint="eastAsia"/>
        </w:rPr>
        <w:t>за</w:t>
      </w:r>
      <w:r>
        <w:t></w:t>
      </w:r>
      <w:r>
        <w:rPr>
          <w:rFonts w:hint="eastAsia"/>
        </w:rPr>
        <w:t>матеріалами</w:t>
      </w:r>
      <w:r>
        <w:t></w:t>
      </w:r>
      <w:r>
        <w:rPr>
          <w:rFonts w:hint="eastAsia"/>
        </w:rPr>
        <w:t>Центральної</w:t>
      </w:r>
    </w:p>
    <w:p w:rsidR="00032A3D" w:rsidRDefault="00032A3D" w:rsidP="00032A3D">
      <w:r>
        <w:rPr>
          <w:rFonts w:hint="eastAsia"/>
        </w:rPr>
        <w:t>Європи</w:t>
      </w:r>
      <w:r>
        <w:t></w:t>
      </w:r>
      <w:r>
        <w:t></w:t>
      </w:r>
      <w:r>
        <w:rPr>
          <w:rFonts w:hint="eastAsia"/>
        </w:rPr>
        <w:t>Можливо</w:t>
      </w:r>
      <w:r>
        <w:t></w:t>
      </w:r>
      <w:r>
        <w:t></w:t>
      </w:r>
      <w:r>
        <w:rPr>
          <w:rFonts w:hint="eastAsia"/>
        </w:rPr>
        <w:t>у</w:t>
      </w:r>
      <w:r>
        <w:t></w:t>
      </w:r>
      <w:r>
        <w:rPr>
          <w:rFonts w:hint="eastAsia"/>
        </w:rPr>
        <w:t>майбутньому</w:t>
      </w:r>
      <w:r>
        <w:t></w:t>
      </w:r>
      <w:r>
        <w:rPr>
          <w:rFonts w:hint="eastAsia"/>
        </w:rPr>
        <w:t>ми</w:t>
      </w:r>
      <w:r>
        <w:t></w:t>
      </w:r>
      <w:r>
        <w:rPr>
          <w:rFonts w:hint="eastAsia"/>
        </w:rPr>
        <w:t>отримаємо</w:t>
      </w:r>
      <w:r>
        <w:t></w:t>
      </w:r>
      <w:r>
        <w:rPr>
          <w:rFonts w:hint="eastAsia"/>
        </w:rPr>
        <w:t>більш</w:t>
      </w:r>
      <w:r>
        <w:t></w:t>
      </w:r>
      <w:r>
        <w:rPr>
          <w:rFonts w:hint="eastAsia"/>
        </w:rPr>
        <w:t>вагомі</w:t>
      </w:r>
      <w:r>
        <w:t></w:t>
      </w:r>
      <w:r>
        <w:rPr>
          <w:rFonts w:hint="eastAsia"/>
        </w:rPr>
        <w:t>докази</w:t>
      </w:r>
    </w:p>
    <w:p w:rsidR="00032A3D" w:rsidRDefault="00032A3D" w:rsidP="00032A3D">
      <w:r>
        <w:t></w:t>
      </w:r>
      <w:r>
        <w:t></w:t>
      </w:r>
      <w:r>
        <w:t></w:t>
      </w:r>
    </w:p>
    <w:p w:rsidR="00032A3D" w:rsidRDefault="00032A3D" w:rsidP="00032A3D">
      <w:r>
        <w:rPr>
          <w:rFonts w:hint="eastAsia"/>
        </w:rPr>
        <w:t>наведених</w:t>
      </w:r>
      <w:r>
        <w:t></w:t>
      </w:r>
      <w:r>
        <w:rPr>
          <w:rFonts w:hint="eastAsia"/>
        </w:rPr>
        <w:t>висновків</w:t>
      </w:r>
      <w:r>
        <w:t></w:t>
      </w:r>
      <w:r>
        <w:rPr>
          <w:rFonts w:hint="eastAsia"/>
        </w:rPr>
        <w:t>чи</w:t>
      </w:r>
      <w:r>
        <w:t></w:t>
      </w:r>
      <w:r>
        <w:rPr>
          <w:rFonts w:hint="eastAsia"/>
        </w:rPr>
        <w:t>їх</w:t>
      </w:r>
      <w:r>
        <w:t></w:t>
      </w:r>
      <w:r>
        <w:rPr>
          <w:rFonts w:hint="eastAsia"/>
        </w:rPr>
        <w:t>спростування</w:t>
      </w:r>
      <w:r>
        <w:t></w:t>
      </w:r>
      <w:r>
        <w:t></w:t>
      </w:r>
      <w:r>
        <w:rPr>
          <w:rFonts w:hint="eastAsia"/>
        </w:rPr>
        <w:t>Вимагає</w:t>
      </w:r>
      <w:r>
        <w:t></w:t>
      </w:r>
      <w:r>
        <w:rPr>
          <w:rFonts w:hint="eastAsia"/>
        </w:rPr>
        <w:t>подальшого</w:t>
      </w:r>
      <w:r>
        <w:t></w:t>
      </w:r>
      <w:r>
        <w:rPr>
          <w:rFonts w:hint="eastAsia"/>
        </w:rPr>
        <w:t>вивчення</w:t>
      </w:r>
    </w:p>
    <w:p w:rsidR="00032A3D" w:rsidRDefault="00032A3D" w:rsidP="00032A3D">
      <w:r>
        <w:rPr>
          <w:rFonts w:hint="eastAsia"/>
        </w:rPr>
        <w:t>міграційна</w:t>
      </w:r>
      <w:r>
        <w:t></w:t>
      </w:r>
      <w:r>
        <w:rPr>
          <w:rFonts w:hint="eastAsia"/>
        </w:rPr>
        <w:t>гіпотеза</w:t>
      </w:r>
      <w:r>
        <w:t></w:t>
      </w:r>
      <w:r>
        <w:rPr>
          <w:rFonts w:hint="eastAsia"/>
        </w:rPr>
        <w:t>появи</w:t>
      </w:r>
      <w:r>
        <w:t></w:t>
      </w:r>
      <w:r>
        <w:rPr>
          <w:rFonts w:hint="eastAsia"/>
        </w:rPr>
        <w:t>у</w:t>
      </w:r>
      <w:r>
        <w:t></w:t>
      </w:r>
      <w:r>
        <w:rPr>
          <w:rFonts w:hint="eastAsia"/>
        </w:rPr>
        <w:t>Причорноморських</w:t>
      </w:r>
      <w:r>
        <w:t></w:t>
      </w:r>
      <w:r>
        <w:rPr>
          <w:rFonts w:hint="eastAsia"/>
        </w:rPr>
        <w:t>степах</w:t>
      </w:r>
      <w:r>
        <w:t></w:t>
      </w:r>
      <w:r>
        <w:rPr>
          <w:rFonts w:hint="eastAsia"/>
        </w:rPr>
        <w:t>катакомбної</w:t>
      </w:r>
    </w:p>
    <w:p w:rsidR="00032A3D" w:rsidRDefault="00032A3D" w:rsidP="00032A3D">
      <w:r>
        <w:rPr>
          <w:rFonts w:hint="eastAsia"/>
        </w:rPr>
        <w:t>спільності</w:t>
      </w:r>
      <w:r>
        <w:t></w:t>
      </w:r>
      <w:r>
        <w:t></w:t>
      </w:r>
      <w:r>
        <w:rPr>
          <w:rFonts w:hint="eastAsia"/>
        </w:rPr>
        <w:t>теза</w:t>
      </w:r>
      <w:r>
        <w:t></w:t>
      </w:r>
      <w:r>
        <w:rPr>
          <w:rFonts w:hint="eastAsia"/>
        </w:rPr>
        <w:t>про</w:t>
      </w:r>
      <w:r>
        <w:t></w:t>
      </w:r>
      <w:r>
        <w:rPr>
          <w:rFonts w:hint="eastAsia"/>
        </w:rPr>
        <w:t>виділення</w:t>
      </w:r>
      <w:r>
        <w:t></w:t>
      </w:r>
      <w:r>
        <w:rPr>
          <w:rFonts w:hint="eastAsia"/>
        </w:rPr>
        <w:t>деяких</w:t>
      </w:r>
      <w:r>
        <w:t></w:t>
      </w:r>
      <w:r>
        <w:rPr>
          <w:rFonts w:hint="eastAsia"/>
        </w:rPr>
        <w:t>галузей</w:t>
      </w:r>
      <w:r>
        <w:t></w:t>
      </w:r>
      <w:r>
        <w:rPr>
          <w:rFonts w:hint="eastAsia"/>
        </w:rPr>
        <w:t>виробництва</w:t>
      </w:r>
      <w:r>
        <w:t></w:t>
      </w:r>
      <w:r>
        <w:rPr>
          <w:rFonts w:hint="eastAsia"/>
        </w:rPr>
        <w:t>в</w:t>
      </w:r>
      <w:r>
        <w:t></w:t>
      </w:r>
      <w:r>
        <w:rPr>
          <w:rFonts w:hint="eastAsia"/>
        </w:rPr>
        <w:t>ремесло</w:t>
      </w:r>
      <w:r>
        <w:t></w:t>
      </w:r>
    </w:p>
    <w:p w:rsidR="00032A3D" w:rsidRDefault="00032A3D" w:rsidP="00032A3D">
      <w:r>
        <w:rPr>
          <w:rFonts w:hint="eastAsia"/>
        </w:rPr>
        <w:t>вимагає</w:t>
      </w:r>
      <w:r>
        <w:t></w:t>
      </w:r>
      <w:r>
        <w:rPr>
          <w:rFonts w:hint="eastAsia"/>
        </w:rPr>
        <w:t>перевірки</w:t>
      </w:r>
      <w:r>
        <w:t></w:t>
      </w:r>
      <w:r>
        <w:rPr>
          <w:rFonts w:hint="eastAsia"/>
        </w:rPr>
        <w:t>теза</w:t>
      </w:r>
      <w:r>
        <w:t></w:t>
      </w:r>
      <w:r>
        <w:rPr>
          <w:rFonts w:hint="eastAsia"/>
        </w:rPr>
        <w:t>про</w:t>
      </w:r>
      <w:r>
        <w:t></w:t>
      </w:r>
      <w:r>
        <w:rPr>
          <w:rFonts w:hint="eastAsia"/>
        </w:rPr>
        <w:t>військові</w:t>
      </w:r>
      <w:r>
        <w:t></w:t>
      </w:r>
      <w:r>
        <w:rPr>
          <w:rFonts w:hint="eastAsia"/>
        </w:rPr>
        <w:t>сутички</w:t>
      </w:r>
      <w:r>
        <w:t></w:t>
      </w:r>
      <w:r>
        <w:rPr>
          <w:rFonts w:hint="eastAsia"/>
        </w:rPr>
        <w:t>між</w:t>
      </w:r>
      <w:r>
        <w:t></w:t>
      </w:r>
      <w:r>
        <w:rPr>
          <w:rFonts w:hint="eastAsia"/>
        </w:rPr>
        <w:t>ямним</w:t>
      </w:r>
      <w:r>
        <w:t></w:t>
      </w:r>
      <w:r>
        <w:rPr>
          <w:rFonts w:hint="eastAsia"/>
        </w:rPr>
        <w:t>та</w:t>
      </w:r>
      <w:r>
        <w:t></w:t>
      </w:r>
      <w:r>
        <w:rPr>
          <w:rFonts w:hint="eastAsia"/>
        </w:rPr>
        <w:t>катакомбними</w:t>
      </w:r>
    </w:p>
    <w:p w:rsidR="00032A3D" w:rsidRDefault="00032A3D" w:rsidP="00032A3D">
      <w:r>
        <w:rPr>
          <w:rFonts w:hint="eastAsia"/>
        </w:rPr>
        <w:t>групами</w:t>
      </w:r>
      <w:r>
        <w:t></w:t>
      </w:r>
      <w:r>
        <w:rPr>
          <w:rFonts w:hint="eastAsia"/>
        </w:rPr>
        <w:t>населення</w:t>
      </w:r>
      <w:r>
        <w:t></w:t>
      </w:r>
      <w:r>
        <w:t></w:t>
      </w:r>
      <w:r>
        <w:rPr>
          <w:rFonts w:hint="eastAsia"/>
        </w:rPr>
        <w:t>Наявність</w:t>
      </w:r>
      <w:r>
        <w:t></w:t>
      </w:r>
      <w:r>
        <w:rPr>
          <w:rFonts w:hint="eastAsia"/>
        </w:rPr>
        <w:t>ямних</w:t>
      </w:r>
      <w:r>
        <w:t></w:t>
      </w:r>
      <w:r>
        <w:rPr>
          <w:rFonts w:hint="eastAsia"/>
        </w:rPr>
        <w:t>ознак</w:t>
      </w:r>
      <w:r>
        <w:t></w:t>
      </w:r>
      <w:r>
        <w:rPr>
          <w:rFonts w:hint="eastAsia"/>
        </w:rPr>
        <w:t>у</w:t>
      </w:r>
      <w:r>
        <w:t></w:t>
      </w:r>
      <w:r>
        <w:rPr>
          <w:rFonts w:hint="eastAsia"/>
        </w:rPr>
        <w:t>поховальному</w:t>
      </w:r>
      <w:r>
        <w:t></w:t>
      </w:r>
      <w:r>
        <w:rPr>
          <w:rFonts w:hint="eastAsia"/>
        </w:rPr>
        <w:t>обряді</w:t>
      </w:r>
    </w:p>
    <w:p w:rsidR="00032A3D" w:rsidRDefault="00032A3D" w:rsidP="00032A3D">
      <w:r>
        <w:rPr>
          <w:rFonts w:hint="eastAsia"/>
        </w:rPr>
        <w:t>інгульського</w:t>
      </w:r>
      <w:r>
        <w:t></w:t>
      </w:r>
      <w:r>
        <w:rPr>
          <w:rFonts w:hint="eastAsia"/>
        </w:rPr>
        <w:t>та</w:t>
      </w:r>
      <w:r>
        <w:t></w:t>
      </w:r>
      <w:r>
        <w:rPr>
          <w:rFonts w:hint="eastAsia"/>
        </w:rPr>
        <w:t>східнокатакомбного</w:t>
      </w:r>
      <w:r>
        <w:t></w:t>
      </w:r>
      <w:r>
        <w:rPr>
          <w:rFonts w:hint="eastAsia"/>
        </w:rPr>
        <w:t>населення</w:t>
      </w:r>
      <w:r>
        <w:t></w:t>
      </w:r>
      <w:r>
        <w:rPr>
          <w:rFonts w:hint="eastAsia"/>
        </w:rPr>
        <w:t>могло</w:t>
      </w:r>
      <w:r>
        <w:t></w:t>
      </w:r>
      <w:r>
        <w:rPr>
          <w:rFonts w:hint="eastAsia"/>
        </w:rPr>
        <w:t>бути</w:t>
      </w:r>
      <w:r>
        <w:t></w:t>
      </w:r>
      <w:r>
        <w:rPr>
          <w:rFonts w:hint="eastAsia"/>
        </w:rPr>
        <w:t>наслідком</w:t>
      </w:r>
      <w:r>
        <w:t></w:t>
      </w:r>
      <w:r>
        <w:rPr>
          <w:rFonts w:hint="eastAsia"/>
        </w:rPr>
        <w:t>не</w:t>
      </w:r>
    </w:p>
    <w:p w:rsidR="00032A3D" w:rsidRDefault="00032A3D" w:rsidP="00032A3D">
      <w:r>
        <w:rPr>
          <w:rFonts w:hint="eastAsia"/>
        </w:rPr>
        <w:t>тільки</w:t>
      </w:r>
      <w:r>
        <w:t></w:t>
      </w:r>
      <w:r>
        <w:rPr>
          <w:rFonts w:hint="eastAsia"/>
        </w:rPr>
        <w:t>звичаю</w:t>
      </w:r>
      <w:r>
        <w:t></w:t>
      </w:r>
      <w:r>
        <w:t></w:t>
      </w:r>
      <w:r>
        <w:rPr>
          <w:rFonts w:hint="eastAsia"/>
        </w:rPr>
        <w:t>анулома</w:t>
      </w:r>
      <w:r>
        <w:t></w:t>
      </w:r>
      <w:r>
        <w:t></w:t>
      </w:r>
      <w:r>
        <w:t></w:t>
      </w:r>
      <w:r>
        <w:rPr>
          <w:rFonts w:hint="eastAsia"/>
        </w:rPr>
        <w:t>но</w:t>
      </w:r>
      <w:r>
        <w:t></w:t>
      </w:r>
      <w:r>
        <w:rPr>
          <w:rFonts w:hint="eastAsia"/>
        </w:rPr>
        <w:t>й</w:t>
      </w:r>
      <w:r>
        <w:t></w:t>
      </w:r>
      <w:r>
        <w:rPr>
          <w:rFonts w:hint="eastAsia"/>
        </w:rPr>
        <w:t>асиміляції</w:t>
      </w:r>
      <w:r>
        <w:t></w:t>
      </w:r>
      <w:r>
        <w:rPr>
          <w:rFonts w:hint="eastAsia"/>
        </w:rPr>
        <w:t>катакомбним</w:t>
      </w:r>
      <w:r>
        <w:t></w:t>
      </w:r>
      <w:r>
        <w:rPr>
          <w:rFonts w:hint="eastAsia"/>
        </w:rPr>
        <w:t>населенням</w:t>
      </w:r>
    </w:p>
    <w:p w:rsidR="00032A3D" w:rsidRDefault="00032A3D" w:rsidP="00032A3D">
      <w:r>
        <w:rPr>
          <w:rFonts w:hint="eastAsia"/>
        </w:rPr>
        <w:t>ямного</w:t>
      </w:r>
      <w:r>
        <w:t></w:t>
      </w:r>
    </w:p>
    <w:p w:rsidR="00032A3D" w:rsidRDefault="00032A3D" w:rsidP="00032A3D">
      <w:r>
        <w:rPr>
          <w:rFonts w:hint="eastAsia"/>
        </w:rPr>
        <w:t>Реконструйований</w:t>
      </w:r>
      <w:r>
        <w:t></w:t>
      </w:r>
      <w:r>
        <w:rPr>
          <w:rFonts w:hint="eastAsia"/>
        </w:rPr>
        <w:t>етно</w:t>
      </w:r>
      <w:r>
        <w:t></w:t>
      </w:r>
      <w:r>
        <w:rPr>
          <w:rFonts w:hint="eastAsia"/>
        </w:rPr>
        <w:t>соціальний</w:t>
      </w:r>
      <w:r>
        <w:t></w:t>
      </w:r>
      <w:r>
        <w:rPr>
          <w:rFonts w:hint="eastAsia"/>
        </w:rPr>
        <w:t>лад</w:t>
      </w:r>
      <w:r>
        <w:t></w:t>
      </w:r>
      <w:r>
        <w:rPr>
          <w:rFonts w:hint="eastAsia"/>
        </w:rPr>
        <w:t>катакомбного</w:t>
      </w:r>
      <w:r>
        <w:t></w:t>
      </w:r>
      <w:r>
        <w:rPr>
          <w:rFonts w:hint="eastAsia"/>
        </w:rPr>
        <w:t>суспільства</w:t>
      </w:r>
    </w:p>
    <w:p w:rsidR="00032A3D" w:rsidRDefault="00032A3D" w:rsidP="00032A3D">
      <w:r>
        <w:rPr>
          <w:rFonts w:hint="eastAsia"/>
        </w:rPr>
        <w:t>Північного</w:t>
      </w:r>
      <w:r>
        <w:t></w:t>
      </w:r>
      <w:r>
        <w:rPr>
          <w:rFonts w:hint="eastAsia"/>
        </w:rPr>
        <w:t>Причорномор</w:t>
      </w:r>
      <w:r>
        <w:t></w:t>
      </w:r>
      <w:r>
        <w:rPr>
          <w:rFonts w:hint="eastAsia"/>
        </w:rPr>
        <w:t>я</w:t>
      </w:r>
      <w:r>
        <w:t></w:t>
      </w:r>
      <w:r>
        <w:rPr>
          <w:rFonts w:hint="eastAsia"/>
        </w:rPr>
        <w:t>був</w:t>
      </w:r>
      <w:r>
        <w:t></w:t>
      </w:r>
      <w:r>
        <w:rPr>
          <w:rFonts w:hint="eastAsia"/>
        </w:rPr>
        <w:t>перехідною</w:t>
      </w:r>
      <w:r>
        <w:t></w:t>
      </w:r>
      <w:r>
        <w:rPr>
          <w:rFonts w:hint="eastAsia"/>
        </w:rPr>
        <w:t>ланкою</w:t>
      </w:r>
      <w:r>
        <w:t></w:t>
      </w:r>
      <w:r>
        <w:rPr>
          <w:rFonts w:hint="eastAsia"/>
        </w:rPr>
        <w:t>від</w:t>
      </w:r>
      <w:r>
        <w:t></w:t>
      </w:r>
      <w:r>
        <w:rPr>
          <w:rFonts w:hint="eastAsia"/>
        </w:rPr>
        <w:t>пізніх</w:t>
      </w:r>
      <w:r>
        <w:t></w:t>
      </w:r>
      <w:r>
        <w:rPr>
          <w:rFonts w:hint="eastAsia"/>
        </w:rPr>
        <w:t>вождівських</w:t>
      </w:r>
    </w:p>
    <w:p w:rsidR="00032A3D" w:rsidRDefault="00032A3D" w:rsidP="00032A3D">
      <w:r>
        <w:rPr>
          <w:rFonts w:hint="eastAsia"/>
        </w:rPr>
        <w:t>структур</w:t>
      </w:r>
      <w:r>
        <w:t></w:t>
      </w:r>
      <w:r>
        <w:rPr>
          <w:rFonts w:hint="eastAsia"/>
        </w:rPr>
        <w:t>до</w:t>
      </w:r>
      <w:r>
        <w:t></w:t>
      </w:r>
      <w:r>
        <w:rPr>
          <w:rFonts w:hint="eastAsia"/>
        </w:rPr>
        <w:t>ранньодержавних</w:t>
      </w:r>
      <w:r>
        <w:t></w:t>
      </w:r>
      <w:r>
        <w:t></w:t>
      </w:r>
      <w:r>
        <w:rPr>
          <w:rFonts w:hint="eastAsia"/>
        </w:rPr>
        <w:t>Стверджувати</w:t>
      </w:r>
      <w:r>
        <w:t></w:t>
      </w:r>
      <w:r>
        <w:t></w:t>
      </w:r>
      <w:r>
        <w:rPr>
          <w:rFonts w:hint="eastAsia"/>
        </w:rPr>
        <w:t>що</w:t>
      </w:r>
      <w:r>
        <w:t></w:t>
      </w:r>
      <w:r>
        <w:rPr>
          <w:rFonts w:hint="eastAsia"/>
        </w:rPr>
        <w:t>це</w:t>
      </w:r>
      <w:r>
        <w:t></w:t>
      </w:r>
      <w:r>
        <w:rPr>
          <w:rFonts w:hint="eastAsia"/>
        </w:rPr>
        <w:t>етнополітичне</w:t>
      </w:r>
      <w:r>
        <w:t></w:t>
      </w:r>
      <w:r>
        <w:t></w:t>
      </w:r>
      <w:r>
        <w:rPr>
          <w:rFonts w:hint="eastAsia"/>
        </w:rPr>
        <w:t>строго</w:t>
      </w:r>
    </w:p>
    <w:p w:rsidR="00032A3D" w:rsidRDefault="00032A3D" w:rsidP="00032A3D">
      <w:r>
        <w:rPr>
          <w:rFonts w:hint="eastAsia"/>
        </w:rPr>
        <w:t>регламентоване</w:t>
      </w:r>
      <w:r>
        <w:t></w:t>
      </w:r>
      <w:r>
        <w:t></w:t>
      </w:r>
      <w:r>
        <w:rPr>
          <w:rFonts w:hint="eastAsia"/>
        </w:rPr>
        <w:t>воєнізоване</w:t>
      </w:r>
      <w:r>
        <w:t></w:t>
      </w:r>
      <w:r>
        <w:rPr>
          <w:rFonts w:hint="eastAsia"/>
        </w:rPr>
        <w:t>суспільство</w:t>
      </w:r>
      <w:r>
        <w:t></w:t>
      </w:r>
      <w:r>
        <w:rPr>
          <w:rFonts w:hint="eastAsia"/>
        </w:rPr>
        <w:t>було</w:t>
      </w:r>
      <w:r>
        <w:t></w:t>
      </w:r>
      <w:r>
        <w:rPr>
          <w:rFonts w:hint="eastAsia"/>
        </w:rPr>
        <w:t>ранньодержавним</w:t>
      </w:r>
      <w:r>
        <w:t></w:t>
      </w:r>
      <w:r>
        <w:t></w:t>
      </w:r>
      <w:r>
        <w:rPr>
          <w:rFonts w:hint="eastAsia"/>
        </w:rPr>
        <w:t>імовірно</w:t>
      </w:r>
      <w:r>
        <w:t></w:t>
      </w:r>
    </w:p>
    <w:p w:rsidR="00032A3D" w:rsidRDefault="00032A3D" w:rsidP="00032A3D">
      <w:r>
        <w:rPr>
          <w:rFonts w:hint="eastAsia"/>
        </w:rPr>
        <w:t>усе</w:t>
      </w:r>
      <w:r>
        <w:t></w:t>
      </w:r>
      <w:r>
        <w:rPr>
          <w:rFonts w:hint="eastAsia"/>
        </w:rPr>
        <w:t>таки</w:t>
      </w:r>
      <w:r>
        <w:t></w:t>
      </w:r>
      <w:r>
        <w:rPr>
          <w:rFonts w:hint="eastAsia"/>
        </w:rPr>
        <w:t>передчасно</w:t>
      </w:r>
      <w:r>
        <w:t></w:t>
      </w:r>
      <w:r>
        <w:t></w:t>
      </w:r>
      <w:r>
        <w:rPr>
          <w:rFonts w:hint="eastAsia"/>
        </w:rPr>
        <w:t>Найбільш</w:t>
      </w:r>
      <w:r>
        <w:t></w:t>
      </w:r>
      <w:r>
        <w:rPr>
          <w:rFonts w:hint="eastAsia"/>
        </w:rPr>
        <w:t>прийнятною</w:t>
      </w:r>
      <w:r>
        <w:t></w:t>
      </w:r>
      <w:r>
        <w:rPr>
          <w:rFonts w:hint="eastAsia"/>
        </w:rPr>
        <w:t>назвою</w:t>
      </w:r>
      <w:r>
        <w:t></w:t>
      </w:r>
      <w:r>
        <w:rPr>
          <w:rFonts w:hint="eastAsia"/>
        </w:rPr>
        <w:t>для</w:t>
      </w:r>
      <w:r>
        <w:t></w:t>
      </w:r>
      <w:r>
        <w:rPr>
          <w:rFonts w:hint="eastAsia"/>
        </w:rPr>
        <w:t>нього</w:t>
      </w:r>
      <w:r>
        <w:t></w:t>
      </w:r>
      <w:r>
        <w:rPr>
          <w:rFonts w:hint="eastAsia"/>
        </w:rPr>
        <w:t>був</w:t>
      </w:r>
      <w:r>
        <w:t></w:t>
      </w:r>
      <w:r>
        <w:rPr>
          <w:rFonts w:hint="eastAsia"/>
        </w:rPr>
        <w:t>би</w:t>
      </w:r>
    </w:p>
    <w:p w:rsidR="00032A3D" w:rsidRPr="00032A3D" w:rsidRDefault="00032A3D" w:rsidP="00032A3D">
      <w:r>
        <w:rPr>
          <w:rFonts w:hint="eastAsia"/>
        </w:rPr>
        <w:t>термін</w:t>
      </w:r>
      <w:r>
        <w:t></w:t>
      </w:r>
      <w:r>
        <w:t></w:t>
      </w:r>
      <w:r>
        <w:rPr>
          <w:rFonts w:hint="eastAsia"/>
        </w:rPr>
        <w:t>постпервісне</w:t>
      </w:r>
      <w:r>
        <w:t></w:t>
      </w:r>
      <w:r>
        <w:t></w:t>
      </w:r>
    </w:p>
    <w:sectPr w:rsidR="00032A3D" w:rsidRPr="00032A3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F5C" w:rsidRDefault="00942F5C">
      <w:pPr>
        <w:spacing w:after="0" w:line="240" w:lineRule="auto"/>
      </w:pPr>
      <w:r>
        <w:separator/>
      </w:r>
    </w:p>
  </w:endnote>
  <w:endnote w:type="continuationSeparator" w:id="0">
    <w:p w:rsidR="00942F5C" w:rsidRDefault="00942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Default="00942F5C">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2F5C" w:rsidRDefault="00942F5C">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Default="00942F5C">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2F5C" w:rsidRDefault="00942F5C">
                <w:pPr>
                  <w:spacing w:line="240" w:lineRule="auto"/>
                </w:pPr>
                <w:fldSimple w:instr=" PAGE \* MERGEFORMAT ">
                  <w:r w:rsidR="00032A3D" w:rsidRPr="00032A3D">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F5C" w:rsidRDefault="00942F5C"/>
    <w:p w:rsidR="00942F5C" w:rsidRDefault="00942F5C"/>
    <w:p w:rsidR="00942F5C" w:rsidRDefault="00942F5C"/>
    <w:p w:rsidR="00942F5C" w:rsidRDefault="00942F5C"/>
    <w:p w:rsidR="00942F5C" w:rsidRDefault="00942F5C"/>
    <w:p w:rsidR="00942F5C" w:rsidRDefault="00942F5C"/>
    <w:p w:rsidR="00942F5C" w:rsidRDefault="00942F5C">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2F5C" w:rsidRDefault="00942F5C">
                  <w:pPr>
                    <w:spacing w:line="240" w:lineRule="auto"/>
                  </w:pPr>
                  <w:fldSimple w:instr=" PAGE \* MERGEFORMAT ">
                    <w:r w:rsidRPr="00D56C03">
                      <w:rPr>
                        <w:rStyle w:val="afffff9"/>
                        <w:b w:val="0"/>
                        <w:bCs w:val="0"/>
                        <w:noProof/>
                      </w:rPr>
                      <w:t>6</w:t>
                    </w:r>
                  </w:fldSimple>
                </w:p>
              </w:txbxContent>
            </v:textbox>
            <w10:wrap anchorx="page" anchory="page"/>
          </v:shape>
        </w:pict>
      </w:r>
    </w:p>
    <w:p w:rsidR="00942F5C" w:rsidRDefault="00942F5C"/>
    <w:p w:rsidR="00942F5C" w:rsidRDefault="00942F5C"/>
    <w:p w:rsidR="00942F5C" w:rsidRDefault="00942F5C">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2F5C" w:rsidRDefault="00942F5C"/>
                <w:p w:rsidR="00942F5C" w:rsidRDefault="00942F5C">
                  <w:pPr>
                    <w:pStyle w:val="1ffffff7"/>
                    <w:spacing w:line="240" w:lineRule="auto"/>
                  </w:pPr>
                  <w:fldSimple w:instr=" PAGE \* MERGEFORMAT ">
                    <w:r w:rsidRPr="00D56C03">
                      <w:rPr>
                        <w:rStyle w:val="3b"/>
                        <w:noProof/>
                      </w:rPr>
                      <w:t>6</w:t>
                    </w:r>
                  </w:fldSimple>
                </w:p>
              </w:txbxContent>
            </v:textbox>
            <w10:wrap anchorx="page" anchory="page"/>
          </v:shape>
        </w:pict>
      </w:r>
    </w:p>
    <w:p w:rsidR="00942F5C" w:rsidRDefault="00942F5C"/>
    <w:p w:rsidR="00942F5C" w:rsidRDefault="00942F5C">
      <w:pPr>
        <w:rPr>
          <w:sz w:val="2"/>
          <w:szCs w:val="2"/>
        </w:rPr>
      </w:pPr>
    </w:p>
    <w:p w:rsidR="00942F5C" w:rsidRDefault="00942F5C"/>
    <w:p w:rsidR="00942F5C" w:rsidRDefault="00942F5C">
      <w:pPr>
        <w:spacing w:after="0" w:line="240" w:lineRule="auto"/>
      </w:pPr>
    </w:p>
  </w:footnote>
  <w:footnote w:type="continuationSeparator" w:id="0">
    <w:p w:rsidR="00942F5C" w:rsidRDefault="00942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Pr="005856C0" w:rsidRDefault="00942F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BB105-31FD-4323-837C-3B1913B3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30</Pages>
  <Words>4848</Words>
  <Characters>27637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2022-04-23T08:34:00Z</dcterms:created>
  <dcterms:modified xsi:type="dcterms:W3CDTF">2022-04-26T12:51:00Z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