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E7E68" w14:textId="393CFD3E" w:rsidR="0089327A" w:rsidRDefault="003E26ED" w:rsidP="003E26ED">
      <w:r w:rsidRPr="003E26ED">
        <w:rPr>
          <w:rFonts w:hint="eastAsia"/>
        </w:rPr>
        <w:t>Лечение</w:t>
      </w:r>
      <w:r w:rsidRPr="003E26ED">
        <w:t xml:space="preserve"> </w:t>
      </w:r>
      <w:r w:rsidRPr="003E26ED">
        <w:rPr>
          <w:rFonts w:hint="eastAsia"/>
        </w:rPr>
        <w:t>гемосиновитов</w:t>
      </w:r>
      <w:r w:rsidRPr="003E26ED">
        <w:t xml:space="preserve"> </w:t>
      </w:r>
      <w:r w:rsidRPr="003E26ED">
        <w:rPr>
          <w:rFonts w:hint="eastAsia"/>
        </w:rPr>
        <w:t>коленного</w:t>
      </w:r>
      <w:r w:rsidRPr="003E26ED">
        <w:t xml:space="preserve"> </w:t>
      </w:r>
      <w:r w:rsidRPr="003E26ED">
        <w:rPr>
          <w:rFonts w:hint="eastAsia"/>
        </w:rPr>
        <w:t>сустава</w:t>
      </w:r>
      <w:r w:rsidRPr="003E26ED">
        <w:t xml:space="preserve"> </w:t>
      </w:r>
      <w:r w:rsidRPr="003E26ED">
        <w:rPr>
          <w:rFonts w:hint="eastAsia"/>
        </w:rPr>
        <w:t>после</w:t>
      </w:r>
      <w:r w:rsidRPr="003E26ED">
        <w:t xml:space="preserve"> </w:t>
      </w:r>
      <w:r w:rsidRPr="003E26ED">
        <w:rPr>
          <w:rFonts w:hint="eastAsia"/>
        </w:rPr>
        <w:t>артроскопической</w:t>
      </w:r>
      <w:r w:rsidRPr="003E26ED">
        <w:t xml:space="preserve"> </w:t>
      </w:r>
      <w:r w:rsidRPr="003E26ED">
        <w:rPr>
          <w:rFonts w:hint="eastAsia"/>
        </w:rPr>
        <w:t>резекции</w:t>
      </w:r>
      <w:r w:rsidRPr="003E26ED">
        <w:t xml:space="preserve"> </w:t>
      </w:r>
      <w:r w:rsidRPr="003E26ED">
        <w:rPr>
          <w:rFonts w:hint="eastAsia"/>
        </w:rPr>
        <w:t>менисков</w:t>
      </w:r>
      <w:r w:rsidRPr="003E26ED">
        <w:t xml:space="preserve">: </w:t>
      </w:r>
      <w:r w:rsidRPr="003E26ED">
        <w:rPr>
          <w:rFonts w:hint="eastAsia"/>
        </w:rPr>
        <w:t>экспериментально</w:t>
      </w:r>
      <w:r w:rsidRPr="003E26ED">
        <w:t>-</w:t>
      </w:r>
      <w:r w:rsidRPr="003E26ED">
        <w:rPr>
          <w:rFonts w:hint="eastAsia"/>
        </w:rPr>
        <w:t>клиническое</w:t>
      </w:r>
      <w:r w:rsidRPr="003E26ED">
        <w:t xml:space="preserve"> </w:t>
      </w:r>
      <w:r w:rsidRPr="003E26ED">
        <w:rPr>
          <w:rFonts w:hint="eastAsia"/>
        </w:rPr>
        <w:t>исследование</w:t>
      </w:r>
      <w:r>
        <w:t xml:space="preserve"> </w:t>
      </w:r>
      <w:r w:rsidRPr="003E26ED">
        <w:rPr>
          <w:rFonts w:hint="eastAsia"/>
        </w:rPr>
        <w:t>Васильев</w:t>
      </w:r>
      <w:r w:rsidRPr="003E26ED">
        <w:t xml:space="preserve">, </w:t>
      </w:r>
      <w:r w:rsidRPr="003E26ED">
        <w:rPr>
          <w:rFonts w:hint="eastAsia"/>
        </w:rPr>
        <w:t>Владимир</w:t>
      </w:r>
      <w:r w:rsidRPr="003E26ED">
        <w:t xml:space="preserve"> </w:t>
      </w:r>
      <w:r w:rsidRPr="003E26ED">
        <w:rPr>
          <w:rFonts w:hint="eastAsia"/>
        </w:rPr>
        <w:t>Николаевич</w:t>
      </w:r>
    </w:p>
    <w:p w14:paraId="617705E7" w14:textId="77777777" w:rsidR="003E26ED" w:rsidRDefault="003E26ED" w:rsidP="003E26ED">
      <w:r>
        <w:rPr>
          <w:rFonts w:hint="eastAsia"/>
        </w:rPr>
        <w:t>ОГЛАВЛЕНИЕ</w:t>
      </w:r>
      <w:r>
        <w:t xml:space="preserve"> </w:t>
      </w:r>
      <w:r>
        <w:rPr>
          <w:rFonts w:hint="eastAsia"/>
        </w:rPr>
        <w:t>ДИССЕРТАЦИИ</w:t>
      </w:r>
    </w:p>
    <w:p w14:paraId="2E2A4FCD" w14:textId="77777777" w:rsidR="003E26ED" w:rsidRDefault="003E26ED" w:rsidP="003E26ED">
      <w:r>
        <w:rPr>
          <w:rFonts w:hint="eastAsia"/>
        </w:rPr>
        <w:t>кандидат</w:t>
      </w:r>
      <w:r>
        <w:t xml:space="preserve"> </w:t>
      </w:r>
      <w:r>
        <w:rPr>
          <w:rFonts w:hint="eastAsia"/>
        </w:rPr>
        <w:t>наук</w:t>
      </w:r>
      <w:r>
        <w:t xml:space="preserve"> </w:t>
      </w:r>
      <w:r>
        <w:rPr>
          <w:rFonts w:hint="eastAsia"/>
        </w:rPr>
        <w:t>Васильев</w:t>
      </w:r>
      <w:r>
        <w:t xml:space="preserve">, </w:t>
      </w:r>
      <w:r>
        <w:rPr>
          <w:rFonts w:hint="eastAsia"/>
        </w:rPr>
        <w:t>Владимир</w:t>
      </w:r>
      <w:r>
        <w:t xml:space="preserve"> </w:t>
      </w:r>
      <w:r>
        <w:rPr>
          <w:rFonts w:hint="eastAsia"/>
        </w:rPr>
        <w:t>Николаевич</w:t>
      </w:r>
    </w:p>
    <w:p w14:paraId="28443FFE" w14:textId="77777777" w:rsidR="003E26ED" w:rsidRDefault="003E26ED" w:rsidP="003E26ED">
      <w:r>
        <w:rPr>
          <w:rFonts w:hint="eastAsia"/>
        </w:rPr>
        <w:t>ВВЕДЕНИЕ</w:t>
      </w:r>
      <w:r>
        <w:t>.............................................................................. 4</w:t>
      </w:r>
    </w:p>
    <w:p w14:paraId="5D57C8EA" w14:textId="77777777" w:rsidR="003E26ED" w:rsidRDefault="003E26ED" w:rsidP="003E26ED"/>
    <w:p w14:paraId="0BC3AA74" w14:textId="77777777" w:rsidR="003E26ED" w:rsidRDefault="003E26ED" w:rsidP="003E26ED">
      <w:r>
        <w:rPr>
          <w:rFonts w:hint="eastAsia"/>
        </w:rPr>
        <w:t>ГЛАВА</w:t>
      </w:r>
      <w:r>
        <w:t xml:space="preserve"> 1. </w:t>
      </w:r>
      <w:r>
        <w:rPr>
          <w:rFonts w:hint="eastAsia"/>
        </w:rPr>
        <w:t>СОВРЕМЕННОЕ</w:t>
      </w:r>
      <w:r>
        <w:t xml:space="preserve"> </w:t>
      </w:r>
      <w:r>
        <w:rPr>
          <w:rFonts w:hint="eastAsia"/>
        </w:rPr>
        <w:t>ЛЕЧЕНИЕ</w:t>
      </w:r>
      <w:r>
        <w:t xml:space="preserve"> </w:t>
      </w:r>
      <w:r>
        <w:rPr>
          <w:rFonts w:hint="eastAsia"/>
        </w:rPr>
        <w:t>С</w:t>
      </w:r>
      <w:r>
        <w:t xml:space="preserve"> </w:t>
      </w:r>
      <w:r>
        <w:rPr>
          <w:rFonts w:hint="eastAsia"/>
        </w:rPr>
        <w:t>ИСПОЛЬЗОВАНИЕМ</w:t>
      </w:r>
      <w:r>
        <w:t xml:space="preserve"> </w:t>
      </w:r>
      <w:r>
        <w:rPr>
          <w:rFonts w:hint="eastAsia"/>
        </w:rPr>
        <w:t>ВНУТРИСУСТАВНОГО</w:t>
      </w:r>
      <w:r>
        <w:t xml:space="preserve"> </w:t>
      </w:r>
      <w:r>
        <w:rPr>
          <w:rFonts w:hint="eastAsia"/>
        </w:rPr>
        <w:t>ВВЕДЕНИЯ</w:t>
      </w:r>
      <w:r>
        <w:t xml:space="preserve"> </w:t>
      </w:r>
      <w:r>
        <w:rPr>
          <w:rFonts w:hint="eastAsia"/>
        </w:rPr>
        <w:t>ЛЕКАРСТВЕННЫХ</w:t>
      </w:r>
      <w:r>
        <w:t xml:space="preserve"> </w:t>
      </w:r>
      <w:r>
        <w:rPr>
          <w:rFonts w:hint="eastAsia"/>
        </w:rPr>
        <w:t>СРЕДСТВ</w:t>
      </w:r>
      <w:r>
        <w:t xml:space="preserve"> </w:t>
      </w:r>
      <w:r>
        <w:rPr>
          <w:rFonts w:hint="eastAsia"/>
        </w:rPr>
        <w:t>ПОСЛЕ</w:t>
      </w:r>
      <w:r>
        <w:t xml:space="preserve"> </w:t>
      </w:r>
      <w:r>
        <w:rPr>
          <w:rFonts w:hint="eastAsia"/>
        </w:rPr>
        <w:t>ТРАВМ</w:t>
      </w:r>
      <w:r>
        <w:t xml:space="preserve">, </w:t>
      </w:r>
      <w:r>
        <w:rPr>
          <w:rFonts w:hint="eastAsia"/>
        </w:rPr>
        <w:t>ИХ</w:t>
      </w:r>
      <w:r>
        <w:t xml:space="preserve"> </w:t>
      </w:r>
      <w:r>
        <w:rPr>
          <w:rFonts w:hint="eastAsia"/>
        </w:rPr>
        <w:t>ПОСЛЕДСТВИЙ</w:t>
      </w:r>
      <w:r>
        <w:t xml:space="preserve"> </w:t>
      </w:r>
      <w:r>
        <w:rPr>
          <w:rFonts w:hint="eastAsia"/>
        </w:rPr>
        <w:t>И</w:t>
      </w:r>
      <w:r>
        <w:t xml:space="preserve"> </w:t>
      </w:r>
      <w:r>
        <w:rPr>
          <w:rFonts w:hint="eastAsia"/>
        </w:rPr>
        <w:t>АРТРОСКОПИЧЕСКИХ</w:t>
      </w:r>
      <w:r>
        <w:t xml:space="preserve"> </w:t>
      </w:r>
      <w:r>
        <w:rPr>
          <w:rFonts w:hint="eastAsia"/>
        </w:rPr>
        <w:t>ОПЕРАЦИЙ</w:t>
      </w:r>
      <w:r>
        <w:t xml:space="preserve"> </w:t>
      </w:r>
      <w:r>
        <w:rPr>
          <w:rFonts w:hint="eastAsia"/>
        </w:rPr>
        <w:t>НА</w:t>
      </w:r>
      <w:r>
        <w:t xml:space="preserve"> </w:t>
      </w:r>
      <w:r>
        <w:rPr>
          <w:rFonts w:hint="eastAsia"/>
        </w:rPr>
        <w:t>КОЛЕННОМ</w:t>
      </w:r>
      <w:r>
        <w:t xml:space="preserve"> </w:t>
      </w:r>
      <w:r>
        <w:rPr>
          <w:rFonts w:hint="eastAsia"/>
        </w:rPr>
        <w:t>СУСТАВЕ</w:t>
      </w:r>
      <w:r>
        <w:t xml:space="preserve"> (</w:t>
      </w:r>
      <w:r>
        <w:rPr>
          <w:rFonts w:hint="eastAsia"/>
        </w:rPr>
        <w:t>обзор</w:t>
      </w:r>
      <w:r>
        <w:t xml:space="preserve"> </w:t>
      </w:r>
      <w:r>
        <w:rPr>
          <w:rFonts w:hint="eastAsia"/>
        </w:rPr>
        <w:t>литературы</w:t>
      </w:r>
      <w:r>
        <w:t>)............. 9</w:t>
      </w:r>
    </w:p>
    <w:p w14:paraId="6C6ED7C4" w14:textId="77777777" w:rsidR="003E26ED" w:rsidRDefault="003E26ED" w:rsidP="003E26ED"/>
    <w:p w14:paraId="735859CF" w14:textId="77777777" w:rsidR="003E26ED" w:rsidRDefault="003E26ED" w:rsidP="003E26ED">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 23</w:t>
      </w:r>
    </w:p>
    <w:p w14:paraId="1F7A51B6" w14:textId="77777777" w:rsidR="003E26ED" w:rsidRDefault="003E26ED" w:rsidP="003E26ED"/>
    <w:p w14:paraId="329D822B" w14:textId="77777777" w:rsidR="003E26ED" w:rsidRDefault="003E26ED" w:rsidP="003E26ED">
      <w:r>
        <w:t xml:space="preserve">2.1. </w:t>
      </w:r>
      <w:r>
        <w:rPr>
          <w:rFonts w:hint="eastAsia"/>
        </w:rPr>
        <w:t>Определение</w:t>
      </w:r>
      <w:r>
        <w:t xml:space="preserve"> </w:t>
      </w:r>
      <w:r>
        <w:rPr>
          <w:rFonts w:hint="eastAsia"/>
        </w:rPr>
        <w:t>химической</w:t>
      </w:r>
      <w:r>
        <w:t xml:space="preserve"> </w:t>
      </w:r>
      <w:r>
        <w:rPr>
          <w:rFonts w:hint="eastAsia"/>
        </w:rPr>
        <w:t>совместимости</w:t>
      </w:r>
      <w:r>
        <w:t xml:space="preserve"> </w:t>
      </w:r>
      <w:r>
        <w:rPr>
          <w:rFonts w:hint="eastAsia"/>
        </w:rPr>
        <w:t>компонентов</w:t>
      </w:r>
      <w:r>
        <w:t xml:space="preserve"> </w:t>
      </w:r>
      <w:r>
        <w:rPr>
          <w:rFonts w:hint="eastAsia"/>
        </w:rPr>
        <w:t>смеси</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in vitro..................................................... 24</w:t>
      </w:r>
    </w:p>
    <w:p w14:paraId="5F97774C" w14:textId="77777777" w:rsidR="003E26ED" w:rsidRDefault="003E26ED" w:rsidP="003E26ED"/>
    <w:p w14:paraId="50C889FB" w14:textId="77777777" w:rsidR="003E26ED" w:rsidRDefault="003E26ED" w:rsidP="003E26ED">
      <w:r>
        <w:t xml:space="preserve">2.2. </w:t>
      </w:r>
      <w:r>
        <w:rPr>
          <w:rFonts w:hint="eastAsia"/>
        </w:rPr>
        <w:t>Изучение</w:t>
      </w:r>
      <w:r>
        <w:t xml:space="preserve"> in vivo </w:t>
      </w:r>
      <w:r>
        <w:rPr>
          <w:rFonts w:hint="eastAsia"/>
        </w:rPr>
        <w:t>действия</w:t>
      </w:r>
      <w:r>
        <w:t xml:space="preserve"> </w:t>
      </w:r>
      <w:r>
        <w:rPr>
          <w:rFonts w:hint="eastAsia"/>
        </w:rPr>
        <w:t>смеси</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w:t>
      </w:r>
      <w:r>
        <w:rPr>
          <w:rFonts w:hint="eastAsia"/>
        </w:rPr>
        <w:t>и</w:t>
      </w:r>
      <w:r>
        <w:t xml:space="preserve"> </w:t>
      </w:r>
      <w:r>
        <w:rPr>
          <w:rFonts w:hint="eastAsia"/>
        </w:rPr>
        <w:t>её</w:t>
      </w:r>
      <w:r>
        <w:t xml:space="preserve"> </w:t>
      </w:r>
      <w:r>
        <w:rPr>
          <w:rFonts w:hint="eastAsia"/>
        </w:rPr>
        <w:t>компонентов</w:t>
      </w:r>
      <w:r>
        <w:t xml:space="preserve"> </w:t>
      </w:r>
      <w:r>
        <w:rPr>
          <w:rFonts w:hint="eastAsia"/>
        </w:rPr>
        <w:t>на</w:t>
      </w:r>
      <w:r>
        <w:t xml:space="preserve"> </w:t>
      </w:r>
      <w:r>
        <w:rPr>
          <w:rFonts w:hint="eastAsia"/>
        </w:rPr>
        <w:t>ткани</w:t>
      </w:r>
      <w:r>
        <w:t xml:space="preserve"> </w:t>
      </w:r>
      <w:r>
        <w:rPr>
          <w:rFonts w:hint="eastAsia"/>
        </w:rPr>
        <w:t>коленного</w:t>
      </w:r>
      <w:r>
        <w:t xml:space="preserve"> </w:t>
      </w:r>
      <w:r>
        <w:rPr>
          <w:rFonts w:hint="eastAsia"/>
        </w:rPr>
        <w:t>сустава</w:t>
      </w:r>
      <w:r>
        <w:t xml:space="preserve"> </w:t>
      </w:r>
      <w:r>
        <w:rPr>
          <w:rFonts w:hint="eastAsia"/>
        </w:rPr>
        <w:t>крыс</w:t>
      </w:r>
      <w:r>
        <w:t>................................. 25</w:t>
      </w:r>
    </w:p>
    <w:p w14:paraId="38624730" w14:textId="77777777" w:rsidR="003E26ED" w:rsidRDefault="003E26ED" w:rsidP="003E26ED"/>
    <w:p w14:paraId="2D51D095" w14:textId="77777777" w:rsidR="003E26ED" w:rsidRDefault="003E26ED" w:rsidP="003E26ED">
      <w:r>
        <w:t xml:space="preserve">2.2.1. </w:t>
      </w:r>
      <w:r>
        <w:rPr>
          <w:rFonts w:hint="eastAsia"/>
        </w:rPr>
        <w:t>Изучение</w:t>
      </w:r>
      <w:r>
        <w:t xml:space="preserve"> </w:t>
      </w:r>
      <w:r>
        <w:rPr>
          <w:rFonts w:hint="eastAsia"/>
        </w:rPr>
        <w:t>влияния</w:t>
      </w:r>
      <w:r>
        <w:t xml:space="preserve"> </w:t>
      </w:r>
      <w:r>
        <w:rPr>
          <w:rFonts w:hint="eastAsia"/>
        </w:rPr>
        <w:t>изотонического</w:t>
      </w:r>
      <w:r>
        <w:t xml:space="preserve"> </w:t>
      </w:r>
      <w:r>
        <w:rPr>
          <w:rFonts w:hint="eastAsia"/>
        </w:rPr>
        <w:t>раствора</w:t>
      </w:r>
      <w:r>
        <w:t xml:space="preserve"> </w:t>
      </w:r>
      <w:r>
        <w:rPr>
          <w:rFonts w:hint="eastAsia"/>
        </w:rPr>
        <w:t>гидрокарбоната</w:t>
      </w:r>
      <w:r>
        <w:t xml:space="preserve"> </w:t>
      </w:r>
      <w:r>
        <w:rPr>
          <w:rFonts w:hint="eastAsia"/>
        </w:rPr>
        <w:t>натрия</w:t>
      </w:r>
      <w:r>
        <w:t xml:space="preserve">, </w:t>
      </w:r>
      <w:r>
        <w:rPr>
          <w:rFonts w:hint="eastAsia"/>
        </w:rPr>
        <w:t>компонентов</w:t>
      </w:r>
      <w:r>
        <w:t xml:space="preserve"> </w:t>
      </w:r>
      <w:r>
        <w:rPr>
          <w:rFonts w:hint="eastAsia"/>
        </w:rPr>
        <w:t>и</w:t>
      </w:r>
      <w:r>
        <w:t xml:space="preserve"> </w:t>
      </w:r>
      <w:r>
        <w:rPr>
          <w:rFonts w:hint="eastAsia"/>
        </w:rPr>
        <w:t>смеси</w:t>
      </w:r>
      <w:r>
        <w:t xml:space="preserve"> </w:t>
      </w:r>
      <w:r>
        <w:rPr>
          <w:rFonts w:hint="eastAsia"/>
        </w:rPr>
        <w:t>лекарственных</w:t>
      </w:r>
      <w:r>
        <w:t xml:space="preserve"> </w:t>
      </w:r>
      <w:r>
        <w:rPr>
          <w:rFonts w:hint="eastAsia"/>
        </w:rPr>
        <w:t>препаратов</w:t>
      </w:r>
      <w:r>
        <w:t xml:space="preserve"> </w:t>
      </w:r>
      <w:r>
        <w:rPr>
          <w:rFonts w:hint="eastAsia"/>
        </w:rPr>
        <w:t>на</w:t>
      </w:r>
      <w:r>
        <w:t xml:space="preserve"> </w:t>
      </w:r>
      <w:r>
        <w:rPr>
          <w:rFonts w:hint="eastAsia"/>
        </w:rPr>
        <w:t>синовиальную</w:t>
      </w:r>
      <w:r>
        <w:t xml:space="preserve"> </w:t>
      </w:r>
      <w:r>
        <w:rPr>
          <w:rFonts w:hint="eastAsia"/>
        </w:rPr>
        <w:t>оболочку</w:t>
      </w:r>
      <w:r>
        <w:t xml:space="preserve"> </w:t>
      </w:r>
      <w:r>
        <w:rPr>
          <w:rFonts w:hint="eastAsia"/>
        </w:rPr>
        <w:t>здорового</w:t>
      </w:r>
      <w:r>
        <w:t xml:space="preserve"> </w:t>
      </w:r>
      <w:r>
        <w:rPr>
          <w:rFonts w:hint="eastAsia"/>
        </w:rPr>
        <w:t>сустава</w:t>
      </w:r>
      <w:r>
        <w:t xml:space="preserve"> </w:t>
      </w:r>
      <w:r>
        <w:rPr>
          <w:rFonts w:hint="eastAsia"/>
        </w:rPr>
        <w:t>животного</w:t>
      </w:r>
      <w:r>
        <w:t>........................ 26</w:t>
      </w:r>
    </w:p>
    <w:p w14:paraId="36BBBD4B" w14:textId="77777777" w:rsidR="003E26ED" w:rsidRDefault="003E26ED" w:rsidP="003E26ED"/>
    <w:p w14:paraId="5B59C5EE" w14:textId="77777777" w:rsidR="003E26ED" w:rsidRDefault="003E26ED" w:rsidP="003E26ED">
      <w:r>
        <w:t xml:space="preserve">2.2.2. </w:t>
      </w:r>
      <w:r>
        <w:rPr>
          <w:rFonts w:hint="eastAsia"/>
        </w:rPr>
        <w:t>Изучение</w:t>
      </w:r>
      <w:r>
        <w:t xml:space="preserve"> </w:t>
      </w:r>
      <w:r>
        <w:rPr>
          <w:rFonts w:hint="eastAsia"/>
        </w:rPr>
        <w:t>влияния</w:t>
      </w:r>
      <w:r>
        <w:t xml:space="preserve"> </w:t>
      </w:r>
      <w:r>
        <w:rPr>
          <w:rFonts w:hint="eastAsia"/>
        </w:rPr>
        <w:t>изотонического</w:t>
      </w:r>
      <w:r>
        <w:t xml:space="preserve"> </w:t>
      </w:r>
      <w:r>
        <w:rPr>
          <w:rFonts w:hint="eastAsia"/>
        </w:rPr>
        <w:t>раствора</w:t>
      </w:r>
      <w:r>
        <w:t xml:space="preserve"> </w:t>
      </w:r>
      <w:r>
        <w:rPr>
          <w:rFonts w:hint="eastAsia"/>
        </w:rPr>
        <w:t>гидрокарбоната</w:t>
      </w:r>
      <w:r>
        <w:t xml:space="preserve"> </w:t>
      </w:r>
      <w:r>
        <w:rPr>
          <w:rFonts w:hint="eastAsia"/>
        </w:rPr>
        <w:t>натрия</w:t>
      </w:r>
      <w:r>
        <w:t xml:space="preserve">, </w:t>
      </w:r>
      <w:r>
        <w:rPr>
          <w:rFonts w:hint="eastAsia"/>
        </w:rPr>
        <w:t>компонентов</w:t>
      </w:r>
      <w:r>
        <w:t xml:space="preserve"> </w:t>
      </w:r>
      <w:r>
        <w:rPr>
          <w:rFonts w:hint="eastAsia"/>
        </w:rPr>
        <w:t>и</w:t>
      </w:r>
      <w:r>
        <w:t xml:space="preserve"> </w:t>
      </w:r>
      <w:r>
        <w:rPr>
          <w:rFonts w:hint="eastAsia"/>
        </w:rPr>
        <w:t>смеси</w:t>
      </w:r>
      <w:r>
        <w:t xml:space="preserve"> </w:t>
      </w:r>
      <w:r>
        <w:rPr>
          <w:rFonts w:hint="eastAsia"/>
        </w:rPr>
        <w:t>лекарственных</w:t>
      </w:r>
      <w:r>
        <w:t xml:space="preserve"> </w:t>
      </w:r>
      <w:r>
        <w:rPr>
          <w:rFonts w:hint="eastAsia"/>
        </w:rPr>
        <w:t>препаратов</w:t>
      </w:r>
      <w:r>
        <w:t xml:space="preserve"> </w:t>
      </w:r>
      <w:r>
        <w:rPr>
          <w:rFonts w:hint="eastAsia"/>
        </w:rPr>
        <w:t>на</w:t>
      </w:r>
      <w:r>
        <w:t xml:space="preserve"> </w:t>
      </w:r>
      <w:r>
        <w:rPr>
          <w:rFonts w:hint="eastAsia"/>
        </w:rPr>
        <w:t>синовиальную</w:t>
      </w:r>
      <w:r>
        <w:t xml:space="preserve"> </w:t>
      </w:r>
      <w:r>
        <w:rPr>
          <w:rFonts w:hint="eastAsia"/>
        </w:rPr>
        <w:t>оболочку</w:t>
      </w:r>
      <w:r>
        <w:t xml:space="preserve"> </w:t>
      </w:r>
      <w:r>
        <w:rPr>
          <w:rFonts w:hint="eastAsia"/>
        </w:rPr>
        <w:t>коленного</w:t>
      </w:r>
      <w:r>
        <w:t xml:space="preserve"> </w:t>
      </w:r>
      <w:r>
        <w:rPr>
          <w:rFonts w:hint="eastAsia"/>
        </w:rPr>
        <w:t>сустава</w:t>
      </w:r>
      <w:r>
        <w:t xml:space="preserve"> </w:t>
      </w:r>
      <w:r>
        <w:rPr>
          <w:rFonts w:hint="eastAsia"/>
        </w:rPr>
        <w:t>в</w:t>
      </w:r>
      <w:r>
        <w:t xml:space="preserve"> </w:t>
      </w:r>
      <w:r>
        <w:rPr>
          <w:rFonts w:hint="eastAsia"/>
        </w:rPr>
        <w:t>условиях</w:t>
      </w:r>
      <w:r>
        <w:t xml:space="preserve"> </w:t>
      </w:r>
      <w:r>
        <w:rPr>
          <w:rFonts w:hint="eastAsia"/>
        </w:rPr>
        <w:t>острого</w:t>
      </w:r>
      <w:r>
        <w:t xml:space="preserve"> </w:t>
      </w:r>
      <w:r>
        <w:rPr>
          <w:rFonts w:hint="eastAsia"/>
        </w:rPr>
        <w:t>воспаления</w:t>
      </w:r>
      <w:r>
        <w:t>.............................................................................. 26</w:t>
      </w:r>
    </w:p>
    <w:p w14:paraId="1E0B1394" w14:textId="77777777" w:rsidR="003E26ED" w:rsidRDefault="003E26ED" w:rsidP="003E26ED"/>
    <w:p w14:paraId="29FADF9F" w14:textId="77777777" w:rsidR="003E26ED" w:rsidRDefault="003E26ED" w:rsidP="003E26ED">
      <w:r>
        <w:t xml:space="preserve">2.3. </w:t>
      </w:r>
      <w:r>
        <w:rPr>
          <w:rFonts w:hint="eastAsia"/>
        </w:rPr>
        <w:t>Общая</w:t>
      </w:r>
      <w:r>
        <w:t xml:space="preserve"> </w:t>
      </w:r>
      <w:r>
        <w:rPr>
          <w:rFonts w:hint="eastAsia"/>
        </w:rPr>
        <w:t>характеристика</w:t>
      </w:r>
      <w:r>
        <w:t xml:space="preserve"> </w:t>
      </w:r>
      <w:r>
        <w:rPr>
          <w:rFonts w:hint="eastAsia"/>
        </w:rPr>
        <w:t>клинического</w:t>
      </w:r>
      <w:r>
        <w:t xml:space="preserve"> </w:t>
      </w:r>
      <w:r>
        <w:rPr>
          <w:rFonts w:hint="eastAsia"/>
        </w:rPr>
        <w:t>материала</w:t>
      </w:r>
      <w:r>
        <w:t>........................ 28</w:t>
      </w:r>
    </w:p>
    <w:p w14:paraId="18619BD9" w14:textId="77777777" w:rsidR="003E26ED" w:rsidRDefault="003E26ED" w:rsidP="003E26ED"/>
    <w:p w14:paraId="73A49970" w14:textId="77777777" w:rsidR="003E26ED" w:rsidRDefault="003E26ED" w:rsidP="003E26ED">
      <w:r>
        <w:t xml:space="preserve">2.4. </w:t>
      </w:r>
      <w:r>
        <w:rPr>
          <w:rFonts w:hint="eastAsia"/>
        </w:rPr>
        <w:t>Лабораторные</w:t>
      </w:r>
      <w:r>
        <w:t xml:space="preserve"> </w:t>
      </w:r>
      <w:r>
        <w:rPr>
          <w:rFonts w:hint="eastAsia"/>
        </w:rPr>
        <w:t>исследования</w:t>
      </w:r>
      <w:r>
        <w:t xml:space="preserve"> </w:t>
      </w:r>
      <w:r>
        <w:rPr>
          <w:rFonts w:hint="eastAsia"/>
        </w:rPr>
        <w:t>гемосиновиальной</w:t>
      </w:r>
      <w:r>
        <w:t xml:space="preserve"> </w:t>
      </w:r>
      <w:r>
        <w:rPr>
          <w:rFonts w:hint="eastAsia"/>
        </w:rPr>
        <w:t>жидкости</w:t>
      </w:r>
      <w:r>
        <w:t>............ 31</w:t>
      </w:r>
    </w:p>
    <w:p w14:paraId="0C9F5414" w14:textId="77777777" w:rsidR="003E26ED" w:rsidRDefault="003E26ED" w:rsidP="003E26ED"/>
    <w:p w14:paraId="57693671" w14:textId="77777777" w:rsidR="003E26ED" w:rsidRDefault="003E26ED" w:rsidP="003E26ED">
      <w:r>
        <w:lastRenderedPageBreak/>
        <w:t xml:space="preserve">2.5. </w:t>
      </w:r>
      <w:r>
        <w:rPr>
          <w:rFonts w:hint="eastAsia"/>
        </w:rPr>
        <w:t>Методы</w:t>
      </w:r>
      <w:r>
        <w:t xml:space="preserve"> </w:t>
      </w:r>
      <w:r>
        <w:rPr>
          <w:rFonts w:hint="eastAsia"/>
        </w:rPr>
        <w:t>статистической</w:t>
      </w:r>
      <w:r>
        <w:t xml:space="preserve"> </w:t>
      </w:r>
      <w:r>
        <w:rPr>
          <w:rFonts w:hint="eastAsia"/>
        </w:rPr>
        <w:t>обработки</w:t>
      </w:r>
      <w:r>
        <w:t>......................................... 31</w:t>
      </w:r>
    </w:p>
    <w:p w14:paraId="7A5A6936" w14:textId="77777777" w:rsidR="003E26ED" w:rsidRDefault="003E26ED" w:rsidP="003E26ED"/>
    <w:p w14:paraId="7983267D" w14:textId="77777777" w:rsidR="003E26ED" w:rsidRDefault="003E26ED" w:rsidP="003E26ED">
      <w:r>
        <w:rPr>
          <w:rFonts w:hint="eastAsia"/>
        </w:rPr>
        <w:t>ГЛАВА</w:t>
      </w:r>
      <w:r>
        <w:t xml:space="preserve"> 3. </w:t>
      </w:r>
      <w:r>
        <w:rPr>
          <w:rFonts w:hint="eastAsia"/>
        </w:rPr>
        <w:t>РЕЗУЛЬТАТЫ</w:t>
      </w:r>
      <w:r>
        <w:t xml:space="preserve"> </w:t>
      </w:r>
      <w:r>
        <w:rPr>
          <w:rFonts w:hint="eastAsia"/>
        </w:rPr>
        <w:t>ЭКСПЕРИМЕНТАЛЬНЫХ</w:t>
      </w:r>
      <w:r>
        <w:t xml:space="preserve"> </w:t>
      </w:r>
      <w:r>
        <w:rPr>
          <w:rFonts w:hint="eastAsia"/>
        </w:rPr>
        <w:t>ИССЛЕДОВАНИЙ</w:t>
      </w:r>
      <w:r>
        <w:t>..................................................................... 32</w:t>
      </w:r>
    </w:p>
    <w:p w14:paraId="37687C93" w14:textId="77777777" w:rsidR="003E26ED" w:rsidRDefault="003E26ED" w:rsidP="003E26ED"/>
    <w:p w14:paraId="3E7FF449" w14:textId="77777777" w:rsidR="003E26ED" w:rsidRDefault="003E26ED" w:rsidP="003E26ED">
      <w:r>
        <w:t xml:space="preserve">3.1. </w:t>
      </w:r>
      <w:r>
        <w:rPr>
          <w:rFonts w:hint="eastAsia"/>
        </w:rPr>
        <w:t>Определение</w:t>
      </w:r>
      <w:r>
        <w:t xml:space="preserve"> </w:t>
      </w:r>
      <w:r>
        <w:rPr>
          <w:rFonts w:hint="eastAsia"/>
        </w:rPr>
        <w:t>состава</w:t>
      </w:r>
      <w:r>
        <w:t xml:space="preserve"> </w:t>
      </w:r>
      <w:r>
        <w:rPr>
          <w:rFonts w:hint="eastAsia"/>
        </w:rPr>
        <w:t>и</w:t>
      </w:r>
      <w:r>
        <w:t xml:space="preserve"> </w:t>
      </w:r>
      <w:r>
        <w:rPr>
          <w:rFonts w:hint="eastAsia"/>
        </w:rPr>
        <w:t>химической</w:t>
      </w:r>
      <w:r>
        <w:t xml:space="preserve"> </w:t>
      </w:r>
      <w:r>
        <w:rPr>
          <w:rFonts w:hint="eastAsia"/>
        </w:rPr>
        <w:t>совместимости</w:t>
      </w:r>
      <w:r>
        <w:t xml:space="preserve"> </w:t>
      </w:r>
      <w:r>
        <w:rPr>
          <w:rFonts w:hint="eastAsia"/>
        </w:rPr>
        <w:t>компонентов</w:t>
      </w:r>
      <w:r>
        <w:t xml:space="preserve"> </w:t>
      </w:r>
      <w:r>
        <w:rPr>
          <w:rFonts w:hint="eastAsia"/>
        </w:rPr>
        <w:t>смеси</w:t>
      </w:r>
      <w:r>
        <w:t xml:space="preserve"> </w:t>
      </w:r>
      <w:r>
        <w:rPr>
          <w:rFonts w:hint="eastAsia"/>
        </w:rPr>
        <w:t>лекарственных</w:t>
      </w:r>
      <w:r>
        <w:t xml:space="preserve"> </w:t>
      </w:r>
      <w:r>
        <w:rPr>
          <w:rFonts w:hint="eastAsia"/>
        </w:rPr>
        <w:t>препаратов</w:t>
      </w:r>
      <w:r>
        <w:t xml:space="preserve"> in vitro......................................... 32</w:t>
      </w:r>
    </w:p>
    <w:p w14:paraId="4DCB690A" w14:textId="77777777" w:rsidR="003E26ED" w:rsidRDefault="003E26ED" w:rsidP="003E26ED"/>
    <w:p w14:paraId="0F897A47" w14:textId="77777777" w:rsidR="003E26ED" w:rsidRDefault="003E26ED" w:rsidP="003E26ED">
      <w:r>
        <w:t xml:space="preserve">3.2. </w:t>
      </w:r>
      <w:r>
        <w:rPr>
          <w:rFonts w:hint="eastAsia"/>
        </w:rPr>
        <w:t>Влияние</w:t>
      </w:r>
      <w:r>
        <w:t xml:space="preserve"> </w:t>
      </w:r>
      <w:r>
        <w:rPr>
          <w:rFonts w:hint="eastAsia"/>
        </w:rPr>
        <w:t>компонентов</w:t>
      </w:r>
      <w:r>
        <w:t xml:space="preserve"> </w:t>
      </w:r>
      <w:r>
        <w:rPr>
          <w:rFonts w:hint="eastAsia"/>
        </w:rPr>
        <w:t>и</w:t>
      </w:r>
      <w:r>
        <w:t xml:space="preserve"> </w:t>
      </w:r>
      <w:r>
        <w:rPr>
          <w:rFonts w:hint="eastAsia"/>
        </w:rPr>
        <w:t>смеси</w:t>
      </w:r>
      <w:r>
        <w:t xml:space="preserve"> </w:t>
      </w:r>
      <w:r>
        <w:rPr>
          <w:rFonts w:hint="eastAsia"/>
        </w:rPr>
        <w:t>лекарственных</w:t>
      </w:r>
      <w:r>
        <w:t xml:space="preserve"> </w:t>
      </w:r>
      <w:r>
        <w:rPr>
          <w:rFonts w:hint="eastAsia"/>
        </w:rPr>
        <w:t>препаратов</w:t>
      </w:r>
      <w:r>
        <w:t xml:space="preserve"> </w:t>
      </w:r>
      <w:r>
        <w:rPr>
          <w:rFonts w:hint="eastAsia"/>
        </w:rPr>
        <w:t>на</w:t>
      </w:r>
      <w:r>
        <w:t xml:space="preserve"> </w:t>
      </w:r>
      <w:r>
        <w:rPr>
          <w:rFonts w:hint="eastAsia"/>
        </w:rPr>
        <w:t>синовиальную</w:t>
      </w:r>
      <w:r>
        <w:t xml:space="preserve"> </w:t>
      </w:r>
      <w:r>
        <w:rPr>
          <w:rFonts w:hint="eastAsia"/>
        </w:rPr>
        <w:t>оболочку</w:t>
      </w:r>
      <w:r>
        <w:t xml:space="preserve"> </w:t>
      </w:r>
      <w:r>
        <w:rPr>
          <w:rFonts w:hint="eastAsia"/>
        </w:rPr>
        <w:t>коленного</w:t>
      </w:r>
      <w:r>
        <w:t xml:space="preserve"> </w:t>
      </w:r>
      <w:r>
        <w:rPr>
          <w:rFonts w:hint="eastAsia"/>
        </w:rPr>
        <w:t>сустава</w:t>
      </w:r>
      <w:r>
        <w:t xml:space="preserve"> </w:t>
      </w:r>
      <w:r>
        <w:rPr>
          <w:rFonts w:hint="eastAsia"/>
        </w:rPr>
        <w:t>крыс</w:t>
      </w:r>
      <w:r>
        <w:t xml:space="preserve"> in vivo...................... 39</w:t>
      </w:r>
    </w:p>
    <w:p w14:paraId="2824C0DF" w14:textId="77777777" w:rsidR="003E26ED" w:rsidRDefault="003E26ED" w:rsidP="003E26ED"/>
    <w:p w14:paraId="25080501" w14:textId="77777777" w:rsidR="003E26ED" w:rsidRDefault="003E26ED" w:rsidP="003E26ED">
      <w:r>
        <w:t xml:space="preserve">3.2.1. </w:t>
      </w:r>
      <w:r>
        <w:rPr>
          <w:rFonts w:hint="eastAsia"/>
        </w:rPr>
        <w:t>Влияние</w:t>
      </w:r>
      <w:r>
        <w:t xml:space="preserve"> </w:t>
      </w:r>
      <w:r>
        <w:rPr>
          <w:rFonts w:hint="eastAsia"/>
        </w:rPr>
        <w:t>изотонического</w:t>
      </w:r>
      <w:r>
        <w:t xml:space="preserve"> </w:t>
      </w:r>
      <w:r>
        <w:rPr>
          <w:rFonts w:hint="eastAsia"/>
        </w:rPr>
        <w:t>раствора</w:t>
      </w:r>
      <w:r>
        <w:t xml:space="preserve"> </w:t>
      </w:r>
      <w:r>
        <w:rPr>
          <w:rFonts w:hint="eastAsia"/>
        </w:rPr>
        <w:t>гидрокарбоната</w:t>
      </w:r>
      <w:r>
        <w:t xml:space="preserve"> </w:t>
      </w:r>
      <w:r>
        <w:rPr>
          <w:rFonts w:hint="eastAsia"/>
        </w:rPr>
        <w:t>натрия</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5% </w:t>
      </w:r>
      <w:r>
        <w:rPr>
          <w:rFonts w:hint="eastAsia"/>
        </w:rPr>
        <w:t>аскорбиновой</w:t>
      </w:r>
      <w:r>
        <w:t xml:space="preserve"> </w:t>
      </w:r>
      <w:r>
        <w:rPr>
          <w:rFonts w:hint="eastAsia"/>
        </w:rPr>
        <w:t>кислоты</w:t>
      </w:r>
      <w:r>
        <w:t xml:space="preserve">, 5% </w:t>
      </w:r>
      <w:r>
        <w:rPr>
          <w:rFonts w:hint="eastAsia"/>
        </w:rPr>
        <w:t>унитиола</w:t>
      </w:r>
      <w:r>
        <w:t xml:space="preserve">, 0,5% </w:t>
      </w:r>
      <w:r>
        <w:rPr>
          <w:rFonts w:hint="eastAsia"/>
        </w:rPr>
        <w:t>новокаина</w:t>
      </w:r>
      <w:r>
        <w:t xml:space="preserve"> </w:t>
      </w:r>
      <w:r>
        <w:rPr>
          <w:rFonts w:hint="eastAsia"/>
        </w:rPr>
        <w:t>и</w:t>
      </w:r>
      <w:r>
        <w:t xml:space="preserve"> </w:t>
      </w:r>
      <w:r>
        <w:rPr>
          <w:rFonts w:hint="eastAsia"/>
        </w:rPr>
        <w:t>смеси</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w:t>
      </w:r>
      <w:r>
        <w:rPr>
          <w:rFonts w:hint="eastAsia"/>
        </w:rPr>
        <w:t>на</w:t>
      </w:r>
      <w:r>
        <w:t xml:space="preserve"> </w:t>
      </w:r>
      <w:r>
        <w:rPr>
          <w:rFonts w:hint="eastAsia"/>
        </w:rPr>
        <w:t>синовиальную</w:t>
      </w:r>
      <w:r>
        <w:t xml:space="preserve"> </w:t>
      </w:r>
      <w:r>
        <w:rPr>
          <w:rFonts w:hint="eastAsia"/>
        </w:rPr>
        <w:t>оболочку</w:t>
      </w:r>
      <w:r>
        <w:t xml:space="preserve"> </w:t>
      </w:r>
      <w:r>
        <w:rPr>
          <w:rFonts w:hint="eastAsia"/>
        </w:rPr>
        <w:t>здорового</w:t>
      </w:r>
      <w:r>
        <w:t xml:space="preserve"> </w:t>
      </w:r>
      <w:r>
        <w:rPr>
          <w:rFonts w:hint="eastAsia"/>
        </w:rPr>
        <w:t>сустава</w:t>
      </w:r>
      <w:r>
        <w:t xml:space="preserve"> </w:t>
      </w:r>
      <w:r>
        <w:rPr>
          <w:rFonts w:hint="eastAsia"/>
        </w:rPr>
        <w:t>животного</w:t>
      </w:r>
      <w:r>
        <w:t>................................................................... 39</w:t>
      </w:r>
    </w:p>
    <w:p w14:paraId="3FB4B09C" w14:textId="77777777" w:rsidR="003E26ED" w:rsidRDefault="003E26ED" w:rsidP="003E26ED"/>
    <w:p w14:paraId="11E821D3" w14:textId="77777777" w:rsidR="003E26ED" w:rsidRDefault="003E26ED" w:rsidP="003E26ED">
      <w:r>
        <w:t xml:space="preserve">3.2.2. </w:t>
      </w:r>
      <w:r>
        <w:rPr>
          <w:rFonts w:hint="eastAsia"/>
        </w:rPr>
        <w:t>Влияние</w:t>
      </w:r>
      <w:r>
        <w:t xml:space="preserve"> </w:t>
      </w:r>
      <w:r>
        <w:rPr>
          <w:rFonts w:hint="eastAsia"/>
        </w:rPr>
        <w:t>изотонического</w:t>
      </w:r>
      <w:r>
        <w:t xml:space="preserve"> </w:t>
      </w:r>
      <w:r>
        <w:rPr>
          <w:rFonts w:hint="eastAsia"/>
        </w:rPr>
        <w:t>раствора</w:t>
      </w:r>
      <w:r>
        <w:t xml:space="preserve"> </w:t>
      </w:r>
      <w:r>
        <w:rPr>
          <w:rFonts w:hint="eastAsia"/>
        </w:rPr>
        <w:t>гидрокарбоната</w:t>
      </w:r>
      <w:r>
        <w:t xml:space="preserve"> </w:t>
      </w:r>
      <w:r>
        <w:rPr>
          <w:rFonts w:hint="eastAsia"/>
        </w:rPr>
        <w:t>натрия</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5% </w:t>
      </w:r>
      <w:r>
        <w:rPr>
          <w:rFonts w:hint="eastAsia"/>
        </w:rPr>
        <w:t>аскорбиновой</w:t>
      </w:r>
      <w:r>
        <w:t xml:space="preserve"> </w:t>
      </w:r>
      <w:r>
        <w:rPr>
          <w:rFonts w:hint="eastAsia"/>
        </w:rPr>
        <w:t>кислоты</w:t>
      </w:r>
      <w:r>
        <w:t xml:space="preserve">, 5% </w:t>
      </w:r>
      <w:r>
        <w:rPr>
          <w:rFonts w:hint="eastAsia"/>
        </w:rPr>
        <w:t>унитиола</w:t>
      </w:r>
      <w:r>
        <w:t>, 0,5%</w:t>
      </w:r>
    </w:p>
    <w:p w14:paraId="11664444" w14:textId="77777777" w:rsidR="003E26ED" w:rsidRDefault="003E26ED" w:rsidP="003E26ED"/>
    <w:p w14:paraId="1B55A96A" w14:textId="77777777" w:rsidR="003E26ED" w:rsidRDefault="003E26ED" w:rsidP="003E26ED">
      <w:r>
        <w:rPr>
          <w:rFonts w:hint="eastAsia"/>
        </w:rPr>
        <w:t>новокаина</w:t>
      </w:r>
      <w:r>
        <w:t xml:space="preserve"> </w:t>
      </w:r>
      <w:r>
        <w:rPr>
          <w:rFonts w:hint="eastAsia"/>
        </w:rPr>
        <w:t>и</w:t>
      </w:r>
      <w:r>
        <w:t xml:space="preserve"> </w:t>
      </w:r>
      <w:r>
        <w:rPr>
          <w:rFonts w:hint="eastAsia"/>
        </w:rPr>
        <w:t>смеси</w:t>
      </w:r>
      <w:r>
        <w:t xml:space="preserve"> </w:t>
      </w:r>
      <w:r>
        <w:rPr>
          <w:rFonts w:hint="eastAsia"/>
        </w:rPr>
        <w:t>растворов</w:t>
      </w:r>
      <w:r>
        <w:t xml:space="preserve"> </w:t>
      </w:r>
      <w:r>
        <w:rPr>
          <w:rFonts w:hint="eastAsia"/>
        </w:rPr>
        <w:t>для</w:t>
      </w:r>
      <w:r>
        <w:t xml:space="preserve"> </w:t>
      </w:r>
      <w:r>
        <w:rPr>
          <w:rFonts w:hint="eastAsia"/>
        </w:rPr>
        <w:t>инъекций</w:t>
      </w:r>
      <w:r>
        <w:t xml:space="preserve"> </w:t>
      </w:r>
      <w:r>
        <w:rPr>
          <w:rFonts w:hint="eastAsia"/>
        </w:rPr>
        <w:t>на</w:t>
      </w:r>
      <w:r>
        <w:t xml:space="preserve"> </w:t>
      </w:r>
      <w:r>
        <w:rPr>
          <w:rFonts w:hint="eastAsia"/>
        </w:rPr>
        <w:t>синовиальную</w:t>
      </w:r>
      <w:r>
        <w:t xml:space="preserve"> </w:t>
      </w:r>
      <w:r>
        <w:rPr>
          <w:rFonts w:hint="eastAsia"/>
        </w:rPr>
        <w:t>оболочку</w:t>
      </w:r>
    </w:p>
    <w:p w14:paraId="405110A3" w14:textId="77777777" w:rsidR="003E26ED" w:rsidRDefault="003E26ED" w:rsidP="003E26ED"/>
    <w:p w14:paraId="00F821D9" w14:textId="77777777" w:rsidR="003E26ED" w:rsidRDefault="003E26ED" w:rsidP="003E26ED">
      <w:r>
        <w:rPr>
          <w:rFonts w:hint="eastAsia"/>
        </w:rPr>
        <w:t>коленного</w:t>
      </w:r>
      <w:r>
        <w:t xml:space="preserve"> </w:t>
      </w:r>
      <w:r>
        <w:rPr>
          <w:rFonts w:hint="eastAsia"/>
        </w:rPr>
        <w:t>сустава</w:t>
      </w:r>
      <w:r>
        <w:t xml:space="preserve"> </w:t>
      </w:r>
      <w:r>
        <w:rPr>
          <w:rFonts w:hint="eastAsia"/>
        </w:rPr>
        <w:t>в</w:t>
      </w:r>
      <w:r>
        <w:t xml:space="preserve"> </w:t>
      </w:r>
      <w:r>
        <w:rPr>
          <w:rFonts w:hint="eastAsia"/>
        </w:rPr>
        <w:t>условиях</w:t>
      </w:r>
      <w:r>
        <w:t xml:space="preserve"> </w:t>
      </w:r>
      <w:r>
        <w:rPr>
          <w:rFonts w:hint="eastAsia"/>
        </w:rPr>
        <w:t>острого</w:t>
      </w:r>
      <w:r>
        <w:t xml:space="preserve"> </w:t>
      </w:r>
      <w:r>
        <w:rPr>
          <w:rFonts w:hint="eastAsia"/>
        </w:rPr>
        <w:t>воспаления</w:t>
      </w:r>
      <w:r>
        <w:t>..........................................................42</w:t>
      </w:r>
    </w:p>
    <w:p w14:paraId="4A373322" w14:textId="77777777" w:rsidR="003E26ED" w:rsidRDefault="003E26ED" w:rsidP="003E26ED"/>
    <w:p w14:paraId="42B18D1F" w14:textId="77777777" w:rsidR="003E26ED" w:rsidRDefault="003E26ED" w:rsidP="003E26ED">
      <w:r>
        <w:rPr>
          <w:rFonts w:hint="eastAsia"/>
        </w:rPr>
        <w:t>ГЛАВА</w:t>
      </w:r>
      <w:r>
        <w:t xml:space="preserve"> 4. </w:t>
      </w:r>
      <w:r>
        <w:rPr>
          <w:rFonts w:hint="eastAsia"/>
        </w:rPr>
        <w:t>РЕЗУЛЬТАТЫ</w:t>
      </w:r>
      <w:r>
        <w:t xml:space="preserve"> </w:t>
      </w:r>
      <w:r>
        <w:rPr>
          <w:rFonts w:hint="eastAsia"/>
        </w:rPr>
        <w:t>КЛИНИЧЕСКИХ</w:t>
      </w:r>
      <w:r>
        <w:t xml:space="preserve"> </w:t>
      </w:r>
      <w:r>
        <w:rPr>
          <w:rFonts w:hint="eastAsia"/>
        </w:rPr>
        <w:t>ИССЛЕДОВАНИЙ</w:t>
      </w:r>
      <w:r>
        <w:t>......................47</w:t>
      </w:r>
    </w:p>
    <w:p w14:paraId="307FC78A" w14:textId="77777777" w:rsidR="003E26ED" w:rsidRDefault="003E26ED" w:rsidP="003E26ED"/>
    <w:p w14:paraId="3116B47A" w14:textId="77777777" w:rsidR="003E26ED" w:rsidRDefault="003E26ED" w:rsidP="003E26ED">
      <w:r>
        <w:t xml:space="preserve">4.1. </w:t>
      </w:r>
      <w:r>
        <w:rPr>
          <w:rFonts w:hint="eastAsia"/>
        </w:rPr>
        <w:t>Результаты</w:t>
      </w:r>
      <w:r>
        <w:t xml:space="preserve"> </w:t>
      </w:r>
      <w:r>
        <w:rPr>
          <w:rFonts w:hint="eastAsia"/>
        </w:rPr>
        <w:t>применения</w:t>
      </w:r>
      <w:r>
        <w:t xml:space="preserve"> </w:t>
      </w:r>
      <w:r>
        <w:rPr>
          <w:rFonts w:hint="eastAsia"/>
        </w:rPr>
        <w:t>лечения</w:t>
      </w:r>
      <w:r>
        <w:t xml:space="preserve"> </w:t>
      </w:r>
      <w:r>
        <w:rPr>
          <w:rFonts w:hint="eastAsia"/>
        </w:rPr>
        <w:t>гемосиновитов</w:t>
      </w:r>
      <w:r>
        <w:t xml:space="preserve"> </w:t>
      </w:r>
      <w:r>
        <w:rPr>
          <w:rFonts w:hint="eastAsia"/>
        </w:rPr>
        <w:t>коленного</w:t>
      </w:r>
      <w:r>
        <w:t xml:space="preserve"> </w:t>
      </w:r>
      <w:r>
        <w:rPr>
          <w:rFonts w:hint="eastAsia"/>
        </w:rPr>
        <w:t>сустава</w:t>
      </w:r>
      <w:r>
        <w:t xml:space="preserve"> </w:t>
      </w:r>
      <w:r>
        <w:rPr>
          <w:rFonts w:hint="eastAsia"/>
        </w:rPr>
        <w:t>после</w:t>
      </w:r>
      <w:r>
        <w:t xml:space="preserve"> </w:t>
      </w:r>
      <w:r>
        <w:rPr>
          <w:rFonts w:hint="eastAsia"/>
        </w:rPr>
        <w:t>артроскопической</w:t>
      </w:r>
      <w:r>
        <w:t xml:space="preserve"> </w:t>
      </w:r>
      <w:r>
        <w:rPr>
          <w:rFonts w:hint="eastAsia"/>
        </w:rPr>
        <w:t>резекции</w:t>
      </w:r>
      <w:r>
        <w:t xml:space="preserve"> </w:t>
      </w:r>
      <w:r>
        <w:rPr>
          <w:rFonts w:hint="eastAsia"/>
        </w:rPr>
        <w:t>менисков</w:t>
      </w:r>
      <w:r>
        <w:t xml:space="preserve"> </w:t>
      </w:r>
      <w:r>
        <w:rPr>
          <w:rFonts w:hint="eastAsia"/>
        </w:rPr>
        <w:t>в</w:t>
      </w:r>
      <w:r>
        <w:t xml:space="preserve"> </w:t>
      </w:r>
      <w:r>
        <w:rPr>
          <w:rFonts w:hint="eastAsia"/>
        </w:rPr>
        <w:t>клинике</w:t>
      </w:r>
      <w:r>
        <w:t>......................................................................................................................................................................47</w:t>
      </w:r>
    </w:p>
    <w:p w14:paraId="4F1680C4" w14:textId="77777777" w:rsidR="003E26ED" w:rsidRDefault="003E26ED" w:rsidP="003E26ED"/>
    <w:p w14:paraId="2D56ADE1" w14:textId="77777777" w:rsidR="003E26ED" w:rsidRDefault="003E26ED" w:rsidP="003E26ED">
      <w:r>
        <w:t xml:space="preserve">4.1.1. </w:t>
      </w:r>
      <w:r>
        <w:rPr>
          <w:rFonts w:hint="eastAsia"/>
        </w:rPr>
        <w:t>Результаты</w:t>
      </w:r>
      <w:r>
        <w:t xml:space="preserve"> </w:t>
      </w:r>
      <w:r>
        <w:rPr>
          <w:rFonts w:hint="eastAsia"/>
        </w:rPr>
        <w:t>МРТ</w:t>
      </w:r>
      <w:r>
        <w:t xml:space="preserve"> </w:t>
      </w:r>
      <w:r>
        <w:rPr>
          <w:rFonts w:hint="eastAsia"/>
        </w:rPr>
        <w:t>коленного</w:t>
      </w:r>
      <w:r>
        <w:t xml:space="preserve"> </w:t>
      </w:r>
      <w:r>
        <w:rPr>
          <w:rFonts w:hint="eastAsia"/>
        </w:rPr>
        <w:t>сустава</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..................................................................................................................56</w:t>
      </w:r>
    </w:p>
    <w:p w14:paraId="71595FEF" w14:textId="77777777" w:rsidR="003E26ED" w:rsidRDefault="003E26ED" w:rsidP="003E26ED"/>
    <w:p w14:paraId="0CC253CE" w14:textId="77777777" w:rsidR="003E26ED" w:rsidRDefault="003E26ED" w:rsidP="003E26ED">
      <w:r>
        <w:t xml:space="preserve">4.1.2. </w:t>
      </w:r>
      <w:r>
        <w:rPr>
          <w:rFonts w:hint="eastAsia"/>
        </w:rPr>
        <w:t>Результаты</w:t>
      </w:r>
      <w:r>
        <w:t xml:space="preserve"> </w:t>
      </w:r>
      <w:r>
        <w:rPr>
          <w:rFonts w:hint="eastAsia"/>
        </w:rPr>
        <w:t>анкетирования</w:t>
      </w:r>
      <w:r>
        <w:t>................................................................................................57</w:t>
      </w:r>
    </w:p>
    <w:p w14:paraId="1615C29B" w14:textId="77777777" w:rsidR="003E26ED" w:rsidRDefault="003E26ED" w:rsidP="003E26ED"/>
    <w:p w14:paraId="5BD773B2" w14:textId="77777777" w:rsidR="003E26ED" w:rsidRDefault="003E26ED" w:rsidP="003E26ED">
      <w:r>
        <w:t xml:space="preserve">4.2. </w:t>
      </w:r>
      <w:r>
        <w:rPr>
          <w:rFonts w:hint="eastAsia"/>
        </w:rPr>
        <w:t>Результаты</w:t>
      </w:r>
      <w:r>
        <w:t xml:space="preserve"> </w:t>
      </w:r>
      <w:r>
        <w:rPr>
          <w:rFonts w:hint="eastAsia"/>
        </w:rPr>
        <w:t>лабораторных</w:t>
      </w:r>
      <w:r>
        <w:t xml:space="preserve"> </w:t>
      </w:r>
      <w:r>
        <w:rPr>
          <w:rFonts w:hint="eastAsia"/>
        </w:rPr>
        <w:t>исследований</w:t>
      </w:r>
      <w:r>
        <w:t xml:space="preserve"> </w:t>
      </w:r>
      <w:r>
        <w:rPr>
          <w:rFonts w:hint="eastAsia"/>
        </w:rPr>
        <w:t>гемосиновиальной</w:t>
      </w:r>
      <w:r>
        <w:t xml:space="preserve"> </w:t>
      </w:r>
      <w:r>
        <w:rPr>
          <w:rFonts w:hint="eastAsia"/>
        </w:rPr>
        <w:t>жидкости</w:t>
      </w:r>
      <w:r>
        <w:t xml:space="preserve"> </w:t>
      </w:r>
      <w:r>
        <w:rPr>
          <w:rFonts w:hint="eastAsia"/>
        </w:rPr>
        <w:t>в</w:t>
      </w:r>
      <w:r>
        <w:t xml:space="preserve"> </w:t>
      </w:r>
      <w:r>
        <w:rPr>
          <w:rFonts w:hint="eastAsia"/>
        </w:rPr>
        <w:t>процессе</w:t>
      </w:r>
      <w:r>
        <w:t xml:space="preserve"> </w:t>
      </w:r>
      <w:r>
        <w:rPr>
          <w:rFonts w:hint="eastAsia"/>
        </w:rPr>
        <w:t>различного</w:t>
      </w:r>
      <w:r>
        <w:t xml:space="preserve"> </w:t>
      </w:r>
      <w:r>
        <w:rPr>
          <w:rFonts w:hint="eastAsia"/>
        </w:rPr>
        <w:t>лечения</w:t>
      </w:r>
      <w:r>
        <w:t>................................................................................58</w:t>
      </w:r>
    </w:p>
    <w:p w14:paraId="737E6720" w14:textId="77777777" w:rsidR="003E26ED" w:rsidRDefault="003E26ED" w:rsidP="003E26ED"/>
    <w:p w14:paraId="5347334E" w14:textId="77777777" w:rsidR="003E26ED" w:rsidRDefault="003E26ED" w:rsidP="003E26ED">
      <w:r>
        <w:t xml:space="preserve">4.2.1. </w:t>
      </w:r>
      <w:r>
        <w:rPr>
          <w:rFonts w:hint="eastAsia"/>
        </w:rPr>
        <w:t>Изменения</w:t>
      </w:r>
      <w:r>
        <w:t xml:space="preserve"> </w:t>
      </w:r>
      <w:r>
        <w:rPr>
          <w:rFonts w:hint="eastAsia"/>
        </w:rPr>
        <w:t>водородного</w:t>
      </w:r>
      <w:r>
        <w:t xml:space="preserve"> </w:t>
      </w:r>
      <w:r>
        <w:rPr>
          <w:rFonts w:hint="eastAsia"/>
        </w:rPr>
        <w:t>показателя</w:t>
      </w:r>
      <w:r>
        <w:t>..........................................................................58</w:t>
      </w:r>
    </w:p>
    <w:p w14:paraId="6D881AC3" w14:textId="77777777" w:rsidR="003E26ED" w:rsidRDefault="003E26ED" w:rsidP="003E26ED"/>
    <w:p w14:paraId="1977AC78" w14:textId="77777777" w:rsidR="003E26ED" w:rsidRDefault="003E26ED" w:rsidP="003E26ED">
      <w:r>
        <w:t xml:space="preserve">4.2.2. </w:t>
      </w:r>
      <w:r>
        <w:rPr>
          <w:rFonts w:hint="eastAsia"/>
        </w:rPr>
        <w:t>Изменения</w:t>
      </w:r>
      <w:r>
        <w:t xml:space="preserve"> </w:t>
      </w:r>
      <w:r>
        <w:rPr>
          <w:rFonts w:hint="eastAsia"/>
        </w:rPr>
        <w:t>относительной</w:t>
      </w:r>
      <w:r>
        <w:t xml:space="preserve"> </w:t>
      </w:r>
      <w:r>
        <w:rPr>
          <w:rFonts w:hint="eastAsia"/>
        </w:rPr>
        <w:t>плотности</w:t>
      </w:r>
      <w:r>
        <w:t>......................................................................59</w:t>
      </w:r>
    </w:p>
    <w:p w14:paraId="1F20345D" w14:textId="77777777" w:rsidR="003E26ED" w:rsidRDefault="003E26ED" w:rsidP="003E26ED"/>
    <w:p w14:paraId="3185932D" w14:textId="77777777" w:rsidR="003E26ED" w:rsidRDefault="003E26ED" w:rsidP="003E26ED">
      <w:r>
        <w:t xml:space="preserve">4.2.3. </w:t>
      </w:r>
      <w:r>
        <w:rPr>
          <w:rFonts w:hint="eastAsia"/>
        </w:rPr>
        <w:t>Изменения</w:t>
      </w:r>
      <w:r>
        <w:t xml:space="preserve"> </w:t>
      </w:r>
      <w:r>
        <w:rPr>
          <w:rFonts w:hint="eastAsia"/>
        </w:rPr>
        <w:t>содержания</w:t>
      </w:r>
      <w:r>
        <w:t xml:space="preserve"> </w:t>
      </w:r>
      <w:r>
        <w:rPr>
          <w:rFonts w:hint="eastAsia"/>
        </w:rPr>
        <w:t>гидроперекисей</w:t>
      </w:r>
      <w:r>
        <w:t xml:space="preserve"> </w:t>
      </w:r>
      <w:r>
        <w:rPr>
          <w:rFonts w:hint="eastAsia"/>
        </w:rPr>
        <w:t>липидов</w:t>
      </w:r>
      <w:r>
        <w:t>........................................60</w:t>
      </w:r>
    </w:p>
    <w:p w14:paraId="6C6BF272" w14:textId="77777777" w:rsidR="003E26ED" w:rsidRDefault="003E26ED" w:rsidP="003E26ED"/>
    <w:p w14:paraId="0440FC19" w14:textId="77777777" w:rsidR="003E26ED" w:rsidRDefault="003E26ED" w:rsidP="003E26ED">
      <w:r>
        <w:t xml:space="preserve">4.2.4. </w:t>
      </w:r>
      <w:r>
        <w:rPr>
          <w:rFonts w:hint="eastAsia"/>
        </w:rPr>
        <w:t>Изменения</w:t>
      </w:r>
      <w:r>
        <w:t xml:space="preserve"> </w:t>
      </w:r>
      <w:r>
        <w:rPr>
          <w:rFonts w:hint="eastAsia"/>
        </w:rPr>
        <w:t>содержания</w:t>
      </w:r>
      <w:r>
        <w:t xml:space="preserve"> </w:t>
      </w:r>
      <w:r>
        <w:rPr>
          <w:rFonts w:hint="eastAsia"/>
        </w:rPr>
        <w:t>общих</w:t>
      </w:r>
      <w:r>
        <w:t xml:space="preserve"> SH-</w:t>
      </w:r>
      <w:r>
        <w:rPr>
          <w:rFonts w:hint="eastAsia"/>
        </w:rPr>
        <w:t>групп</w:t>
      </w:r>
      <w:r>
        <w:t>..............................................................61</w:t>
      </w:r>
    </w:p>
    <w:p w14:paraId="4C140826" w14:textId="77777777" w:rsidR="003E26ED" w:rsidRDefault="003E26ED" w:rsidP="003E26ED"/>
    <w:p w14:paraId="37897511" w14:textId="77777777" w:rsidR="003E26ED" w:rsidRDefault="003E26ED" w:rsidP="003E26ED">
      <w:r>
        <w:t xml:space="preserve">4.2.5. </w:t>
      </w:r>
      <w:r>
        <w:rPr>
          <w:rFonts w:hint="eastAsia"/>
        </w:rPr>
        <w:t>Изменения</w:t>
      </w:r>
      <w:r>
        <w:t xml:space="preserve"> </w:t>
      </w:r>
      <w:r>
        <w:rPr>
          <w:rFonts w:hint="eastAsia"/>
        </w:rPr>
        <w:t>клеточного</w:t>
      </w:r>
      <w:r>
        <w:t xml:space="preserve"> </w:t>
      </w:r>
      <w:r>
        <w:rPr>
          <w:rFonts w:hint="eastAsia"/>
        </w:rPr>
        <w:t>состава</w:t>
      </w:r>
      <w:r>
        <w:t xml:space="preserve"> </w:t>
      </w:r>
      <w:r>
        <w:rPr>
          <w:rFonts w:hint="eastAsia"/>
        </w:rPr>
        <w:t>гемосиновиальной</w:t>
      </w:r>
      <w:r>
        <w:t xml:space="preserve"> </w:t>
      </w:r>
      <w:r>
        <w:rPr>
          <w:rFonts w:hint="eastAsia"/>
        </w:rPr>
        <w:t>жидкости</w:t>
      </w:r>
      <w:r>
        <w:t>..........62</w:t>
      </w:r>
    </w:p>
    <w:p w14:paraId="2F5CF028" w14:textId="77777777" w:rsidR="003E26ED" w:rsidRDefault="003E26ED" w:rsidP="003E26ED"/>
    <w:p w14:paraId="1B76065A" w14:textId="77777777" w:rsidR="003E26ED" w:rsidRDefault="003E26ED" w:rsidP="003E26ED">
      <w:r>
        <w:t xml:space="preserve">4.3. </w:t>
      </w:r>
      <w:r>
        <w:rPr>
          <w:rFonts w:hint="eastAsia"/>
        </w:rPr>
        <w:t>Клинические</w:t>
      </w:r>
      <w:r>
        <w:t xml:space="preserve"> </w:t>
      </w:r>
      <w:r>
        <w:rPr>
          <w:rFonts w:hint="eastAsia"/>
        </w:rPr>
        <w:t>примеры</w:t>
      </w:r>
      <w:r>
        <w:t>..................................................................................................................70</w:t>
      </w:r>
    </w:p>
    <w:p w14:paraId="19DE59AE" w14:textId="77777777" w:rsidR="003E26ED" w:rsidRDefault="003E26ED" w:rsidP="003E26ED"/>
    <w:p w14:paraId="0223176B" w14:textId="77777777" w:rsidR="003E26ED" w:rsidRDefault="003E26ED" w:rsidP="003E26ED">
      <w:r>
        <w:rPr>
          <w:rFonts w:hint="eastAsia"/>
        </w:rPr>
        <w:t>ЗАКЛЮЧЕНИЕ</w:t>
      </w:r>
      <w:r>
        <w:t>................................................................................................................................................86</w:t>
      </w:r>
    </w:p>
    <w:p w14:paraId="174627FC" w14:textId="77777777" w:rsidR="003E26ED" w:rsidRDefault="003E26ED" w:rsidP="003E26ED"/>
    <w:p w14:paraId="7978A64B" w14:textId="77777777" w:rsidR="003E26ED" w:rsidRDefault="003E26ED" w:rsidP="003E26ED">
      <w:r>
        <w:rPr>
          <w:rFonts w:hint="eastAsia"/>
        </w:rPr>
        <w:t>ВЫВОДЫ</w:t>
      </w:r>
      <w:r>
        <w:t>................................................................................................................................................................91</w:t>
      </w:r>
    </w:p>
    <w:p w14:paraId="2490817C" w14:textId="77777777" w:rsidR="003E26ED" w:rsidRDefault="003E26ED" w:rsidP="003E26ED"/>
    <w:p w14:paraId="56C43DCC" w14:textId="77777777" w:rsidR="003E26ED" w:rsidRDefault="003E26ED" w:rsidP="003E26ED">
      <w:r>
        <w:rPr>
          <w:rFonts w:hint="eastAsia"/>
        </w:rPr>
        <w:t>ПРАКТИЧЕСКИЕ</w:t>
      </w:r>
      <w:r>
        <w:t xml:space="preserve"> </w:t>
      </w:r>
      <w:r>
        <w:rPr>
          <w:rFonts w:hint="eastAsia"/>
        </w:rPr>
        <w:t>РЕКОМЕНДАЦИИ</w:t>
      </w:r>
      <w:r>
        <w:t>........................................................................................92</w:t>
      </w:r>
    </w:p>
    <w:p w14:paraId="4183AD73" w14:textId="77777777" w:rsidR="003E26ED" w:rsidRDefault="003E26ED" w:rsidP="003E26ED"/>
    <w:p w14:paraId="73665A45" w14:textId="73A1F5A8" w:rsidR="003E26ED" w:rsidRPr="003E26ED" w:rsidRDefault="003E26ED" w:rsidP="003E26ED">
      <w:r>
        <w:rPr>
          <w:rFonts w:hint="eastAsia"/>
        </w:rPr>
        <w:t>СПИСОК</w:t>
      </w:r>
      <w:r>
        <w:t xml:space="preserve"> </w:t>
      </w:r>
      <w:r>
        <w:rPr>
          <w:rFonts w:hint="eastAsia"/>
        </w:rPr>
        <w:t>ЛИТЕРАТУРЫ</w:t>
      </w:r>
      <w:r>
        <w:t>........................................................................................................................93</w:t>
      </w:r>
    </w:p>
    <w:sectPr w:rsidR="003E26ED" w:rsidRPr="003E26E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F3462" w14:textId="77777777" w:rsidR="00B84A01" w:rsidRPr="008D1934" w:rsidRDefault="00B84A01">
      <w:pPr>
        <w:spacing w:after="0" w:line="240" w:lineRule="auto"/>
      </w:pPr>
      <w:r w:rsidRPr="008D1934">
        <w:separator/>
      </w:r>
    </w:p>
  </w:endnote>
  <w:endnote w:type="continuationSeparator" w:id="0">
    <w:p w14:paraId="4321670F" w14:textId="77777777" w:rsidR="00B84A01" w:rsidRPr="008D1934" w:rsidRDefault="00B84A0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5BE8C" w14:textId="77777777" w:rsidR="00B84A01" w:rsidRPr="008D1934" w:rsidRDefault="00B84A01"/>
    <w:p w14:paraId="777BE82F" w14:textId="77777777" w:rsidR="00B84A01" w:rsidRPr="008D1934" w:rsidRDefault="00B84A01"/>
    <w:p w14:paraId="67873F6B" w14:textId="77777777" w:rsidR="00B84A01" w:rsidRPr="008D1934" w:rsidRDefault="00B84A01"/>
    <w:p w14:paraId="4A98DEE3" w14:textId="77777777" w:rsidR="00B84A01" w:rsidRPr="008D1934" w:rsidRDefault="00B84A01"/>
    <w:p w14:paraId="65AB7D55" w14:textId="77777777" w:rsidR="00B84A01" w:rsidRPr="008D1934" w:rsidRDefault="00B84A01"/>
    <w:p w14:paraId="7EF42208" w14:textId="77777777" w:rsidR="00B84A01" w:rsidRPr="008D1934" w:rsidRDefault="00B84A01"/>
    <w:p w14:paraId="76CA8C48" w14:textId="77777777" w:rsidR="00B84A01" w:rsidRPr="008D1934" w:rsidRDefault="00B84A01">
      <w:pPr>
        <w:rPr>
          <w:sz w:val="2"/>
          <w:szCs w:val="2"/>
        </w:rPr>
      </w:pPr>
      <w:r>
        <w:rPr>
          <w:noProof/>
        </w:rPr>
        <mc:AlternateContent>
          <mc:Choice Requires="wps">
            <w:drawing>
              <wp:anchor distT="0" distB="0" distL="63500" distR="63500" simplePos="0" relativeHeight="251660288" behindDoc="1" locked="0" layoutInCell="1" allowOverlap="1" wp14:anchorId="6C501A6A" wp14:editId="58123756">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F6DEEEA" w14:textId="77777777" w:rsidR="00B84A01" w:rsidRPr="008D1934" w:rsidRDefault="00B84A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01A6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6DEEEA" w14:textId="77777777" w:rsidR="00B84A01" w:rsidRPr="008D1934" w:rsidRDefault="00B84A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3749E44" w14:textId="77777777" w:rsidR="00B84A01" w:rsidRPr="008D1934" w:rsidRDefault="00B84A01"/>
    <w:p w14:paraId="3BE87723" w14:textId="77777777" w:rsidR="00B84A01" w:rsidRPr="008D1934" w:rsidRDefault="00B84A01"/>
    <w:p w14:paraId="602F4AC9" w14:textId="77777777" w:rsidR="00B84A01" w:rsidRPr="008D1934" w:rsidRDefault="00B84A01">
      <w:pPr>
        <w:rPr>
          <w:sz w:val="2"/>
          <w:szCs w:val="2"/>
        </w:rPr>
      </w:pPr>
      <w:r>
        <w:rPr>
          <w:noProof/>
        </w:rPr>
        <mc:AlternateContent>
          <mc:Choice Requires="wps">
            <w:drawing>
              <wp:anchor distT="0" distB="0" distL="63500" distR="63500" simplePos="0" relativeHeight="251659264" behindDoc="1" locked="0" layoutInCell="1" allowOverlap="1" wp14:anchorId="4DE1CE8F" wp14:editId="6ABE288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1992805" w14:textId="77777777" w:rsidR="00B84A01" w:rsidRPr="008D1934" w:rsidRDefault="00B84A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E1CE8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992805" w14:textId="77777777" w:rsidR="00B84A01" w:rsidRPr="008D1934" w:rsidRDefault="00B84A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154EF64" w14:textId="77777777" w:rsidR="00B84A01" w:rsidRPr="008D1934" w:rsidRDefault="00B84A01"/>
    <w:p w14:paraId="0270982A" w14:textId="77777777" w:rsidR="00B84A01" w:rsidRPr="008D1934" w:rsidRDefault="00B84A01">
      <w:pPr>
        <w:rPr>
          <w:sz w:val="2"/>
          <w:szCs w:val="2"/>
        </w:rPr>
      </w:pPr>
    </w:p>
    <w:p w14:paraId="348A25A7" w14:textId="77777777" w:rsidR="00B84A01" w:rsidRPr="008D1934" w:rsidRDefault="00B84A01"/>
    <w:p w14:paraId="32D33975" w14:textId="77777777" w:rsidR="00B84A01" w:rsidRPr="008D1934" w:rsidRDefault="00B84A01">
      <w:pPr>
        <w:spacing w:after="0" w:line="240" w:lineRule="auto"/>
      </w:pPr>
    </w:p>
  </w:footnote>
  <w:footnote w:type="continuationSeparator" w:id="0">
    <w:p w14:paraId="462338D7" w14:textId="77777777" w:rsidR="00B84A01" w:rsidRPr="008D1934" w:rsidRDefault="00B84A0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01"/>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4278</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801</cp:revision>
  <cp:lastPrinted>2024-05-12T14:21:00Z</cp:lastPrinted>
  <dcterms:created xsi:type="dcterms:W3CDTF">2024-05-12T14:37:00Z</dcterms:created>
  <dcterms:modified xsi:type="dcterms:W3CDTF">2024-05-18T11:58:00Z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