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Микитенко</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Аліна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Володимирівна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викладач</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кафедри</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методики</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викладання</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іноземних</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мов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факультету</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інозем</w:t>
      </w:r>
      <w:r w:rsidRPr="00B05492">
        <w:rPr>
          <w:rFonts w:ascii="Verdana" w:eastAsia="Times New Roman" w:hAnsi="Verdana" w:cs="Times New Roman"/>
          <w:color w:val="000000"/>
          <w:kern w:val="0"/>
          <w:sz w:val="24"/>
          <w:szCs w:val="24"/>
          <w:lang w:eastAsia="ru-RU"/>
        </w:rPr>
        <w:t>&amp;shy;</w:t>
      </w:r>
      <w:r w:rsidRPr="00B05492">
        <w:rPr>
          <w:rFonts w:ascii="Verdana" w:eastAsia="Times New Roman" w:hAnsi="Verdana" w:cs="Times New Roman" w:hint="eastAsia"/>
          <w:color w:val="000000"/>
          <w:kern w:val="0"/>
          <w:sz w:val="24"/>
          <w:szCs w:val="24"/>
          <w:lang w:eastAsia="ru-RU"/>
        </w:rPr>
        <w:t>ної</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філології</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Національного</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педагогічного</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університету</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імені</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М</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П</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Драгоманова</w:t>
      </w:r>
      <w:r w:rsidRPr="00B05492">
        <w:rPr>
          <w:rFonts w:ascii="Verdana" w:eastAsia="Times New Roman" w:hAnsi="Verdana" w:cs="Times New Roman"/>
          <w:color w:val="000000"/>
          <w:kern w:val="0"/>
          <w:sz w:val="24"/>
          <w:szCs w:val="24"/>
          <w:lang w:eastAsia="ru-RU"/>
        </w:rPr>
        <w:t>: &amp;laquo;</w:t>
      </w:r>
      <w:r w:rsidRPr="00B05492">
        <w:rPr>
          <w:rFonts w:ascii="Verdana" w:eastAsia="Times New Roman" w:hAnsi="Verdana" w:cs="Times New Roman" w:hint="eastAsia"/>
          <w:color w:val="000000"/>
          <w:kern w:val="0"/>
          <w:sz w:val="24"/>
          <w:szCs w:val="24"/>
          <w:lang w:eastAsia="ru-RU"/>
        </w:rPr>
        <w:t>Моделі</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семантичного</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розвитку</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лексем</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позначення</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артефактів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у</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лексичній</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та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фразе</w:t>
      </w:r>
      <w:r w:rsidRPr="00B05492">
        <w:rPr>
          <w:rFonts w:ascii="Verdana" w:eastAsia="Times New Roman" w:hAnsi="Verdana" w:cs="Times New Roman"/>
          <w:color w:val="000000"/>
          <w:kern w:val="0"/>
          <w:sz w:val="24"/>
          <w:szCs w:val="24"/>
          <w:lang w:eastAsia="ru-RU"/>
        </w:rPr>
        <w:t>&amp;shy;</w:t>
      </w:r>
      <w:r w:rsidRPr="00B05492">
        <w:rPr>
          <w:rFonts w:ascii="Verdana" w:eastAsia="Times New Roman" w:hAnsi="Verdana" w:cs="Times New Roman" w:hint="eastAsia"/>
          <w:color w:val="000000"/>
          <w:kern w:val="0"/>
          <w:sz w:val="24"/>
          <w:szCs w:val="24"/>
          <w:lang w:eastAsia="ru-RU"/>
        </w:rPr>
        <w:t>ологічній</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системах</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української</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німецької</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та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англійської</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мов</w:t>
      </w:r>
      <w:r w:rsidRPr="00B05492">
        <w:rPr>
          <w:rFonts w:ascii="Verdana" w:eastAsia="Times New Roman" w:hAnsi="Verdana" w:cs="Times New Roman"/>
          <w:color w:val="000000"/>
          <w:kern w:val="0"/>
          <w:sz w:val="24"/>
          <w:szCs w:val="24"/>
          <w:lang w:eastAsia="ru-RU"/>
        </w:rPr>
        <w:t xml:space="preserve">&amp;raquo; (10.02.15 - </w:t>
      </w:r>
      <w:r w:rsidRPr="00B05492">
        <w:rPr>
          <w:rFonts w:ascii="Verdana" w:eastAsia="Times New Roman" w:hAnsi="Verdana" w:cs="Times New Roman" w:hint="eastAsia"/>
          <w:color w:val="000000"/>
          <w:kern w:val="0"/>
          <w:sz w:val="24"/>
          <w:szCs w:val="24"/>
          <w:lang w:eastAsia="ru-RU"/>
        </w:rPr>
        <w:t>загальне</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мовознавство</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Спецрада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Д</w:t>
      </w:r>
      <w:r w:rsidRPr="00B05492">
        <w:rPr>
          <w:rFonts w:ascii="Verdana" w:eastAsia="Times New Roman" w:hAnsi="Verdana" w:cs="Times New Roman"/>
          <w:color w:val="000000"/>
          <w:kern w:val="0"/>
          <w:sz w:val="24"/>
          <w:szCs w:val="24"/>
          <w:lang w:eastAsia="ru-RU"/>
        </w:rPr>
        <w:t xml:space="preserve"> 26.001.19 </w:t>
      </w:r>
      <w:r w:rsidRPr="00B05492">
        <w:rPr>
          <w:rFonts w:ascii="Verdana" w:eastAsia="Times New Roman" w:hAnsi="Verdana" w:cs="Times New Roman" w:hint="eastAsia"/>
          <w:color w:val="000000"/>
          <w:kern w:val="0"/>
          <w:sz w:val="24"/>
          <w:szCs w:val="24"/>
          <w:lang w:eastAsia="ru-RU"/>
        </w:rPr>
        <w:t>у</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Київському</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національному</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університеті</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імені</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Тараса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Шевченка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МОН</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України</w:t>
      </w:r>
    </w:p>
    <w:p w:rsidR="00B05492" w:rsidRPr="00B05492" w:rsidRDefault="00B05492" w:rsidP="00B05492">
      <w:pPr>
        <w:rPr>
          <w:rFonts w:ascii="Verdana" w:eastAsia="Times New Roman" w:hAnsi="Verdana" w:cs="Times New Roman"/>
          <w:color w:val="000000"/>
          <w:kern w:val="0"/>
          <w:sz w:val="24"/>
          <w:szCs w:val="24"/>
          <w:lang w:eastAsia="ru-RU"/>
        </w:rPr>
      </w:pPr>
    </w:p>
    <w:p w:rsidR="00B05492" w:rsidRPr="00B05492" w:rsidRDefault="00B05492" w:rsidP="00B05492">
      <w:pPr>
        <w:rPr>
          <w:rFonts w:ascii="Verdana" w:eastAsia="Times New Roman" w:hAnsi="Verdana" w:cs="Times New Roman"/>
          <w:color w:val="000000"/>
          <w:kern w:val="0"/>
          <w:sz w:val="24"/>
          <w:szCs w:val="24"/>
          <w:lang w:eastAsia="ru-RU"/>
        </w:rPr>
      </w:pPr>
    </w:p>
    <w:p w:rsidR="00B05492" w:rsidRPr="00B05492" w:rsidRDefault="00B05492" w:rsidP="00B05492">
      <w:pPr>
        <w:rPr>
          <w:rFonts w:ascii="Verdana" w:eastAsia="Times New Roman" w:hAnsi="Verdana" w:cs="Times New Roman"/>
          <w:color w:val="000000"/>
          <w:kern w:val="0"/>
          <w:sz w:val="24"/>
          <w:szCs w:val="24"/>
          <w:lang w:eastAsia="ru-RU"/>
        </w:rPr>
      </w:pPr>
    </w:p>
    <w:p w:rsidR="00B05492" w:rsidRPr="00B05492" w:rsidRDefault="00B05492" w:rsidP="00B05492">
      <w:pPr>
        <w:rPr>
          <w:rFonts w:ascii="Verdana" w:eastAsia="Times New Roman" w:hAnsi="Verdana" w:cs="Times New Roman"/>
          <w:color w:val="000000"/>
          <w:kern w:val="0"/>
          <w:sz w:val="24"/>
          <w:szCs w:val="24"/>
          <w:lang w:eastAsia="ru-RU"/>
        </w:rPr>
      </w:pP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Інститут</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мовознавства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імені</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О</w:t>
      </w:r>
      <w:r w:rsidRPr="00B05492">
        <w:rPr>
          <w:rFonts w:ascii="Verdana" w:eastAsia="Times New Roman" w:hAnsi="Verdana" w:cs="Times New Roman"/>
          <w:color w:val="000000"/>
          <w:kern w:val="0"/>
          <w:sz w:val="24"/>
          <w:szCs w:val="24"/>
          <w:lang w:eastAsia="ru-RU"/>
        </w:rPr>
        <w:t>.</w:t>
      </w:r>
      <w:r w:rsidRPr="00B05492">
        <w:rPr>
          <w:rFonts w:ascii="Verdana" w:eastAsia="Times New Roman" w:hAnsi="Verdana" w:cs="Times New Roman" w:hint="eastAsia"/>
          <w:color w:val="000000"/>
          <w:kern w:val="0"/>
          <w:sz w:val="24"/>
          <w:szCs w:val="24"/>
          <w:lang w:eastAsia="ru-RU"/>
        </w:rPr>
        <w:t>О</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Потебні</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Національної</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академії</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наук</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України</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Київський</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національний</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університет</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імені</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Тараса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Шевченка</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Міністерства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освіти</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і</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науки</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України</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Кваліфікаційна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наукова</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праця</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правах</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рукопису</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МИКИТЕНКО</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АЛІНА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ВОЛОДИМИРІВНА</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УДК</w:t>
      </w:r>
      <w:r w:rsidRPr="00B05492">
        <w:rPr>
          <w:rFonts w:ascii="Verdana" w:eastAsia="Times New Roman" w:hAnsi="Verdana" w:cs="Times New Roman"/>
          <w:color w:val="000000"/>
          <w:kern w:val="0"/>
          <w:sz w:val="24"/>
          <w:szCs w:val="24"/>
          <w:lang w:eastAsia="ru-RU"/>
        </w:rPr>
        <w:t>: 811.111+811.112.2+811.161.2]'373 (043.3)</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ДИСЕРТАЦІЯ</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МОДЕЛІ</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СЕМАНТИЧНОГО</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РОЗВИТКУ</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ЛЕКСЕМ</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ПОЗНАЧЕННЯ</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АРТЕФАКТІВ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У</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ЛЕКСИЧНІЙ</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ТА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ФРАЗЕОЛОГІЧНІЙ</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СИСТЕМАХ</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УКРАЇНСЬКОЇ</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НІМЕЦЬКОЇ</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ТА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АНГЛІЙСЬКОЇ</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МОВ</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color w:val="000000"/>
          <w:kern w:val="0"/>
          <w:sz w:val="24"/>
          <w:szCs w:val="24"/>
          <w:lang w:eastAsia="ru-RU"/>
        </w:rPr>
        <w:t xml:space="preserve">10.02.15 ‒ </w:t>
      </w:r>
      <w:r w:rsidRPr="00B05492">
        <w:rPr>
          <w:rFonts w:ascii="Verdana" w:eastAsia="Times New Roman" w:hAnsi="Verdana" w:cs="Times New Roman" w:hint="eastAsia"/>
          <w:color w:val="000000"/>
          <w:kern w:val="0"/>
          <w:sz w:val="24"/>
          <w:szCs w:val="24"/>
          <w:lang w:eastAsia="ru-RU"/>
        </w:rPr>
        <w:t>загальне</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мовознавство</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Подається</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здобуття</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наукового</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ступеня</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кандидата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філологічних</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наук</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Дисертація</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містить</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результати</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власних</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досліджень</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Використання</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ідей</w:t>
      </w:r>
      <w:r w:rsidRPr="00B05492">
        <w:rPr>
          <w:rFonts w:ascii="Verdana" w:eastAsia="Times New Roman" w:hAnsi="Verdana" w:cs="Times New Roman"/>
          <w:color w:val="000000"/>
          <w:kern w:val="0"/>
          <w:sz w:val="24"/>
          <w:szCs w:val="24"/>
          <w:lang w:eastAsia="ru-RU"/>
        </w:rPr>
        <w:t>,</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результатів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і</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текстів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інших</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авторів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мають</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посилання</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відповідне</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джерело</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color w:val="000000"/>
          <w:kern w:val="0"/>
          <w:sz w:val="24"/>
          <w:szCs w:val="24"/>
          <w:lang w:eastAsia="ru-RU"/>
        </w:rPr>
        <w:t>___________________</w:t>
      </w:r>
      <w:r w:rsidRPr="00B05492">
        <w:rPr>
          <w:rFonts w:ascii="Verdana" w:eastAsia="Times New Roman" w:hAnsi="Verdana" w:cs="Times New Roman" w:hint="eastAsia"/>
          <w:color w:val="000000"/>
          <w:kern w:val="0"/>
          <w:sz w:val="24"/>
          <w:szCs w:val="24"/>
          <w:lang w:eastAsia="ru-RU"/>
        </w:rPr>
        <w:t>А</w:t>
      </w:r>
      <w:r w:rsidRPr="00B05492">
        <w:rPr>
          <w:rFonts w:ascii="Verdana" w:eastAsia="Times New Roman" w:hAnsi="Verdana" w:cs="Times New Roman"/>
          <w:color w:val="000000"/>
          <w:kern w:val="0"/>
          <w:sz w:val="24"/>
          <w:szCs w:val="24"/>
          <w:lang w:eastAsia="ru-RU"/>
        </w:rPr>
        <w:t>.</w:t>
      </w:r>
      <w:r w:rsidRPr="00B05492">
        <w:rPr>
          <w:rFonts w:ascii="Verdana" w:eastAsia="Times New Roman" w:hAnsi="Verdana" w:cs="Times New Roman" w:hint="eastAsia"/>
          <w:color w:val="000000"/>
          <w:kern w:val="0"/>
          <w:sz w:val="24"/>
          <w:szCs w:val="24"/>
          <w:lang w:eastAsia="ru-RU"/>
        </w:rPr>
        <w:t>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Микитенко</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Науковий</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керівник</w:t>
      </w:r>
      <w:r w:rsidRPr="00B05492">
        <w:rPr>
          <w:rFonts w:ascii="Verdana" w:eastAsia="Times New Roman" w:hAnsi="Verdana" w:cs="Times New Roman"/>
          <w:color w:val="000000"/>
          <w:kern w:val="0"/>
          <w:sz w:val="24"/>
          <w:szCs w:val="24"/>
          <w:lang w:eastAsia="ru-RU"/>
        </w:rPr>
        <w:t xml:space="preserve"> ‒ </w:t>
      </w:r>
      <w:r w:rsidRPr="00B05492">
        <w:rPr>
          <w:rFonts w:ascii="Verdana" w:eastAsia="Times New Roman" w:hAnsi="Verdana" w:cs="Times New Roman" w:hint="eastAsia"/>
          <w:color w:val="000000"/>
          <w:kern w:val="0"/>
          <w:sz w:val="24"/>
          <w:szCs w:val="24"/>
          <w:lang w:eastAsia="ru-RU"/>
        </w:rPr>
        <w:t>Толчеєва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Тетяна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Станіславівна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доктор</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філологічних</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наук</w:t>
      </w:r>
      <w:r w:rsidRPr="00B05492">
        <w:rPr>
          <w:rFonts w:ascii="Verdana" w:eastAsia="Times New Roman" w:hAnsi="Verdana" w:cs="Times New Roman"/>
          <w:color w:val="000000"/>
          <w:kern w:val="0"/>
          <w:sz w:val="24"/>
          <w:szCs w:val="24"/>
          <w:lang w:eastAsia="ru-RU"/>
        </w:rPr>
        <w:t>,</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професор</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Київ</w:t>
      </w:r>
      <w:r w:rsidRPr="00B05492">
        <w:rPr>
          <w:rFonts w:ascii="Verdana" w:eastAsia="Times New Roman" w:hAnsi="Verdana" w:cs="Times New Roman"/>
          <w:color w:val="000000"/>
          <w:kern w:val="0"/>
          <w:sz w:val="24"/>
          <w:szCs w:val="24"/>
          <w:lang w:eastAsia="ru-RU"/>
        </w:rPr>
        <w:t xml:space="preserve"> ‒ 2018</w:t>
      </w:r>
    </w:p>
    <w:p w:rsidR="00B05492" w:rsidRPr="00B05492" w:rsidRDefault="00B05492" w:rsidP="00B05492">
      <w:pPr>
        <w:rPr>
          <w:rFonts w:ascii="Verdana" w:eastAsia="Times New Roman" w:hAnsi="Verdana" w:cs="Times New Roman"/>
          <w:color w:val="000000"/>
          <w:kern w:val="0"/>
          <w:sz w:val="24"/>
          <w:szCs w:val="24"/>
          <w:lang w:eastAsia="ru-RU"/>
        </w:rPr>
      </w:pPr>
    </w:p>
    <w:p w:rsidR="00B05492" w:rsidRPr="00B05492" w:rsidRDefault="00B05492" w:rsidP="00B05492">
      <w:pPr>
        <w:rPr>
          <w:rFonts w:ascii="Verdana" w:eastAsia="Times New Roman" w:hAnsi="Verdana" w:cs="Times New Roman"/>
          <w:color w:val="000000"/>
          <w:kern w:val="0"/>
          <w:sz w:val="24"/>
          <w:szCs w:val="24"/>
          <w:lang w:eastAsia="ru-RU"/>
        </w:rPr>
      </w:pPr>
    </w:p>
    <w:p w:rsidR="00B05492" w:rsidRPr="00B05492" w:rsidRDefault="00B05492" w:rsidP="00B05492">
      <w:pPr>
        <w:rPr>
          <w:rFonts w:ascii="Verdana" w:eastAsia="Times New Roman" w:hAnsi="Verdana" w:cs="Times New Roman"/>
          <w:color w:val="000000"/>
          <w:kern w:val="0"/>
          <w:sz w:val="24"/>
          <w:szCs w:val="24"/>
          <w:lang w:eastAsia="ru-RU"/>
        </w:rPr>
      </w:pP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ЗМІСТ</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ПЕРЕЛІК</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УМОВНИХ</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СКОРОЧЕНЬ</w:t>
      </w:r>
      <w:r w:rsidRPr="00B05492">
        <w:rPr>
          <w:rFonts w:ascii="Verdana" w:eastAsia="Times New Roman" w:hAnsi="Verdana" w:cs="Times New Roman"/>
          <w:color w:val="000000"/>
          <w:kern w:val="0"/>
          <w:sz w:val="24"/>
          <w:szCs w:val="24"/>
          <w:lang w:eastAsia="ru-RU"/>
        </w:rPr>
        <w:t>..................................................................... 15</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ВСТУП</w:t>
      </w:r>
      <w:r w:rsidRPr="00B05492">
        <w:rPr>
          <w:rFonts w:ascii="Verdana" w:eastAsia="Times New Roman" w:hAnsi="Verdana" w:cs="Times New Roman"/>
          <w:color w:val="000000"/>
          <w:kern w:val="0"/>
          <w:sz w:val="24"/>
          <w:szCs w:val="24"/>
          <w:lang w:eastAsia="ru-RU"/>
        </w:rPr>
        <w:t>........................................................................................................................... 16</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РОЗДІЛ</w:t>
      </w:r>
      <w:r w:rsidRPr="00B05492">
        <w:rPr>
          <w:rFonts w:ascii="Verdana" w:eastAsia="Times New Roman" w:hAnsi="Verdana" w:cs="Times New Roman"/>
          <w:color w:val="000000"/>
          <w:kern w:val="0"/>
          <w:sz w:val="24"/>
          <w:szCs w:val="24"/>
          <w:lang w:eastAsia="ru-RU"/>
        </w:rPr>
        <w:t xml:space="preserve"> 1 </w:t>
      </w:r>
      <w:r w:rsidRPr="00B05492">
        <w:rPr>
          <w:rFonts w:ascii="Verdana" w:eastAsia="Times New Roman" w:hAnsi="Verdana" w:cs="Times New Roman" w:hint="eastAsia"/>
          <w:color w:val="000000"/>
          <w:kern w:val="0"/>
          <w:sz w:val="24"/>
          <w:szCs w:val="24"/>
          <w:lang w:eastAsia="ru-RU"/>
        </w:rPr>
        <w:t>ТЕОРЕТИЧНІ</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ТА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МЕТОДОЛОГІЧНІ</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ЗАСАДИ</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ДОСЛІДЖЕННЯ</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СЕМАНТИЧНОГО</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РОЗВИТКУ</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НАЙМЕНУВАНЬ</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АРТЕФАКТІВ</w:t>
      </w:r>
      <w:r w:rsidRPr="00B05492">
        <w:rPr>
          <w:rFonts w:ascii="Verdana" w:eastAsia="Times New Roman" w:hAnsi="Verdana" w:cs="Times New Roman"/>
          <w:color w:val="000000"/>
          <w:kern w:val="0"/>
          <w:sz w:val="24"/>
          <w:szCs w:val="24"/>
          <w:lang w:eastAsia="ru-RU"/>
        </w:rPr>
        <w:t>.............................................................................................................. 24</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color w:val="000000"/>
          <w:kern w:val="0"/>
          <w:sz w:val="24"/>
          <w:szCs w:val="24"/>
          <w:lang w:eastAsia="ru-RU"/>
        </w:rPr>
        <w:t xml:space="preserve">1.1. </w:t>
      </w:r>
      <w:r w:rsidRPr="00B05492">
        <w:rPr>
          <w:rFonts w:ascii="Verdana" w:eastAsia="Times New Roman" w:hAnsi="Verdana" w:cs="Times New Roman" w:hint="eastAsia"/>
          <w:color w:val="000000"/>
          <w:kern w:val="0"/>
          <w:sz w:val="24"/>
          <w:szCs w:val="24"/>
          <w:lang w:eastAsia="ru-RU"/>
        </w:rPr>
        <w:t>Процес</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номінації</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у</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сучасній</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лінгвістиці</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семасіологічний</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та</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ономасіологічний</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підходи</w:t>
      </w:r>
      <w:r w:rsidRPr="00B05492">
        <w:rPr>
          <w:rFonts w:ascii="Verdana" w:eastAsia="Times New Roman" w:hAnsi="Verdana" w:cs="Times New Roman"/>
          <w:color w:val="000000"/>
          <w:kern w:val="0"/>
          <w:sz w:val="24"/>
          <w:szCs w:val="24"/>
          <w:lang w:eastAsia="ru-RU"/>
        </w:rPr>
        <w:t>.................................................................................... 24</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color w:val="000000"/>
          <w:kern w:val="0"/>
          <w:sz w:val="24"/>
          <w:szCs w:val="24"/>
          <w:lang w:eastAsia="ru-RU"/>
        </w:rPr>
        <w:t xml:space="preserve">1.2. </w:t>
      </w:r>
      <w:r w:rsidRPr="00B05492">
        <w:rPr>
          <w:rFonts w:ascii="Verdana" w:eastAsia="Times New Roman" w:hAnsi="Verdana" w:cs="Times New Roman" w:hint="eastAsia"/>
          <w:color w:val="000000"/>
          <w:kern w:val="0"/>
          <w:sz w:val="24"/>
          <w:szCs w:val="24"/>
          <w:lang w:eastAsia="ru-RU"/>
        </w:rPr>
        <w:t>Дефініції</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поняття</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артефакт</w:t>
      </w:r>
      <w:r w:rsidRPr="00B05492">
        <w:rPr>
          <w:rFonts w:ascii="Verdana" w:eastAsia="Times New Roman" w:hAnsi="Verdana" w:cs="Times New Roman"/>
          <w:color w:val="000000"/>
          <w:kern w:val="0"/>
          <w:sz w:val="24"/>
          <w:szCs w:val="24"/>
          <w:lang w:eastAsia="ru-RU"/>
        </w:rPr>
        <w:t>"................................................................................ 30</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color w:val="000000"/>
          <w:kern w:val="0"/>
          <w:sz w:val="24"/>
          <w:szCs w:val="24"/>
          <w:lang w:eastAsia="ru-RU"/>
        </w:rPr>
        <w:t xml:space="preserve">1.3. </w:t>
      </w:r>
      <w:r w:rsidRPr="00B05492">
        <w:rPr>
          <w:rFonts w:ascii="Verdana" w:eastAsia="Times New Roman" w:hAnsi="Verdana" w:cs="Times New Roman" w:hint="eastAsia"/>
          <w:color w:val="000000"/>
          <w:kern w:val="0"/>
          <w:sz w:val="24"/>
          <w:szCs w:val="24"/>
          <w:lang w:eastAsia="ru-RU"/>
        </w:rPr>
        <w:t>Ономасіологічний</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вимір</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у</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вивченні</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мотивації</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назв</w:t>
      </w:r>
      <w:r w:rsidRPr="00B05492">
        <w:rPr>
          <w:rFonts w:ascii="Verdana" w:eastAsia="Times New Roman" w:hAnsi="Verdana" w:cs="Times New Roman"/>
          <w:color w:val="000000"/>
          <w:kern w:val="0"/>
          <w:sz w:val="24"/>
          <w:szCs w:val="24"/>
          <w:lang w:eastAsia="ru-RU"/>
        </w:rPr>
        <w:t>........................................... 34</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color w:val="000000"/>
          <w:kern w:val="0"/>
          <w:sz w:val="24"/>
          <w:szCs w:val="24"/>
          <w:lang w:eastAsia="ru-RU"/>
        </w:rPr>
        <w:t xml:space="preserve">1.4. </w:t>
      </w:r>
      <w:r w:rsidRPr="00B05492">
        <w:rPr>
          <w:rFonts w:ascii="Verdana" w:eastAsia="Times New Roman" w:hAnsi="Verdana" w:cs="Times New Roman" w:hint="eastAsia"/>
          <w:color w:val="000000"/>
          <w:kern w:val="0"/>
          <w:sz w:val="24"/>
          <w:szCs w:val="24"/>
          <w:lang w:eastAsia="ru-RU"/>
        </w:rPr>
        <w:t>Семасіологічний</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вектор</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дослідження</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назв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артефактів</w:t>
      </w:r>
      <w:r w:rsidRPr="00B05492">
        <w:rPr>
          <w:rFonts w:ascii="Verdana" w:eastAsia="Times New Roman" w:hAnsi="Verdana" w:cs="Times New Roman"/>
          <w:color w:val="000000"/>
          <w:kern w:val="0"/>
          <w:sz w:val="24"/>
          <w:szCs w:val="24"/>
          <w:lang w:eastAsia="ru-RU"/>
        </w:rPr>
        <w:t xml:space="preserve"> ...................................... 45</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color w:val="000000"/>
          <w:kern w:val="0"/>
          <w:sz w:val="24"/>
          <w:szCs w:val="24"/>
          <w:lang w:eastAsia="ru-RU"/>
        </w:rPr>
        <w:t xml:space="preserve">1.5. </w:t>
      </w:r>
      <w:r w:rsidRPr="00B05492">
        <w:rPr>
          <w:rFonts w:ascii="Verdana" w:eastAsia="Times New Roman" w:hAnsi="Verdana" w:cs="Times New Roman" w:hint="eastAsia"/>
          <w:color w:val="000000"/>
          <w:kern w:val="0"/>
          <w:sz w:val="24"/>
          <w:szCs w:val="24"/>
          <w:lang w:eastAsia="ru-RU"/>
        </w:rPr>
        <w:t>Метафора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та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метонімія</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як</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механізми</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набуття</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назвами</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артефактів</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переносного</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значення</w:t>
      </w:r>
      <w:r w:rsidRPr="00B05492">
        <w:rPr>
          <w:rFonts w:ascii="Verdana" w:eastAsia="Times New Roman" w:hAnsi="Verdana" w:cs="Times New Roman"/>
          <w:color w:val="000000"/>
          <w:kern w:val="0"/>
          <w:sz w:val="24"/>
          <w:szCs w:val="24"/>
          <w:lang w:eastAsia="ru-RU"/>
        </w:rPr>
        <w:t xml:space="preserve"> ........................................................................................... 50</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color w:val="000000"/>
          <w:kern w:val="0"/>
          <w:sz w:val="24"/>
          <w:szCs w:val="24"/>
          <w:lang w:eastAsia="ru-RU"/>
        </w:rPr>
        <w:t xml:space="preserve">1.6. </w:t>
      </w:r>
      <w:r w:rsidRPr="00B05492">
        <w:rPr>
          <w:rFonts w:ascii="Verdana" w:eastAsia="Times New Roman" w:hAnsi="Verdana" w:cs="Times New Roman" w:hint="eastAsia"/>
          <w:color w:val="000000"/>
          <w:kern w:val="0"/>
          <w:sz w:val="24"/>
          <w:szCs w:val="24"/>
          <w:lang w:eastAsia="ru-RU"/>
        </w:rPr>
        <w:t>Сучасні</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тенденції</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розуміння</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поняття</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символу</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та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символічного</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значення</w:t>
      </w:r>
      <w:r w:rsidRPr="00B05492">
        <w:rPr>
          <w:rFonts w:ascii="Verdana" w:eastAsia="Times New Roman" w:hAnsi="Verdana" w:cs="Times New Roman"/>
          <w:color w:val="000000"/>
          <w:kern w:val="0"/>
          <w:sz w:val="24"/>
          <w:szCs w:val="24"/>
          <w:lang w:eastAsia="ru-RU"/>
        </w:rPr>
        <w:t>.................................................................................................................. 59</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color w:val="000000"/>
          <w:kern w:val="0"/>
          <w:sz w:val="24"/>
          <w:szCs w:val="24"/>
          <w:lang w:eastAsia="ru-RU"/>
        </w:rPr>
        <w:t xml:space="preserve">1.7. </w:t>
      </w:r>
      <w:r w:rsidRPr="00B05492">
        <w:rPr>
          <w:rFonts w:ascii="Verdana" w:eastAsia="Times New Roman" w:hAnsi="Verdana" w:cs="Times New Roman" w:hint="eastAsia"/>
          <w:color w:val="000000"/>
          <w:kern w:val="0"/>
          <w:sz w:val="24"/>
          <w:szCs w:val="24"/>
          <w:lang w:eastAsia="ru-RU"/>
        </w:rPr>
        <w:t>Методика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дослідження</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семантичного</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розвитку</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лексем</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позначення</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артефактів</w:t>
      </w:r>
      <w:r w:rsidRPr="00B05492">
        <w:rPr>
          <w:rFonts w:ascii="Verdana" w:eastAsia="Times New Roman" w:hAnsi="Verdana" w:cs="Times New Roman"/>
          <w:color w:val="000000"/>
          <w:kern w:val="0"/>
          <w:sz w:val="24"/>
          <w:szCs w:val="24"/>
          <w:lang w:eastAsia="ru-RU"/>
        </w:rPr>
        <w:t>............................................................................................................... 65</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Висновки</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до</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розділу</w:t>
      </w:r>
      <w:r w:rsidRPr="00B05492">
        <w:rPr>
          <w:rFonts w:ascii="Verdana" w:eastAsia="Times New Roman" w:hAnsi="Verdana" w:cs="Times New Roman"/>
          <w:color w:val="000000"/>
          <w:kern w:val="0"/>
          <w:sz w:val="24"/>
          <w:szCs w:val="24"/>
          <w:lang w:eastAsia="ru-RU"/>
        </w:rPr>
        <w:t xml:space="preserve"> 1 .................................................................................................. 72</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РОЗДІЛ</w:t>
      </w:r>
      <w:r w:rsidRPr="00B05492">
        <w:rPr>
          <w:rFonts w:ascii="Verdana" w:eastAsia="Times New Roman" w:hAnsi="Verdana" w:cs="Times New Roman"/>
          <w:color w:val="000000"/>
          <w:kern w:val="0"/>
          <w:sz w:val="24"/>
          <w:szCs w:val="24"/>
          <w:lang w:eastAsia="ru-RU"/>
        </w:rPr>
        <w:t xml:space="preserve"> 2 </w:t>
      </w:r>
      <w:r w:rsidRPr="00B05492">
        <w:rPr>
          <w:rFonts w:ascii="Verdana" w:eastAsia="Times New Roman" w:hAnsi="Verdana" w:cs="Times New Roman" w:hint="eastAsia"/>
          <w:color w:val="000000"/>
          <w:kern w:val="0"/>
          <w:sz w:val="24"/>
          <w:szCs w:val="24"/>
          <w:lang w:eastAsia="ru-RU"/>
        </w:rPr>
        <w:t>СИМВОЛІКА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НАЗВ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АРТЕФАКТІВ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У</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ФРАЗЕОЛОГІЧНИХ</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СИСТЕМАХ</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УКРАЇНСЬКОЇ</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НІМЕЦЬКОЇ</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ТА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АНГЛІЙСЬКОЇ</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МОВ</w:t>
      </w:r>
      <w:r w:rsidRPr="00B05492">
        <w:rPr>
          <w:rFonts w:ascii="Verdana" w:eastAsia="Times New Roman" w:hAnsi="Verdana" w:cs="Times New Roman"/>
          <w:color w:val="000000"/>
          <w:kern w:val="0"/>
          <w:sz w:val="24"/>
          <w:szCs w:val="24"/>
          <w:lang w:eastAsia="ru-RU"/>
        </w:rPr>
        <w:t>......... 75</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color w:val="000000"/>
          <w:kern w:val="0"/>
          <w:sz w:val="24"/>
          <w:szCs w:val="24"/>
          <w:lang w:eastAsia="ru-RU"/>
        </w:rPr>
        <w:t xml:space="preserve">2.1. </w:t>
      </w:r>
      <w:r w:rsidRPr="00B05492">
        <w:rPr>
          <w:rFonts w:ascii="Verdana" w:eastAsia="Times New Roman" w:hAnsi="Verdana" w:cs="Times New Roman" w:hint="eastAsia"/>
          <w:color w:val="000000"/>
          <w:kern w:val="0"/>
          <w:sz w:val="24"/>
          <w:szCs w:val="24"/>
          <w:lang w:eastAsia="ru-RU"/>
        </w:rPr>
        <w:t>Найменування</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артефактів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із</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символічним</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значення</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як</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складові</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елементи</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фразеологічних</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одиниць</w:t>
      </w:r>
      <w:r w:rsidRPr="00B05492">
        <w:rPr>
          <w:rFonts w:ascii="Verdana" w:eastAsia="Times New Roman" w:hAnsi="Verdana" w:cs="Times New Roman"/>
          <w:color w:val="000000"/>
          <w:kern w:val="0"/>
          <w:sz w:val="24"/>
          <w:szCs w:val="24"/>
          <w:lang w:eastAsia="ru-RU"/>
        </w:rPr>
        <w:t>..................................................................... 75</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color w:val="000000"/>
          <w:kern w:val="0"/>
          <w:sz w:val="24"/>
          <w:szCs w:val="24"/>
          <w:lang w:eastAsia="ru-RU"/>
        </w:rPr>
        <w:t xml:space="preserve">2.2. </w:t>
      </w:r>
      <w:r w:rsidRPr="00B05492">
        <w:rPr>
          <w:rFonts w:ascii="Verdana" w:eastAsia="Times New Roman" w:hAnsi="Verdana" w:cs="Times New Roman" w:hint="eastAsia"/>
          <w:color w:val="000000"/>
          <w:kern w:val="0"/>
          <w:sz w:val="24"/>
          <w:szCs w:val="24"/>
          <w:lang w:eastAsia="ru-RU"/>
        </w:rPr>
        <w:t>Символіка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назв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артефактів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позначення</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будівель</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споруд</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та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їх</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елементів</w:t>
      </w:r>
      <w:r w:rsidRPr="00B05492">
        <w:rPr>
          <w:rFonts w:ascii="Verdana" w:eastAsia="Times New Roman" w:hAnsi="Verdana" w:cs="Times New Roman"/>
          <w:color w:val="000000"/>
          <w:kern w:val="0"/>
          <w:sz w:val="24"/>
          <w:szCs w:val="24"/>
          <w:lang w:eastAsia="ru-RU"/>
        </w:rPr>
        <w:t xml:space="preserve"> ................................................................................................................ 80</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color w:val="000000"/>
          <w:kern w:val="0"/>
          <w:sz w:val="24"/>
          <w:szCs w:val="24"/>
          <w:lang w:eastAsia="ru-RU"/>
        </w:rPr>
        <w:t xml:space="preserve">2.3. </w:t>
      </w:r>
      <w:r w:rsidRPr="00B05492">
        <w:rPr>
          <w:rFonts w:ascii="Verdana" w:eastAsia="Times New Roman" w:hAnsi="Verdana" w:cs="Times New Roman" w:hint="eastAsia"/>
          <w:color w:val="000000"/>
          <w:kern w:val="0"/>
          <w:sz w:val="24"/>
          <w:szCs w:val="24"/>
          <w:lang w:eastAsia="ru-RU"/>
        </w:rPr>
        <w:t>Символіка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назв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артефактів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позначення</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предметів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меблів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та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декору</w:t>
      </w:r>
      <w:r w:rsidRPr="00B05492">
        <w:rPr>
          <w:rFonts w:ascii="Verdana" w:eastAsia="Times New Roman" w:hAnsi="Verdana" w:cs="Times New Roman"/>
          <w:color w:val="000000"/>
          <w:kern w:val="0"/>
          <w:sz w:val="24"/>
          <w:szCs w:val="24"/>
          <w:lang w:eastAsia="ru-RU"/>
        </w:rPr>
        <w:t>........... 85</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color w:val="000000"/>
          <w:kern w:val="0"/>
          <w:sz w:val="24"/>
          <w:szCs w:val="24"/>
          <w:lang w:eastAsia="ru-RU"/>
        </w:rPr>
        <w:t xml:space="preserve">2.4. </w:t>
      </w:r>
      <w:r w:rsidRPr="00B05492">
        <w:rPr>
          <w:rFonts w:ascii="Verdana" w:eastAsia="Times New Roman" w:hAnsi="Verdana" w:cs="Times New Roman" w:hint="eastAsia"/>
          <w:color w:val="000000"/>
          <w:kern w:val="0"/>
          <w:sz w:val="24"/>
          <w:szCs w:val="24"/>
          <w:lang w:eastAsia="ru-RU"/>
        </w:rPr>
        <w:t>Символіка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назв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артефактів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позначення</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засобів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пересування</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та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їх</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елементів</w:t>
      </w:r>
      <w:r w:rsidRPr="00B05492">
        <w:rPr>
          <w:rFonts w:ascii="Verdana" w:eastAsia="Times New Roman" w:hAnsi="Verdana" w:cs="Times New Roman"/>
          <w:color w:val="000000"/>
          <w:kern w:val="0"/>
          <w:sz w:val="24"/>
          <w:szCs w:val="24"/>
          <w:lang w:eastAsia="ru-RU"/>
        </w:rPr>
        <w:t xml:space="preserve"> ................................................................................................................ 88</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color w:val="000000"/>
          <w:kern w:val="0"/>
          <w:sz w:val="24"/>
          <w:szCs w:val="24"/>
          <w:lang w:eastAsia="ru-RU"/>
        </w:rPr>
        <w:t xml:space="preserve">2.5. </w:t>
      </w:r>
      <w:r w:rsidRPr="00B05492">
        <w:rPr>
          <w:rFonts w:ascii="Verdana" w:eastAsia="Times New Roman" w:hAnsi="Verdana" w:cs="Times New Roman" w:hint="eastAsia"/>
          <w:color w:val="000000"/>
          <w:kern w:val="0"/>
          <w:sz w:val="24"/>
          <w:szCs w:val="24"/>
          <w:lang w:eastAsia="ru-RU"/>
        </w:rPr>
        <w:t>Символіка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назв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артефактів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позначення</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посуду</w:t>
      </w:r>
      <w:r w:rsidRPr="00B05492">
        <w:rPr>
          <w:rFonts w:ascii="Verdana" w:eastAsia="Times New Roman" w:hAnsi="Verdana" w:cs="Times New Roman"/>
          <w:color w:val="000000"/>
          <w:kern w:val="0"/>
          <w:sz w:val="24"/>
          <w:szCs w:val="24"/>
          <w:lang w:eastAsia="ru-RU"/>
        </w:rPr>
        <w:t xml:space="preserve"> ............................................. 92</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color w:val="000000"/>
          <w:kern w:val="0"/>
          <w:sz w:val="24"/>
          <w:szCs w:val="24"/>
          <w:lang w:eastAsia="ru-RU"/>
        </w:rPr>
        <w:t xml:space="preserve">2.6. </w:t>
      </w:r>
      <w:r w:rsidRPr="00B05492">
        <w:rPr>
          <w:rFonts w:ascii="Verdana" w:eastAsia="Times New Roman" w:hAnsi="Verdana" w:cs="Times New Roman" w:hint="eastAsia"/>
          <w:color w:val="000000"/>
          <w:kern w:val="0"/>
          <w:sz w:val="24"/>
          <w:szCs w:val="24"/>
          <w:lang w:eastAsia="ru-RU"/>
        </w:rPr>
        <w:t>Символіка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назв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артефактів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позначення</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знарядь</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та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інструментів</w:t>
      </w:r>
      <w:r w:rsidRPr="00B05492">
        <w:rPr>
          <w:rFonts w:ascii="Verdana" w:eastAsia="Times New Roman" w:hAnsi="Verdana" w:cs="Times New Roman"/>
          <w:color w:val="000000"/>
          <w:kern w:val="0"/>
          <w:sz w:val="24"/>
          <w:szCs w:val="24"/>
          <w:lang w:eastAsia="ru-RU"/>
        </w:rPr>
        <w:t xml:space="preserve"> ................ 95</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color w:val="000000"/>
          <w:kern w:val="0"/>
          <w:sz w:val="24"/>
          <w:szCs w:val="24"/>
          <w:lang w:eastAsia="ru-RU"/>
        </w:rPr>
        <w:t>14</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color w:val="000000"/>
          <w:kern w:val="0"/>
          <w:sz w:val="24"/>
          <w:szCs w:val="24"/>
          <w:lang w:eastAsia="ru-RU"/>
        </w:rPr>
        <w:t xml:space="preserve">2.7. </w:t>
      </w:r>
      <w:r w:rsidRPr="00B05492">
        <w:rPr>
          <w:rFonts w:ascii="Verdana" w:eastAsia="Times New Roman" w:hAnsi="Verdana" w:cs="Times New Roman" w:hint="eastAsia"/>
          <w:color w:val="000000"/>
          <w:kern w:val="0"/>
          <w:sz w:val="24"/>
          <w:szCs w:val="24"/>
          <w:lang w:eastAsia="ru-RU"/>
        </w:rPr>
        <w:t>Символіка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назв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артефактів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позначення</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назв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кулінарних</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виробів</w:t>
      </w:r>
      <w:r w:rsidRPr="00B05492">
        <w:rPr>
          <w:rFonts w:ascii="Verdana" w:eastAsia="Times New Roman" w:hAnsi="Verdana" w:cs="Times New Roman"/>
          <w:color w:val="000000"/>
          <w:kern w:val="0"/>
          <w:sz w:val="24"/>
          <w:szCs w:val="24"/>
          <w:lang w:eastAsia="ru-RU"/>
        </w:rPr>
        <w:t>,</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страв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та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напоїв</w:t>
      </w:r>
      <w:r w:rsidRPr="00B05492">
        <w:rPr>
          <w:rFonts w:ascii="Verdana" w:eastAsia="Times New Roman" w:hAnsi="Verdana" w:cs="Times New Roman"/>
          <w:color w:val="000000"/>
          <w:kern w:val="0"/>
          <w:sz w:val="24"/>
          <w:szCs w:val="24"/>
          <w:lang w:eastAsia="ru-RU"/>
        </w:rPr>
        <w:t xml:space="preserve"> ............................................................................................................. 101</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color w:val="000000"/>
          <w:kern w:val="0"/>
          <w:sz w:val="24"/>
          <w:szCs w:val="24"/>
          <w:lang w:eastAsia="ru-RU"/>
        </w:rPr>
        <w:t xml:space="preserve">2.8. </w:t>
      </w:r>
      <w:r w:rsidRPr="00B05492">
        <w:rPr>
          <w:rFonts w:ascii="Verdana" w:eastAsia="Times New Roman" w:hAnsi="Verdana" w:cs="Times New Roman" w:hint="eastAsia"/>
          <w:color w:val="000000"/>
          <w:kern w:val="0"/>
          <w:sz w:val="24"/>
          <w:szCs w:val="24"/>
          <w:lang w:eastAsia="ru-RU"/>
        </w:rPr>
        <w:t>Символіка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назв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артефактів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позначення</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одягу</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його</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елементів</w:t>
      </w:r>
      <w:r w:rsidRPr="00B05492">
        <w:rPr>
          <w:rFonts w:ascii="Verdana" w:eastAsia="Times New Roman" w:hAnsi="Verdana" w:cs="Times New Roman"/>
          <w:color w:val="000000"/>
          <w:kern w:val="0"/>
          <w:sz w:val="24"/>
          <w:szCs w:val="24"/>
          <w:lang w:eastAsia="ru-RU"/>
        </w:rPr>
        <w:t xml:space="preserve"> .............. 105</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color w:val="000000"/>
          <w:kern w:val="0"/>
          <w:sz w:val="24"/>
          <w:szCs w:val="24"/>
          <w:lang w:eastAsia="ru-RU"/>
        </w:rPr>
        <w:t xml:space="preserve">2.9. </w:t>
      </w:r>
      <w:r w:rsidRPr="00B05492">
        <w:rPr>
          <w:rFonts w:ascii="Verdana" w:eastAsia="Times New Roman" w:hAnsi="Verdana" w:cs="Times New Roman" w:hint="eastAsia"/>
          <w:color w:val="000000"/>
          <w:kern w:val="0"/>
          <w:sz w:val="24"/>
          <w:szCs w:val="24"/>
          <w:lang w:eastAsia="ru-RU"/>
        </w:rPr>
        <w:t>Символіка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назв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артефактів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позначення</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інших</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штучних</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виробів</w:t>
      </w:r>
      <w:r w:rsidRPr="00B05492">
        <w:rPr>
          <w:rFonts w:ascii="Verdana" w:eastAsia="Times New Roman" w:hAnsi="Verdana" w:cs="Times New Roman"/>
          <w:color w:val="000000"/>
          <w:kern w:val="0"/>
          <w:sz w:val="24"/>
          <w:szCs w:val="24"/>
          <w:lang w:eastAsia="ru-RU"/>
        </w:rPr>
        <w:t>............... 109</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Висновки</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до</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розділу</w:t>
      </w:r>
      <w:r w:rsidRPr="00B05492">
        <w:rPr>
          <w:rFonts w:ascii="Verdana" w:eastAsia="Times New Roman" w:hAnsi="Verdana" w:cs="Times New Roman"/>
          <w:color w:val="000000"/>
          <w:kern w:val="0"/>
          <w:sz w:val="24"/>
          <w:szCs w:val="24"/>
          <w:lang w:eastAsia="ru-RU"/>
        </w:rPr>
        <w:t xml:space="preserve"> 2 ................................................................................................ 119</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РОЗДІЛ</w:t>
      </w:r>
      <w:r w:rsidRPr="00B05492">
        <w:rPr>
          <w:rFonts w:ascii="Verdana" w:eastAsia="Times New Roman" w:hAnsi="Verdana" w:cs="Times New Roman"/>
          <w:color w:val="000000"/>
          <w:kern w:val="0"/>
          <w:sz w:val="24"/>
          <w:szCs w:val="24"/>
          <w:lang w:eastAsia="ru-RU"/>
        </w:rPr>
        <w:t xml:space="preserve"> 3 </w:t>
      </w:r>
      <w:r w:rsidRPr="00B05492">
        <w:rPr>
          <w:rFonts w:ascii="Verdana" w:eastAsia="Times New Roman" w:hAnsi="Verdana" w:cs="Times New Roman" w:hint="eastAsia"/>
          <w:color w:val="000000"/>
          <w:kern w:val="0"/>
          <w:sz w:val="24"/>
          <w:szCs w:val="24"/>
          <w:lang w:eastAsia="ru-RU"/>
        </w:rPr>
        <w:t>СЕМАНТИЧНІ</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МОДЕЛІ</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ТРАНСФОРМАЦІЙ</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НАЗВ</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АРТЕФАКТІВ</w:t>
      </w:r>
      <w:r w:rsidRPr="00B05492">
        <w:rPr>
          <w:rFonts w:ascii="Verdana" w:eastAsia="Times New Roman" w:hAnsi="Verdana" w:cs="Times New Roman"/>
          <w:color w:val="000000"/>
          <w:kern w:val="0"/>
          <w:sz w:val="24"/>
          <w:szCs w:val="24"/>
          <w:lang w:eastAsia="ru-RU"/>
        </w:rPr>
        <w:t>............................................................................................................ 121</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color w:val="000000"/>
          <w:kern w:val="0"/>
          <w:sz w:val="24"/>
          <w:szCs w:val="24"/>
          <w:lang w:eastAsia="ru-RU"/>
        </w:rPr>
        <w:t xml:space="preserve">3.1. </w:t>
      </w:r>
      <w:r w:rsidRPr="00B05492">
        <w:rPr>
          <w:rFonts w:ascii="Verdana" w:eastAsia="Times New Roman" w:hAnsi="Verdana" w:cs="Times New Roman" w:hint="eastAsia"/>
          <w:color w:val="000000"/>
          <w:kern w:val="0"/>
          <w:sz w:val="24"/>
          <w:szCs w:val="24"/>
          <w:lang w:eastAsia="ru-RU"/>
        </w:rPr>
        <w:t>Метафоричні</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моделі</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набуття</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назвами</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артефактів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переносного</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значення</w:t>
      </w:r>
      <w:r w:rsidRPr="00B05492">
        <w:rPr>
          <w:rFonts w:ascii="Verdana" w:eastAsia="Times New Roman" w:hAnsi="Verdana" w:cs="Times New Roman"/>
          <w:color w:val="000000"/>
          <w:kern w:val="0"/>
          <w:sz w:val="24"/>
          <w:szCs w:val="24"/>
          <w:lang w:eastAsia="ru-RU"/>
        </w:rPr>
        <w:t>.. 121</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color w:val="000000"/>
          <w:kern w:val="0"/>
          <w:sz w:val="24"/>
          <w:szCs w:val="24"/>
          <w:lang w:eastAsia="ru-RU"/>
        </w:rPr>
        <w:t xml:space="preserve">3.1.1. </w:t>
      </w:r>
      <w:r w:rsidRPr="00B05492">
        <w:rPr>
          <w:rFonts w:ascii="Verdana" w:eastAsia="Times New Roman" w:hAnsi="Verdana" w:cs="Times New Roman" w:hint="eastAsia"/>
          <w:color w:val="000000"/>
          <w:kern w:val="0"/>
          <w:sz w:val="24"/>
          <w:szCs w:val="24"/>
          <w:lang w:eastAsia="ru-RU"/>
        </w:rPr>
        <w:t>Метафорична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модель</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артефакт</w:t>
      </w:r>
      <w:r w:rsidRPr="00B05492">
        <w:rPr>
          <w:rFonts w:ascii="Verdana" w:eastAsia="Times New Roman" w:hAnsi="Verdana" w:cs="Times New Roman"/>
          <w:color w:val="000000"/>
          <w:kern w:val="0"/>
          <w:sz w:val="24"/>
          <w:szCs w:val="24"/>
          <w:lang w:eastAsia="ru-RU"/>
        </w:rPr>
        <w:t xml:space="preserve"> ‒ </w:t>
      </w:r>
      <w:r w:rsidRPr="00B05492">
        <w:rPr>
          <w:rFonts w:ascii="Verdana" w:eastAsia="Times New Roman" w:hAnsi="Verdana" w:cs="Times New Roman" w:hint="eastAsia"/>
          <w:color w:val="000000"/>
          <w:kern w:val="0"/>
          <w:sz w:val="24"/>
          <w:szCs w:val="24"/>
          <w:lang w:eastAsia="ru-RU"/>
        </w:rPr>
        <w:t>абстракція</w:t>
      </w:r>
      <w:r w:rsidRPr="00B05492">
        <w:rPr>
          <w:rFonts w:ascii="Verdana" w:eastAsia="Times New Roman" w:hAnsi="Verdana" w:cs="Times New Roman"/>
          <w:color w:val="000000"/>
          <w:kern w:val="0"/>
          <w:sz w:val="24"/>
          <w:szCs w:val="24"/>
          <w:lang w:eastAsia="ru-RU"/>
        </w:rPr>
        <w:t>" .............................................. 121</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color w:val="000000"/>
          <w:kern w:val="0"/>
          <w:sz w:val="24"/>
          <w:szCs w:val="24"/>
          <w:lang w:eastAsia="ru-RU"/>
        </w:rPr>
        <w:t xml:space="preserve">3.1.2. </w:t>
      </w:r>
      <w:r w:rsidRPr="00B05492">
        <w:rPr>
          <w:rFonts w:ascii="Verdana" w:eastAsia="Times New Roman" w:hAnsi="Verdana" w:cs="Times New Roman" w:hint="eastAsia"/>
          <w:color w:val="000000"/>
          <w:kern w:val="0"/>
          <w:sz w:val="24"/>
          <w:szCs w:val="24"/>
          <w:lang w:eastAsia="ru-RU"/>
        </w:rPr>
        <w:t>Метафорична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модель</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артефакт</w:t>
      </w:r>
      <w:r w:rsidRPr="00B05492">
        <w:rPr>
          <w:rFonts w:ascii="Verdana" w:eastAsia="Times New Roman" w:hAnsi="Verdana" w:cs="Times New Roman"/>
          <w:color w:val="000000"/>
          <w:kern w:val="0"/>
          <w:sz w:val="24"/>
          <w:szCs w:val="24"/>
          <w:lang w:eastAsia="ru-RU"/>
        </w:rPr>
        <w:t xml:space="preserve"> ‒ </w:t>
      </w:r>
      <w:r w:rsidRPr="00B05492">
        <w:rPr>
          <w:rFonts w:ascii="Verdana" w:eastAsia="Times New Roman" w:hAnsi="Verdana" w:cs="Times New Roman" w:hint="eastAsia"/>
          <w:color w:val="000000"/>
          <w:kern w:val="0"/>
          <w:sz w:val="24"/>
          <w:szCs w:val="24"/>
          <w:lang w:eastAsia="ru-RU"/>
        </w:rPr>
        <w:t>людина</w:t>
      </w:r>
      <w:r w:rsidRPr="00B05492">
        <w:rPr>
          <w:rFonts w:ascii="Verdana" w:eastAsia="Times New Roman" w:hAnsi="Verdana" w:cs="Times New Roman"/>
          <w:color w:val="000000"/>
          <w:kern w:val="0"/>
          <w:sz w:val="24"/>
          <w:szCs w:val="24"/>
          <w:lang w:eastAsia="ru-RU"/>
        </w:rPr>
        <w:t>" ................................................... 138</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color w:val="000000"/>
          <w:kern w:val="0"/>
          <w:sz w:val="24"/>
          <w:szCs w:val="24"/>
          <w:lang w:eastAsia="ru-RU"/>
        </w:rPr>
        <w:t xml:space="preserve">3.1.3. </w:t>
      </w:r>
      <w:r w:rsidRPr="00B05492">
        <w:rPr>
          <w:rFonts w:ascii="Verdana" w:eastAsia="Times New Roman" w:hAnsi="Verdana" w:cs="Times New Roman" w:hint="eastAsia"/>
          <w:color w:val="000000"/>
          <w:kern w:val="0"/>
          <w:sz w:val="24"/>
          <w:szCs w:val="24"/>
          <w:lang w:eastAsia="ru-RU"/>
        </w:rPr>
        <w:t>Метафорична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модель</w:t>
      </w:r>
      <w:r w:rsidRPr="00B05492">
        <w:rPr>
          <w:rFonts w:ascii="Verdana" w:eastAsia="Times New Roman" w:hAnsi="Verdana" w:cs="Times New Roman"/>
          <w:color w:val="000000"/>
          <w:kern w:val="0"/>
          <w:sz w:val="24"/>
          <w:szCs w:val="24"/>
          <w:lang w:eastAsia="ru-RU"/>
        </w:rPr>
        <w:t>"</w:t>
      </w:r>
      <w:r w:rsidRPr="00B05492">
        <w:rPr>
          <w:rFonts w:ascii="Verdana" w:eastAsia="Times New Roman" w:hAnsi="Verdana" w:cs="Times New Roman" w:hint="eastAsia"/>
          <w:color w:val="000000"/>
          <w:kern w:val="0"/>
          <w:sz w:val="24"/>
          <w:szCs w:val="24"/>
          <w:lang w:eastAsia="ru-RU"/>
        </w:rPr>
        <w:t>артефакт</w:t>
      </w:r>
      <w:r w:rsidRPr="00B05492">
        <w:rPr>
          <w:rFonts w:ascii="Verdana" w:eastAsia="Times New Roman" w:hAnsi="Verdana" w:cs="Times New Roman"/>
          <w:color w:val="000000"/>
          <w:kern w:val="0"/>
          <w:sz w:val="24"/>
          <w:szCs w:val="24"/>
          <w:lang w:eastAsia="ru-RU"/>
        </w:rPr>
        <w:t xml:space="preserve"> ‒ </w:t>
      </w:r>
      <w:r w:rsidRPr="00B05492">
        <w:rPr>
          <w:rFonts w:ascii="Verdana" w:eastAsia="Times New Roman" w:hAnsi="Verdana" w:cs="Times New Roman" w:hint="eastAsia"/>
          <w:color w:val="000000"/>
          <w:kern w:val="0"/>
          <w:sz w:val="24"/>
          <w:szCs w:val="24"/>
          <w:lang w:eastAsia="ru-RU"/>
        </w:rPr>
        <w:t>артефакт</w:t>
      </w:r>
      <w:r w:rsidRPr="00B05492">
        <w:rPr>
          <w:rFonts w:ascii="Verdana" w:eastAsia="Times New Roman" w:hAnsi="Verdana" w:cs="Times New Roman"/>
          <w:color w:val="000000"/>
          <w:kern w:val="0"/>
          <w:sz w:val="24"/>
          <w:szCs w:val="24"/>
          <w:lang w:eastAsia="ru-RU"/>
        </w:rPr>
        <w:t>" .................................................. 146</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color w:val="000000"/>
          <w:kern w:val="0"/>
          <w:sz w:val="24"/>
          <w:szCs w:val="24"/>
          <w:lang w:eastAsia="ru-RU"/>
        </w:rPr>
        <w:t xml:space="preserve">3.1.4. </w:t>
      </w:r>
      <w:r w:rsidRPr="00B05492">
        <w:rPr>
          <w:rFonts w:ascii="Verdana" w:eastAsia="Times New Roman" w:hAnsi="Verdana" w:cs="Times New Roman" w:hint="eastAsia"/>
          <w:color w:val="000000"/>
          <w:kern w:val="0"/>
          <w:sz w:val="24"/>
          <w:szCs w:val="24"/>
          <w:lang w:eastAsia="ru-RU"/>
        </w:rPr>
        <w:t>Метафорична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модель</w:t>
      </w:r>
      <w:r w:rsidRPr="00B05492">
        <w:rPr>
          <w:rFonts w:ascii="Verdana" w:eastAsia="Times New Roman" w:hAnsi="Verdana" w:cs="Times New Roman"/>
          <w:color w:val="000000"/>
          <w:kern w:val="0"/>
          <w:sz w:val="24"/>
          <w:szCs w:val="24"/>
          <w:lang w:eastAsia="ru-RU"/>
        </w:rPr>
        <w:t>"</w:t>
      </w:r>
      <w:r w:rsidRPr="00B05492">
        <w:rPr>
          <w:rFonts w:ascii="Verdana" w:eastAsia="Times New Roman" w:hAnsi="Verdana" w:cs="Times New Roman" w:hint="eastAsia"/>
          <w:color w:val="000000"/>
          <w:kern w:val="0"/>
          <w:sz w:val="24"/>
          <w:szCs w:val="24"/>
          <w:lang w:eastAsia="ru-RU"/>
        </w:rPr>
        <w:t>артефакт</w:t>
      </w:r>
      <w:r w:rsidRPr="00B05492">
        <w:rPr>
          <w:rFonts w:ascii="Verdana" w:eastAsia="Times New Roman" w:hAnsi="Verdana" w:cs="Times New Roman"/>
          <w:color w:val="000000"/>
          <w:kern w:val="0"/>
          <w:sz w:val="24"/>
          <w:szCs w:val="24"/>
          <w:lang w:eastAsia="ru-RU"/>
        </w:rPr>
        <w:t xml:space="preserve"> ‒ </w:t>
      </w:r>
      <w:r w:rsidRPr="00B05492">
        <w:rPr>
          <w:rFonts w:ascii="Verdana" w:eastAsia="Times New Roman" w:hAnsi="Verdana" w:cs="Times New Roman" w:hint="eastAsia"/>
          <w:color w:val="000000"/>
          <w:kern w:val="0"/>
          <w:sz w:val="24"/>
          <w:szCs w:val="24"/>
          <w:lang w:eastAsia="ru-RU"/>
        </w:rPr>
        <w:t>геометричні</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фігури</w:t>
      </w:r>
      <w:r w:rsidRPr="00B05492">
        <w:rPr>
          <w:rFonts w:ascii="Verdana" w:eastAsia="Times New Roman" w:hAnsi="Verdana" w:cs="Times New Roman"/>
          <w:color w:val="000000"/>
          <w:kern w:val="0"/>
          <w:sz w:val="24"/>
          <w:szCs w:val="24"/>
          <w:lang w:eastAsia="ru-RU"/>
        </w:rPr>
        <w:t>"................................ 150</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color w:val="000000"/>
          <w:kern w:val="0"/>
          <w:sz w:val="24"/>
          <w:szCs w:val="24"/>
          <w:lang w:eastAsia="ru-RU"/>
        </w:rPr>
        <w:t xml:space="preserve">3.2. </w:t>
      </w:r>
      <w:r w:rsidRPr="00B05492">
        <w:rPr>
          <w:rFonts w:ascii="Verdana" w:eastAsia="Times New Roman" w:hAnsi="Verdana" w:cs="Times New Roman" w:hint="eastAsia"/>
          <w:color w:val="000000"/>
          <w:kern w:val="0"/>
          <w:sz w:val="24"/>
          <w:szCs w:val="24"/>
          <w:lang w:eastAsia="ru-RU"/>
        </w:rPr>
        <w:t>Метонімічне</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моделювання</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назв</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артефактів</w:t>
      </w:r>
      <w:r w:rsidRPr="00B05492">
        <w:rPr>
          <w:rFonts w:ascii="Verdana" w:eastAsia="Times New Roman" w:hAnsi="Verdana" w:cs="Times New Roman"/>
          <w:color w:val="000000"/>
          <w:kern w:val="0"/>
          <w:sz w:val="24"/>
          <w:szCs w:val="24"/>
          <w:lang w:eastAsia="ru-RU"/>
        </w:rPr>
        <w:t>................................................... 152</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color w:val="000000"/>
          <w:kern w:val="0"/>
          <w:sz w:val="24"/>
          <w:szCs w:val="24"/>
          <w:lang w:eastAsia="ru-RU"/>
        </w:rPr>
        <w:t xml:space="preserve">3.2.1. </w:t>
      </w:r>
      <w:r w:rsidRPr="00B05492">
        <w:rPr>
          <w:rFonts w:ascii="Verdana" w:eastAsia="Times New Roman" w:hAnsi="Verdana" w:cs="Times New Roman" w:hint="eastAsia"/>
          <w:color w:val="000000"/>
          <w:kern w:val="0"/>
          <w:sz w:val="24"/>
          <w:szCs w:val="24"/>
          <w:lang w:eastAsia="ru-RU"/>
        </w:rPr>
        <w:t>Метонімічна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модель</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частина</w:t>
      </w:r>
      <w:r w:rsidRPr="00B05492">
        <w:rPr>
          <w:rFonts w:ascii="Verdana" w:eastAsia="Times New Roman" w:hAnsi="Verdana" w:cs="Times New Roman"/>
          <w:color w:val="000000"/>
          <w:kern w:val="0"/>
          <w:sz w:val="24"/>
          <w:szCs w:val="24"/>
          <w:lang w:eastAsia="ru-RU"/>
        </w:rPr>
        <w:t xml:space="preserve"> ‒ </w:t>
      </w:r>
      <w:r w:rsidRPr="00B05492">
        <w:rPr>
          <w:rFonts w:ascii="Verdana" w:eastAsia="Times New Roman" w:hAnsi="Verdana" w:cs="Times New Roman" w:hint="eastAsia"/>
          <w:color w:val="000000"/>
          <w:kern w:val="0"/>
          <w:sz w:val="24"/>
          <w:szCs w:val="24"/>
          <w:lang w:eastAsia="ru-RU"/>
        </w:rPr>
        <w:t>ціле</w:t>
      </w:r>
      <w:r w:rsidRPr="00B05492">
        <w:rPr>
          <w:rFonts w:ascii="Verdana" w:eastAsia="Times New Roman" w:hAnsi="Verdana" w:cs="Times New Roman"/>
          <w:color w:val="000000"/>
          <w:kern w:val="0"/>
          <w:sz w:val="24"/>
          <w:szCs w:val="24"/>
          <w:lang w:eastAsia="ru-RU"/>
        </w:rPr>
        <w:t>" ............................................................. 153</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color w:val="000000"/>
          <w:kern w:val="0"/>
          <w:sz w:val="24"/>
          <w:szCs w:val="24"/>
          <w:lang w:eastAsia="ru-RU"/>
        </w:rPr>
        <w:t xml:space="preserve">3.2.2. </w:t>
      </w:r>
      <w:r w:rsidRPr="00B05492">
        <w:rPr>
          <w:rFonts w:ascii="Verdana" w:eastAsia="Times New Roman" w:hAnsi="Verdana" w:cs="Times New Roman" w:hint="eastAsia"/>
          <w:color w:val="000000"/>
          <w:kern w:val="0"/>
          <w:sz w:val="24"/>
          <w:szCs w:val="24"/>
          <w:lang w:eastAsia="ru-RU"/>
        </w:rPr>
        <w:t>Метонімічна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модель</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причина</w:t>
      </w:r>
      <w:r w:rsidRPr="00B05492">
        <w:rPr>
          <w:rFonts w:ascii="Verdana" w:eastAsia="Times New Roman" w:hAnsi="Verdana" w:cs="Times New Roman"/>
          <w:color w:val="000000"/>
          <w:kern w:val="0"/>
          <w:sz w:val="24"/>
          <w:szCs w:val="24"/>
          <w:lang w:eastAsia="ru-RU"/>
        </w:rPr>
        <w:t xml:space="preserve"> ‒ </w:t>
      </w:r>
      <w:r w:rsidRPr="00B05492">
        <w:rPr>
          <w:rFonts w:ascii="Verdana" w:eastAsia="Times New Roman" w:hAnsi="Verdana" w:cs="Times New Roman" w:hint="eastAsia"/>
          <w:color w:val="000000"/>
          <w:kern w:val="0"/>
          <w:sz w:val="24"/>
          <w:szCs w:val="24"/>
          <w:lang w:eastAsia="ru-RU"/>
        </w:rPr>
        <w:t>наслідок</w:t>
      </w:r>
      <w:r w:rsidRPr="00B05492">
        <w:rPr>
          <w:rFonts w:ascii="Verdana" w:eastAsia="Times New Roman" w:hAnsi="Verdana" w:cs="Times New Roman"/>
          <w:color w:val="000000"/>
          <w:kern w:val="0"/>
          <w:sz w:val="24"/>
          <w:szCs w:val="24"/>
          <w:lang w:eastAsia="ru-RU"/>
        </w:rPr>
        <w:t>" .................................................... 164</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color w:val="000000"/>
          <w:kern w:val="0"/>
          <w:sz w:val="24"/>
          <w:szCs w:val="24"/>
          <w:lang w:eastAsia="ru-RU"/>
        </w:rPr>
        <w:t xml:space="preserve">3.2.3. </w:t>
      </w:r>
      <w:r w:rsidRPr="00B05492">
        <w:rPr>
          <w:rFonts w:ascii="Verdana" w:eastAsia="Times New Roman" w:hAnsi="Verdana" w:cs="Times New Roman" w:hint="eastAsia"/>
          <w:color w:val="000000"/>
          <w:kern w:val="0"/>
          <w:sz w:val="24"/>
          <w:szCs w:val="24"/>
          <w:lang w:eastAsia="ru-RU"/>
        </w:rPr>
        <w:t>Метонімічна</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модель</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вмістилище</w:t>
      </w:r>
      <w:r w:rsidRPr="00B05492">
        <w:rPr>
          <w:rFonts w:ascii="Verdana" w:eastAsia="Times New Roman" w:hAnsi="Verdana" w:cs="Times New Roman"/>
          <w:color w:val="000000"/>
          <w:kern w:val="0"/>
          <w:sz w:val="24"/>
          <w:szCs w:val="24"/>
          <w:lang w:eastAsia="ru-RU"/>
        </w:rPr>
        <w:t xml:space="preserve"> ‒ </w:t>
      </w:r>
      <w:r w:rsidRPr="00B05492">
        <w:rPr>
          <w:rFonts w:ascii="Verdana" w:eastAsia="Times New Roman" w:hAnsi="Verdana" w:cs="Times New Roman" w:hint="eastAsia"/>
          <w:color w:val="000000"/>
          <w:kern w:val="0"/>
          <w:sz w:val="24"/>
          <w:szCs w:val="24"/>
          <w:lang w:eastAsia="ru-RU"/>
        </w:rPr>
        <w:t>його</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вміст</w:t>
      </w:r>
      <w:r w:rsidRPr="00B05492">
        <w:rPr>
          <w:rFonts w:ascii="Verdana" w:eastAsia="Times New Roman" w:hAnsi="Verdana" w:cs="Times New Roman"/>
          <w:color w:val="000000"/>
          <w:kern w:val="0"/>
          <w:sz w:val="24"/>
          <w:szCs w:val="24"/>
          <w:lang w:eastAsia="ru-RU"/>
        </w:rPr>
        <w:t>" ........................................... 166</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Висновки</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до</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розділу</w:t>
      </w:r>
      <w:r w:rsidRPr="00B05492">
        <w:rPr>
          <w:rFonts w:ascii="Verdana" w:eastAsia="Times New Roman" w:hAnsi="Verdana" w:cs="Times New Roman"/>
          <w:color w:val="000000"/>
          <w:kern w:val="0"/>
          <w:sz w:val="24"/>
          <w:szCs w:val="24"/>
          <w:lang w:eastAsia="ru-RU"/>
        </w:rPr>
        <w:t xml:space="preserve"> 3 ................................................................................................ 169</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ЗАГАЛЬНІ</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ВИСНОВКИ</w:t>
      </w:r>
      <w:r w:rsidRPr="00B05492">
        <w:rPr>
          <w:rFonts w:ascii="Verdana" w:eastAsia="Times New Roman" w:hAnsi="Verdana" w:cs="Times New Roman"/>
          <w:color w:val="000000"/>
          <w:kern w:val="0"/>
          <w:sz w:val="24"/>
          <w:szCs w:val="24"/>
          <w:lang w:eastAsia="ru-RU"/>
        </w:rPr>
        <w:t>.......................................................................................... 171</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СПИСОК</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ВИКОРИСТАНИХ</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ДЖЕРЕЛ</w:t>
      </w:r>
      <w:r w:rsidRPr="00B05492">
        <w:rPr>
          <w:rFonts w:ascii="Verdana" w:eastAsia="Times New Roman" w:hAnsi="Verdana" w:cs="Times New Roman"/>
          <w:color w:val="000000"/>
          <w:kern w:val="0"/>
          <w:sz w:val="24"/>
          <w:szCs w:val="24"/>
          <w:lang w:eastAsia="ru-RU"/>
        </w:rPr>
        <w:t xml:space="preserve"> .............................................................. 176</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СПИСОК</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ЛЕКСИКОГРАФІЧНИХ</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ДЖЕРЕЛ</w:t>
      </w:r>
      <w:r w:rsidRPr="00B05492">
        <w:rPr>
          <w:rFonts w:ascii="Verdana" w:eastAsia="Times New Roman" w:hAnsi="Verdana" w:cs="Times New Roman"/>
          <w:color w:val="000000"/>
          <w:kern w:val="0"/>
          <w:sz w:val="24"/>
          <w:szCs w:val="24"/>
          <w:lang w:eastAsia="ru-RU"/>
        </w:rPr>
        <w:t>.................................................... 203</w:t>
      </w:r>
    </w:p>
    <w:p w:rsidR="00B05492" w:rsidRPr="00B05492"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СПИСОК</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ДЖЕРЕЛ</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ІЛЮСТРАТИВНОГО</w:t>
      </w:r>
      <w:r w:rsidRPr="00B05492">
        <w:rPr>
          <w:rFonts w:ascii="Verdana" w:eastAsia="Times New Roman" w:hAnsi="Verdana" w:cs="Times New Roman"/>
          <w:color w:val="000000"/>
          <w:kern w:val="0"/>
          <w:sz w:val="24"/>
          <w:szCs w:val="24"/>
          <w:lang w:eastAsia="ru-RU"/>
        </w:rPr>
        <w:t xml:space="preserve"> </w:t>
      </w:r>
      <w:r w:rsidRPr="00B05492">
        <w:rPr>
          <w:rFonts w:ascii="Verdana" w:eastAsia="Times New Roman" w:hAnsi="Verdana" w:cs="Times New Roman" w:hint="eastAsia"/>
          <w:color w:val="000000"/>
          <w:kern w:val="0"/>
          <w:sz w:val="24"/>
          <w:szCs w:val="24"/>
          <w:lang w:eastAsia="ru-RU"/>
        </w:rPr>
        <w:t>МАТЕРІАЛУ</w:t>
      </w:r>
      <w:r w:rsidRPr="00B05492">
        <w:rPr>
          <w:rFonts w:ascii="Verdana" w:eastAsia="Times New Roman" w:hAnsi="Verdana" w:cs="Times New Roman"/>
          <w:color w:val="000000"/>
          <w:kern w:val="0"/>
          <w:sz w:val="24"/>
          <w:szCs w:val="24"/>
          <w:lang w:eastAsia="ru-RU"/>
        </w:rPr>
        <w:t>............................... 207</w:t>
      </w:r>
    </w:p>
    <w:p w:rsidR="004E3BF8" w:rsidRDefault="00B05492" w:rsidP="00B05492">
      <w:pPr>
        <w:rPr>
          <w:rFonts w:ascii="Verdana" w:eastAsia="Times New Roman" w:hAnsi="Verdana" w:cs="Times New Roman"/>
          <w:color w:val="000000"/>
          <w:kern w:val="0"/>
          <w:sz w:val="24"/>
          <w:szCs w:val="24"/>
          <w:lang w:eastAsia="ru-RU"/>
        </w:rPr>
      </w:pPr>
      <w:r w:rsidRPr="00B05492">
        <w:rPr>
          <w:rFonts w:ascii="Verdana" w:eastAsia="Times New Roman" w:hAnsi="Verdana" w:cs="Times New Roman" w:hint="eastAsia"/>
          <w:color w:val="000000"/>
          <w:kern w:val="0"/>
          <w:sz w:val="24"/>
          <w:szCs w:val="24"/>
          <w:lang w:eastAsia="ru-RU"/>
        </w:rPr>
        <w:t>ДОДАТКИ</w:t>
      </w:r>
      <w:r w:rsidRPr="00B05492">
        <w:rPr>
          <w:rFonts w:ascii="Verdana" w:eastAsia="Times New Roman" w:hAnsi="Verdana" w:cs="Times New Roman"/>
          <w:color w:val="000000"/>
          <w:kern w:val="0"/>
          <w:sz w:val="24"/>
          <w:szCs w:val="24"/>
          <w:lang w:eastAsia="ru-RU"/>
        </w:rPr>
        <w:t>................................................................................................................... 216</w:t>
      </w:r>
    </w:p>
    <w:p w:rsidR="00B05492" w:rsidRDefault="00B05492" w:rsidP="00B05492">
      <w:pPr>
        <w:rPr>
          <w:rFonts w:ascii="Verdana" w:eastAsia="Times New Roman" w:hAnsi="Verdana" w:cs="Times New Roman"/>
          <w:color w:val="000000"/>
          <w:kern w:val="0"/>
          <w:sz w:val="24"/>
          <w:szCs w:val="24"/>
          <w:lang w:eastAsia="ru-RU"/>
        </w:rPr>
      </w:pPr>
    </w:p>
    <w:p w:rsidR="00B05492" w:rsidRDefault="00B05492" w:rsidP="00B05492">
      <w:pPr>
        <w:rPr>
          <w:rFonts w:ascii="Verdana" w:eastAsia="Times New Roman" w:hAnsi="Verdana" w:cs="Times New Roman"/>
          <w:color w:val="000000"/>
          <w:kern w:val="0"/>
          <w:sz w:val="24"/>
          <w:szCs w:val="24"/>
          <w:lang w:eastAsia="ru-RU"/>
        </w:rPr>
      </w:pPr>
    </w:p>
    <w:p w:rsidR="00B05492" w:rsidRDefault="00B05492" w:rsidP="00B05492">
      <w:pPr>
        <w:rPr>
          <w:rFonts w:ascii="Verdana" w:eastAsia="Times New Roman" w:hAnsi="Verdana" w:cs="Times New Roman"/>
          <w:color w:val="000000"/>
          <w:kern w:val="0"/>
          <w:sz w:val="24"/>
          <w:szCs w:val="24"/>
          <w:lang w:eastAsia="ru-RU"/>
        </w:rPr>
      </w:pPr>
    </w:p>
    <w:p w:rsidR="00B05492" w:rsidRDefault="00B05492" w:rsidP="00B05492">
      <w:r>
        <w:rPr>
          <w:rFonts w:hint="eastAsia"/>
        </w:rPr>
        <w:t>ЗАГАЛЬНІ</w:t>
      </w:r>
      <w:r>
        <w:t></w:t>
      </w:r>
      <w:r>
        <w:rPr>
          <w:rFonts w:hint="eastAsia"/>
        </w:rPr>
        <w:t>ВИСНОВКИ</w:t>
      </w:r>
    </w:p>
    <w:p w:rsidR="00B05492" w:rsidRDefault="00B05492" w:rsidP="00B05492">
      <w:r>
        <w:rPr>
          <w:rFonts w:hint="eastAsia"/>
        </w:rPr>
        <w:t>Дисертація</w:t>
      </w:r>
      <w:r>
        <w:t></w:t>
      </w:r>
      <w:r>
        <w:rPr>
          <w:rFonts w:hint="eastAsia"/>
        </w:rPr>
        <w:t>присвячена</w:t>
      </w:r>
      <w:r>
        <w:t></w:t>
      </w:r>
      <w:r>
        <w:rPr>
          <w:rFonts w:hint="eastAsia"/>
        </w:rPr>
        <w:t>вивченню</w:t>
      </w:r>
      <w:r>
        <w:t></w:t>
      </w:r>
      <w:r>
        <w:rPr>
          <w:rFonts w:hint="eastAsia"/>
        </w:rPr>
        <w:t>моделей</w:t>
      </w:r>
      <w:r>
        <w:t></w:t>
      </w:r>
      <w:r>
        <w:rPr>
          <w:rFonts w:hint="eastAsia"/>
        </w:rPr>
        <w:t>семантичного</w:t>
      </w:r>
      <w:r>
        <w:t></w:t>
      </w:r>
      <w:r>
        <w:rPr>
          <w:rFonts w:hint="eastAsia"/>
        </w:rPr>
        <w:t>розвитку</w:t>
      </w:r>
      <w:r>
        <w:t></w:t>
      </w:r>
      <w:r>
        <w:rPr>
          <w:rFonts w:hint="eastAsia"/>
        </w:rPr>
        <w:t>лексем</w:t>
      </w:r>
      <w:r>
        <w:t></w:t>
      </w:r>
      <w:r>
        <w:rPr>
          <w:rFonts w:hint="eastAsia"/>
        </w:rPr>
        <w:t>на</w:t>
      </w:r>
    </w:p>
    <w:p w:rsidR="00B05492" w:rsidRDefault="00B05492" w:rsidP="00B05492">
      <w:r>
        <w:rPr>
          <w:rFonts w:hint="eastAsia"/>
        </w:rPr>
        <w:t>позначення</w:t>
      </w:r>
      <w:r>
        <w:t></w:t>
      </w:r>
      <w:r>
        <w:rPr>
          <w:rFonts w:hint="eastAsia"/>
        </w:rPr>
        <w:t>артефактів</w:t>
      </w:r>
      <w:r>
        <w:t></w:t>
      </w:r>
      <w:r>
        <w:rPr>
          <w:rFonts w:hint="eastAsia"/>
        </w:rPr>
        <w:t>у</w:t>
      </w:r>
      <w:r>
        <w:t></w:t>
      </w:r>
      <w:r>
        <w:rPr>
          <w:rFonts w:hint="eastAsia"/>
        </w:rPr>
        <w:t>лексичній</w:t>
      </w:r>
      <w:r>
        <w:t></w:t>
      </w:r>
      <w:r>
        <w:rPr>
          <w:rFonts w:hint="eastAsia"/>
        </w:rPr>
        <w:t>і</w:t>
      </w:r>
      <w:r>
        <w:t></w:t>
      </w:r>
      <w:r>
        <w:rPr>
          <w:rFonts w:hint="eastAsia"/>
        </w:rPr>
        <w:t>фразеологічній</w:t>
      </w:r>
      <w:r>
        <w:t></w:t>
      </w:r>
      <w:r>
        <w:rPr>
          <w:rFonts w:hint="eastAsia"/>
        </w:rPr>
        <w:t>системах</w:t>
      </w:r>
      <w:r>
        <w:t></w:t>
      </w:r>
      <w:r>
        <w:rPr>
          <w:rFonts w:hint="eastAsia"/>
        </w:rPr>
        <w:t>української</w:t>
      </w:r>
      <w:r>
        <w:t></w:t>
      </w:r>
    </w:p>
    <w:p w:rsidR="00B05492" w:rsidRDefault="00B05492" w:rsidP="00B05492">
      <w:r>
        <w:rPr>
          <w:rFonts w:hint="eastAsia"/>
        </w:rPr>
        <w:t>німецької</w:t>
      </w:r>
      <w:r>
        <w:t></w:t>
      </w:r>
      <w:r>
        <w:rPr>
          <w:rFonts w:hint="eastAsia"/>
        </w:rPr>
        <w:t>та</w:t>
      </w:r>
      <w:r>
        <w:t></w:t>
      </w:r>
      <w:r>
        <w:rPr>
          <w:rFonts w:hint="eastAsia"/>
        </w:rPr>
        <w:t>англійської</w:t>
      </w:r>
      <w:r>
        <w:t></w:t>
      </w:r>
      <w:r>
        <w:rPr>
          <w:rFonts w:hint="eastAsia"/>
        </w:rPr>
        <w:t>мов</w:t>
      </w:r>
      <w:r>
        <w:t></w:t>
      </w:r>
    </w:p>
    <w:p w:rsidR="00B05492" w:rsidRDefault="00B05492" w:rsidP="00B05492">
      <w:r>
        <w:rPr>
          <w:rFonts w:hint="eastAsia"/>
        </w:rPr>
        <w:t>Теоретичне</w:t>
      </w:r>
      <w:r>
        <w:t></w:t>
      </w:r>
      <w:r>
        <w:rPr>
          <w:rFonts w:hint="eastAsia"/>
        </w:rPr>
        <w:t>дослідження</w:t>
      </w:r>
      <w:r>
        <w:t></w:t>
      </w:r>
      <w:r>
        <w:rPr>
          <w:rFonts w:hint="eastAsia"/>
        </w:rPr>
        <w:t>семантичного</w:t>
      </w:r>
      <w:r>
        <w:t></w:t>
      </w:r>
      <w:r>
        <w:rPr>
          <w:rFonts w:hint="eastAsia"/>
        </w:rPr>
        <w:t>розвитку</w:t>
      </w:r>
      <w:r>
        <w:t></w:t>
      </w:r>
      <w:r>
        <w:rPr>
          <w:rFonts w:hint="eastAsia"/>
        </w:rPr>
        <w:t>найменувань</w:t>
      </w:r>
      <w:r>
        <w:t></w:t>
      </w:r>
      <w:r>
        <w:rPr>
          <w:rFonts w:hint="eastAsia"/>
        </w:rPr>
        <w:t>артефактів</w:t>
      </w:r>
    </w:p>
    <w:p w:rsidR="00B05492" w:rsidRDefault="00B05492" w:rsidP="00B05492">
      <w:r>
        <w:rPr>
          <w:rFonts w:hint="eastAsia"/>
        </w:rPr>
        <w:t>засноване</w:t>
      </w:r>
      <w:r>
        <w:t></w:t>
      </w:r>
      <w:r>
        <w:rPr>
          <w:rFonts w:hint="eastAsia"/>
        </w:rPr>
        <w:t>на</w:t>
      </w:r>
      <w:r>
        <w:t></w:t>
      </w:r>
      <w:r>
        <w:t></w:t>
      </w:r>
      <w:r>
        <w:t></w:t>
      </w:r>
      <w:r>
        <w:t></w:t>
      </w:r>
      <w:r>
        <w:rPr>
          <w:rFonts w:hint="eastAsia"/>
        </w:rPr>
        <w:t>семасіологічному</w:t>
      </w:r>
      <w:r>
        <w:t></w:t>
      </w:r>
      <w:r>
        <w:rPr>
          <w:rFonts w:hint="eastAsia"/>
        </w:rPr>
        <w:t>підході</w:t>
      </w:r>
      <w:r>
        <w:t></w:t>
      </w:r>
      <w:r>
        <w:t></w:t>
      </w:r>
      <w:r>
        <w:rPr>
          <w:rFonts w:hint="eastAsia"/>
        </w:rPr>
        <w:t>оскільки</w:t>
      </w:r>
      <w:r>
        <w:t></w:t>
      </w:r>
      <w:r>
        <w:rPr>
          <w:rFonts w:hint="eastAsia"/>
        </w:rPr>
        <w:t>саме</w:t>
      </w:r>
      <w:r>
        <w:t></w:t>
      </w:r>
      <w:r>
        <w:rPr>
          <w:rFonts w:hint="eastAsia"/>
        </w:rPr>
        <w:t>семасіологія</w:t>
      </w:r>
      <w:r>
        <w:t></w:t>
      </w:r>
      <w:r>
        <w:rPr>
          <w:rFonts w:hint="eastAsia"/>
        </w:rPr>
        <w:t>дозволяє</w:t>
      </w:r>
    </w:p>
    <w:p w:rsidR="00B05492" w:rsidRDefault="00B05492" w:rsidP="00B05492">
      <w:r>
        <w:rPr>
          <w:rFonts w:hint="eastAsia"/>
        </w:rPr>
        <w:t>інтерпретувати</w:t>
      </w:r>
      <w:r>
        <w:t></w:t>
      </w:r>
      <w:r>
        <w:rPr>
          <w:rFonts w:hint="eastAsia"/>
        </w:rPr>
        <w:t>семантичну</w:t>
      </w:r>
      <w:r>
        <w:t></w:t>
      </w:r>
      <w:r>
        <w:rPr>
          <w:rFonts w:hint="eastAsia"/>
        </w:rPr>
        <w:t>структуру</w:t>
      </w:r>
      <w:r>
        <w:t></w:t>
      </w:r>
      <w:r>
        <w:rPr>
          <w:rFonts w:hint="eastAsia"/>
        </w:rPr>
        <w:t>та</w:t>
      </w:r>
      <w:r>
        <w:t></w:t>
      </w:r>
      <w:r>
        <w:rPr>
          <w:rFonts w:hint="eastAsia"/>
        </w:rPr>
        <w:t>її</w:t>
      </w:r>
      <w:r>
        <w:t></w:t>
      </w:r>
      <w:r>
        <w:rPr>
          <w:rFonts w:hint="eastAsia"/>
        </w:rPr>
        <w:t>зміни</w:t>
      </w:r>
      <w:r>
        <w:t></w:t>
      </w:r>
      <w:r>
        <w:rPr>
          <w:rFonts w:hint="eastAsia"/>
        </w:rPr>
        <w:t>в</w:t>
      </w:r>
      <w:r>
        <w:t></w:t>
      </w:r>
      <w:r>
        <w:rPr>
          <w:rFonts w:hint="eastAsia"/>
        </w:rPr>
        <w:t>усталених</w:t>
      </w:r>
      <w:r>
        <w:t></w:t>
      </w:r>
      <w:r>
        <w:rPr>
          <w:rFonts w:hint="eastAsia"/>
        </w:rPr>
        <w:t>мовних</w:t>
      </w:r>
      <w:r>
        <w:t></w:t>
      </w:r>
      <w:r>
        <w:rPr>
          <w:rFonts w:hint="eastAsia"/>
        </w:rPr>
        <w:t>одиницях</w:t>
      </w:r>
      <w:r>
        <w:t></w:t>
      </w:r>
    </w:p>
    <w:p w:rsidR="00B05492" w:rsidRDefault="00B05492" w:rsidP="00B05492">
      <w:r>
        <w:rPr>
          <w:rFonts w:hint="eastAsia"/>
        </w:rPr>
        <w:t>зокрема</w:t>
      </w:r>
      <w:r>
        <w:t></w:t>
      </w:r>
      <w:r>
        <w:rPr>
          <w:rFonts w:hint="eastAsia"/>
        </w:rPr>
        <w:t>і</w:t>
      </w:r>
      <w:r>
        <w:t></w:t>
      </w:r>
      <w:r>
        <w:rPr>
          <w:rFonts w:hint="eastAsia"/>
        </w:rPr>
        <w:t>в</w:t>
      </w:r>
      <w:r>
        <w:t></w:t>
      </w:r>
      <w:r>
        <w:rPr>
          <w:rFonts w:hint="eastAsia"/>
        </w:rPr>
        <w:t>назвах</w:t>
      </w:r>
      <w:r>
        <w:t></w:t>
      </w:r>
      <w:r>
        <w:rPr>
          <w:rFonts w:hint="eastAsia"/>
        </w:rPr>
        <w:t>артефактів</w:t>
      </w:r>
      <w:r>
        <w:t></w:t>
      </w:r>
      <w:r>
        <w:t></w:t>
      </w:r>
      <w:r>
        <w:t></w:t>
      </w:r>
      <w:r>
        <w:t></w:t>
      </w:r>
      <w:r>
        <w:t></w:t>
      </w:r>
      <w:r>
        <w:rPr>
          <w:rFonts w:hint="eastAsia"/>
        </w:rPr>
        <w:t>особливо</w:t>
      </w:r>
      <w:r>
        <w:t></w:t>
      </w:r>
      <w:r>
        <w:rPr>
          <w:rFonts w:hint="eastAsia"/>
        </w:rPr>
        <w:t>важливою</w:t>
      </w:r>
      <w:r>
        <w:t></w:t>
      </w:r>
      <w:r>
        <w:rPr>
          <w:rFonts w:hint="eastAsia"/>
        </w:rPr>
        <w:t>для</w:t>
      </w:r>
      <w:r>
        <w:t></w:t>
      </w:r>
      <w:r>
        <w:rPr>
          <w:rFonts w:hint="eastAsia"/>
        </w:rPr>
        <w:t>вивчення</w:t>
      </w:r>
      <w:r>
        <w:t></w:t>
      </w:r>
      <w:r>
        <w:rPr>
          <w:rFonts w:hint="eastAsia"/>
        </w:rPr>
        <w:t>артефактів</w:t>
      </w:r>
      <w:r>
        <w:t></w:t>
      </w:r>
      <w:r>
        <w:rPr>
          <w:rFonts w:hint="eastAsia"/>
        </w:rPr>
        <w:t>як</w:t>
      </w:r>
    </w:p>
    <w:p w:rsidR="00B05492" w:rsidRDefault="00B05492" w:rsidP="00B05492">
      <w:r>
        <w:rPr>
          <w:rFonts w:hint="eastAsia"/>
        </w:rPr>
        <w:t>складової</w:t>
      </w:r>
      <w:r>
        <w:t></w:t>
      </w:r>
      <w:r>
        <w:rPr>
          <w:rFonts w:hint="eastAsia"/>
        </w:rPr>
        <w:t>частини</w:t>
      </w:r>
      <w:r>
        <w:t></w:t>
      </w:r>
      <w:r>
        <w:rPr>
          <w:rFonts w:hint="eastAsia"/>
        </w:rPr>
        <w:t>матеріальної</w:t>
      </w:r>
      <w:r>
        <w:t></w:t>
      </w:r>
      <w:r>
        <w:rPr>
          <w:rFonts w:hint="eastAsia"/>
        </w:rPr>
        <w:t>культури</w:t>
      </w:r>
      <w:r>
        <w:t></w:t>
      </w:r>
      <w:r>
        <w:t></w:t>
      </w:r>
      <w:r>
        <w:rPr>
          <w:rFonts w:hint="eastAsia"/>
        </w:rPr>
        <w:t>що</w:t>
      </w:r>
      <w:r>
        <w:t></w:t>
      </w:r>
      <w:r>
        <w:rPr>
          <w:rFonts w:hint="eastAsia"/>
        </w:rPr>
        <w:t>є</w:t>
      </w:r>
      <w:r>
        <w:t></w:t>
      </w:r>
      <w:r>
        <w:rPr>
          <w:rFonts w:hint="eastAsia"/>
        </w:rPr>
        <w:t>джерелом</w:t>
      </w:r>
      <w:r>
        <w:t></w:t>
      </w:r>
      <w:r>
        <w:rPr>
          <w:rFonts w:hint="eastAsia"/>
        </w:rPr>
        <w:t>творення</w:t>
      </w:r>
      <w:r>
        <w:t></w:t>
      </w:r>
      <w:r>
        <w:rPr>
          <w:rFonts w:hint="eastAsia"/>
        </w:rPr>
        <w:t>вторинних</w:t>
      </w:r>
    </w:p>
    <w:p w:rsidR="00B05492" w:rsidRDefault="00B05492" w:rsidP="00B05492">
      <w:r>
        <w:rPr>
          <w:rFonts w:hint="eastAsia"/>
        </w:rPr>
        <w:t>образно</w:t>
      </w:r>
      <w:r>
        <w:t></w:t>
      </w:r>
      <w:r>
        <w:rPr>
          <w:rFonts w:hint="eastAsia"/>
        </w:rPr>
        <w:t>символічних</w:t>
      </w:r>
      <w:r>
        <w:t></w:t>
      </w:r>
      <w:r>
        <w:rPr>
          <w:rFonts w:hint="eastAsia"/>
        </w:rPr>
        <w:t>значень</w:t>
      </w:r>
      <w:r>
        <w:t></w:t>
      </w:r>
      <w:r>
        <w:t></w:t>
      </w:r>
      <w:r>
        <w:rPr>
          <w:rFonts w:hint="eastAsia"/>
        </w:rPr>
        <w:t>є</w:t>
      </w:r>
      <w:r>
        <w:t></w:t>
      </w:r>
      <w:r>
        <w:rPr>
          <w:rFonts w:hint="eastAsia"/>
        </w:rPr>
        <w:t>їх</w:t>
      </w:r>
      <w:r>
        <w:t></w:t>
      </w:r>
      <w:r>
        <w:rPr>
          <w:rFonts w:hint="eastAsia"/>
        </w:rPr>
        <w:t>фіксація</w:t>
      </w:r>
      <w:r>
        <w:t></w:t>
      </w:r>
      <w:r>
        <w:rPr>
          <w:rFonts w:hint="eastAsia"/>
        </w:rPr>
        <w:t>у</w:t>
      </w:r>
      <w:r>
        <w:t></w:t>
      </w:r>
      <w:r>
        <w:rPr>
          <w:rFonts w:hint="eastAsia"/>
        </w:rPr>
        <w:t>мовній</w:t>
      </w:r>
      <w:r>
        <w:t></w:t>
      </w:r>
      <w:r>
        <w:rPr>
          <w:rFonts w:hint="eastAsia"/>
        </w:rPr>
        <w:t>картині</w:t>
      </w:r>
      <w:r>
        <w:t></w:t>
      </w:r>
      <w:r>
        <w:rPr>
          <w:rFonts w:hint="eastAsia"/>
        </w:rPr>
        <w:t>світу</w:t>
      </w:r>
      <w:r>
        <w:t></w:t>
      </w:r>
      <w:r>
        <w:t></w:t>
      </w:r>
      <w:r>
        <w:t></w:t>
      </w:r>
      <w:r>
        <w:t></w:t>
      </w:r>
      <w:r>
        <w:t></w:t>
      </w:r>
      <w:r>
        <w:rPr>
          <w:rFonts w:hint="eastAsia"/>
        </w:rPr>
        <w:t>основним</w:t>
      </w:r>
    </w:p>
    <w:p w:rsidR="00B05492" w:rsidRDefault="00B05492" w:rsidP="00B05492">
      <w:r>
        <w:rPr>
          <w:rFonts w:hint="eastAsia"/>
        </w:rPr>
        <w:t>критерієм</w:t>
      </w:r>
      <w:r>
        <w:t></w:t>
      </w:r>
      <w:r>
        <w:rPr>
          <w:rFonts w:hint="eastAsia"/>
        </w:rPr>
        <w:t>для</w:t>
      </w:r>
      <w:r>
        <w:t></w:t>
      </w:r>
      <w:r>
        <w:rPr>
          <w:rFonts w:hint="eastAsia"/>
        </w:rPr>
        <w:t>розкриття</w:t>
      </w:r>
      <w:r>
        <w:t></w:t>
      </w:r>
      <w:r>
        <w:rPr>
          <w:rFonts w:hint="eastAsia"/>
        </w:rPr>
        <w:t>механізмів</w:t>
      </w:r>
      <w:r>
        <w:t></w:t>
      </w:r>
      <w:r>
        <w:rPr>
          <w:rFonts w:hint="eastAsia"/>
        </w:rPr>
        <w:t>переосмислення</w:t>
      </w:r>
      <w:r>
        <w:t></w:t>
      </w:r>
      <w:r>
        <w:rPr>
          <w:rFonts w:hint="eastAsia"/>
        </w:rPr>
        <w:t>назв</w:t>
      </w:r>
      <w:r>
        <w:t></w:t>
      </w:r>
      <w:r>
        <w:rPr>
          <w:rFonts w:hint="eastAsia"/>
        </w:rPr>
        <w:t>артефактів</w:t>
      </w:r>
      <w:r>
        <w:t></w:t>
      </w:r>
      <w:r>
        <w:rPr>
          <w:rFonts w:hint="eastAsia"/>
        </w:rPr>
        <w:t>у</w:t>
      </w:r>
      <w:r>
        <w:t></w:t>
      </w:r>
      <w:r>
        <w:rPr>
          <w:rFonts w:hint="eastAsia"/>
        </w:rPr>
        <w:t>лексичній</w:t>
      </w:r>
    </w:p>
    <w:p w:rsidR="00B05492" w:rsidRDefault="00B05492" w:rsidP="00B05492">
      <w:r>
        <w:rPr>
          <w:rFonts w:hint="eastAsia"/>
        </w:rPr>
        <w:t>та</w:t>
      </w:r>
      <w:r>
        <w:t></w:t>
      </w:r>
      <w:r>
        <w:rPr>
          <w:rFonts w:hint="eastAsia"/>
        </w:rPr>
        <w:t>фразеологічній</w:t>
      </w:r>
      <w:r>
        <w:t></w:t>
      </w:r>
      <w:r>
        <w:rPr>
          <w:rFonts w:hint="eastAsia"/>
        </w:rPr>
        <w:t>системах</w:t>
      </w:r>
      <w:r>
        <w:t></w:t>
      </w:r>
      <w:r>
        <w:rPr>
          <w:rFonts w:hint="eastAsia"/>
        </w:rPr>
        <w:t>української</w:t>
      </w:r>
      <w:r>
        <w:t></w:t>
      </w:r>
      <w:r>
        <w:t></w:t>
      </w:r>
      <w:r>
        <w:rPr>
          <w:rFonts w:hint="eastAsia"/>
        </w:rPr>
        <w:t>німецької</w:t>
      </w:r>
      <w:r>
        <w:t></w:t>
      </w:r>
      <w:r>
        <w:rPr>
          <w:rFonts w:hint="eastAsia"/>
        </w:rPr>
        <w:t>та</w:t>
      </w:r>
      <w:r>
        <w:t></w:t>
      </w:r>
      <w:r>
        <w:rPr>
          <w:rFonts w:hint="eastAsia"/>
        </w:rPr>
        <w:t>англійської</w:t>
      </w:r>
      <w:r>
        <w:t></w:t>
      </w:r>
      <w:r>
        <w:rPr>
          <w:rFonts w:hint="eastAsia"/>
        </w:rPr>
        <w:t>мов</w:t>
      </w:r>
      <w:r>
        <w:t></w:t>
      </w:r>
      <w:r>
        <w:rPr>
          <w:rFonts w:hint="eastAsia"/>
        </w:rPr>
        <w:t>є</w:t>
      </w:r>
      <w:r>
        <w:t></w:t>
      </w:r>
      <w:r>
        <w:rPr>
          <w:rFonts w:hint="eastAsia"/>
        </w:rPr>
        <w:t>аналіз</w:t>
      </w:r>
    </w:p>
    <w:p w:rsidR="00B05492" w:rsidRDefault="00B05492" w:rsidP="00B05492">
      <w:r>
        <w:rPr>
          <w:rFonts w:hint="eastAsia"/>
        </w:rPr>
        <w:t>метафоричних</w:t>
      </w:r>
      <w:r>
        <w:t></w:t>
      </w:r>
      <w:r>
        <w:rPr>
          <w:rFonts w:hint="eastAsia"/>
        </w:rPr>
        <w:t>і</w:t>
      </w:r>
      <w:r>
        <w:t></w:t>
      </w:r>
      <w:r>
        <w:rPr>
          <w:rFonts w:hint="eastAsia"/>
        </w:rPr>
        <w:t>метонімічних</w:t>
      </w:r>
      <w:r>
        <w:t></w:t>
      </w:r>
      <w:r>
        <w:rPr>
          <w:rFonts w:hint="eastAsia"/>
        </w:rPr>
        <w:t>моделей</w:t>
      </w:r>
      <w:r>
        <w:t></w:t>
      </w:r>
      <w:r>
        <w:rPr>
          <w:rFonts w:hint="eastAsia"/>
        </w:rPr>
        <w:t>їх</w:t>
      </w:r>
      <w:r>
        <w:t></w:t>
      </w:r>
      <w:r>
        <w:rPr>
          <w:rFonts w:hint="eastAsia"/>
        </w:rPr>
        <w:t>творення</w:t>
      </w:r>
      <w:r>
        <w:t></w:t>
      </w:r>
    </w:p>
    <w:p w:rsidR="00B05492" w:rsidRDefault="00B05492" w:rsidP="00B05492">
      <w:r>
        <w:rPr>
          <w:rFonts w:hint="eastAsia"/>
        </w:rPr>
        <w:t>Аргументація</w:t>
      </w:r>
      <w:r>
        <w:t></w:t>
      </w:r>
      <w:r>
        <w:rPr>
          <w:rFonts w:hint="eastAsia"/>
        </w:rPr>
        <w:t>природи</w:t>
      </w:r>
      <w:r>
        <w:t></w:t>
      </w:r>
      <w:r>
        <w:rPr>
          <w:rFonts w:hint="eastAsia"/>
        </w:rPr>
        <w:t>досліджуваних</w:t>
      </w:r>
      <w:r>
        <w:t></w:t>
      </w:r>
      <w:r>
        <w:rPr>
          <w:rFonts w:hint="eastAsia"/>
        </w:rPr>
        <w:t>моделей</w:t>
      </w:r>
      <w:r>
        <w:t></w:t>
      </w:r>
      <w:r>
        <w:rPr>
          <w:rFonts w:hint="eastAsia"/>
        </w:rPr>
        <w:t>спирається</w:t>
      </w:r>
      <w:r>
        <w:t></w:t>
      </w:r>
      <w:r>
        <w:rPr>
          <w:rFonts w:hint="eastAsia"/>
        </w:rPr>
        <w:t>на</w:t>
      </w:r>
      <w:r>
        <w:t></w:t>
      </w:r>
      <w:r>
        <w:rPr>
          <w:rFonts w:hint="eastAsia"/>
        </w:rPr>
        <w:t>аналіз</w:t>
      </w:r>
    </w:p>
    <w:p w:rsidR="00B05492" w:rsidRDefault="00B05492" w:rsidP="00B05492">
      <w:r>
        <w:rPr>
          <w:rFonts w:hint="eastAsia"/>
        </w:rPr>
        <w:t>процесів</w:t>
      </w:r>
      <w:r>
        <w:t></w:t>
      </w:r>
      <w:r>
        <w:rPr>
          <w:rFonts w:hint="eastAsia"/>
        </w:rPr>
        <w:t>семантичної</w:t>
      </w:r>
      <w:r>
        <w:t></w:t>
      </w:r>
      <w:r>
        <w:rPr>
          <w:rFonts w:hint="eastAsia"/>
        </w:rPr>
        <w:t>транспозиції</w:t>
      </w:r>
      <w:r>
        <w:t></w:t>
      </w:r>
      <w:r>
        <w:t></w:t>
      </w:r>
      <w:r>
        <w:rPr>
          <w:rFonts w:hint="eastAsia"/>
        </w:rPr>
        <w:t>коли</w:t>
      </w:r>
      <w:r>
        <w:t></w:t>
      </w:r>
      <w:r>
        <w:rPr>
          <w:rFonts w:hint="eastAsia"/>
        </w:rPr>
        <w:t>одна</w:t>
      </w:r>
      <w:r>
        <w:t></w:t>
      </w:r>
      <w:r>
        <w:rPr>
          <w:rFonts w:hint="eastAsia"/>
        </w:rPr>
        <w:t>мовна</w:t>
      </w:r>
      <w:r>
        <w:t></w:t>
      </w:r>
      <w:r>
        <w:rPr>
          <w:rFonts w:hint="eastAsia"/>
        </w:rPr>
        <w:t>форма</w:t>
      </w:r>
      <w:r>
        <w:t></w:t>
      </w:r>
      <w:r>
        <w:rPr>
          <w:rFonts w:hint="eastAsia"/>
        </w:rPr>
        <w:t>використовується</w:t>
      </w:r>
      <w:r>
        <w:t></w:t>
      </w:r>
      <w:r>
        <w:rPr>
          <w:rFonts w:hint="eastAsia"/>
        </w:rPr>
        <w:t>у</w:t>
      </w:r>
    </w:p>
    <w:p w:rsidR="00B05492" w:rsidRDefault="00B05492" w:rsidP="00B05492">
      <w:r>
        <w:rPr>
          <w:rFonts w:hint="eastAsia"/>
        </w:rPr>
        <w:t>функції</w:t>
      </w:r>
      <w:r>
        <w:t></w:t>
      </w:r>
      <w:r>
        <w:rPr>
          <w:rFonts w:hint="eastAsia"/>
        </w:rPr>
        <w:t>іншої</w:t>
      </w:r>
      <w:r>
        <w:t></w:t>
      </w:r>
      <w:r>
        <w:rPr>
          <w:rFonts w:hint="eastAsia"/>
        </w:rPr>
        <w:t>на</w:t>
      </w:r>
      <w:r>
        <w:t></w:t>
      </w:r>
      <w:r>
        <w:rPr>
          <w:rFonts w:hint="eastAsia"/>
        </w:rPr>
        <w:t>основі</w:t>
      </w:r>
      <w:r>
        <w:t></w:t>
      </w:r>
      <w:r>
        <w:rPr>
          <w:rFonts w:hint="eastAsia"/>
        </w:rPr>
        <w:t>подібності</w:t>
      </w:r>
      <w:r>
        <w:t></w:t>
      </w:r>
      <w:r>
        <w:rPr>
          <w:rFonts w:hint="eastAsia"/>
        </w:rPr>
        <w:t>чи</w:t>
      </w:r>
      <w:r>
        <w:t></w:t>
      </w:r>
      <w:r>
        <w:rPr>
          <w:rFonts w:hint="eastAsia"/>
        </w:rPr>
        <w:t>суміжності</w:t>
      </w:r>
      <w:r>
        <w:t></w:t>
      </w:r>
      <w:r>
        <w:t></w:t>
      </w:r>
      <w:r>
        <w:rPr>
          <w:rFonts w:hint="eastAsia"/>
        </w:rPr>
        <w:t>Обидва</w:t>
      </w:r>
      <w:r>
        <w:t></w:t>
      </w:r>
      <w:r>
        <w:rPr>
          <w:rFonts w:hint="eastAsia"/>
        </w:rPr>
        <w:t>процеси</w:t>
      </w:r>
      <w:r>
        <w:t></w:t>
      </w:r>
      <w:r>
        <w:rPr>
          <w:rFonts w:hint="eastAsia"/>
        </w:rPr>
        <w:t>демонструють</w:t>
      </w:r>
      <w:r>
        <w:t></w:t>
      </w:r>
    </w:p>
    <w:p w:rsidR="00B05492" w:rsidRDefault="00B05492" w:rsidP="00B05492">
      <w:r>
        <w:rPr>
          <w:rFonts w:hint="eastAsia"/>
        </w:rPr>
        <w:t>як</w:t>
      </w:r>
      <w:r>
        <w:t></w:t>
      </w:r>
      <w:r>
        <w:rPr>
          <w:rFonts w:hint="eastAsia"/>
        </w:rPr>
        <w:t>створені</w:t>
      </w:r>
      <w:r>
        <w:t></w:t>
      </w:r>
      <w:r>
        <w:rPr>
          <w:rFonts w:hint="eastAsia"/>
        </w:rPr>
        <w:t>внаслідок</w:t>
      </w:r>
      <w:r>
        <w:t></w:t>
      </w:r>
      <w:r>
        <w:rPr>
          <w:rFonts w:hint="eastAsia"/>
        </w:rPr>
        <w:t>інтелектуальної</w:t>
      </w:r>
      <w:r>
        <w:t></w:t>
      </w:r>
      <w:r>
        <w:rPr>
          <w:rFonts w:hint="eastAsia"/>
        </w:rPr>
        <w:t>еволюції</w:t>
      </w:r>
      <w:r>
        <w:t></w:t>
      </w:r>
      <w:r>
        <w:rPr>
          <w:rFonts w:hint="eastAsia"/>
        </w:rPr>
        <w:t>вербалізовані</w:t>
      </w:r>
      <w:r>
        <w:t></w:t>
      </w:r>
      <w:r>
        <w:rPr>
          <w:rFonts w:hint="eastAsia"/>
        </w:rPr>
        <w:t>продукти</w:t>
      </w:r>
      <w:r>
        <w:t></w:t>
      </w:r>
      <w:r>
        <w:rPr>
          <w:rFonts w:hint="eastAsia"/>
        </w:rPr>
        <w:t>людської</w:t>
      </w:r>
    </w:p>
    <w:p w:rsidR="00B05492" w:rsidRDefault="00B05492" w:rsidP="00B05492">
      <w:r>
        <w:rPr>
          <w:rFonts w:hint="eastAsia"/>
        </w:rPr>
        <w:t>діяльності</w:t>
      </w:r>
      <w:r>
        <w:t></w:t>
      </w:r>
      <w:r>
        <w:rPr>
          <w:rFonts w:hint="eastAsia"/>
        </w:rPr>
        <w:t>здатні</w:t>
      </w:r>
      <w:r>
        <w:t></w:t>
      </w:r>
      <w:r>
        <w:rPr>
          <w:rFonts w:hint="eastAsia"/>
        </w:rPr>
        <w:t>породжувати</w:t>
      </w:r>
      <w:r>
        <w:t></w:t>
      </w:r>
      <w:r>
        <w:rPr>
          <w:rFonts w:hint="eastAsia"/>
        </w:rPr>
        <w:t>символіку</w:t>
      </w:r>
      <w:r>
        <w:t></w:t>
      </w:r>
      <w:r>
        <w:t></w:t>
      </w:r>
      <w:r>
        <w:rPr>
          <w:rFonts w:hint="eastAsia"/>
        </w:rPr>
        <w:t>що</w:t>
      </w:r>
      <w:r>
        <w:t></w:t>
      </w:r>
      <w:r>
        <w:rPr>
          <w:rFonts w:hint="eastAsia"/>
        </w:rPr>
        <w:t>найбільшою</w:t>
      </w:r>
      <w:r>
        <w:t></w:t>
      </w:r>
      <w:r>
        <w:rPr>
          <w:rFonts w:hint="eastAsia"/>
        </w:rPr>
        <w:t>мірою</w:t>
      </w:r>
      <w:r>
        <w:t></w:t>
      </w:r>
      <w:r>
        <w:rPr>
          <w:rFonts w:hint="eastAsia"/>
        </w:rPr>
        <w:t>відображається</w:t>
      </w:r>
    </w:p>
    <w:p w:rsidR="00B05492" w:rsidRDefault="00B05492" w:rsidP="00B05492">
      <w:r>
        <w:rPr>
          <w:rFonts w:hint="eastAsia"/>
        </w:rPr>
        <w:t>у</w:t>
      </w:r>
      <w:r>
        <w:t></w:t>
      </w:r>
      <w:r>
        <w:rPr>
          <w:rFonts w:hint="eastAsia"/>
        </w:rPr>
        <w:t>фразеологічних</w:t>
      </w:r>
      <w:r>
        <w:t></w:t>
      </w:r>
      <w:r>
        <w:rPr>
          <w:rFonts w:hint="eastAsia"/>
        </w:rPr>
        <w:t>одиницях</w:t>
      </w:r>
      <w:r>
        <w:t></w:t>
      </w:r>
    </w:p>
    <w:p w:rsidR="00B05492" w:rsidRDefault="00B05492" w:rsidP="00B05492">
      <w:r>
        <w:rPr>
          <w:rFonts w:hint="eastAsia"/>
        </w:rPr>
        <w:t>Для</w:t>
      </w:r>
      <w:r>
        <w:t></w:t>
      </w:r>
      <w:r>
        <w:rPr>
          <w:rFonts w:hint="eastAsia"/>
        </w:rPr>
        <w:t>виявлення</w:t>
      </w:r>
      <w:r>
        <w:t></w:t>
      </w:r>
      <w:r>
        <w:rPr>
          <w:rFonts w:hint="eastAsia"/>
        </w:rPr>
        <w:t>моделей</w:t>
      </w:r>
      <w:r>
        <w:t></w:t>
      </w:r>
      <w:r>
        <w:rPr>
          <w:rFonts w:hint="eastAsia"/>
        </w:rPr>
        <w:t>семантичної</w:t>
      </w:r>
      <w:r>
        <w:t></w:t>
      </w:r>
      <w:r>
        <w:rPr>
          <w:rFonts w:hint="eastAsia"/>
        </w:rPr>
        <w:t>транспозиції</w:t>
      </w:r>
      <w:r>
        <w:t></w:t>
      </w:r>
      <w:r>
        <w:rPr>
          <w:rFonts w:hint="eastAsia"/>
        </w:rPr>
        <w:t>назв</w:t>
      </w:r>
      <w:r>
        <w:t></w:t>
      </w:r>
      <w:r>
        <w:rPr>
          <w:rFonts w:hint="eastAsia"/>
        </w:rPr>
        <w:t>артефактів</w:t>
      </w:r>
      <w:r>
        <w:t></w:t>
      </w:r>
      <w:r>
        <w:rPr>
          <w:rFonts w:hint="eastAsia"/>
        </w:rPr>
        <w:t>була</w:t>
      </w:r>
    </w:p>
    <w:p w:rsidR="00B05492" w:rsidRDefault="00B05492" w:rsidP="00B05492">
      <w:r>
        <w:rPr>
          <w:rFonts w:hint="eastAsia"/>
        </w:rPr>
        <w:t>розроблена</w:t>
      </w:r>
      <w:r>
        <w:t></w:t>
      </w:r>
      <w:r>
        <w:rPr>
          <w:rFonts w:hint="eastAsia"/>
        </w:rPr>
        <w:t>ефективна</w:t>
      </w:r>
      <w:r>
        <w:t></w:t>
      </w:r>
      <w:r>
        <w:rPr>
          <w:rFonts w:hint="eastAsia"/>
        </w:rPr>
        <w:t>методика</w:t>
      </w:r>
      <w:r>
        <w:t></w:t>
      </w:r>
      <w:r>
        <w:t></w:t>
      </w:r>
      <w:r>
        <w:rPr>
          <w:rFonts w:hint="eastAsia"/>
        </w:rPr>
        <w:t>яка</w:t>
      </w:r>
      <w:r>
        <w:t></w:t>
      </w:r>
      <w:r>
        <w:rPr>
          <w:rFonts w:hint="eastAsia"/>
        </w:rPr>
        <w:t>дала</w:t>
      </w:r>
      <w:r>
        <w:t></w:t>
      </w:r>
      <w:r>
        <w:rPr>
          <w:rFonts w:hint="eastAsia"/>
        </w:rPr>
        <w:t>змогу</w:t>
      </w:r>
      <w:r>
        <w:t></w:t>
      </w:r>
      <w:r>
        <w:rPr>
          <w:rFonts w:hint="eastAsia"/>
        </w:rPr>
        <w:t>простежити</w:t>
      </w:r>
      <w:r>
        <w:t></w:t>
      </w:r>
      <w:r>
        <w:rPr>
          <w:rFonts w:hint="eastAsia"/>
        </w:rPr>
        <w:t>закономірності</w:t>
      </w:r>
      <w:r>
        <w:t></w:t>
      </w:r>
      <w:r>
        <w:rPr>
          <w:rFonts w:hint="eastAsia"/>
        </w:rPr>
        <w:t>та</w:t>
      </w:r>
    </w:p>
    <w:p w:rsidR="00B05492" w:rsidRDefault="00B05492" w:rsidP="00B05492">
      <w:r>
        <w:rPr>
          <w:rFonts w:hint="eastAsia"/>
        </w:rPr>
        <w:t>відмінності</w:t>
      </w:r>
      <w:r>
        <w:t></w:t>
      </w:r>
      <w:r>
        <w:rPr>
          <w:rFonts w:hint="eastAsia"/>
        </w:rPr>
        <w:t>їх</w:t>
      </w:r>
      <w:r>
        <w:t></w:t>
      </w:r>
      <w:r>
        <w:rPr>
          <w:rFonts w:hint="eastAsia"/>
        </w:rPr>
        <w:t>побудови</w:t>
      </w:r>
      <w:r>
        <w:t></w:t>
      </w:r>
      <w:r>
        <w:rPr>
          <w:rFonts w:hint="eastAsia"/>
        </w:rPr>
        <w:t>у</w:t>
      </w:r>
      <w:r>
        <w:t></w:t>
      </w:r>
      <w:r>
        <w:rPr>
          <w:rFonts w:hint="eastAsia"/>
        </w:rPr>
        <w:t>лексичній</w:t>
      </w:r>
      <w:r>
        <w:t></w:t>
      </w:r>
      <w:r>
        <w:rPr>
          <w:rFonts w:hint="eastAsia"/>
        </w:rPr>
        <w:t>та</w:t>
      </w:r>
      <w:r>
        <w:t></w:t>
      </w:r>
      <w:r>
        <w:rPr>
          <w:rFonts w:hint="eastAsia"/>
        </w:rPr>
        <w:t>фразеологічній</w:t>
      </w:r>
      <w:r>
        <w:t></w:t>
      </w:r>
      <w:r>
        <w:rPr>
          <w:rFonts w:hint="eastAsia"/>
        </w:rPr>
        <w:t>системах</w:t>
      </w:r>
      <w:r>
        <w:t></w:t>
      </w:r>
      <w:r>
        <w:rPr>
          <w:rFonts w:hint="eastAsia"/>
        </w:rPr>
        <w:t>української</w:t>
      </w:r>
      <w:r>
        <w:t></w:t>
      </w:r>
    </w:p>
    <w:p w:rsidR="00B05492" w:rsidRDefault="00B05492" w:rsidP="00B05492">
      <w:r>
        <w:rPr>
          <w:rFonts w:hint="eastAsia"/>
        </w:rPr>
        <w:t>німецької</w:t>
      </w:r>
      <w:r>
        <w:t></w:t>
      </w:r>
      <w:r>
        <w:rPr>
          <w:rFonts w:hint="eastAsia"/>
        </w:rPr>
        <w:t>та</w:t>
      </w:r>
      <w:r>
        <w:t></w:t>
      </w:r>
      <w:r>
        <w:rPr>
          <w:rFonts w:hint="eastAsia"/>
        </w:rPr>
        <w:t>англійської</w:t>
      </w:r>
      <w:r>
        <w:t></w:t>
      </w:r>
      <w:r>
        <w:rPr>
          <w:rFonts w:hint="eastAsia"/>
        </w:rPr>
        <w:t>мов</w:t>
      </w:r>
      <w:r>
        <w:t></w:t>
      </w:r>
      <w:r>
        <w:t></w:t>
      </w:r>
      <w:r>
        <w:rPr>
          <w:rFonts w:hint="eastAsia"/>
        </w:rPr>
        <w:t>Вона</w:t>
      </w:r>
      <w:r>
        <w:t></w:t>
      </w:r>
      <w:r>
        <w:rPr>
          <w:rFonts w:hint="eastAsia"/>
        </w:rPr>
        <w:t>передбачала</w:t>
      </w:r>
      <w:r>
        <w:t></w:t>
      </w:r>
      <w:r>
        <w:rPr>
          <w:rFonts w:hint="eastAsia"/>
        </w:rPr>
        <w:t>поєднання</w:t>
      </w:r>
      <w:r>
        <w:t></w:t>
      </w:r>
      <w:r>
        <w:rPr>
          <w:rFonts w:hint="eastAsia"/>
        </w:rPr>
        <w:t>описового</w:t>
      </w:r>
      <w:r>
        <w:t></w:t>
      </w:r>
    </w:p>
    <w:p w:rsidR="00B05492" w:rsidRDefault="00B05492" w:rsidP="00B05492">
      <w:r>
        <w:rPr>
          <w:rFonts w:hint="eastAsia"/>
        </w:rPr>
        <w:t>структурного</w:t>
      </w:r>
      <w:r>
        <w:t></w:t>
      </w:r>
      <w:r>
        <w:t></w:t>
      </w:r>
      <w:r>
        <w:rPr>
          <w:rFonts w:hint="eastAsia"/>
        </w:rPr>
        <w:t>зокрема</w:t>
      </w:r>
      <w:r>
        <w:t></w:t>
      </w:r>
      <w:r>
        <w:rPr>
          <w:rFonts w:hint="eastAsia"/>
        </w:rPr>
        <w:t>методики</w:t>
      </w:r>
      <w:r>
        <w:t></w:t>
      </w:r>
      <w:r>
        <w:rPr>
          <w:rFonts w:hint="eastAsia"/>
        </w:rPr>
        <w:t>компонентного</w:t>
      </w:r>
      <w:r>
        <w:t></w:t>
      </w:r>
      <w:r>
        <w:rPr>
          <w:rFonts w:hint="eastAsia"/>
        </w:rPr>
        <w:t>аналізу</w:t>
      </w:r>
      <w:r>
        <w:t></w:t>
      </w:r>
      <w:r>
        <w:t></w:t>
      </w:r>
      <w:r>
        <w:rPr>
          <w:rFonts w:hint="eastAsia"/>
        </w:rPr>
        <w:t>та</w:t>
      </w:r>
      <w:r>
        <w:t></w:t>
      </w:r>
      <w:r>
        <w:rPr>
          <w:rFonts w:hint="eastAsia"/>
        </w:rPr>
        <w:t>зіставного</w:t>
      </w:r>
      <w:r>
        <w:t></w:t>
      </w:r>
      <w:r>
        <w:rPr>
          <w:rFonts w:hint="eastAsia"/>
        </w:rPr>
        <w:t>методу</w:t>
      </w:r>
      <w:r>
        <w:t></w:t>
      </w:r>
    </w:p>
    <w:p w:rsidR="00B05492" w:rsidRDefault="00B05492" w:rsidP="00B05492">
      <w:r>
        <w:rPr>
          <w:rFonts w:hint="eastAsia"/>
        </w:rPr>
        <w:t>Було</w:t>
      </w:r>
      <w:r>
        <w:t></w:t>
      </w:r>
      <w:r>
        <w:rPr>
          <w:rFonts w:hint="eastAsia"/>
        </w:rPr>
        <w:t>залучено</w:t>
      </w:r>
      <w:r>
        <w:t></w:t>
      </w:r>
      <w:r>
        <w:rPr>
          <w:rFonts w:hint="eastAsia"/>
        </w:rPr>
        <w:t>також</w:t>
      </w:r>
      <w:r>
        <w:t></w:t>
      </w:r>
      <w:r>
        <w:rPr>
          <w:rFonts w:hint="eastAsia"/>
        </w:rPr>
        <w:t>метод</w:t>
      </w:r>
      <w:r>
        <w:t></w:t>
      </w:r>
      <w:r>
        <w:rPr>
          <w:rFonts w:hint="eastAsia"/>
        </w:rPr>
        <w:t>словникових</w:t>
      </w:r>
      <w:r>
        <w:t></w:t>
      </w:r>
      <w:r>
        <w:rPr>
          <w:rFonts w:hint="eastAsia"/>
        </w:rPr>
        <w:t>дефініцій</w:t>
      </w:r>
      <w:r>
        <w:t></w:t>
      </w:r>
      <w:r>
        <w:t></w:t>
      </w:r>
      <w:r>
        <w:rPr>
          <w:rFonts w:hint="eastAsia"/>
        </w:rPr>
        <w:t>лінгвокультурологічної</w:t>
      </w:r>
    </w:p>
    <w:p w:rsidR="00B05492" w:rsidRDefault="00B05492" w:rsidP="00B05492">
      <w:r>
        <w:rPr>
          <w:rFonts w:hint="eastAsia"/>
        </w:rPr>
        <w:t>інтерпретації</w:t>
      </w:r>
      <w:r>
        <w:t></w:t>
      </w:r>
      <w:r>
        <w:t></w:t>
      </w:r>
      <w:r>
        <w:rPr>
          <w:rFonts w:hint="eastAsia"/>
        </w:rPr>
        <w:t>моделювання</w:t>
      </w:r>
      <w:r>
        <w:t></w:t>
      </w:r>
      <w:r>
        <w:rPr>
          <w:rFonts w:hint="eastAsia"/>
        </w:rPr>
        <w:t>та</w:t>
      </w:r>
      <w:r>
        <w:t></w:t>
      </w:r>
      <w:r>
        <w:rPr>
          <w:rFonts w:hint="eastAsia"/>
        </w:rPr>
        <w:t>ономасіологічного</w:t>
      </w:r>
      <w:r>
        <w:t></w:t>
      </w:r>
      <w:r>
        <w:rPr>
          <w:rFonts w:hint="eastAsia"/>
        </w:rPr>
        <w:t>аналізу</w:t>
      </w:r>
      <w:r>
        <w:t></w:t>
      </w:r>
    </w:p>
    <w:p w:rsidR="00B05492" w:rsidRDefault="00B05492" w:rsidP="00B05492">
      <w:r>
        <w:rPr>
          <w:rFonts w:hint="eastAsia"/>
        </w:rPr>
        <w:t>Сталі</w:t>
      </w:r>
      <w:r>
        <w:t></w:t>
      </w:r>
      <w:r>
        <w:rPr>
          <w:rFonts w:hint="eastAsia"/>
        </w:rPr>
        <w:t>словосполучення</w:t>
      </w:r>
      <w:r>
        <w:t></w:t>
      </w:r>
      <w:r>
        <w:rPr>
          <w:rFonts w:hint="eastAsia"/>
        </w:rPr>
        <w:t>з</w:t>
      </w:r>
      <w:r>
        <w:t></w:t>
      </w:r>
      <w:r>
        <w:rPr>
          <w:rFonts w:hint="eastAsia"/>
        </w:rPr>
        <w:t>компонентом</w:t>
      </w:r>
      <w:r>
        <w:t></w:t>
      </w:r>
      <w:r>
        <w:rPr>
          <w:rFonts w:hint="eastAsia"/>
        </w:rPr>
        <w:t>назвою</w:t>
      </w:r>
      <w:r>
        <w:t></w:t>
      </w:r>
      <w:r>
        <w:rPr>
          <w:rFonts w:hint="eastAsia"/>
        </w:rPr>
        <w:t>артефакту</w:t>
      </w:r>
      <w:r>
        <w:t></w:t>
      </w:r>
      <w:r>
        <w:rPr>
          <w:rFonts w:hint="eastAsia"/>
        </w:rPr>
        <w:t>представляють</w:t>
      </w:r>
    </w:p>
    <w:p w:rsidR="00B05492" w:rsidRDefault="00B05492" w:rsidP="00B05492">
      <w:r>
        <w:rPr>
          <w:rFonts w:hint="eastAsia"/>
        </w:rPr>
        <w:t>вагому</w:t>
      </w:r>
      <w:r>
        <w:t></w:t>
      </w:r>
      <w:r>
        <w:rPr>
          <w:rFonts w:hint="eastAsia"/>
        </w:rPr>
        <w:t>частину</w:t>
      </w:r>
      <w:r>
        <w:t></w:t>
      </w:r>
      <w:r>
        <w:rPr>
          <w:rFonts w:hint="eastAsia"/>
        </w:rPr>
        <w:t>українських</w:t>
      </w:r>
      <w:r>
        <w:t></w:t>
      </w:r>
      <w:r>
        <w:t></w:t>
      </w:r>
      <w:r>
        <w:rPr>
          <w:rFonts w:hint="eastAsia"/>
        </w:rPr>
        <w:t>німецьких</w:t>
      </w:r>
      <w:r>
        <w:t></w:t>
      </w:r>
      <w:r>
        <w:rPr>
          <w:rFonts w:hint="eastAsia"/>
        </w:rPr>
        <w:t>та</w:t>
      </w:r>
      <w:r>
        <w:t></w:t>
      </w:r>
      <w:r>
        <w:rPr>
          <w:rFonts w:hint="eastAsia"/>
        </w:rPr>
        <w:t>англійських</w:t>
      </w:r>
      <w:r>
        <w:t></w:t>
      </w:r>
      <w:r>
        <w:rPr>
          <w:rFonts w:hint="eastAsia"/>
        </w:rPr>
        <w:t>словників</w:t>
      </w:r>
      <w:r>
        <w:t></w:t>
      </w:r>
      <w:r>
        <w:t></w:t>
      </w:r>
      <w:r>
        <w:rPr>
          <w:rFonts w:hint="eastAsia"/>
        </w:rPr>
        <w:t>Ключова</w:t>
      </w:r>
    </w:p>
    <w:p w:rsidR="00B05492" w:rsidRDefault="00B05492" w:rsidP="00B05492">
      <w:r>
        <w:rPr>
          <w:rFonts w:hint="eastAsia"/>
        </w:rPr>
        <w:t>лексема</w:t>
      </w:r>
      <w:r>
        <w:t></w:t>
      </w:r>
      <w:r>
        <w:t></w:t>
      </w:r>
      <w:r>
        <w:rPr>
          <w:rFonts w:hint="eastAsia"/>
        </w:rPr>
        <w:t>у</w:t>
      </w:r>
      <w:r>
        <w:t></w:t>
      </w:r>
      <w:r>
        <w:rPr>
          <w:rFonts w:hint="eastAsia"/>
        </w:rPr>
        <w:t>нашому</w:t>
      </w:r>
      <w:r>
        <w:t></w:t>
      </w:r>
      <w:r>
        <w:rPr>
          <w:rFonts w:hint="eastAsia"/>
        </w:rPr>
        <w:t>випадку</w:t>
      </w:r>
      <w:r>
        <w:t></w:t>
      </w:r>
      <w:r>
        <w:rPr>
          <w:rFonts w:hint="eastAsia"/>
        </w:rPr>
        <w:t>лексема</w:t>
      </w:r>
      <w:r>
        <w:t></w:t>
      </w:r>
      <w:r>
        <w:rPr>
          <w:rFonts w:hint="eastAsia"/>
        </w:rPr>
        <w:t>на</w:t>
      </w:r>
      <w:r>
        <w:t></w:t>
      </w:r>
      <w:r>
        <w:rPr>
          <w:rFonts w:hint="eastAsia"/>
        </w:rPr>
        <w:t>позначення</w:t>
      </w:r>
      <w:r>
        <w:t></w:t>
      </w:r>
      <w:r>
        <w:rPr>
          <w:rFonts w:hint="eastAsia"/>
        </w:rPr>
        <w:t>артефакту</w:t>
      </w:r>
      <w:r>
        <w:t></w:t>
      </w:r>
      <w:r>
        <w:t></w:t>
      </w:r>
      <w:r>
        <w:t></w:t>
      </w:r>
      <w:r>
        <w:rPr>
          <w:rFonts w:hint="eastAsia"/>
        </w:rPr>
        <w:t>яка</w:t>
      </w:r>
      <w:r>
        <w:t></w:t>
      </w:r>
      <w:r>
        <w:rPr>
          <w:rFonts w:hint="eastAsia"/>
        </w:rPr>
        <w:t>є</w:t>
      </w:r>
      <w:r>
        <w:t></w:t>
      </w:r>
      <w:r>
        <w:rPr>
          <w:rFonts w:hint="eastAsia"/>
        </w:rPr>
        <w:t>компонентом</w:t>
      </w:r>
      <w:r>
        <w:t></w:t>
      </w:r>
    </w:p>
    <w:p w:rsidR="00B05492" w:rsidRDefault="00B05492" w:rsidP="00B05492">
      <w:r>
        <w:t></w:t>
      </w:r>
      <w:r>
        <w:t></w:t>
      </w:r>
      <w:r>
        <w:t></w:t>
      </w:r>
    </w:p>
    <w:p w:rsidR="00B05492" w:rsidRDefault="00B05492" w:rsidP="00B05492">
      <w:r>
        <w:rPr>
          <w:rFonts w:hint="eastAsia"/>
        </w:rPr>
        <w:t>сталого</w:t>
      </w:r>
      <w:r>
        <w:t></w:t>
      </w:r>
      <w:r>
        <w:rPr>
          <w:rFonts w:hint="eastAsia"/>
        </w:rPr>
        <w:t>виразу</w:t>
      </w:r>
      <w:r>
        <w:t></w:t>
      </w:r>
      <w:r>
        <w:t></w:t>
      </w:r>
      <w:r>
        <w:rPr>
          <w:rFonts w:hint="eastAsia"/>
        </w:rPr>
        <w:t>відіграє</w:t>
      </w:r>
      <w:r>
        <w:t></w:t>
      </w:r>
      <w:r>
        <w:rPr>
          <w:rFonts w:hint="eastAsia"/>
        </w:rPr>
        <w:t>важливу</w:t>
      </w:r>
      <w:r>
        <w:t></w:t>
      </w:r>
      <w:r>
        <w:rPr>
          <w:rFonts w:hint="eastAsia"/>
        </w:rPr>
        <w:t>роль</w:t>
      </w:r>
      <w:r>
        <w:t></w:t>
      </w:r>
      <w:r>
        <w:rPr>
          <w:rFonts w:hint="eastAsia"/>
        </w:rPr>
        <w:t>у</w:t>
      </w:r>
      <w:r>
        <w:t></w:t>
      </w:r>
      <w:r>
        <w:rPr>
          <w:rFonts w:hint="eastAsia"/>
        </w:rPr>
        <w:t>дослідженні</w:t>
      </w:r>
      <w:r>
        <w:t></w:t>
      </w:r>
      <w:r>
        <w:rPr>
          <w:rFonts w:hint="eastAsia"/>
        </w:rPr>
        <w:t>внутрішньої</w:t>
      </w:r>
      <w:r>
        <w:t></w:t>
      </w:r>
      <w:r>
        <w:rPr>
          <w:rFonts w:hint="eastAsia"/>
        </w:rPr>
        <w:t>форми</w:t>
      </w:r>
    </w:p>
    <w:p w:rsidR="00B05492" w:rsidRDefault="00B05492" w:rsidP="00B05492">
      <w:r>
        <w:rPr>
          <w:rFonts w:hint="eastAsia"/>
        </w:rPr>
        <w:t>фразеологізмів</w:t>
      </w:r>
      <w:r>
        <w:t></w:t>
      </w:r>
      <w:r>
        <w:t></w:t>
      </w:r>
      <w:r>
        <w:rPr>
          <w:rFonts w:hint="eastAsia"/>
        </w:rPr>
        <w:t>Для</w:t>
      </w:r>
      <w:r>
        <w:t></w:t>
      </w:r>
      <w:r>
        <w:rPr>
          <w:rFonts w:hint="eastAsia"/>
        </w:rPr>
        <w:t>здійснення</w:t>
      </w:r>
      <w:r>
        <w:t></w:t>
      </w:r>
      <w:r>
        <w:rPr>
          <w:rFonts w:hint="eastAsia"/>
        </w:rPr>
        <w:t>реконструкції</w:t>
      </w:r>
      <w:r>
        <w:t></w:t>
      </w:r>
      <w:r>
        <w:rPr>
          <w:rFonts w:hint="eastAsia"/>
        </w:rPr>
        <w:t>того</w:t>
      </w:r>
      <w:r>
        <w:t></w:t>
      </w:r>
      <w:r>
        <w:rPr>
          <w:rFonts w:hint="eastAsia"/>
        </w:rPr>
        <w:t>образу</w:t>
      </w:r>
      <w:r>
        <w:t></w:t>
      </w:r>
      <w:r>
        <w:t></w:t>
      </w:r>
      <w:r>
        <w:rPr>
          <w:rFonts w:hint="eastAsia"/>
        </w:rPr>
        <w:t>який</w:t>
      </w:r>
      <w:r>
        <w:t></w:t>
      </w:r>
      <w:r>
        <w:rPr>
          <w:rFonts w:hint="eastAsia"/>
        </w:rPr>
        <w:t>лежить</w:t>
      </w:r>
      <w:r>
        <w:t></w:t>
      </w:r>
      <w:r>
        <w:rPr>
          <w:rFonts w:hint="eastAsia"/>
        </w:rPr>
        <w:t>в</w:t>
      </w:r>
      <w:r>
        <w:t></w:t>
      </w:r>
      <w:r>
        <w:rPr>
          <w:rFonts w:hint="eastAsia"/>
        </w:rPr>
        <w:t>основі</w:t>
      </w:r>
    </w:p>
    <w:p w:rsidR="00B05492" w:rsidRDefault="00B05492" w:rsidP="00B05492">
      <w:r>
        <w:rPr>
          <w:rFonts w:hint="eastAsia"/>
        </w:rPr>
        <w:t>сталого</w:t>
      </w:r>
      <w:r>
        <w:t></w:t>
      </w:r>
      <w:r>
        <w:rPr>
          <w:rFonts w:hint="eastAsia"/>
        </w:rPr>
        <w:t>виразу</w:t>
      </w:r>
      <w:r>
        <w:t></w:t>
      </w:r>
      <w:r>
        <w:t></w:t>
      </w:r>
      <w:r>
        <w:rPr>
          <w:rFonts w:hint="eastAsia"/>
        </w:rPr>
        <w:t>необхідним</w:t>
      </w:r>
      <w:r>
        <w:t></w:t>
      </w:r>
      <w:r>
        <w:rPr>
          <w:rFonts w:hint="eastAsia"/>
        </w:rPr>
        <w:t>є</w:t>
      </w:r>
      <w:r>
        <w:t></w:t>
      </w:r>
      <w:r>
        <w:rPr>
          <w:rFonts w:hint="eastAsia"/>
        </w:rPr>
        <w:t>детальне</w:t>
      </w:r>
      <w:r>
        <w:t></w:t>
      </w:r>
      <w:r>
        <w:rPr>
          <w:rFonts w:hint="eastAsia"/>
        </w:rPr>
        <w:t>вивчення</w:t>
      </w:r>
      <w:r>
        <w:t></w:t>
      </w:r>
      <w:r>
        <w:rPr>
          <w:rFonts w:hint="eastAsia"/>
        </w:rPr>
        <w:t>його</w:t>
      </w:r>
      <w:r>
        <w:t></w:t>
      </w:r>
      <w:r>
        <w:rPr>
          <w:rFonts w:hint="eastAsia"/>
        </w:rPr>
        <w:t>мотивації</w:t>
      </w:r>
      <w:r>
        <w:t></w:t>
      </w:r>
      <w:r>
        <w:t></w:t>
      </w:r>
      <w:r>
        <w:rPr>
          <w:rFonts w:hint="eastAsia"/>
        </w:rPr>
        <w:t>Залучення</w:t>
      </w:r>
      <w:r>
        <w:t></w:t>
      </w:r>
      <w:r>
        <w:rPr>
          <w:rFonts w:hint="eastAsia"/>
        </w:rPr>
        <w:t>до</w:t>
      </w:r>
    </w:p>
    <w:p w:rsidR="00B05492" w:rsidRDefault="00B05492" w:rsidP="00B05492">
      <w:r>
        <w:rPr>
          <w:rFonts w:hint="eastAsia"/>
        </w:rPr>
        <w:t>аналізу</w:t>
      </w:r>
      <w:r>
        <w:t></w:t>
      </w:r>
      <w:r>
        <w:rPr>
          <w:rFonts w:hint="eastAsia"/>
        </w:rPr>
        <w:t>культурного</w:t>
      </w:r>
      <w:r>
        <w:t></w:t>
      </w:r>
      <w:r>
        <w:rPr>
          <w:rFonts w:hint="eastAsia"/>
        </w:rPr>
        <w:t>контексту</w:t>
      </w:r>
      <w:r>
        <w:t></w:t>
      </w:r>
      <w:r>
        <w:t></w:t>
      </w:r>
      <w:r>
        <w:rPr>
          <w:rFonts w:hint="eastAsia"/>
        </w:rPr>
        <w:t>міфи</w:t>
      </w:r>
      <w:r>
        <w:t></w:t>
      </w:r>
      <w:r>
        <w:t></w:t>
      </w:r>
      <w:r>
        <w:rPr>
          <w:rFonts w:hint="eastAsia"/>
        </w:rPr>
        <w:t>звичаї</w:t>
      </w:r>
      <w:r>
        <w:t></w:t>
      </w:r>
      <w:r>
        <w:t></w:t>
      </w:r>
      <w:r>
        <w:rPr>
          <w:rFonts w:hint="eastAsia"/>
        </w:rPr>
        <w:t>ритуали</w:t>
      </w:r>
      <w:r>
        <w:t></w:t>
      </w:r>
      <w:r>
        <w:t></w:t>
      </w:r>
      <w:r>
        <w:rPr>
          <w:rFonts w:hint="eastAsia"/>
        </w:rPr>
        <w:t>традиції</w:t>
      </w:r>
      <w:r>
        <w:t></w:t>
      </w:r>
      <w:r>
        <w:rPr>
          <w:rFonts w:hint="eastAsia"/>
        </w:rPr>
        <w:t>тощо</w:t>
      </w:r>
      <w:r>
        <w:t></w:t>
      </w:r>
      <w:r>
        <w:t></w:t>
      </w:r>
      <w:r>
        <w:t></w:t>
      </w:r>
      <w:r>
        <w:rPr>
          <w:rFonts w:hint="eastAsia"/>
        </w:rPr>
        <w:t>відомостей</w:t>
      </w:r>
    </w:p>
    <w:p w:rsidR="00B05492" w:rsidRDefault="00B05492" w:rsidP="00B05492">
      <w:r>
        <w:rPr>
          <w:rFonts w:hint="eastAsia"/>
        </w:rPr>
        <w:t>про</w:t>
      </w:r>
      <w:r>
        <w:t></w:t>
      </w:r>
      <w:r>
        <w:rPr>
          <w:rFonts w:hint="eastAsia"/>
        </w:rPr>
        <w:t>історичні</w:t>
      </w:r>
      <w:r>
        <w:t></w:t>
      </w:r>
      <w:r>
        <w:rPr>
          <w:rFonts w:hint="eastAsia"/>
        </w:rPr>
        <w:t>події</w:t>
      </w:r>
      <w:r>
        <w:t></w:t>
      </w:r>
      <w:r>
        <w:rPr>
          <w:rFonts w:hint="eastAsia"/>
        </w:rPr>
        <w:t>та</w:t>
      </w:r>
      <w:r>
        <w:t></w:t>
      </w:r>
      <w:r>
        <w:rPr>
          <w:rFonts w:hint="eastAsia"/>
        </w:rPr>
        <w:t>суспільне</w:t>
      </w:r>
      <w:r>
        <w:t></w:t>
      </w:r>
      <w:r>
        <w:rPr>
          <w:rFonts w:hint="eastAsia"/>
        </w:rPr>
        <w:t>життя</w:t>
      </w:r>
      <w:r>
        <w:t></w:t>
      </w:r>
      <w:r>
        <w:rPr>
          <w:rFonts w:hint="eastAsia"/>
        </w:rPr>
        <w:t>етносів</w:t>
      </w:r>
      <w:r>
        <w:t></w:t>
      </w:r>
      <w:r>
        <w:rPr>
          <w:rFonts w:hint="eastAsia"/>
        </w:rPr>
        <w:t>дало</w:t>
      </w:r>
      <w:r>
        <w:t></w:t>
      </w:r>
      <w:r>
        <w:rPr>
          <w:rFonts w:hint="eastAsia"/>
        </w:rPr>
        <w:t>змогу</w:t>
      </w:r>
      <w:r>
        <w:t></w:t>
      </w:r>
      <w:r>
        <w:rPr>
          <w:rFonts w:hint="eastAsia"/>
        </w:rPr>
        <w:t>розкрити</w:t>
      </w:r>
      <w:r>
        <w:t></w:t>
      </w:r>
      <w:r>
        <w:rPr>
          <w:rFonts w:hint="eastAsia"/>
        </w:rPr>
        <w:t>внутрішню</w:t>
      </w:r>
    </w:p>
    <w:p w:rsidR="00B05492" w:rsidRDefault="00B05492" w:rsidP="00B05492">
      <w:r>
        <w:rPr>
          <w:rFonts w:hint="eastAsia"/>
        </w:rPr>
        <w:t>форму</w:t>
      </w:r>
      <w:r>
        <w:t></w:t>
      </w:r>
      <w:r>
        <w:rPr>
          <w:rFonts w:hint="eastAsia"/>
        </w:rPr>
        <w:t>фразеологізмів</w:t>
      </w:r>
      <w:r>
        <w:t></w:t>
      </w:r>
    </w:p>
    <w:p w:rsidR="00B05492" w:rsidRDefault="00B05492" w:rsidP="00B05492">
      <w:r>
        <w:rPr>
          <w:rFonts w:hint="eastAsia"/>
        </w:rPr>
        <w:t>Доведено</w:t>
      </w:r>
      <w:r>
        <w:t></w:t>
      </w:r>
      <w:r>
        <w:t></w:t>
      </w:r>
      <w:r>
        <w:rPr>
          <w:rFonts w:hint="eastAsia"/>
        </w:rPr>
        <w:t>що</w:t>
      </w:r>
      <w:r>
        <w:t></w:t>
      </w:r>
      <w:r>
        <w:rPr>
          <w:rFonts w:hint="eastAsia"/>
        </w:rPr>
        <w:t>джерелами</w:t>
      </w:r>
      <w:r>
        <w:t></w:t>
      </w:r>
      <w:r>
        <w:rPr>
          <w:rFonts w:hint="eastAsia"/>
        </w:rPr>
        <w:t>мотивації</w:t>
      </w:r>
      <w:r>
        <w:t></w:t>
      </w:r>
      <w:r>
        <w:rPr>
          <w:rFonts w:hint="eastAsia"/>
        </w:rPr>
        <w:t>переносного</w:t>
      </w:r>
      <w:r>
        <w:t></w:t>
      </w:r>
      <w:r>
        <w:rPr>
          <w:rFonts w:hint="eastAsia"/>
        </w:rPr>
        <w:t>значення</w:t>
      </w:r>
      <w:r>
        <w:t></w:t>
      </w:r>
      <w:r>
        <w:rPr>
          <w:rFonts w:hint="eastAsia"/>
        </w:rPr>
        <w:t>назв</w:t>
      </w:r>
      <w:r>
        <w:t></w:t>
      </w:r>
      <w:r>
        <w:rPr>
          <w:rFonts w:hint="eastAsia"/>
        </w:rPr>
        <w:t>артефактів</w:t>
      </w:r>
      <w:r>
        <w:t></w:t>
      </w:r>
      <w:r>
        <w:rPr>
          <w:rFonts w:hint="eastAsia"/>
        </w:rPr>
        <w:t>у</w:t>
      </w:r>
    </w:p>
    <w:p w:rsidR="00B05492" w:rsidRDefault="00B05492" w:rsidP="00B05492">
      <w:r>
        <w:rPr>
          <w:rFonts w:hint="eastAsia"/>
        </w:rPr>
        <w:t>фразеологічних</w:t>
      </w:r>
      <w:r>
        <w:t></w:t>
      </w:r>
      <w:r>
        <w:rPr>
          <w:rFonts w:hint="eastAsia"/>
        </w:rPr>
        <w:t>системах</w:t>
      </w:r>
      <w:r>
        <w:t></w:t>
      </w:r>
      <w:r>
        <w:rPr>
          <w:rFonts w:hint="eastAsia"/>
        </w:rPr>
        <w:t>української</w:t>
      </w:r>
      <w:r>
        <w:t></w:t>
      </w:r>
      <w:r>
        <w:t></w:t>
      </w:r>
      <w:r>
        <w:rPr>
          <w:rFonts w:hint="eastAsia"/>
        </w:rPr>
        <w:t>німецької</w:t>
      </w:r>
      <w:r>
        <w:t></w:t>
      </w:r>
      <w:r>
        <w:rPr>
          <w:rFonts w:hint="eastAsia"/>
        </w:rPr>
        <w:t>та</w:t>
      </w:r>
      <w:r>
        <w:t></w:t>
      </w:r>
      <w:r>
        <w:rPr>
          <w:rFonts w:hint="eastAsia"/>
        </w:rPr>
        <w:t>англійської</w:t>
      </w:r>
      <w:r>
        <w:t></w:t>
      </w:r>
      <w:r>
        <w:rPr>
          <w:rFonts w:hint="eastAsia"/>
        </w:rPr>
        <w:t>мов</w:t>
      </w:r>
      <w:r>
        <w:t></w:t>
      </w:r>
      <w:r>
        <w:rPr>
          <w:rFonts w:hint="eastAsia"/>
        </w:rPr>
        <w:t>є</w:t>
      </w:r>
    </w:p>
    <w:p w:rsidR="00B05492" w:rsidRDefault="00B05492" w:rsidP="00B05492">
      <w:r>
        <w:rPr>
          <w:rFonts w:hint="eastAsia"/>
        </w:rPr>
        <w:t>екстралінгвістичні</w:t>
      </w:r>
      <w:r>
        <w:t></w:t>
      </w:r>
      <w:r>
        <w:rPr>
          <w:rFonts w:hint="eastAsia"/>
        </w:rPr>
        <w:t>фактори</w:t>
      </w:r>
      <w:r>
        <w:t></w:t>
      </w:r>
      <w:r>
        <w:t></w:t>
      </w:r>
      <w:r>
        <w:rPr>
          <w:rFonts w:hint="eastAsia"/>
        </w:rPr>
        <w:t>тобто</w:t>
      </w:r>
      <w:r>
        <w:t></w:t>
      </w:r>
      <w:r>
        <w:rPr>
          <w:rFonts w:hint="eastAsia"/>
        </w:rPr>
        <w:t>звичаї</w:t>
      </w:r>
      <w:r>
        <w:t></w:t>
      </w:r>
      <w:r>
        <w:t></w:t>
      </w:r>
      <w:r>
        <w:rPr>
          <w:rFonts w:hint="eastAsia"/>
        </w:rPr>
        <w:t>традиції</w:t>
      </w:r>
      <w:r>
        <w:t></w:t>
      </w:r>
      <w:r>
        <w:t></w:t>
      </w:r>
      <w:r>
        <w:rPr>
          <w:rFonts w:hint="eastAsia"/>
        </w:rPr>
        <w:t>ритуали</w:t>
      </w:r>
      <w:r>
        <w:t></w:t>
      </w:r>
      <w:r>
        <w:t></w:t>
      </w:r>
      <w:r>
        <w:rPr>
          <w:rFonts w:hint="eastAsia"/>
        </w:rPr>
        <w:t>історико</w:t>
      </w:r>
      <w:r>
        <w:t></w:t>
      </w:r>
      <w:r>
        <w:rPr>
          <w:rFonts w:hint="eastAsia"/>
        </w:rPr>
        <w:t>суспільні</w:t>
      </w:r>
    </w:p>
    <w:p w:rsidR="00B05492" w:rsidRDefault="00B05492" w:rsidP="00B05492">
      <w:r>
        <w:rPr>
          <w:rFonts w:hint="eastAsia"/>
        </w:rPr>
        <w:t>процеси</w:t>
      </w:r>
      <w:r>
        <w:t></w:t>
      </w:r>
      <w:r>
        <w:t></w:t>
      </w:r>
      <w:r>
        <w:rPr>
          <w:rFonts w:hint="eastAsia"/>
        </w:rPr>
        <w:t>релігійні</w:t>
      </w:r>
      <w:r>
        <w:t></w:t>
      </w:r>
      <w:r>
        <w:rPr>
          <w:rFonts w:hint="eastAsia"/>
        </w:rPr>
        <w:t>уявлення</w:t>
      </w:r>
      <w:r>
        <w:t></w:t>
      </w:r>
      <w:r>
        <w:rPr>
          <w:rFonts w:hint="eastAsia"/>
        </w:rPr>
        <w:t>тощо</w:t>
      </w:r>
      <w:r>
        <w:t></w:t>
      </w:r>
      <w:r>
        <w:t></w:t>
      </w:r>
      <w:r>
        <w:rPr>
          <w:rFonts w:hint="eastAsia"/>
        </w:rPr>
        <w:t>Зафіксовано</w:t>
      </w:r>
      <w:r>
        <w:t></w:t>
      </w:r>
      <w:r>
        <w:t></w:t>
      </w:r>
      <w:r>
        <w:rPr>
          <w:rFonts w:hint="eastAsia"/>
        </w:rPr>
        <w:t>що</w:t>
      </w:r>
      <w:r>
        <w:t></w:t>
      </w:r>
      <w:r>
        <w:rPr>
          <w:rFonts w:hint="eastAsia"/>
        </w:rPr>
        <w:t>схожості</w:t>
      </w:r>
      <w:r>
        <w:t></w:t>
      </w:r>
      <w:r>
        <w:rPr>
          <w:rFonts w:hint="eastAsia"/>
        </w:rPr>
        <w:t>детермінуються</w:t>
      </w:r>
    </w:p>
    <w:p w:rsidR="00B05492" w:rsidRDefault="00B05492" w:rsidP="00B05492">
      <w:r>
        <w:rPr>
          <w:rFonts w:hint="eastAsia"/>
        </w:rPr>
        <w:t>збігом</w:t>
      </w:r>
      <w:r>
        <w:t></w:t>
      </w:r>
      <w:r>
        <w:rPr>
          <w:rFonts w:hint="eastAsia"/>
        </w:rPr>
        <w:t>загальнокультурного</w:t>
      </w:r>
      <w:r>
        <w:t></w:t>
      </w:r>
      <w:r>
        <w:rPr>
          <w:rFonts w:hint="eastAsia"/>
        </w:rPr>
        <w:t>буття</w:t>
      </w:r>
      <w:r>
        <w:t></w:t>
      </w:r>
      <w:r>
        <w:rPr>
          <w:rFonts w:hint="eastAsia"/>
        </w:rPr>
        <w:t>носіїв</w:t>
      </w:r>
      <w:r>
        <w:t></w:t>
      </w:r>
      <w:r>
        <w:rPr>
          <w:rFonts w:hint="eastAsia"/>
        </w:rPr>
        <w:t>української</w:t>
      </w:r>
      <w:r>
        <w:t></w:t>
      </w:r>
      <w:r>
        <w:t></w:t>
      </w:r>
      <w:r>
        <w:rPr>
          <w:rFonts w:hint="eastAsia"/>
        </w:rPr>
        <w:t>німецької</w:t>
      </w:r>
      <w:r>
        <w:t></w:t>
      </w:r>
      <w:r>
        <w:rPr>
          <w:rFonts w:hint="eastAsia"/>
        </w:rPr>
        <w:t>та</w:t>
      </w:r>
      <w:r>
        <w:t></w:t>
      </w:r>
      <w:r>
        <w:rPr>
          <w:rFonts w:hint="eastAsia"/>
        </w:rPr>
        <w:t>англійської</w:t>
      </w:r>
    </w:p>
    <w:p w:rsidR="00B05492" w:rsidRDefault="00B05492" w:rsidP="00B05492">
      <w:r>
        <w:rPr>
          <w:rFonts w:hint="eastAsia"/>
        </w:rPr>
        <w:t>мов</w:t>
      </w:r>
      <w:r>
        <w:t></w:t>
      </w:r>
      <w:r>
        <w:t></w:t>
      </w:r>
      <w:r>
        <w:rPr>
          <w:rFonts w:hint="eastAsia"/>
        </w:rPr>
        <w:t>Разом</w:t>
      </w:r>
      <w:r>
        <w:t></w:t>
      </w:r>
      <w:r>
        <w:rPr>
          <w:rFonts w:hint="eastAsia"/>
        </w:rPr>
        <w:t>із</w:t>
      </w:r>
      <w:r>
        <w:t></w:t>
      </w:r>
      <w:r>
        <w:rPr>
          <w:rFonts w:hint="eastAsia"/>
        </w:rPr>
        <w:t>тим</w:t>
      </w:r>
      <w:r>
        <w:t></w:t>
      </w:r>
      <w:r>
        <w:t></w:t>
      </w:r>
      <w:r>
        <w:rPr>
          <w:rFonts w:hint="eastAsia"/>
        </w:rPr>
        <w:t>різні</w:t>
      </w:r>
      <w:r>
        <w:t></w:t>
      </w:r>
      <w:r>
        <w:rPr>
          <w:rFonts w:hint="eastAsia"/>
        </w:rPr>
        <w:t>суспільні</w:t>
      </w:r>
      <w:r>
        <w:t></w:t>
      </w:r>
      <w:r>
        <w:rPr>
          <w:rFonts w:hint="eastAsia"/>
        </w:rPr>
        <w:t>погляди</w:t>
      </w:r>
      <w:r>
        <w:t></w:t>
      </w:r>
      <w:r>
        <w:t></w:t>
      </w:r>
      <w:r>
        <w:rPr>
          <w:rFonts w:hint="eastAsia"/>
        </w:rPr>
        <w:t>особливості</w:t>
      </w:r>
      <w:r>
        <w:t></w:t>
      </w:r>
      <w:r>
        <w:rPr>
          <w:rFonts w:hint="eastAsia"/>
        </w:rPr>
        <w:t>менталітету</w:t>
      </w:r>
      <w:r>
        <w:t></w:t>
      </w:r>
      <w:r>
        <w:t></w:t>
      </w:r>
      <w:r>
        <w:rPr>
          <w:rFonts w:hint="eastAsia"/>
        </w:rPr>
        <w:t>звичаї</w:t>
      </w:r>
      <w:r>
        <w:t></w:t>
      </w:r>
      <w:r>
        <w:rPr>
          <w:rFonts w:hint="eastAsia"/>
        </w:rPr>
        <w:t>та</w:t>
      </w:r>
    </w:p>
    <w:p w:rsidR="00B05492" w:rsidRDefault="00B05492" w:rsidP="00B05492">
      <w:r>
        <w:rPr>
          <w:rFonts w:hint="eastAsia"/>
        </w:rPr>
        <w:t>традиції</w:t>
      </w:r>
      <w:r>
        <w:t></w:t>
      </w:r>
      <w:r>
        <w:rPr>
          <w:rFonts w:hint="eastAsia"/>
        </w:rPr>
        <w:t>кожного</w:t>
      </w:r>
      <w:r>
        <w:t></w:t>
      </w:r>
      <w:r>
        <w:rPr>
          <w:rFonts w:hint="eastAsia"/>
        </w:rPr>
        <w:t>народу</w:t>
      </w:r>
      <w:r>
        <w:t></w:t>
      </w:r>
      <w:r>
        <w:rPr>
          <w:rFonts w:hint="eastAsia"/>
        </w:rPr>
        <w:t>стали</w:t>
      </w:r>
      <w:r>
        <w:t></w:t>
      </w:r>
      <w:r>
        <w:rPr>
          <w:rFonts w:hint="eastAsia"/>
        </w:rPr>
        <w:t>основою</w:t>
      </w:r>
      <w:r>
        <w:t></w:t>
      </w:r>
      <w:r>
        <w:rPr>
          <w:rFonts w:hint="eastAsia"/>
        </w:rPr>
        <w:t>виникнення</w:t>
      </w:r>
      <w:r>
        <w:t></w:t>
      </w:r>
      <w:r>
        <w:rPr>
          <w:rFonts w:hint="eastAsia"/>
        </w:rPr>
        <w:t>безаналогових</w:t>
      </w:r>
    </w:p>
    <w:p w:rsidR="00B05492" w:rsidRDefault="00B05492" w:rsidP="00B05492">
      <w:r>
        <w:rPr>
          <w:rFonts w:hint="eastAsia"/>
        </w:rPr>
        <w:t>фразеологічних</w:t>
      </w:r>
      <w:r>
        <w:t></w:t>
      </w:r>
      <w:r>
        <w:rPr>
          <w:rFonts w:hint="eastAsia"/>
        </w:rPr>
        <w:t>одиниць</w:t>
      </w:r>
      <w:r>
        <w:t></w:t>
      </w:r>
      <w:r>
        <w:t></w:t>
      </w:r>
      <w:r>
        <w:rPr>
          <w:rFonts w:hint="eastAsia"/>
        </w:rPr>
        <w:t>Появі</w:t>
      </w:r>
      <w:r>
        <w:t></w:t>
      </w:r>
      <w:r>
        <w:rPr>
          <w:rFonts w:hint="eastAsia"/>
        </w:rPr>
        <w:t>ідіоматичних</w:t>
      </w:r>
      <w:r>
        <w:t></w:t>
      </w:r>
      <w:r>
        <w:rPr>
          <w:rFonts w:hint="eastAsia"/>
        </w:rPr>
        <w:t>зворотів</w:t>
      </w:r>
      <w:r>
        <w:t></w:t>
      </w:r>
      <w:r>
        <w:rPr>
          <w:rFonts w:hint="eastAsia"/>
        </w:rPr>
        <w:t>сприяла</w:t>
      </w:r>
      <w:r>
        <w:t></w:t>
      </w:r>
      <w:r>
        <w:rPr>
          <w:rFonts w:hint="eastAsia"/>
        </w:rPr>
        <w:t>також</w:t>
      </w:r>
      <w:r>
        <w:t></w:t>
      </w:r>
      <w:r>
        <w:rPr>
          <w:rFonts w:hint="eastAsia"/>
        </w:rPr>
        <w:t>професійна</w:t>
      </w:r>
    </w:p>
    <w:p w:rsidR="00B05492" w:rsidRDefault="00B05492" w:rsidP="00B05492">
      <w:r>
        <w:rPr>
          <w:rFonts w:hint="eastAsia"/>
        </w:rPr>
        <w:t>діяльність</w:t>
      </w:r>
      <w:r>
        <w:t></w:t>
      </w:r>
      <w:r>
        <w:rPr>
          <w:rFonts w:hint="eastAsia"/>
        </w:rPr>
        <w:t>людини</w:t>
      </w:r>
      <w:r>
        <w:t></w:t>
      </w:r>
      <w:r>
        <w:t></w:t>
      </w:r>
      <w:r>
        <w:rPr>
          <w:rFonts w:hint="eastAsia"/>
        </w:rPr>
        <w:t>зокрема</w:t>
      </w:r>
      <w:r>
        <w:t></w:t>
      </w:r>
      <w:r>
        <w:rPr>
          <w:rFonts w:hint="eastAsia"/>
        </w:rPr>
        <w:t>військова</w:t>
      </w:r>
      <w:r>
        <w:t></w:t>
      </w:r>
      <w:r>
        <w:rPr>
          <w:rFonts w:hint="eastAsia"/>
        </w:rPr>
        <w:t>та</w:t>
      </w:r>
      <w:r>
        <w:t></w:t>
      </w:r>
      <w:r>
        <w:rPr>
          <w:rFonts w:hint="eastAsia"/>
        </w:rPr>
        <w:t>морська</w:t>
      </w:r>
      <w:r>
        <w:t></w:t>
      </w:r>
      <w:r>
        <w:rPr>
          <w:rFonts w:hint="eastAsia"/>
        </w:rPr>
        <w:t>справа</w:t>
      </w:r>
      <w:r>
        <w:t></w:t>
      </w:r>
      <w:r>
        <w:t></w:t>
      </w:r>
      <w:r>
        <w:rPr>
          <w:rFonts w:hint="eastAsia"/>
        </w:rPr>
        <w:t>де</w:t>
      </w:r>
      <w:r>
        <w:t></w:t>
      </w:r>
      <w:r>
        <w:rPr>
          <w:rFonts w:hint="eastAsia"/>
        </w:rPr>
        <w:t>остання</w:t>
      </w:r>
      <w:r>
        <w:t></w:t>
      </w:r>
      <w:r>
        <w:rPr>
          <w:rFonts w:hint="eastAsia"/>
        </w:rPr>
        <w:t>була</w:t>
      </w:r>
    </w:p>
    <w:p w:rsidR="00B05492" w:rsidRDefault="00B05492" w:rsidP="00B05492">
      <w:r>
        <w:rPr>
          <w:rFonts w:hint="eastAsia"/>
        </w:rPr>
        <w:t>представлена</w:t>
      </w:r>
      <w:r>
        <w:t></w:t>
      </w:r>
      <w:r>
        <w:rPr>
          <w:rFonts w:hint="eastAsia"/>
        </w:rPr>
        <w:t>лишу</w:t>
      </w:r>
      <w:r>
        <w:t></w:t>
      </w:r>
      <w:r>
        <w:rPr>
          <w:rFonts w:hint="eastAsia"/>
        </w:rPr>
        <w:t>в</w:t>
      </w:r>
      <w:r>
        <w:t></w:t>
      </w:r>
      <w:r>
        <w:rPr>
          <w:rFonts w:hint="eastAsia"/>
        </w:rPr>
        <w:t>німецькій</w:t>
      </w:r>
      <w:r>
        <w:t></w:t>
      </w:r>
      <w:r>
        <w:rPr>
          <w:rFonts w:hint="eastAsia"/>
        </w:rPr>
        <w:t>та</w:t>
      </w:r>
      <w:r>
        <w:t></w:t>
      </w:r>
      <w:r>
        <w:rPr>
          <w:rFonts w:hint="eastAsia"/>
        </w:rPr>
        <w:t>англійській</w:t>
      </w:r>
      <w:r>
        <w:t></w:t>
      </w:r>
      <w:r>
        <w:rPr>
          <w:rFonts w:hint="eastAsia"/>
        </w:rPr>
        <w:t>мовах</w:t>
      </w:r>
      <w:r>
        <w:t></w:t>
      </w:r>
    </w:p>
    <w:p w:rsidR="00B05492" w:rsidRDefault="00B05492" w:rsidP="00B05492">
      <w:r>
        <w:rPr>
          <w:rFonts w:hint="eastAsia"/>
        </w:rPr>
        <w:t>Властивістю</w:t>
      </w:r>
      <w:r>
        <w:t></w:t>
      </w:r>
      <w:r>
        <w:rPr>
          <w:rFonts w:hint="eastAsia"/>
        </w:rPr>
        <w:t>фразеологічних</w:t>
      </w:r>
      <w:r>
        <w:t></w:t>
      </w:r>
      <w:r>
        <w:rPr>
          <w:rFonts w:hint="eastAsia"/>
        </w:rPr>
        <w:t>одиниць</w:t>
      </w:r>
      <w:r>
        <w:t></w:t>
      </w:r>
      <w:r>
        <w:rPr>
          <w:rFonts w:hint="eastAsia"/>
        </w:rPr>
        <w:t>є</w:t>
      </w:r>
      <w:r>
        <w:t></w:t>
      </w:r>
      <w:r>
        <w:rPr>
          <w:rFonts w:hint="eastAsia"/>
        </w:rPr>
        <w:t>їх</w:t>
      </w:r>
      <w:r>
        <w:t></w:t>
      </w:r>
      <w:r>
        <w:rPr>
          <w:rFonts w:hint="eastAsia"/>
        </w:rPr>
        <w:t>експресивний</w:t>
      </w:r>
      <w:r>
        <w:t></w:t>
      </w:r>
      <w:r>
        <w:rPr>
          <w:rFonts w:hint="eastAsia"/>
        </w:rPr>
        <w:t>характер</w:t>
      </w:r>
      <w:r>
        <w:t></w:t>
      </w:r>
      <w:r>
        <w:t></w:t>
      </w:r>
      <w:r>
        <w:rPr>
          <w:rFonts w:hint="eastAsia"/>
        </w:rPr>
        <w:t>що</w:t>
      </w:r>
    </w:p>
    <w:p w:rsidR="00B05492" w:rsidRDefault="00B05492" w:rsidP="00B05492">
      <w:r>
        <w:rPr>
          <w:rFonts w:hint="eastAsia"/>
        </w:rPr>
        <w:t>виражається</w:t>
      </w:r>
      <w:r>
        <w:t></w:t>
      </w:r>
      <w:r>
        <w:rPr>
          <w:rFonts w:hint="eastAsia"/>
        </w:rPr>
        <w:t>у</w:t>
      </w:r>
      <w:r>
        <w:t></w:t>
      </w:r>
      <w:r>
        <w:rPr>
          <w:rFonts w:hint="eastAsia"/>
        </w:rPr>
        <w:t>нашаруванні</w:t>
      </w:r>
      <w:r>
        <w:t></w:t>
      </w:r>
      <w:r>
        <w:rPr>
          <w:rFonts w:hint="eastAsia"/>
        </w:rPr>
        <w:t>конотацій</w:t>
      </w:r>
      <w:r>
        <w:t></w:t>
      </w:r>
      <w:r>
        <w:rPr>
          <w:rFonts w:hint="eastAsia"/>
        </w:rPr>
        <w:t>різного</w:t>
      </w:r>
      <w:r>
        <w:t></w:t>
      </w:r>
      <w:r>
        <w:rPr>
          <w:rFonts w:hint="eastAsia"/>
        </w:rPr>
        <w:t>роду</w:t>
      </w:r>
      <w:r>
        <w:t></w:t>
      </w:r>
      <w:r>
        <w:t></w:t>
      </w:r>
      <w:r>
        <w:rPr>
          <w:rFonts w:hint="eastAsia"/>
        </w:rPr>
        <w:t>Дослідження</w:t>
      </w:r>
      <w:r>
        <w:t></w:t>
      </w:r>
      <w:r>
        <w:rPr>
          <w:rFonts w:hint="eastAsia"/>
        </w:rPr>
        <w:t>підтверджує</w:t>
      </w:r>
      <w:r>
        <w:t></w:t>
      </w:r>
      <w:r>
        <w:t></w:t>
      </w:r>
      <w:r>
        <w:rPr>
          <w:rFonts w:hint="eastAsia"/>
        </w:rPr>
        <w:t>що</w:t>
      </w:r>
    </w:p>
    <w:p w:rsidR="00B05492" w:rsidRDefault="00B05492" w:rsidP="00B05492">
      <w:r>
        <w:rPr>
          <w:rFonts w:hint="eastAsia"/>
        </w:rPr>
        <w:t>більшій</w:t>
      </w:r>
      <w:r>
        <w:t></w:t>
      </w:r>
      <w:r>
        <w:rPr>
          <w:rFonts w:hint="eastAsia"/>
        </w:rPr>
        <w:t>частині</w:t>
      </w:r>
      <w:r>
        <w:t></w:t>
      </w:r>
      <w:r>
        <w:rPr>
          <w:rFonts w:hint="eastAsia"/>
        </w:rPr>
        <w:t>сталих</w:t>
      </w:r>
      <w:r>
        <w:t></w:t>
      </w:r>
      <w:r>
        <w:rPr>
          <w:rFonts w:hint="eastAsia"/>
        </w:rPr>
        <w:t>висловів</w:t>
      </w:r>
      <w:r>
        <w:t></w:t>
      </w:r>
      <w:r>
        <w:rPr>
          <w:rFonts w:hint="eastAsia"/>
        </w:rPr>
        <w:t>притаманна</w:t>
      </w:r>
      <w:r>
        <w:t></w:t>
      </w:r>
      <w:r>
        <w:rPr>
          <w:rFonts w:hint="eastAsia"/>
        </w:rPr>
        <w:t>пейоративна</w:t>
      </w:r>
      <w:r>
        <w:t></w:t>
      </w:r>
      <w:r>
        <w:rPr>
          <w:rFonts w:hint="eastAsia"/>
        </w:rPr>
        <w:t>забарвленість</w:t>
      </w:r>
      <w:r>
        <w:t></w:t>
      </w:r>
      <w:r>
        <w:t></w:t>
      </w:r>
      <w:r>
        <w:rPr>
          <w:rFonts w:hint="eastAsia"/>
        </w:rPr>
        <w:t>тобто</w:t>
      </w:r>
    </w:p>
    <w:p w:rsidR="00B05492" w:rsidRDefault="00B05492" w:rsidP="00B05492">
      <w:r>
        <w:rPr>
          <w:rFonts w:hint="eastAsia"/>
        </w:rPr>
        <w:t>вони</w:t>
      </w:r>
      <w:r>
        <w:t></w:t>
      </w:r>
      <w:r>
        <w:rPr>
          <w:rFonts w:hint="eastAsia"/>
        </w:rPr>
        <w:t>виступають</w:t>
      </w:r>
      <w:r>
        <w:t></w:t>
      </w:r>
      <w:r>
        <w:rPr>
          <w:rFonts w:hint="eastAsia"/>
        </w:rPr>
        <w:t>носіями</w:t>
      </w:r>
      <w:r>
        <w:t></w:t>
      </w:r>
      <w:r>
        <w:rPr>
          <w:rFonts w:hint="eastAsia"/>
        </w:rPr>
        <w:t>негативної</w:t>
      </w:r>
      <w:r>
        <w:t></w:t>
      </w:r>
      <w:r>
        <w:rPr>
          <w:rFonts w:hint="eastAsia"/>
        </w:rPr>
        <w:t>оцінки</w:t>
      </w:r>
      <w:r>
        <w:t></w:t>
      </w:r>
    </w:p>
    <w:p w:rsidR="00B05492" w:rsidRDefault="00B05492" w:rsidP="00B05492">
      <w:r>
        <w:rPr>
          <w:rFonts w:hint="eastAsia"/>
        </w:rPr>
        <w:t>Усі</w:t>
      </w:r>
      <w:r>
        <w:t></w:t>
      </w:r>
      <w:r>
        <w:rPr>
          <w:rFonts w:hint="eastAsia"/>
        </w:rPr>
        <w:t>виявлені</w:t>
      </w:r>
      <w:r>
        <w:t></w:t>
      </w:r>
      <w:r>
        <w:rPr>
          <w:rFonts w:hint="eastAsia"/>
        </w:rPr>
        <w:t>назви</w:t>
      </w:r>
      <w:r>
        <w:t></w:t>
      </w:r>
      <w:r>
        <w:rPr>
          <w:rFonts w:hint="eastAsia"/>
        </w:rPr>
        <w:t>артефактів</w:t>
      </w:r>
      <w:r>
        <w:t></w:t>
      </w:r>
      <w:r>
        <w:rPr>
          <w:rFonts w:hint="eastAsia"/>
        </w:rPr>
        <w:t>компонентів</w:t>
      </w:r>
      <w:r>
        <w:t></w:t>
      </w:r>
      <w:r>
        <w:rPr>
          <w:rFonts w:hint="eastAsia"/>
        </w:rPr>
        <w:t>сталих</w:t>
      </w:r>
      <w:r>
        <w:t></w:t>
      </w:r>
      <w:r>
        <w:rPr>
          <w:rFonts w:hint="eastAsia"/>
        </w:rPr>
        <w:t>виразів</w:t>
      </w:r>
      <w:r>
        <w:t></w:t>
      </w:r>
      <w:r>
        <w:rPr>
          <w:rFonts w:hint="eastAsia"/>
        </w:rPr>
        <w:t>скласифіковано</w:t>
      </w:r>
      <w:r>
        <w:t></w:t>
      </w:r>
      <w:r>
        <w:rPr>
          <w:rFonts w:hint="eastAsia"/>
        </w:rPr>
        <w:t>у</w:t>
      </w:r>
    </w:p>
    <w:p w:rsidR="00B05492" w:rsidRDefault="00B05492" w:rsidP="00B05492">
      <w:r>
        <w:t></w:t>
      </w:r>
      <w:r>
        <w:t></w:t>
      </w:r>
      <w:r>
        <w:rPr>
          <w:rFonts w:hint="eastAsia"/>
        </w:rPr>
        <w:t>тематичних</w:t>
      </w:r>
      <w:r>
        <w:t></w:t>
      </w:r>
      <w:r>
        <w:rPr>
          <w:rFonts w:hint="eastAsia"/>
        </w:rPr>
        <w:t>груп</w:t>
      </w:r>
      <w:r>
        <w:t></w:t>
      </w:r>
      <w:r>
        <w:t></w:t>
      </w:r>
      <w:r>
        <w:t></w:t>
      </w:r>
      <w:r>
        <w:t></w:t>
      </w:r>
      <w:r>
        <w:t></w:t>
      </w:r>
      <w:r>
        <w:rPr>
          <w:rFonts w:hint="eastAsia"/>
        </w:rPr>
        <w:t>знаряддя</w:t>
      </w:r>
      <w:r>
        <w:t></w:t>
      </w:r>
      <w:r>
        <w:rPr>
          <w:rFonts w:hint="eastAsia"/>
        </w:rPr>
        <w:t>праці</w:t>
      </w:r>
      <w:r>
        <w:t></w:t>
      </w:r>
      <w:r>
        <w:t></w:t>
      </w:r>
      <w:r>
        <w:rPr>
          <w:rFonts w:hint="eastAsia"/>
        </w:rPr>
        <w:t>інструменти</w:t>
      </w:r>
      <w:r>
        <w:t></w:t>
      </w:r>
      <w:r>
        <w:t></w:t>
      </w:r>
      <w:r>
        <w:t></w:t>
      </w:r>
      <w:r>
        <w:t></w:t>
      </w:r>
      <w:r>
        <w:t></w:t>
      </w:r>
      <w:r>
        <w:rPr>
          <w:rFonts w:hint="eastAsia"/>
        </w:rPr>
        <w:t>одяг</w:t>
      </w:r>
      <w:r>
        <w:t></w:t>
      </w:r>
      <w:r>
        <w:t></w:t>
      </w:r>
      <w:r>
        <w:rPr>
          <w:rFonts w:hint="eastAsia"/>
        </w:rPr>
        <w:t>його</w:t>
      </w:r>
      <w:r>
        <w:t></w:t>
      </w:r>
      <w:r>
        <w:rPr>
          <w:rFonts w:hint="eastAsia"/>
        </w:rPr>
        <w:t>елементи</w:t>
      </w:r>
      <w:r>
        <w:t></w:t>
      </w:r>
      <w:r>
        <w:t></w:t>
      </w:r>
      <w:r>
        <w:t></w:t>
      </w:r>
      <w:r>
        <w:t></w:t>
      </w:r>
    </w:p>
    <w:p w:rsidR="00B05492" w:rsidRDefault="00B05492" w:rsidP="00B05492">
      <w:r>
        <w:rPr>
          <w:rFonts w:hint="eastAsia"/>
        </w:rPr>
        <w:t>кулінарні</w:t>
      </w:r>
      <w:r>
        <w:t></w:t>
      </w:r>
      <w:r>
        <w:rPr>
          <w:rFonts w:hint="eastAsia"/>
        </w:rPr>
        <w:t>вироби</w:t>
      </w:r>
      <w:r>
        <w:t></w:t>
      </w:r>
      <w:r>
        <w:t></w:t>
      </w:r>
      <w:r>
        <w:rPr>
          <w:rFonts w:hint="eastAsia"/>
        </w:rPr>
        <w:t>страви</w:t>
      </w:r>
      <w:r>
        <w:t></w:t>
      </w:r>
      <w:r>
        <w:t></w:t>
      </w:r>
      <w:r>
        <w:rPr>
          <w:rFonts w:hint="eastAsia"/>
        </w:rPr>
        <w:t>напої</w:t>
      </w:r>
      <w:r>
        <w:t></w:t>
      </w:r>
      <w:r>
        <w:t></w:t>
      </w:r>
      <w:r>
        <w:t></w:t>
      </w:r>
      <w:r>
        <w:t></w:t>
      </w:r>
      <w:r>
        <w:t></w:t>
      </w:r>
      <w:r>
        <w:rPr>
          <w:rFonts w:hint="eastAsia"/>
        </w:rPr>
        <w:t>будівлі</w:t>
      </w:r>
      <w:r>
        <w:t></w:t>
      </w:r>
      <w:r>
        <w:t></w:t>
      </w:r>
      <w:r>
        <w:rPr>
          <w:rFonts w:hint="eastAsia"/>
        </w:rPr>
        <w:t>споруди</w:t>
      </w:r>
      <w:r>
        <w:t></w:t>
      </w:r>
      <w:r>
        <w:rPr>
          <w:rFonts w:hint="eastAsia"/>
        </w:rPr>
        <w:t>та</w:t>
      </w:r>
      <w:r>
        <w:t></w:t>
      </w:r>
      <w:r>
        <w:rPr>
          <w:rFonts w:hint="eastAsia"/>
        </w:rPr>
        <w:t>їх</w:t>
      </w:r>
      <w:r>
        <w:t></w:t>
      </w:r>
      <w:r>
        <w:rPr>
          <w:rFonts w:hint="eastAsia"/>
        </w:rPr>
        <w:t>елементи</w:t>
      </w:r>
      <w:r>
        <w:t></w:t>
      </w:r>
      <w:r>
        <w:t></w:t>
      </w:r>
      <w:r>
        <w:t></w:t>
      </w:r>
      <w:r>
        <w:t></w:t>
      </w:r>
      <w:r>
        <w:t></w:t>
      </w:r>
      <w:r>
        <w:rPr>
          <w:rFonts w:hint="eastAsia"/>
        </w:rPr>
        <w:t>засоби</w:t>
      </w:r>
    </w:p>
    <w:p w:rsidR="00B05492" w:rsidRDefault="00B05492" w:rsidP="00B05492">
      <w:r>
        <w:rPr>
          <w:rFonts w:hint="eastAsia"/>
        </w:rPr>
        <w:t>пересування</w:t>
      </w:r>
      <w:r>
        <w:t></w:t>
      </w:r>
      <w:r>
        <w:t></w:t>
      </w:r>
      <w:r>
        <w:rPr>
          <w:rFonts w:hint="eastAsia"/>
        </w:rPr>
        <w:t>їх</w:t>
      </w:r>
      <w:r>
        <w:t></w:t>
      </w:r>
      <w:r>
        <w:rPr>
          <w:rFonts w:hint="eastAsia"/>
        </w:rPr>
        <w:t>елементи</w:t>
      </w:r>
      <w:r>
        <w:t></w:t>
      </w:r>
      <w:r>
        <w:t></w:t>
      </w:r>
      <w:r>
        <w:t></w:t>
      </w:r>
      <w:r>
        <w:t></w:t>
      </w:r>
      <w:r>
        <w:t></w:t>
      </w:r>
      <w:r>
        <w:rPr>
          <w:rFonts w:hint="eastAsia"/>
        </w:rPr>
        <w:t>посуд</w:t>
      </w:r>
      <w:r>
        <w:t></w:t>
      </w:r>
      <w:r>
        <w:t></w:t>
      </w:r>
      <w:r>
        <w:t></w:t>
      </w:r>
      <w:r>
        <w:t></w:t>
      </w:r>
      <w:r>
        <w:t></w:t>
      </w:r>
      <w:r>
        <w:rPr>
          <w:rFonts w:hint="eastAsia"/>
        </w:rPr>
        <w:t>предмети</w:t>
      </w:r>
      <w:r>
        <w:t></w:t>
      </w:r>
      <w:r>
        <w:rPr>
          <w:rFonts w:hint="eastAsia"/>
        </w:rPr>
        <w:t>меблів</w:t>
      </w:r>
      <w:r>
        <w:t></w:t>
      </w:r>
      <w:r>
        <w:rPr>
          <w:rFonts w:hint="eastAsia"/>
        </w:rPr>
        <w:t>та</w:t>
      </w:r>
      <w:r>
        <w:t></w:t>
      </w:r>
      <w:r>
        <w:rPr>
          <w:rFonts w:hint="eastAsia"/>
        </w:rPr>
        <w:t>декору</w:t>
      </w:r>
      <w:r>
        <w:t></w:t>
      </w:r>
      <w:r>
        <w:t></w:t>
      </w:r>
      <w:r>
        <w:t></w:t>
      </w:r>
      <w:r>
        <w:t></w:t>
      </w:r>
      <w:r>
        <w:t></w:t>
      </w:r>
      <w:r>
        <w:rPr>
          <w:rFonts w:hint="eastAsia"/>
        </w:rPr>
        <w:t>інші</w:t>
      </w:r>
      <w:r>
        <w:t></w:t>
      </w:r>
      <w:r>
        <w:rPr>
          <w:rFonts w:hint="eastAsia"/>
        </w:rPr>
        <w:t>штучні</w:t>
      </w:r>
    </w:p>
    <w:p w:rsidR="00B05492" w:rsidRDefault="00B05492" w:rsidP="00B05492">
      <w:r>
        <w:rPr>
          <w:rFonts w:hint="eastAsia"/>
        </w:rPr>
        <w:t>вироби</w:t>
      </w:r>
      <w:r>
        <w:t></w:t>
      </w:r>
    </w:p>
    <w:p w:rsidR="00B05492" w:rsidRDefault="00B05492" w:rsidP="00B05492">
      <w:r>
        <w:rPr>
          <w:rFonts w:hint="eastAsia"/>
        </w:rPr>
        <w:t>Механізмами</w:t>
      </w:r>
      <w:r>
        <w:t></w:t>
      </w:r>
      <w:r>
        <w:rPr>
          <w:rFonts w:hint="eastAsia"/>
        </w:rPr>
        <w:t>набуття</w:t>
      </w:r>
      <w:r>
        <w:t></w:t>
      </w:r>
      <w:r>
        <w:rPr>
          <w:rFonts w:hint="eastAsia"/>
        </w:rPr>
        <w:t>переносного</w:t>
      </w:r>
      <w:r>
        <w:t></w:t>
      </w:r>
      <w:r>
        <w:rPr>
          <w:rFonts w:hint="eastAsia"/>
        </w:rPr>
        <w:t>значення</w:t>
      </w:r>
      <w:r>
        <w:t></w:t>
      </w:r>
      <w:r>
        <w:rPr>
          <w:rFonts w:hint="eastAsia"/>
        </w:rPr>
        <w:t>усталеними</w:t>
      </w:r>
      <w:r>
        <w:t></w:t>
      </w:r>
      <w:r>
        <w:rPr>
          <w:rFonts w:hint="eastAsia"/>
        </w:rPr>
        <w:t>назвамиартефактами</w:t>
      </w:r>
      <w:r>
        <w:t></w:t>
      </w:r>
      <w:r>
        <w:rPr>
          <w:rFonts w:hint="eastAsia"/>
        </w:rPr>
        <w:t>у</w:t>
      </w:r>
      <w:r>
        <w:t></w:t>
      </w:r>
      <w:r>
        <w:rPr>
          <w:rFonts w:hint="eastAsia"/>
        </w:rPr>
        <w:t>складі</w:t>
      </w:r>
      <w:r>
        <w:t></w:t>
      </w:r>
      <w:r>
        <w:rPr>
          <w:rFonts w:hint="eastAsia"/>
        </w:rPr>
        <w:t>фразеологізмів</w:t>
      </w:r>
      <w:r>
        <w:t></w:t>
      </w:r>
      <w:r>
        <w:rPr>
          <w:rFonts w:hint="eastAsia"/>
        </w:rPr>
        <w:t>української</w:t>
      </w:r>
      <w:r>
        <w:t></w:t>
      </w:r>
      <w:r>
        <w:t></w:t>
      </w:r>
      <w:r>
        <w:rPr>
          <w:rFonts w:hint="eastAsia"/>
        </w:rPr>
        <w:t>німецької</w:t>
      </w:r>
      <w:r>
        <w:t></w:t>
      </w:r>
      <w:r>
        <w:rPr>
          <w:rFonts w:hint="eastAsia"/>
        </w:rPr>
        <w:t>та</w:t>
      </w:r>
      <w:r>
        <w:t></w:t>
      </w:r>
      <w:r>
        <w:rPr>
          <w:rFonts w:hint="eastAsia"/>
        </w:rPr>
        <w:t>англійської</w:t>
      </w:r>
      <w:r>
        <w:t></w:t>
      </w:r>
      <w:r>
        <w:rPr>
          <w:rFonts w:hint="eastAsia"/>
        </w:rPr>
        <w:t>мов</w:t>
      </w:r>
      <w:r>
        <w:t></w:t>
      </w:r>
      <w:r>
        <w:rPr>
          <w:rFonts w:hint="eastAsia"/>
        </w:rPr>
        <w:t>є</w:t>
      </w:r>
    </w:p>
    <w:p w:rsidR="00B05492" w:rsidRDefault="00B05492" w:rsidP="00B05492">
      <w:r>
        <w:rPr>
          <w:rFonts w:hint="eastAsia"/>
        </w:rPr>
        <w:t>метафоричні</w:t>
      </w:r>
      <w:r>
        <w:t></w:t>
      </w:r>
      <w:r>
        <w:rPr>
          <w:rFonts w:hint="eastAsia"/>
        </w:rPr>
        <w:t>та</w:t>
      </w:r>
      <w:r>
        <w:t></w:t>
      </w:r>
      <w:r>
        <w:rPr>
          <w:rFonts w:hint="eastAsia"/>
        </w:rPr>
        <w:t>метонімічні</w:t>
      </w:r>
      <w:r>
        <w:t></w:t>
      </w:r>
      <w:r>
        <w:rPr>
          <w:rFonts w:hint="eastAsia"/>
        </w:rPr>
        <w:t>транспозиції</w:t>
      </w:r>
      <w:r>
        <w:t></w:t>
      </w:r>
      <w:r>
        <w:t></w:t>
      </w:r>
      <w:r>
        <w:rPr>
          <w:rFonts w:hint="eastAsia"/>
        </w:rPr>
        <w:t>Проведений</w:t>
      </w:r>
      <w:r>
        <w:t></w:t>
      </w:r>
      <w:r>
        <w:rPr>
          <w:rFonts w:hint="eastAsia"/>
        </w:rPr>
        <w:t>аналіз</w:t>
      </w:r>
      <w:r>
        <w:t></w:t>
      </w:r>
      <w:r>
        <w:rPr>
          <w:rFonts w:hint="eastAsia"/>
        </w:rPr>
        <w:t>показав</w:t>
      </w:r>
      <w:r>
        <w:t></w:t>
      </w:r>
      <w:r>
        <w:t></w:t>
      </w:r>
      <w:r>
        <w:rPr>
          <w:rFonts w:hint="eastAsia"/>
        </w:rPr>
        <w:t>що</w:t>
      </w:r>
    </w:p>
    <w:p w:rsidR="00B05492" w:rsidRDefault="00B05492" w:rsidP="00B05492">
      <w:r>
        <w:rPr>
          <w:rFonts w:hint="eastAsia"/>
        </w:rPr>
        <w:t>переосмислення</w:t>
      </w:r>
      <w:r>
        <w:t></w:t>
      </w:r>
      <w:r>
        <w:rPr>
          <w:rFonts w:hint="eastAsia"/>
        </w:rPr>
        <w:t>назв</w:t>
      </w:r>
      <w:r>
        <w:t></w:t>
      </w:r>
      <w:r>
        <w:rPr>
          <w:rFonts w:hint="eastAsia"/>
        </w:rPr>
        <w:t>артефактів</w:t>
      </w:r>
      <w:r>
        <w:t></w:t>
      </w:r>
      <w:r>
        <w:rPr>
          <w:rFonts w:hint="eastAsia"/>
        </w:rPr>
        <w:t>на</w:t>
      </w:r>
      <w:r>
        <w:t></w:t>
      </w:r>
      <w:r>
        <w:rPr>
          <w:rFonts w:hint="eastAsia"/>
        </w:rPr>
        <w:t>основі</w:t>
      </w:r>
      <w:r>
        <w:t></w:t>
      </w:r>
      <w:r>
        <w:rPr>
          <w:rFonts w:hint="eastAsia"/>
        </w:rPr>
        <w:t>подібності</w:t>
      </w:r>
      <w:r>
        <w:t></w:t>
      </w:r>
      <w:r>
        <w:rPr>
          <w:rFonts w:hint="eastAsia"/>
        </w:rPr>
        <w:t>переважає</w:t>
      </w:r>
      <w:r>
        <w:t></w:t>
      </w:r>
      <w:r>
        <w:rPr>
          <w:rFonts w:hint="eastAsia"/>
        </w:rPr>
        <w:t>над</w:t>
      </w:r>
    </w:p>
    <w:p w:rsidR="00B05492" w:rsidRDefault="00B05492" w:rsidP="00B05492">
      <w:r>
        <w:rPr>
          <w:rFonts w:hint="eastAsia"/>
        </w:rPr>
        <w:t>перенесенням</w:t>
      </w:r>
      <w:r>
        <w:t></w:t>
      </w:r>
      <w:r>
        <w:rPr>
          <w:rFonts w:hint="eastAsia"/>
        </w:rPr>
        <w:t>за</w:t>
      </w:r>
      <w:r>
        <w:t></w:t>
      </w:r>
      <w:r>
        <w:rPr>
          <w:rFonts w:hint="eastAsia"/>
        </w:rPr>
        <w:t>суміжністю</w:t>
      </w:r>
      <w:r>
        <w:t></w:t>
      </w:r>
      <w:r>
        <w:t></w:t>
      </w:r>
      <w:r>
        <w:rPr>
          <w:rFonts w:hint="eastAsia"/>
        </w:rPr>
        <w:t>хоча</w:t>
      </w:r>
      <w:r>
        <w:t></w:t>
      </w:r>
      <w:r>
        <w:rPr>
          <w:rFonts w:hint="eastAsia"/>
        </w:rPr>
        <w:t>було</w:t>
      </w:r>
      <w:r>
        <w:t></w:t>
      </w:r>
      <w:r>
        <w:rPr>
          <w:rFonts w:hint="eastAsia"/>
        </w:rPr>
        <w:t>представлено</w:t>
      </w:r>
      <w:r>
        <w:t></w:t>
      </w:r>
      <w:r>
        <w:rPr>
          <w:rFonts w:hint="eastAsia"/>
        </w:rPr>
        <w:t>дві</w:t>
      </w:r>
      <w:r>
        <w:t></w:t>
      </w:r>
      <w:r>
        <w:rPr>
          <w:rFonts w:hint="eastAsia"/>
        </w:rPr>
        <w:t>тематичні</w:t>
      </w:r>
      <w:r>
        <w:t></w:t>
      </w:r>
      <w:r>
        <w:rPr>
          <w:rFonts w:hint="eastAsia"/>
        </w:rPr>
        <w:t>групи</w:t>
      </w:r>
      <w:r>
        <w:t></w:t>
      </w:r>
      <w:r>
        <w:t></w:t>
      </w:r>
      <w:r>
        <w:t></w:t>
      </w:r>
      <w:r>
        <w:rPr>
          <w:rFonts w:hint="eastAsia"/>
        </w:rPr>
        <w:t>Меблі</w:t>
      </w:r>
      <w:r>
        <w:t></w:t>
      </w:r>
    </w:p>
    <w:p w:rsidR="00B05492" w:rsidRDefault="00B05492" w:rsidP="00B05492">
      <w:r>
        <w:t></w:t>
      </w:r>
      <w:r>
        <w:t></w:t>
      </w:r>
      <w:r>
        <w:t></w:t>
      </w:r>
    </w:p>
    <w:p w:rsidR="00B05492" w:rsidRDefault="00B05492" w:rsidP="00B05492">
      <w:r>
        <w:rPr>
          <w:rFonts w:hint="eastAsia"/>
        </w:rPr>
        <w:t>та</w:t>
      </w:r>
      <w:r>
        <w:t></w:t>
      </w:r>
      <w:r>
        <w:rPr>
          <w:rFonts w:hint="eastAsia"/>
        </w:rPr>
        <w:t>декор</w:t>
      </w:r>
      <w:r>
        <w:t></w:t>
      </w:r>
      <w:r>
        <w:t></w:t>
      </w:r>
      <w:r>
        <w:t></w:t>
      </w:r>
      <w:r>
        <w:t></w:t>
      </w:r>
      <w:r>
        <w:rPr>
          <w:rFonts w:hint="eastAsia"/>
        </w:rPr>
        <w:t>Одяг</w:t>
      </w:r>
      <w:r>
        <w:t></w:t>
      </w:r>
      <w:r>
        <w:rPr>
          <w:rFonts w:hint="eastAsia"/>
        </w:rPr>
        <w:t>та</w:t>
      </w:r>
      <w:r>
        <w:t></w:t>
      </w:r>
      <w:r>
        <w:rPr>
          <w:rFonts w:hint="eastAsia"/>
        </w:rPr>
        <w:t>його</w:t>
      </w:r>
      <w:r>
        <w:t></w:t>
      </w:r>
      <w:r>
        <w:rPr>
          <w:rFonts w:hint="eastAsia"/>
        </w:rPr>
        <w:t>елементи</w:t>
      </w:r>
      <w:r>
        <w:t></w:t>
      </w:r>
      <w:r>
        <w:t></w:t>
      </w:r>
      <w:r>
        <w:t></w:t>
      </w:r>
      <w:r>
        <w:t></w:t>
      </w:r>
      <w:r>
        <w:rPr>
          <w:rFonts w:hint="eastAsia"/>
        </w:rPr>
        <w:t>де</w:t>
      </w:r>
      <w:r>
        <w:t></w:t>
      </w:r>
      <w:r>
        <w:rPr>
          <w:rFonts w:hint="eastAsia"/>
        </w:rPr>
        <w:t>в</w:t>
      </w:r>
      <w:r>
        <w:t></w:t>
      </w:r>
      <w:r>
        <w:rPr>
          <w:rFonts w:hint="eastAsia"/>
        </w:rPr>
        <w:t>аналізованому</w:t>
      </w:r>
      <w:r>
        <w:t></w:t>
      </w:r>
      <w:r>
        <w:rPr>
          <w:rFonts w:hint="eastAsia"/>
        </w:rPr>
        <w:t>матеріалі</w:t>
      </w:r>
      <w:r>
        <w:t></w:t>
      </w:r>
      <w:r>
        <w:rPr>
          <w:rFonts w:hint="eastAsia"/>
        </w:rPr>
        <w:t>не</w:t>
      </w:r>
      <w:r>
        <w:t></w:t>
      </w:r>
      <w:r>
        <w:rPr>
          <w:rFonts w:hint="eastAsia"/>
        </w:rPr>
        <w:t>зафіксовано</w:t>
      </w:r>
    </w:p>
    <w:p w:rsidR="00B05492" w:rsidRDefault="00B05492" w:rsidP="00B05492">
      <w:r>
        <w:rPr>
          <w:rFonts w:hint="eastAsia"/>
        </w:rPr>
        <w:t>метафоричної</w:t>
      </w:r>
      <w:r>
        <w:t></w:t>
      </w:r>
      <w:r>
        <w:rPr>
          <w:rFonts w:hint="eastAsia"/>
        </w:rPr>
        <w:t>транспозиції</w:t>
      </w:r>
      <w:r>
        <w:t></w:t>
      </w:r>
    </w:p>
    <w:p w:rsidR="00B05492" w:rsidRDefault="00B05492" w:rsidP="00B05492">
      <w:r>
        <w:rPr>
          <w:rFonts w:hint="eastAsia"/>
        </w:rPr>
        <w:t>Фразеологізми</w:t>
      </w:r>
      <w:r>
        <w:t></w:t>
      </w:r>
      <w:r>
        <w:rPr>
          <w:rFonts w:hint="eastAsia"/>
        </w:rPr>
        <w:t>з</w:t>
      </w:r>
      <w:r>
        <w:t></w:t>
      </w:r>
      <w:r>
        <w:rPr>
          <w:rFonts w:hint="eastAsia"/>
        </w:rPr>
        <w:t>компонентом</w:t>
      </w:r>
      <w:r>
        <w:t></w:t>
      </w:r>
      <w:r>
        <w:rPr>
          <w:rFonts w:hint="eastAsia"/>
        </w:rPr>
        <w:t>назвою</w:t>
      </w:r>
      <w:r>
        <w:t></w:t>
      </w:r>
      <w:r>
        <w:rPr>
          <w:rFonts w:hint="eastAsia"/>
        </w:rPr>
        <w:t>артефакту</w:t>
      </w:r>
      <w:r>
        <w:t></w:t>
      </w:r>
      <w:r>
        <w:rPr>
          <w:rFonts w:hint="eastAsia"/>
        </w:rPr>
        <w:t>є</w:t>
      </w:r>
      <w:r>
        <w:t></w:t>
      </w:r>
      <w:r>
        <w:rPr>
          <w:rFonts w:hint="eastAsia"/>
        </w:rPr>
        <w:t>стійкими</w:t>
      </w:r>
      <w:r>
        <w:t></w:t>
      </w:r>
      <w:r>
        <w:rPr>
          <w:rFonts w:hint="eastAsia"/>
        </w:rPr>
        <w:t>сполученнями</w:t>
      </w:r>
      <w:r>
        <w:t></w:t>
      </w:r>
      <w:r>
        <w:rPr>
          <w:rFonts w:hint="eastAsia"/>
        </w:rPr>
        <w:t>з</w:t>
      </w:r>
    </w:p>
    <w:p w:rsidR="00B05492" w:rsidRDefault="00B05492" w:rsidP="00B05492">
      <w:r>
        <w:rPr>
          <w:rFonts w:hint="eastAsia"/>
        </w:rPr>
        <w:t>образною</w:t>
      </w:r>
      <w:r>
        <w:t></w:t>
      </w:r>
      <w:r>
        <w:t></w:t>
      </w:r>
      <w:r>
        <w:rPr>
          <w:rFonts w:hint="eastAsia"/>
        </w:rPr>
        <w:t>експресивною</w:t>
      </w:r>
      <w:r>
        <w:t></w:t>
      </w:r>
      <w:r>
        <w:t></w:t>
      </w:r>
      <w:r>
        <w:rPr>
          <w:rFonts w:hint="eastAsia"/>
        </w:rPr>
        <w:t>оцінно</w:t>
      </w:r>
      <w:r>
        <w:t></w:t>
      </w:r>
      <w:r>
        <w:rPr>
          <w:rFonts w:hint="eastAsia"/>
        </w:rPr>
        <w:t>емоційною</w:t>
      </w:r>
      <w:r>
        <w:t></w:t>
      </w:r>
      <w:r>
        <w:t></w:t>
      </w:r>
      <w:r>
        <w:rPr>
          <w:rFonts w:hint="eastAsia"/>
        </w:rPr>
        <w:t>семантикою</w:t>
      </w:r>
      <w:r>
        <w:t></w:t>
      </w:r>
      <w:r>
        <w:t></w:t>
      </w:r>
      <w:r>
        <w:rPr>
          <w:rFonts w:hint="eastAsia"/>
        </w:rPr>
        <w:t>що</w:t>
      </w:r>
      <w:r>
        <w:t></w:t>
      </w:r>
      <w:r>
        <w:rPr>
          <w:rFonts w:hint="eastAsia"/>
        </w:rPr>
        <w:t>мотивуються</w:t>
      </w:r>
    </w:p>
    <w:p w:rsidR="00B05492" w:rsidRDefault="00B05492" w:rsidP="00B05492">
      <w:r>
        <w:rPr>
          <w:rFonts w:hint="eastAsia"/>
        </w:rPr>
        <w:t>внутрішньою</w:t>
      </w:r>
      <w:r>
        <w:t></w:t>
      </w:r>
      <w:r>
        <w:rPr>
          <w:rFonts w:hint="eastAsia"/>
        </w:rPr>
        <w:t>формою</w:t>
      </w:r>
      <w:r>
        <w:t></w:t>
      </w:r>
      <w:r>
        <w:rPr>
          <w:rFonts w:hint="eastAsia"/>
        </w:rPr>
        <w:t>найменувань</w:t>
      </w:r>
      <w:r>
        <w:t></w:t>
      </w:r>
      <w:r>
        <w:rPr>
          <w:rFonts w:hint="eastAsia"/>
        </w:rPr>
        <w:t>артефактів</w:t>
      </w:r>
      <w:r>
        <w:t></w:t>
      </w:r>
      <w:r>
        <w:rPr>
          <w:rFonts w:hint="eastAsia"/>
        </w:rPr>
        <w:t>на</w:t>
      </w:r>
      <w:r>
        <w:t></w:t>
      </w:r>
      <w:r>
        <w:rPr>
          <w:rFonts w:hint="eastAsia"/>
        </w:rPr>
        <w:t>основі</w:t>
      </w:r>
      <w:r>
        <w:t></w:t>
      </w:r>
      <w:r>
        <w:rPr>
          <w:rFonts w:hint="eastAsia"/>
        </w:rPr>
        <w:t>метафори</w:t>
      </w:r>
      <w:r>
        <w:t></w:t>
      </w:r>
      <w:r>
        <w:rPr>
          <w:rFonts w:hint="eastAsia"/>
        </w:rPr>
        <w:t>чи</w:t>
      </w:r>
      <w:r>
        <w:t></w:t>
      </w:r>
      <w:r>
        <w:rPr>
          <w:rFonts w:hint="eastAsia"/>
        </w:rPr>
        <w:t>метонімії</w:t>
      </w:r>
      <w:r>
        <w:t></w:t>
      </w:r>
    </w:p>
    <w:p w:rsidR="00B05492" w:rsidRDefault="00B05492" w:rsidP="00B05492">
      <w:r>
        <w:rPr>
          <w:rFonts w:hint="eastAsia"/>
        </w:rPr>
        <w:t>що</w:t>
      </w:r>
      <w:r>
        <w:t></w:t>
      </w:r>
      <w:r>
        <w:rPr>
          <w:rFonts w:hint="eastAsia"/>
        </w:rPr>
        <w:t>отримають</w:t>
      </w:r>
      <w:r>
        <w:t></w:t>
      </w:r>
      <w:r>
        <w:rPr>
          <w:rFonts w:hint="eastAsia"/>
        </w:rPr>
        <w:t>різні</w:t>
      </w:r>
      <w:r>
        <w:t></w:t>
      </w:r>
      <w:r>
        <w:rPr>
          <w:rFonts w:hint="eastAsia"/>
        </w:rPr>
        <w:t>конотації</w:t>
      </w:r>
      <w:r>
        <w:t></w:t>
      </w:r>
      <w:r>
        <w:rPr>
          <w:rFonts w:hint="eastAsia"/>
        </w:rPr>
        <w:t>та</w:t>
      </w:r>
      <w:r>
        <w:t></w:t>
      </w:r>
      <w:r>
        <w:rPr>
          <w:rFonts w:hint="eastAsia"/>
        </w:rPr>
        <w:t>відображають</w:t>
      </w:r>
      <w:r>
        <w:t></w:t>
      </w:r>
      <w:r>
        <w:rPr>
          <w:rFonts w:hint="eastAsia"/>
        </w:rPr>
        <w:t>світосприйняття</w:t>
      </w:r>
      <w:r>
        <w:t></w:t>
      </w:r>
      <w:r>
        <w:rPr>
          <w:rFonts w:hint="eastAsia"/>
        </w:rPr>
        <w:t>українців</w:t>
      </w:r>
      <w:r>
        <w:t></w:t>
      </w:r>
      <w:r>
        <w:t></w:t>
      </w:r>
      <w:r>
        <w:rPr>
          <w:rFonts w:hint="eastAsia"/>
        </w:rPr>
        <w:t>німців</w:t>
      </w:r>
    </w:p>
    <w:p w:rsidR="00B05492" w:rsidRDefault="00B05492" w:rsidP="00B05492">
      <w:r>
        <w:rPr>
          <w:rFonts w:hint="eastAsia"/>
        </w:rPr>
        <w:t>та</w:t>
      </w:r>
      <w:r>
        <w:t></w:t>
      </w:r>
      <w:r>
        <w:rPr>
          <w:rFonts w:hint="eastAsia"/>
        </w:rPr>
        <w:t>англійців</w:t>
      </w:r>
      <w:r>
        <w:t></w:t>
      </w:r>
      <w:r>
        <w:t></w:t>
      </w:r>
      <w:r>
        <w:rPr>
          <w:rFonts w:hint="eastAsia"/>
        </w:rPr>
        <w:t>їхні</w:t>
      </w:r>
      <w:r>
        <w:t></w:t>
      </w:r>
      <w:r>
        <w:rPr>
          <w:rFonts w:hint="eastAsia"/>
        </w:rPr>
        <w:t>релігійні</w:t>
      </w:r>
      <w:r>
        <w:t></w:t>
      </w:r>
      <w:r>
        <w:rPr>
          <w:rFonts w:hint="eastAsia"/>
        </w:rPr>
        <w:t>вірування</w:t>
      </w:r>
      <w:r>
        <w:t></w:t>
      </w:r>
      <w:r>
        <w:t></w:t>
      </w:r>
      <w:r>
        <w:rPr>
          <w:rFonts w:hint="eastAsia"/>
        </w:rPr>
        <w:t>звичаї</w:t>
      </w:r>
      <w:r>
        <w:t></w:t>
      </w:r>
      <w:r>
        <w:rPr>
          <w:rFonts w:hint="eastAsia"/>
        </w:rPr>
        <w:t>та</w:t>
      </w:r>
      <w:r>
        <w:t></w:t>
      </w:r>
      <w:r>
        <w:rPr>
          <w:rFonts w:hint="eastAsia"/>
        </w:rPr>
        <w:t>традиції</w:t>
      </w:r>
      <w:r>
        <w:t></w:t>
      </w:r>
      <w:r>
        <w:t></w:t>
      </w:r>
      <w:r>
        <w:rPr>
          <w:rFonts w:hint="eastAsia"/>
        </w:rPr>
        <w:t>Сталі</w:t>
      </w:r>
      <w:r>
        <w:t></w:t>
      </w:r>
      <w:r>
        <w:rPr>
          <w:rFonts w:hint="eastAsia"/>
        </w:rPr>
        <w:t>висловлення</w:t>
      </w:r>
      <w:r>
        <w:t></w:t>
      </w:r>
      <w:r>
        <w:rPr>
          <w:rFonts w:hint="eastAsia"/>
        </w:rPr>
        <w:t>є</w:t>
      </w:r>
    </w:p>
    <w:p w:rsidR="00B05492" w:rsidRDefault="00B05492" w:rsidP="00B05492">
      <w:r>
        <w:rPr>
          <w:rFonts w:hint="eastAsia"/>
        </w:rPr>
        <w:t>віддзеркаленням</w:t>
      </w:r>
      <w:r>
        <w:t></w:t>
      </w:r>
      <w:r>
        <w:rPr>
          <w:rFonts w:hint="eastAsia"/>
        </w:rPr>
        <w:t>культури</w:t>
      </w:r>
      <w:r>
        <w:t></w:t>
      </w:r>
      <w:r>
        <w:rPr>
          <w:rFonts w:hint="eastAsia"/>
        </w:rPr>
        <w:t>народу</w:t>
      </w:r>
      <w:r>
        <w:t></w:t>
      </w:r>
      <w:r>
        <w:t></w:t>
      </w:r>
      <w:r>
        <w:rPr>
          <w:rFonts w:hint="eastAsia"/>
        </w:rPr>
        <w:t>що</w:t>
      </w:r>
      <w:r>
        <w:t></w:t>
      </w:r>
      <w:r>
        <w:rPr>
          <w:rFonts w:hint="eastAsia"/>
        </w:rPr>
        <w:t>робить</w:t>
      </w:r>
      <w:r>
        <w:t></w:t>
      </w:r>
      <w:r>
        <w:rPr>
          <w:rFonts w:hint="eastAsia"/>
        </w:rPr>
        <w:t>кожну</w:t>
      </w:r>
      <w:r>
        <w:t></w:t>
      </w:r>
      <w:r>
        <w:rPr>
          <w:rFonts w:hint="eastAsia"/>
        </w:rPr>
        <w:t>мову</w:t>
      </w:r>
      <w:r>
        <w:t></w:t>
      </w:r>
      <w:r>
        <w:rPr>
          <w:rFonts w:hint="eastAsia"/>
        </w:rPr>
        <w:t>унікальною</w:t>
      </w:r>
      <w:r>
        <w:t></w:t>
      </w:r>
    </w:p>
    <w:p w:rsidR="00B05492" w:rsidRDefault="00B05492" w:rsidP="00B05492">
      <w:r>
        <w:rPr>
          <w:rFonts w:hint="eastAsia"/>
        </w:rPr>
        <w:t>У</w:t>
      </w:r>
      <w:r>
        <w:t></w:t>
      </w:r>
      <w:r>
        <w:rPr>
          <w:rFonts w:hint="eastAsia"/>
        </w:rPr>
        <w:t>дисертаційній</w:t>
      </w:r>
      <w:r>
        <w:t></w:t>
      </w:r>
      <w:r>
        <w:rPr>
          <w:rFonts w:hint="eastAsia"/>
        </w:rPr>
        <w:t>праці</w:t>
      </w:r>
      <w:r>
        <w:t></w:t>
      </w:r>
      <w:r>
        <w:rPr>
          <w:rFonts w:hint="eastAsia"/>
        </w:rPr>
        <w:t>був</w:t>
      </w:r>
      <w:r>
        <w:t></w:t>
      </w:r>
      <w:r>
        <w:rPr>
          <w:rFonts w:hint="eastAsia"/>
        </w:rPr>
        <w:t>здійснений</w:t>
      </w:r>
      <w:r>
        <w:t></w:t>
      </w:r>
      <w:r>
        <w:rPr>
          <w:rFonts w:hint="eastAsia"/>
        </w:rPr>
        <w:t>також</w:t>
      </w:r>
      <w:r>
        <w:t></w:t>
      </w:r>
      <w:r>
        <w:rPr>
          <w:rFonts w:hint="eastAsia"/>
        </w:rPr>
        <w:t>аналіз</w:t>
      </w:r>
      <w:r>
        <w:t></w:t>
      </w:r>
      <w:r>
        <w:rPr>
          <w:rFonts w:hint="eastAsia"/>
        </w:rPr>
        <w:t>метафоричних</w:t>
      </w:r>
      <w:r>
        <w:t></w:t>
      </w:r>
      <w:r>
        <w:rPr>
          <w:rFonts w:hint="eastAsia"/>
        </w:rPr>
        <w:t>та</w:t>
      </w:r>
    </w:p>
    <w:p w:rsidR="00B05492" w:rsidRDefault="00B05492" w:rsidP="00B05492">
      <w:r>
        <w:rPr>
          <w:rFonts w:hint="eastAsia"/>
        </w:rPr>
        <w:t>метонімічних</w:t>
      </w:r>
      <w:r>
        <w:t></w:t>
      </w:r>
      <w:r>
        <w:rPr>
          <w:rFonts w:hint="eastAsia"/>
        </w:rPr>
        <w:t>транспозицій</w:t>
      </w:r>
      <w:r>
        <w:t></w:t>
      </w:r>
      <w:r>
        <w:rPr>
          <w:rFonts w:hint="eastAsia"/>
        </w:rPr>
        <w:t>тих</w:t>
      </w:r>
      <w:r>
        <w:t></w:t>
      </w:r>
      <w:r>
        <w:rPr>
          <w:rFonts w:hint="eastAsia"/>
        </w:rPr>
        <w:t>лексем</w:t>
      </w:r>
      <w:r>
        <w:t></w:t>
      </w:r>
      <w:r>
        <w:rPr>
          <w:rFonts w:hint="eastAsia"/>
        </w:rPr>
        <w:t>на</w:t>
      </w:r>
      <w:r>
        <w:t></w:t>
      </w:r>
      <w:r>
        <w:rPr>
          <w:rFonts w:hint="eastAsia"/>
        </w:rPr>
        <w:t>позначення</w:t>
      </w:r>
      <w:r>
        <w:t></w:t>
      </w:r>
      <w:r>
        <w:rPr>
          <w:rFonts w:hint="eastAsia"/>
        </w:rPr>
        <w:t>артефактів</w:t>
      </w:r>
      <w:r>
        <w:t></w:t>
      </w:r>
      <w:r>
        <w:t></w:t>
      </w:r>
      <w:r>
        <w:rPr>
          <w:rFonts w:hint="eastAsia"/>
        </w:rPr>
        <w:t>котрі</w:t>
      </w:r>
      <w:r>
        <w:t></w:t>
      </w:r>
      <w:r>
        <w:rPr>
          <w:rFonts w:hint="eastAsia"/>
        </w:rPr>
        <w:t>було</w:t>
      </w:r>
    </w:p>
    <w:p w:rsidR="00B05492" w:rsidRDefault="00B05492" w:rsidP="00B05492">
      <w:r>
        <w:rPr>
          <w:rFonts w:hint="eastAsia"/>
        </w:rPr>
        <w:t>зафіксовано</w:t>
      </w:r>
      <w:r>
        <w:t></w:t>
      </w:r>
      <w:r>
        <w:rPr>
          <w:rFonts w:hint="eastAsia"/>
        </w:rPr>
        <w:t>в</w:t>
      </w:r>
      <w:r>
        <w:t></w:t>
      </w:r>
      <w:r>
        <w:rPr>
          <w:rFonts w:hint="eastAsia"/>
        </w:rPr>
        <w:t>якості</w:t>
      </w:r>
      <w:r>
        <w:t></w:t>
      </w:r>
      <w:r>
        <w:rPr>
          <w:rFonts w:hint="eastAsia"/>
        </w:rPr>
        <w:t>компонентів</w:t>
      </w:r>
      <w:r>
        <w:t></w:t>
      </w:r>
      <w:r>
        <w:rPr>
          <w:rFonts w:hint="eastAsia"/>
        </w:rPr>
        <w:t>фразеологізмів</w:t>
      </w:r>
      <w:r>
        <w:t></w:t>
      </w:r>
      <w:r>
        <w:rPr>
          <w:rFonts w:hint="eastAsia"/>
        </w:rPr>
        <w:t>хоча</w:t>
      </w:r>
      <w:r>
        <w:t></w:t>
      </w:r>
      <w:r>
        <w:rPr>
          <w:rFonts w:hint="eastAsia"/>
        </w:rPr>
        <w:t>б</w:t>
      </w:r>
      <w:r>
        <w:t></w:t>
      </w:r>
      <w:r>
        <w:rPr>
          <w:rFonts w:hint="eastAsia"/>
        </w:rPr>
        <w:t>однієї</w:t>
      </w:r>
      <w:r>
        <w:t></w:t>
      </w:r>
      <w:r>
        <w:rPr>
          <w:rFonts w:hint="eastAsia"/>
        </w:rPr>
        <w:t>з</w:t>
      </w:r>
      <w:r>
        <w:t></w:t>
      </w:r>
      <w:r>
        <w:rPr>
          <w:rFonts w:hint="eastAsia"/>
        </w:rPr>
        <w:t>трьох</w:t>
      </w:r>
      <w:r>
        <w:t></w:t>
      </w:r>
      <w:r>
        <w:rPr>
          <w:rFonts w:hint="eastAsia"/>
        </w:rPr>
        <w:t>мов</w:t>
      </w:r>
      <w:r>
        <w:t></w:t>
      </w:r>
      <w:r>
        <w:t></w:t>
      </w:r>
      <w:r>
        <w:rPr>
          <w:rFonts w:hint="eastAsia"/>
        </w:rPr>
        <w:t>чим</w:t>
      </w:r>
      <w:r>
        <w:t></w:t>
      </w:r>
      <w:r>
        <w:rPr>
          <w:rFonts w:hint="eastAsia"/>
        </w:rPr>
        <w:t>і</w:t>
      </w:r>
    </w:p>
    <w:p w:rsidR="00B05492" w:rsidRDefault="00B05492" w:rsidP="00B05492">
      <w:r>
        <w:rPr>
          <w:rFonts w:hint="eastAsia"/>
        </w:rPr>
        <w:t>визначався</w:t>
      </w:r>
      <w:r>
        <w:t></w:t>
      </w:r>
      <w:r>
        <w:rPr>
          <w:rFonts w:hint="eastAsia"/>
        </w:rPr>
        <w:t>критерій</w:t>
      </w:r>
      <w:r>
        <w:t></w:t>
      </w:r>
      <w:r>
        <w:rPr>
          <w:rFonts w:hint="eastAsia"/>
        </w:rPr>
        <w:t>відбору</w:t>
      </w:r>
      <w:r>
        <w:t></w:t>
      </w:r>
      <w:r>
        <w:rPr>
          <w:rFonts w:hint="eastAsia"/>
        </w:rPr>
        <w:t>лексичного</w:t>
      </w:r>
      <w:r>
        <w:t></w:t>
      </w:r>
      <w:r>
        <w:rPr>
          <w:rFonts w:hint="eastAsia"/>
        </w:rPr>
        <w:t>матеріалу</w:t>
      </w:r>
      <w:r>
        <w:t></w:t>
      </w:r>
    </w:p>
    <w:p w:rsidR="00B05492" w:rsidRDefault="00B05492" w:rsidP="00B05492">
      <w:r>
        <w:rPr>
          <w:rFonts w:hint="eastAsia"/>
        </w:rPr>
        <w:t>Найменування</w:t>
      </w:r>
      <w:r>
        <w:t></w:t>
      </w:r>
      <w:r>
        <w:rPr>
          <w:rFonts w:hint="eastAsia"/>
        </w:rPr>
        <w:t>артефактів</w:t>
      </w:r>
      <w:r>
        <w:t></w:t>
      </w:r>
      <w:r>
        <w:t></w:t>
      </w:r>
      <w:r>
        <w:rPr>
          <w:rFonts w:hint="eastAsia"/>
        </w:rPr>
        <w:t>що</w:t>
      </w:r>
      <w:r>
        <w:t></w:t>
      </w:r>
      <w:r>
        <w:rPr>
          <w:rFonts w:hint="eastAsia"/>
        </w:rPr>
        <w:t>набули</w:t>
      </w:r>
      <w:r>
        <w:t></w:t>
      </w:r>
      <w:r>
        <w:rPr>
          <w:rFonts w:hint="eastAsia"/>
        </w:rPr>
        <w:t>образного</w:t>
      </w:r>
      <w:r>
        <w:t></w:t>
      </w:r>
      <w:r>
        <w:rPr>
          <w:rFonts w:hint="eastAsia"/>
        </w:rPr>
        <w:t>значення</w:t>
      </w:r>
      <w:r>
        <w:t></w:t>
      </w:r>
      <w:r>
        <w:rPr>
          <w:rFonts w:hint="eastAsia"/>
        </w:rPr>
        <w:t>у</w:t>
      </w:r>
      <w:r>
        <w:t></w:t>
      </w:r>
      <w:r>
        <w:rPr>
          <w:rFonts w:hint="eastAsia"/>
        </w:rPr>
        <w:t>складі</w:t>
      </w:r>
    </w:p>
    <w:p w:rsidR="00B05492" w:rsidRDefault="00B05492" w:rsidP="00B05492">
      <w:r>
        <w:rPr>
          <w:rFonts w:hint="eastAsia"/>
        </w:rPr>
        <w:t>фразеологізмів</w:t>
      </w:r>
      <w:r>
        <w:t></w:t>
      </w:r>
      <w:r>
        <w:t></w:t>
      </w:r>
      <w:r>
        <w:rPr>
          <w:rFonts w:hint="eastAsia"/>
        </w:rPr>
        <w:t>почали</w:t>
      </w:r>
      <w:r>
        <w:t></w:t>
      </w:r>
      <w:r>
        <w:rPr>
          <w:rFonts w:hint="eastAsia"/>
        </w:rPr>
        <w:t>додатково</w:t>
      </w:r>
      <w:r>
        <w:t></w:t>
      </w:r>
      <w:r>
        <w:rPr>
          <w:rFonts w:hint="eastAsia"/>
        </w:rPr>
        <w:t>використовуватись</w:t>
      </w:r>
      <w:r>
        <w:t></w:t>
      </w:r>
      <w:r>
        <w:rPr>
          <w:rFonts w:hint="eastAsia"/>
        </w:rPr>
        <w:t>поза</w:t>
      </w:r>
      <w:r>
        <w:t></w:t>
      </w:r>
      <w:r>
        <w:rPr>
          <w:rFonts w:hint="eastAsia"/>
        </w:rPr>
        <w:t>фразеологічним</w:t>
      </w:r>
    </w:p>
    <w:p w:rsidR="00B05492" w:rsidRDefault="00B05492" w:rsidP="00B05492">
      <w:r>
        <w:rPr>
          <w:rFonts w:hint="eastAsia"/>
        </w:rPr>
        <w:t>контекстом</w:t>
      </w:r>
      <w:r>
        <w:t></w:t>
      </w:r>
      <w:r>
        <w:t></w:t>
      </w:r>
      <w:r>
        <w:rPr>
          <w:rFonts w:hint="eastAsia"/>
        </w:rPr>
        <w:t>розвиток</w:t>
      </w:r>
      <w:r>
        <w:t></w:t>
      </w:r>
      <w:r>
        <w:rPr>
          <w:rFonts w:hint="eastAsia"/>
        </w:rPr>
        <w:t>значення</w:t>
      </w:r>
      <w:r>
        <w:t></w:t>
      </w:r>
      <w:r>
        <w:rPr>
          <w:rFonts w:hint="eastAsia"/>
        </w:rPr>
        <w:t>яких</w:t>
      </w:r>
      <w:r>
        <w:t></w:t>
      </w:r>
      <w:r>
        <w:rPr>
          <w:rFonts w:hint="eastAsia"/>
        </w:rPr>
        <w:t>відбувався</w:t>
      </w:r>
      <w:r>
        <w:t></w:t>
      </w:r>
      <w:r>
        <w:rPr>
          <w:rFonts w:hint="eastAsia"/>
        </w:rPr>
        <w:t>за</w:t>
      </w:r>
      <w:r>
        <w:t></w:t>
      </w:r>
      <w:r>
        <w:rPr>
          <w:rFonts w:hint="eastAsia"/>
        </w:rPr>
        <w:t>моделями</w:t>
      </w:r>
      <w:r>
        <w:t></w:t>
      </w:r>
      <w:r>
        <w:rPr>
          <w:rFonts w:hint="eastAsia"/>
        </w:rPr>
        <w:t>семантичної</w:t>
      </w:r>
    </w:p>
    <w:p w:rsidR="00B05492" w:rsidRDefault="00B05492" w:rsidP="00B05492">
      <w:r>
        <w:rPr>
          <w:rFonts w:hint="eastAsia"/>
        </w:rPr>
        <w:t>транспозиції</w:t>
      </w:r>
      <w:r>
        <w:t>‒</w:t>
      </w:r>
      <w:r>
        <w:t></w:t>
      </w:r>
      <w:r>
        <w:rPr>
          <w:rFonts w:hint="eastAsia"/>
        </w:rPr>
        <w:t>схемами</w:t>
      </w:r>
      <w:r>
        <w:t></w:t>
      </w:r>
      <w:r>
        <w:rPr>
          <w:rFonts w:hint="eastAsia"/>
        </w:rPr>
        <w:t>творення</w:t>
      </w:r>
      <w:r>
        <w:t></w:t>
      </w:r>
      <w:r>
        <w:rPr>
          <w:rFonts w:hint="eastAsia"/>
        </w:rPr>
        <w:t>переносного</w:t>
      </w:r>
      <w:r>
        <w:t></w:t>
      </w:r>
      <w:r>
        <w:rPr>
          <w:rFonts w:hint="eastAsia"/>
        </w:rPr>
        <w:t>значення</w:t>
      </w:r>
      <w:r>
        <w:t></w:t>
      </w:r>
      <w:r>
        <w:t></w:t>
      </w:r>
      <w:r>
        <w:rPr>
          <w:rFonts w:hint="eastAsia"/>
        </w:rPr>
        <w:t>які</w:t>
      </w:r>
      <w:r>
        <w:t></w:t>
      </w:r>
      <w:r>
        <w:rPr>
          <w:rFonts w:hint="eastAsia"/>
        </w:rPr>
        <w:t>відбивають</w:t>
      </w:r>
    </w:p>
    <w:p w:rsidR="00B05492" w:rsidRDefault="00B05492" w:rsidP="00B05492">
      <w:r>
        <w:rPr>
          <w:rFonts w:hint="eastAsia"/>
        </w:rPr>
        <w:t>національні</w:t>
      </w:r>
      <w:r>
        <w:t></w:t>
      </w:r>
      <w:r>
        <w:rPr>
          <w:rFonts w:hint="eastAsia"/>
        </w:rPr>
        <w:t>стереотипи</w:t>
      </w:r>
      <w:r>
        <w:t></w:t>
      </w:r>
      <w:r>
        <w:rPr>
          <w:rFonts w:hint="eastAsia"/>
        </w:rPr>
        <w:t>образно</w:t>
      </w:r>
      <w:r>
        <w:t></w:t>
      </w:r>
      <w:r>
        <w:rPr>
          <w:rFonts w:hint="eastAsia"/>
        </w:rPr>
        <w:t>асоціативного</w:t>
      </w:r>
      <w:r>
        <w:t></w:t>
      </w:r>
      <w:r>
        <w:rPr>
          <w:rFonts w:hint="eastAsia"/>
        </w:rPr>
        <w:t>мислення</w:t>
      </w:r>
      <w:r>
        <w:t></w:t>
      </w:r>
      <w:r>
        <w:rPr>
          <w:rFonts w:hint="eastAsia"/>
        </w:rPr>
        <w:t>певної</w:t>
      </w:r>
      <w:r>
        <w:t></w:t>
      </w:r>
      <w:r>
        <w:rPr>
          <w:rFonts w:hint="eastAsia"/>
        </w:rPr>
        <w:t>лінгвокультурної</w:t>
      </w:r>
    </w:p>
    <w:p w:rsidR="00B05492" w:rsidRDefault="00B05492" w:rsidP="00B05492">
      <w:r>
        <w:rPr>
          <w:rFonts w:hint="eastAsia"/>
        </w:rPr>
        <w:t>спільноти</w:t>
      </w:r>
      <w:r>
        <w:t></w:t>
      </w:r>
    </w:p>
    <w:p w:rsidR="00B05492" w:rsidRDefault="00B05492" w:rsidP="00B05492">
      <w:r>
        <w:rPr>
          <w:rFonts w:hint="eastAsia"/>
        </w:rPr>
        <w:t>Установлено</w:t>
      </w:r>
      <w:r>
        <w:t></w:t>
      </w:r>
      <w:r>
        <w:rPr>
          <w:rFonts w:hint="eastAsia"/>
        </w:rPr>
        <w:t>дві</w:t>
      </w:r>
      <w:r>
        <w:t></w:t>
      </w:r>
      <w:r>
        <w:rPr>
          <w:rFonts w:hint="eastAsia"/>
        </w:rPr>
        <w:t>універсальні</w:t>
      </w:r>
      <w:r>
        <w:t></w:t>
      </w:r>
      <w:r>
        <w:rPr>
          <w:rFonts w:hint="eastAsia"/>
        </w:rPr>
        <w:t>моделі</w:t>
      </w:r>
      <w:r>
        <w:t></w:t>
      </w:r>
      <w:r>
        <w:rPr>
          <w:rFonts w:hint="eastAsia"/>
        </w:rPr>
        <w:t>семантичного</w:t>
      </w:r>
      <w:r>
        <w:t></w:t>
      </w:r>
      <w:r>
        <w:rPr>
          <w:rFonts w:hint="eastAsia"/>
        </w:rPr>
        <w:t>розвитку</w:t>
      </w:r>
      <w:r>
        <w:t></w:t>
      </w:r>
      <w:r>
        <w:rPr>
          <w:rFonts w:hint="eastAsia"/>
        </w:rPr>
        <w:t>лексем</w:t>
      </w:r>
      <w:r>
        <w:t></w:t>
      </w:r>
      <w:r>
        <w:rPr>
          <w:rFonts w:hint="eastAsia"/>
        </w:rPr>
        <w:t>на</w:t>
      </w:r>
    </w:p>
    <w:p w:rsidR="00B05492" w:rsidRDefault="00B05492" w:rsidP="00B05492">
      <w:r>
        <w:rPr>
          <w:rFonts w:hint="eastAsia"/>
        </w:rPr>
        <w:t>позначення</w:t>
      </w:r>
      <w:r>
        <w:t></w:t>
      </w:r>
      <w:r>
        <w:rPr>
          <w:rFonts w:hint="eastAsia"/>
        </w:rPr>
        <w:t>артефактів</w:t>
      </w:r>
      <w:r>
        <w:t></w:t>
      </w:r>
      <w:r>
        <w:rPr>
          <w:rFonts w:hint="eastAsia"/>
        </w:rPr>
        <w:t>у</w:t>
      </w:r>
      <w:r>
        <w:t></w:t>
      </w:r>
      <w:r>
        <w:rPr>
          <w:rFonts w:hint="eastAsia"/>
        </w:rPr>
        <w:t>трьох</w:t>
      </w:r>
      <w:r>
        <w:t></w:t>
      </w:r>
      <w:r>
        <w:rPr>
          <w:rFonts w:hint="eastAsia"/>
        </w:rPr>
        <w:t>мовах</w:t>
      </w:r>
      <w:r>
        <w:t>‒</w:t>
      </w:r>
      <w:r>
        <w:t></w:t>
      </w:r>
      <w:r>
        <w:rPr>
          <w:rFonts w:hint="eastAsia"/>
        </w:rPr>
        <w:t>метафоричну</w:t>
      </w:r>
      <w:r>
        <w:t></w:t>
      </w:r>
      <w:r>
        <w:rPr>
          <w:rFonts w:hint="eastAsia"/>
        </w:rPr>
        <w:t>та</w:t>
      </w:r>
      <w:r>
        <w:t></w:t>
      </w:r>
      <w:r>
        <w:rPr>
          <w:rFonts w:hint="eastAsia"/>
        </w:rPr>
        <w:t>метонімічну</w:t>
      </w:r>
      <w:r>
        <w:t></w:t>
      </w:r>
    </w:p>
    <w:p w:rsidR="00B05492" w:rsidRDefault="00B05492" w:rsidP="00B05492">
      <w:r>
        <w:rPr>
          <w:rFonts w:hint="eastAsia"/>
        </w:rPr>
        <w:t>Ідентифіковано</w:t>
      </w:r>
      <w:r>
        <w:t></w:t>
      </w:r>
      <w:r>
        <w:rPr>
          <w:rFonts w:hint="eastAsia"/>
        </w:rPr>
        <w:t>чотири</w:t>
      </w:r>
      <w:r>
        <w:t></w:t>
      </w:r>
      <w:r>
        <w:rPr>
          <w:rFonts w:hint="eastAsia"/>
        </w:rPr>
        <w:t>види</w:t>
      </w:r>
      <w:r>
        <w:t></w:t>
      </w:r>
      <w:r>
        <w:rPr>
          <w:rFonts w:hint="eastAsia"/>
        </w:rPr>
        <w:t>метафоричних</w:t>
      </w:r>
      <w:r>
        <w:t></w:t>
      </w:r>
      <w:r>
        <w:rPr>
          <w:rFonts w:hint="eastAsia"/>
        </w:rPr>
        <w:t>моделей</w:t>
      </w:r>
      <w:r>
        <w:t></w:t>
      </w:r>
      <w:r>
        <w:t></w:t>
      </w:r>
      <w:r>
        <w:t></w:t>
      </w:r>
      <w:r>
        <w:t></w:t>
      </w:r>
      <w:r>
        <w:t></w:t>
      </w:r>
      <w:r>
        <w:t></w:t>
      </w:r>
      <w:r>
        <w:rPr>
          <w:rFonts w:hint="eastAsia"/>
        </w:rPr>
        <w:t>артефакт</w:t>
      </w:r>
      <w:r>
        <w:t>‒</w:t>
      </w:r>
    </w:p>
    <w:p w:rsidR="00B05492" w:rsidRDefault="00B05492" w:rsidP="00B05492">
      <w:r>
        <w:rPr>
          <w:rFonts w:hint="eastAsia"/>
        </w:rPr>
        <w:t>абстракція</w:t>
      </w:r>
      <w:r>
        <w:t></w:t>
      </w:r>
      <w:r>
        <w:t></w:t>
      </w:r>
      <w:r>
        <w:t></w:t>
      </w:r>
      <w:r>
        <w:t></w:t>
      </w:r>
      <w:r>
        <w:t></w:t>
      </w:r>
      <w:r>
        <w:t></w:t>
      </w:r>
      <w:r>
        <w:t></w:t>
      </w:r>
      <w:r>
        <w:rPr>
          <w:rFonts w:hint="eastAsia"/>
        </w:rPr>
        <w:t>артефакт</w:t>
      </w:r>
      <w:r>
        <w:t>‒</w:t>
      </w:r>
      <w:r>
        <w:t></w:t>
      </w:r>
      <w:r>
        <w:rPr>
          <w:rFonts w:hint="eastAsia"/>
        </w:rPr>
        <w:t>людина</w:t>
      </w:r>
      <w:r>
        <w:t></w:t>
      </w:r>
      <w:r>
        <w:t></w:t>
      </w:r>
      <w:r>
        <w:t></w:t>
      </w:r>
      <w:r>
        <w:t></w:t>
      </w:r>
      <w:r>
        <w:t></w:t>
      </w:r>
      <w:r>
        <w:t></w:t>
      </w:r>
      <w:r>
        <w:t></w:t>
      </w:r>
      <w:r>
        <w:rPr>
          <w:rFonts w:hint="eastAsia"/>
        </w:rPr>
        <w:t>артефакт</w:t>
      </w:r>
      <w:r>
        <w:t>‒</w:t>
      </w:r>
      <w:r>
        <w:t></w:t>
      </w:r>
      <w:r>
        <w:rPr>
          <w:rFonts w:hint="eastAsia"/>
        </w:rPr>
        <w:t>артефакт</w:t>
      </w:r>
      <w:r>
        <w:t></w:t>
      </w:r>
      <w:r>
        <w:t></w:t>
      </w:r>
      <w:r>
        <w:t></w:t>
      </w:r>
      <w:r>
        <w:t></w:t>
      </w:r>
      <w:r>
        <w:t></w:t>
      </w:r>
      <w:r>
        <w:t></w:t>
      </w:r>
      <w:r>
        <w:t></w:t>
      </w:r>
      <w:r>
        <w:rPr>
          <w:rFonts w:hint="eastAsia"/>
        </w:rPr>
        <w:t>артефакт</w:t>
      </w:r>
      <w:r>
        <w:t>‒</w:t>
      </w:r>
    </w:p>
    <w:p w:rsidR="00B05492" w:rsidRDefault="00B05492" w:rsidP="00B05492">
      <w:r>
        <w:rPr>
          <w:rFonts w:hint="eastAsia"/>
        </w:rPr>
        <w:t>геометричні</w:t>
      </w:r>
      <w:r>
        <w:t></w:t>
      </w:r>
      <w:r>
        <w:rPr>
          <w:rFonts w:hint="eastAsia"/>
        </w:rPr>
        <w:t>фігури</w:t>
      </w:r>
      <w:r>
        <w:t></w:t>
      </w:r>
      <w:r>
        <w:t></w:t>
      </w:r>
      <w:r>
        <w:t></w:t>
      </w:r>
      <w:r>
        <w:rPr>
          <w:rFonts w:hint="eastAsia"/>
        </w:rPr>
        <w:t>де</w:t>
      </w:r>
      <w:r>
        <w:t></w:t>
      </w:r>
      <w:r>
        <w:rPr>
          <w:rFonts w:hint="eastAsia"/>
        </w:rPr>
        <w:t>семантичний</w:t>
      </w:r>
      <w:r>
        <w:t></w:t>
      </w:r>
      <w:r>
        <w:rPr>
          <w:rFonts w:hint="eastAsia"/>
        </w:rPr>
        <w:t>розвиток</w:t>
      </w:r>
      <w:r>
        <w:t></w:t>
      </w:r>
      <w:r>
        <w:rPr>
          <w:rFonts w:hint="eastAsia"/>
        </w:rPr>
        <w:t>відбувається</w:t>
      </w:r>
      <w:r>
        <w:t></w:t>
      </w:r>
      <w:r>
        <w:rPr>
          <w:rFonts w:hint="eastAsia"/>
        </w:rPr>
        <w:t>за</w:t>
      </w:r>
      <w:r>
        <w:t></w:t>
      </w:r>
      <w:r>
        <w:rPr>
          <w:rFonts w:hint="eastAsia"/>
        </w:rPr>
        <w:t>векторами</w:t>
      </w:r>
      <w:r>
        <w:t></w:t>
      </w:r>
    </w:p>
    <w:p w:rsidR="00B05492" w:rsidRDefault="00B05492" w:rsidP="00B05492">
      <w:r>
        <w:t></w:t>
      </w:r>
      <w:r>
        <w:rPr>
          <w:rFonts w:hint="eastAsia"/>
        </w:rPr>
        <w:t>конкретне</w:t>
      </w:r>
      <w:r>
        <w:t>‒</w:t>
      </w:r>
      <w:r>
        <w:t></w:t>
      </w:r>
      <w:r>
        <w:rPr>
          <w:rFonts w:hint="eastAsia"/>
        </w:rPr>
        <w:t>абстрактне</w:t>
      </w:r>
      <w:r>
        <w:t></w:t>
      </w:r>
      <w:r>
        <w:t></w:t>
      </w:r>
      <w:r>
        <w:t></w:t>
      </w:r>
      <w:r>
        <w:t></w:t>
      </w:r>
      <w:r>
        <w:rPr>
          <w:rFonts w:hint="eastAsia"/>
        </w:rPr>
        <w:t>конкретне</w:t>
      </w:r>
      <w:r>
        <w:t>‒</w:t>
      </w:r>
      <w:r>
        <w:t></w:t>
      </w:r>
      <w:r>
        <w:rPr>
          <w:rFonts w:hint="eastAsia"/>
        </w:rPr>
        <w:t>антропометричне</w:t>
      </w:r>
      <w:r>
        <w:t></w:t>
      </w:r>
      <w:r>
        <w:t></w:t>
      </w:r>
      <w:r>
        <w:t></w:t>
      </w:r>
      <w:r>
        <w:t></w:t>
      </w:r>
      <w:r>
        <w:rPr>
          <w:rFonts w:hint="eastAsia"/>
        </w:rPr>
        <w:t>конкретне</w:t>
      </w:r>
      <w:r>
        <w:t>‒</w:t>
      </w:r>
    </w:p>
    <w:p w:rsidR="00B05492" w:rsidRDefault="00B05492" w:rsidP="00B05492">
      <w:r>
        <w:rPr>
          <w:rFonts w:hint="eastAsia"/>
        </w:rPr>
        <w:t>конкретне</w:t>
      </w:r>
      <w:r>
        <w:t></w:t>
      </w:r>
      <w:r>
        <w:t></w:t>
      </w:r>
      <w:r>
        <w:t></w:t>
      </w:r>
      <w:r>
        <w:t></w:t>
      </w:r>
      <w:r>
        <w:rPr>
          <w:rFonts w:hint="eastAsia"/>
        </w:rPr>
        <w:t>конкретне</w:t>
      </w:r>
      <w:r>
        <w:t>‒</w:t>
      </w:r>
      <w:r>
        <w:t></w:t>
      </w:r>
      <w:r>
        <w:rPr>
          <w:rFonts w:hint="eastAsia"/>
        </w:rPr>
        <w:t>ритуалізоване</w:t>
      </w:r>
      <w:r>
        <w:t></w:t>
      </w:r>
      <w:r>
        <w:t></w:t>
      </w:r>
      <w:r>
        <w:rPr>
          <w:rFonts w:hint="eastAsia"/>
        </w:rPr>
        <w:t>та</w:t>
      </w:r>
      <w:r>
        <w:t></w:t>
      </w:r>
      <w:r>
        <w:rPr>
          <w:rFonts w:hint="eastAsia"/>
        </w:rPr>
        <w:t>три</w:t>
      </w:r>
      <w:r>
        <w:t></w:t>
      </w:r>
      <w:r>
        <w:rPr>
          <w:rFonts w:hint="eastAsia"/>
        </w:rPr>
        <w:t>види</w:t>
      </w:r>
      <w:r>
        <w:t></w:t>
      </w:r>
      <w:r>
        <w:rPr>
          <w:rFonts w:hint="eastAsia"/>
        </w:rPr>
        <w:t>метонімічних</w:t>
      </w:r>
      <w:r>
        <w:t></w:t>
      </w:r>
      <w:r>
        <w:rPr>
          <w:rFonts w:hint="eastAsia"/>
        </w:rPr>
        <w:t>моделей</w:t>
      </w:r>
      <w:r>
        <w:t></w:t>
      </w:r>
      <w:r>
        <w:t></w:t>
      </w:r>
      <w:r>
        <w:rPr>
          <w:rFonts w:hint="eastAsia"/>
        </w:rPr>
        <w:t>одна</w:t>
      </w:r>
    </w:p>
    <w:p w:rsidR="00B05492" w:rsidRDefault="00B05492" w:rsidP="00B05492">
      <w:r>
        <w:rPr>
          <w:rFonts w:hint="eastAsia"/>
        </w:rPr>
        <w:t>з</w:t>
      </w:r>
      <w:r>
        <w:t></w:t>
      </w:r>
      <w:r>
        <w:rPr>
          <w:rFonts w:hint="eastAsia"/>
        </w:rPr>
        <w:t>яких</w:t>
      </w:r>
      <w:r>
        <w:t></w:t>
      </w:r>
      <w:r>
        <w:rPr>
          <w:rFonts w:hint="eastAsia"/>
        </w:rPr>
        <w:t>утворена</w:t>
      </w:r>
      <w:r>
        <w:t></w:t>
      </w:r>
      <w:r>
        <w:rPr>
          <w:rFonts w:hint="eastAsia"/>
        </w:rPr>
        <w:t>на</w:t>
      </w:r>
      <w:r>
        <w:t></w:t>
      </w:r>
      <w:r>
        <w:rPr>
          <w:rFonts w:hint="eastAsia"/>
        </w:rPr>
        <w:t>основі</w:t>
      </w:r>
      <w:r>
        <w:t></w:t>
      </w:r>
      <w:r>
        <w:rPr>
          <w:rFonts w:hint="eastAsia"/>
        </w:rPr>
        <w:t>каузальних</w:t>
      </w:r>
      <w:r>
        <w:t></w:t>
      </w:r>
      <w:r>
        <w:rPr>
          <w:rFonts w:hint="eastAsia"/>
        </w:rPr>
        <w:t>відношень</w:t>
      </w:r>
      <w:r>
        <w:t></w:t>
      </w:r>
      <w:r>
        <w:t></w:t>
      </w:r>
      <w:r>
        <w:rPr>
          <w:rFonts w:hint="eastAsia"/>
        </w:rPr>
        <w:t>причина</w:t>
      </w:r>
      <w:r>
        <w:t>‒</w:t>
      </w:r>
      <w:r>
        <w:t></w:t>
      </w:r>
      <w:r>
        <w:rPr>
          <w:rFonts w:hint="eastAsia"/>
        </w:rPr>
        <w:t>наслідок</w:t>
      </w:r>
      <w:r>
        <w:t></w:t>
      </w:r>
      <w:r>
        <w:t></w:t>
      </w:r>
      <w:r>
        <w:t></w:t>
      </w:r>
      <w:r>
        <w:rPr>
          <w:rFonts w:hint="eastAsia"/>
        </w:rPr>
        <w:t>а</w:t>
      </w:r>
      <w:r>
        <w:t></w:t>
      </w:r>
      <w:r>
        <w:rPr>
          <w:rFonts w:hint="eastAsia"/>
        </w:rPr>
        <w:t>дві</w:t>
      </w:r>
      <w:r>
        <w:t></w:t>
      </w:r>
      <w:r>
        <w:rPr>
          <w:rFonts w:hint="eastAsia"/>
        </w:rPr>
        <w:t>інші</w:t>
      </w:r>
    </w:p>
    <w:p w:rsidR="00B05492" w:rsidRDefault="00B05492" w:rsidP="00B05492">
      <w:r>
        <w:rPr>
          <w:rFonts w:hint="eastAsia"/>
        </w:rPr>
        <w:t>ґрунтуються</w:t>
      </w:r>
      <w:r>
        <w:t></w:t>
      </w:r>
      <w:r>
        <w:rPr>
          <w:rFonts w:hint="eastAsia"/>
        </w:rPr>
        <w:t>на</w:t>
      </w:r>
      <w:r>
        <w:t></w:t>
      </w:r>
      <w:r>
        <w:rPr>
          <w:rFonts w:hint="eastAsia"/>
        </w:rPr>
        <w:t>партитивних</w:t>
      </w:r>
      <w:r>
        <w:t></w:t>
      </w:r>
      <w:r>
        <w:rPr>
          <w:rFonts w:hint="eastAsia"/>
        </w:rPr>
        <w:t>відношеннях</w:t>
      </w:r>
      <w:r>
        <w:t></w:t>
      </w:r>
      <w:r>
        <w:t></w:t>
      </w:r>
      <w:r>
        <w:rPr>
          <w:rFonts w:hint="eastAsia"/>
        </w:rPr>
        <w:t>частина</w:t>
      </w:r>
      <w:r>
        <w:t>‒</w:t>
      </w:r>
      <w:r>
        <w:t></w:t>
      </w:r>
      <w:r>
        <w:rPr>
          <w:rFonts w:hint="eastAsia"/>
        </w:rPr>
        <w:t>ціле</w:t>
      </w:r>
      <w:r>
        <w:t></w:t>
      </w:r>
      <w:r>
        <w:t></w:t>
      </w:r>
      <w:r>
        <w:rPr>
          <w:rFonts w:hint="eastAsia"/>
        </w:rPr>
        <w:t>та</w:t>
      </w:r>
      <w:r>
        <w:t></w:t>
      </w:r>
      <w:r>
        <w:t></w:t>
      </w:r>
      <w:r>
        <w:rPr>
          <w:rFonts w:hint="eastAsia"/>
        </w:rPr>
        <w:t>ціле</w:t>
      </w:r>
      <w:r>
        <w:t>‒</w:t>
      </w:r>
      <w:r>
        <w:t></w:t>
      </w:r>
      <w:r>
        <w:rPr>
          <w:rFonts w:hint="eastAsia"/>
        </w:rPr>
        <w:t>частина</w:t>
      </w:r>
      <w:r>
        <w:t></w:t>
      </w:r>
    </w:p>
    <w:p w:rsidR="00B05492" w:rsidRDefault="00B05492" w:rsidP="00B05492">
      <w:r>
        <w:t></w:t>
      </w:r>
      <w:r>
        <w:t></w:t>
      </w:r>
      <w:r>
        <w:rPr>
          <w:rFonts w:hint="eastAsia"/>
        </w:rPr>
        <w:t>вмістилище</w:t>
      </w:r>
      <w:r>
        <w:t>‒</w:t>
      </w:r>
      <w:r>
        <w:t></w:t>
      </w:r>
      <w:r>
        <w:rPr>
          <w:rFonts w:hint="eastAsia"/>
        </w:rPr>
        <w:t>вміст</w:t>
      </w:r>
      <w:r>
        <w:t></w:t>
      </w:r>
      <w:r>
        <w:t></w:t>
      </w:r>
      <w:r>
        <w:t></w:t>
      </w:r>
      <w:r>
        <w:t></w:t>
      </w:r>
      <w:r>
        <w:rPr>
          <w:rFonts w:hint="eastAsia"/>
        </w:rPr>
        <w:t>На</w:t>
      </w:r>
      <w:r>
        <w:t></w:t>
      </w:r>
      <w:r>
        <w:rPr>
          <w:rFonts w:hint="eastAsia"/>
        </w:rPr>
        <w:t>відміну</w:t>
      </w:r>
      <w:r>
        <w:t></w:t>
      </w:r>
      <w:r>
        <w:rPr>
          <w:rFonts w:hint="eastAsia"/>
        </w:rPr>
        <w:t>від</w:t>
      </w:r>
      <w:r>
        <w:t></w:t>
      </w:r>
      <w:r>
        <w:rPr>
          <w:rFonts w:hint="eastAsia"/>
        </w:rPr>
        <w:t>метафоричних</w:t>
      </w:r>
      <w:r>
        <w:t></w:t>
      </w:r>
      <w:r>
        <w:rPr>
          <w:rFonts w:hint="eastAsia"/>
        </w:rPr>
        <w:t>моделей</w:t>
      </w:r>
      <w:r>
        <w:t></w:t>
      </w:r>
      <w:r>
        <w:rPr>
          <w:rFonts w:hint="eastAsia"/>
        </w:rPr>
        <w:t>остання</w:t>
      </w:r>
    </w:p>
    <w:p w:rsidR="00B05492" w:rsidRDefault="00B05492" w:rsidP="00B05492">
      <w:r>
        <w:rPr>
          <w:rFonts w:hint="eastAsia"/>
        </w:rPr>
        <w:t>метонімічна</w:t>
      </w:r>
      <w:r>
        <w:t></w:t>
      </w:r>
      <w:r>
        <w:rPr>
          <w:rFonts w:hint="eastAsia"/>
        </w:rPr>
        <w:t>модель</w:t>
      </w:r>
      <w:r>
        <w:t></w:t>
      </w:r>
      <w:r>
        <w:rPr>
          <w:rFonts w:hint="eastAsia"/>
        </w:rPr>
        <w:t>характерна</w:t>
      </w:r>
      <w:r>
        <w:t></w:t>
      </w:r>
      <w:r>
        <w:rPr>
          <w:rFonts w:hint="eastAsia"/>
        </w:rPr>
        <w:t>лише</w:t>
      </w:r>
      <w:r>
        <w:t></w:t>
      </w:r>
      <w:r>
        <w:rPr>
          <w:rFonts w:hint="eastAsia"/>
        </w:rPr>
        <w:t>для</w:t>
      </w:r>
      <w:r>
        <w:t></w:t>
      </w:r>
      <w:r>
        <w:rPr>
          <w:rFonts w:hint="eastAsia"/>
        </w:rPr>
        <w:t>української</w:t>
      </w:r>
      <w:r>
        <w:t></w:t>
      </w:r>
      <w:r>
        <w:rPr>
          <w:rFonts w:hint="eastAsia"/>
        </w:rPr>
        <w:t>та</w:t>
      </w:r>
      <w:r>
        <w:t></w:t>
      </w:r>
      <w:r>
        <w:rPr>
          <w:rFonts w:hint="eastAsia"/>
        </w:rPr>
        <w:t>німецької</w:t>
      </w:r>
      <w:r>
        <w:t></w:t>
      </w:r>
      <w:r>
        <w:rPr>
          <w:rFonts w:hint="eastAsia"/>
        </w:rPr>
        <w:t>мов</w:t>
      </w:r>
      <w:r>
        <w:t></w:t>
      </w:r>
    </w:p>
    <w:p w:rsidR="00B05492" w:rsidRDefault="00B05492" w:rsidP="00B05492">
      <w:r>
        <w:t></w:t>
      </w:r>
      <w:r>
        <w:t></w:t>
      </w:r>
      <w:r>
        <w:t></w:t>
      </w:r>
    </w:p>
    <w:p w:rsidR="00B05492" w:rsidRDefault="00B05492" w:rsidP="00B05492">
      <w:r>
        <w:rPr>
          <w:rFonts w:hint="eastAsia"/>
        </w:rPr>
        <w:t>Обчислено</w:t>
      </w:r>
      <w:r>
        <w:t></w:t>
      </w:r>
      <w:r>
        <w:rPr>
          <w:rFonts w:hint="eastAsia"/>
        </w:rPr>
        <w:t>відсоткові</w:t>
      </w:r>
      <w:r>
        <w:t></w:t>
      </w:r>
      <w:r>
        <w:rPr>
          <w:rFonts w:hint="eastAsia"/>
        </w:rPr>
        <w:t>показники</w:t>
      </w:r>
      <w:r>
        <w:t></w:t>
      </w:r>
      <w:r>
        <w:rPr>
          <w:rFonts w:hint="eastAsia"/>
        </w:rPr>
        <w:t>співвідношення</w:t>
      </w:r>
      <w:r>
        <w:t></w:t>
      </w:r>
      <w:r>
        <w:rPr>
          <w:rFonts w:hint="eastAsia"/>
        </w:rPr>
        <w:t>набуття</w:t>
      </w:r>
      <w:r>
        <w:t></w:t>
      </w:r>
      <w:r>
        <w:rPr>
          <w:rFonts w:hint="eastAsia"/>
        </w:rPr>
        <w:t>назвами</w:t>
      </w:r>
    </w:p>
    <w:p w:rsidR="00B05492" w:rsidRDefault="00B05492" w:rsidP="00B05492">
      <w:r>
        <w:rPr>
          <w:rFonts w:hint="eastAsia"/>
        </w:rPr>
        <w:t>артефактів</w:t>
      </w:r>
      <w:r>
        <w:t></w:t>
      </w:r>
      <w:r>
        <w:rPr>
          <w:rFonts w:hint="eastAsia"/>
        </w:rPr>
        <w:t>переносного</w:t>
      </w:r>
      <w:r>
        <w:t></w:t>
      </w:r>
      <w:r>
        <w:rPr>
          <w:rFonts w:hint="eastAsia"/>
        </w:rPr>
        <w:t>значення</w:t>
      </w:r>
      <w:r>
        <w:t></w:t>
      </w:r>
      <w:r>
        <w:rPr>
          <w:rFonts w:hint="eastAsia"/>
        </w:rPr>
        <w:t>в</w:t>
      </w:r>
      <w:r>
        <w:t></w:t>
      </w:r>
      <w:r>
        <w:rPr>
          <w:rFonts w:hint="eastAsia"/>
        </w:rPr>
        <w:t>українській</w:t>
      </w:r>
      <w:r>
        <w:t></w:t>
      </w:r>
      <w:r>
        <w:t></w:t>
      </w:r>
      <w:r>
        <w:rPr>
          <w:rFonts w:hint="eastAsia"/>
        </w:rPr>
        <w:t>німецькій</w:t>
      </w:r>
      <w:r>
        <w:t></w:t>
      </w:r>
      <w:r>
        <w:rPr>
          <w:rFonts w:hint="eastAsia"/>
        </w:rPr>
        <w:t>та</w:t>
      </w:r>
      <w:r>
        <w:t></w:t>
      </w:r>
      <w:r>
        <w:rPr>
          <w:rFonts w:hint="eastAsia"/>
        </w:rPr>
        <w:t>англійській</w:t>
      </w:r>
      <w:r>
        <w:t></w:t>
      </w:r>
      <w:r>
        <w:rPr>
          <w:rFonts w:hint="eastAsia"/>
        </w:rPr>
        <w:t>мовах</w:t>
      </w:r>
      <w:r>
        <w:t></w:t>
      </w:r>
    </w:p>
    <w:p w:rsidR="00B05492" w:rsidRDefault="00B05492" w:rsidP="00B05492">
      <w:r>
        <w:rPr>
          <w:rFonts w:hint="eastAsia"/>
        </w:rPr>
        <w:t>що</w:t>
      </w:r>
      <w:r>
        <w:t></w:t>
      </w:r>
      <w:r>
        <w:rPr>
          <w:rFonts w:hint="eastAsia"/>
        </w:rPr>
        <w:t>показують</w:t>
      </w:r>
      <w:r>
        <w:t></w:t>
      </w:r>
      <w:r>
        <w:rPr>
          <w:rFonts w:hint="eastAsia"/>
        </w:rPr>
        <w:t>перевагу</w:t>
      </w:r>
      <w:r>
        <w:t></w:t>
      </w:r>
      <w:r>
        <w:rPr>
          <w:rFonts w:hint="eastAsia"/>
        </w:rPr>
        <w:t>у</w:t>
      </w:r>
      <w:r>
        <w:t></w:t>
      </w:r>
      <w:r>
        <w:rPr>
          <w:rFonts w:hint="eastAsia"/>
        </w:rPr>
        <w:t>кількісному</w:t>
      </w:r>
      <w:r>
        <w:t></w:t>
      </w:r>
      <w:r>
        <w:rPr>
          <w:rFonts w:hint="eastAsia"/>
        </w:rPr>
        <w:t>плані</w:t>
      </w:r>
      <w:r>
        <w:t></w:t>
      </w:r>
      <w:r>
        <w:rPr>
          <w:rFonts w:hint="eastAsia"/>
        </w:rPr>
        <w:t>метафоричних</w:t>
      </w:r>
      <w:r>
        <w:t></w:t>
      </w:r>
      <w:r>
        <w:rPr>
          <w:rFonts w:hint="eastAsia"/>
        </w:rPr>
        <w:t>моделей</w:t>
      </w:r>
      <w:r>
        <w:t></w:t>
      </w:r>
      <w:r>
        <w:rPr>
          <w:rFonts w:hint="eastAsia"/>
        </w:rPr>
        <w:t>семантичного</w:t>
      </w:r>
    </w:p>
    <w:p w:rsidR="00B05492" w:rsidRDefault="00B05492" w:rsidP="00B05492">
      <w:r>
        <w:rPr>
          <w:rFonts w:hint="eastAsia"/>
        </w:rPr>
        <w:t>розвитку</w:t>
      </w:r>
      <w:r>
        <w:t></w:t>
      </w:r>
      <w:r>
        <w:rPr>
          <w:rFonts w:hint="eastAsia"/>
        </w:rPr>
        <w:t>назв</w:t>
      </w:r>
      <w:r>
        <w:t></w:t>
      </w:r>
      <w:r>
        <w:rPr>
          <w:rFonts w:hint="eastAsia"/>
        </w:rPr>
        <w:t>артефактів</w:t>
      </w:r>
      <w:r>
        <w:t></w:t>
      </w:r>
      <w:r>
        <w:t></w:t>
      </w:r>
      <w:r>
        <w:rPr>
          <w:rFonts w:hint="eastAsia"/>
        </w:rPr>
        <w:t>укр</w:t>
      </w:r>
      <w:r>
        <w:t></w:t>
      </w:r>
      <w:r>
        <w:t></w:t>
      </w:r>
      <w:r>
        <w:t></w:t>
      </w:r>
      <w:r>
        <w:t></w:t>
      </w:r>
      <w:r>
        <w:t></w:t>
      </w:r>
      <w:r>
        <w:t></w:t>
      </w:r>
      <w:r>
        <w:t></w:t>
      </w:r>
      <w:r>
        <w:t></w:t>
      </w:r>
      <w:r>
        <w:t></w:t>
      </w:r>
      <w:r>
        <w:t></w:t>
      </w:r>
      <w:r>
        <w:rPr>
          <w:rFonts w:hint="eastAsia"/>
        </w:rPr>
        <w:t>нім</w:t>
      </w:r>
      <w:r>
        <w:t></w:t>
      </w:r>
      <w:r>
        <w:t></w:t>
      </w:r>
      <w:r>
        <w:t></w:t>
      </w:r>
      <w:r>
        <w:t></w:t>
      </w:r>
      <w:r>
        <w:t></w:t>
      </w:r>
      <w:r>
        <w:t></w:t>
      </w:r>
      <w:r>
        <w:t></w:t>
      </w:r>
      <w:r>
        <w:t></w:t>
      </w:r>
      <w:r>
        <w:t></w:t>
      </w:r>
      <w:r>
        <w:t></w:t>
      </w:r>
      <w:r>
        <w:rPr>
          <w:rFonts w:hint="eastAsia"/>
        </w:rPr>
        <w:t>англ</w:t>
      </w:r>
      <w:r>
        <w:t></w:t>
      </w:r>
      <w:r>
        <w:t></w:t>
      </w:r>
      <w:r>
        <w:t></w:t>
      </w:r>
      <w:r>
        <w:t></w:t>
      </w:r>
      <w:r>
        <w:t></w:t>
      </w:r>
      <w:r>
        <w:t></w:t>
      </w:r>
      <w:r>
        <w:t></w:t>
      </w:r>
      <w:r>
        <w:t></w:t>
      </w:r>
      <w:r>
        <w:t></w:t>
      </w:r>
      <w:r>
        <w:rPr>
          <w:rFonts w:hint="eastAsia"/>
        </w:rPr>
        <w:t>над</w:t>
      </w:r>
    </w:p>
    <w:p w:rsidR="00B05492" w:rsidRDefault="00B05492" w:rsidP="00B05492">
      <w:r>
        <w:rPr>
          <w:rFonts w:hint="eastAsia"/>
        </w:rPr>
        <w:t>метонімічними</w:t>
      </w:r>
      <w:r>
        <w:t></w:t>
      </w:r>
      <w:r>
        <w:rPr>
          <w:rFonts w:hint="eastAsia"/>
        </w:rPr>
        <w:t>моделями</w:t>
      </w:r>
      <w:r>
        <w:t></w:t>
      </w:r>
      <w:r>
        <w:t></w:t>
      </w:r>
      <w:r>
        <w:rPr>
          <w:rFonts w:hint="eastAsia"/>
        </w:rPr>
        <w:t>укр</w:t>
      </w:r>
      <w:r>
        <w:t></w:t>
      </w:r>
      <w:r>
        <w:t></w:t>
      </w:r>
      <w:r>
        <w:t></w:t>
      </w:r>
      <w:r>
        <w:t></w:t>
      </w:r>
      <w:r>
        <w:t></w:t>
      </w:r>
      <w:r>
        <w:t></w:t>
      </w:r>
      <w:r>
        <w:t></w:t>
      </w:r>
      <w:r>
        <w:t></w:t>
      </w:r>
      <w:r>
        <w:t></w:t>
      </w:r>
      <w:r>
        <w:t></w:t>
      </w:r>
      <w:r>
        <w:rPr>
          <w:rFonts w:hint="eastAsia"/>
        </w:rPr>
        <w:t>нім</w:t>
      </w:r>
      <w:r>
        <w:t></w:t>
      </w:r>
      <w:r>
        <w:t></w:t>
      </w:r>
      <w:r>
        <w:t></w:t>
      </w:r>
      <w:r>
        <w:t></w:t>
      </w:r>
      <w:r>
        <w:t></w:t>
      </w:r>
      <w:r>
        <w:t></w:t>
      </w:r>
      <w:r>
        <w:t></w:t>
      </w:r>
      <w:r>
        <w:t></w:t>
      </w:r>
      <w:r>
        <w:t></w:t>
      </w:r>
      <w:r>
        <w:t></w:t>
      </w:r>
      <w:r>
        <w:rPr>
          <w:rFonts w:hint="eastAsia"/>
        </w:rPr>
        <w:t>англ</w:t>
      </w:r>
      <w:r>
        <w:t></w:t>
      </w:r>
      <w:r>
        <w:t></w:t>
      </w:r>
      <w:r>
        <w:t></w:t>
      </w:r>
      <w:r>
        <w:t></w:t>
      </w:r>
      <w:r>
        <w:t></w:t>
      </w:r>
      <w:r>
        <w:t></w:t>
      </w:r>
      <w:r>
        <w:t></w:t>
      </w:r>
      <w:r>
        <w:t></w:t>
      </w:r>
      <w:r>
        <w:t></w:t>
      </w:r>
      <w:r>
        <w:rPr>
          <w:rFonts w:hint="eastAsia"/>
        </w:rPr>
        <w:t>у</w:t>
      </w:r>
      <w:r>
        <w:t></w:t>
      </w:r>
      <w:r>
        <w:rPr>
          <w:rFonts w:hint="eastAsia"/>
        </w:rPr>
        <w:t>трьох</w:t>
      </w:r>
      <w:r>
        <w:t></w:t>
      </w:r>
      <w:r>
        <w:rPr>
          <w:rFonts w:hint="eastAsia"/>
        </w:rPr>
        <w:t>мовах</w:t>
      </w:r>
      <w:r>
        <w:t></w:t>
      </w:r>
    </w:p>
    <w:p w:rsidR="00B05492" w:rsidRDefault="00B05492" w:rsidP="00B05492">
      <w:r>
        <w:rPr>
          <w:rFonts w:hint="eastAsia"/>
        </w:rPr>
        <w:t>Метафоричні</w:t>
      </w:r>
      <w:r>
        <w:t></w:t>
      </w:r>
      <w:r>
        <w:rPr>
          <w:rFonts w:hint="eastAsia"/>
        </w:rPr>
        <w:t>перенесення</w:t>
      </w:r>
      <w:r>
        <w:t></w:t>
      </w:r>
      <w:r>
        <w:rPr>
          <w:rFonts w:hint="eastAsia"/>
        </w:rPr>
        <w:t>відбуваються</w:t>
      </w:r>
      <w:r>
        <w:t></w:t>
      </w:r>
      <w:r>
        <w:rPr>
          <w:rFonts w:hint="eastAsia"/>
        </w:rPr>
        <w:t>на</w:t>
      </w:r>
      <w:r>
        <w:t></w:t>
      </w:r>
      <w:r>
        <w:rPr>
          <w:rFonts w:hint="eastAsia"/>
        </w:rPr>
        <w:t>основі</w:t>
      </w:r>
      <w:r>
        <w:t></w:t>
      </w:r>
      <w:r>
        <w:rPr>
          <w:rFonts w:hint="eastAsia"/>
        </w:rPr>
        <w:t>подібності</w:t>
      </w:r>
      <w:r>
        <w:t></w:t>
      </w:r>
      <w:r>
        <w:rPr>
          <w:rFonts w:hint="eastAsia"/>
        </w:rPr>
        <w:t>за</w:t>
      </w:r>
      <w:r>
        <w:t></w:t>
      </w:r>
      <w:r>
        <w:rPr>
          <w:rFonts w:hint="eastAsia"/>
        </w:rPr>
        <w:t>формою</w:t>
      </w:r>
      <w:r>
        <w:t></w:t>
      </w:r>
    </w:p>
    <w:p w:rsidR="00B05492" w:rsidRDefault="00B05492" w:rsidP="00B05492">
      <w:r>
        <w:rPr>
          <w:rFonts w:hint="eastAsia"/>
        </w:rPr>
        <w:t>функцією</w:t>
      </w:r>
      <w:r>
        <w:t></w:t>
      </w:r>
      <w:r>
        <w:rPr>
          <w:rFonts w:hint="eastAsia"/>
        </w:rPr>
        <w:t>та</w:t>
      </w:r>
      <w:r>
        <w:t></w:t>
      </w:r>
      <w:r>
        <w:rPr>
          <w:rFonts w:hint="eastAsia"/>
        </w:rPr>
        <w:t>ознакою</w:t>
      </w:r>
      <w:r>
        <w:t></w:t>
      </w:r>
    </w:p>
    <w:p w:rsidR="00B05492" w:rsidRDefault="00B05492" w:rsidP="00B05492">
      <w:r>
        <w:rPr>
          <w:rFonts w:hint="eastAsia"/>
        </w:rPr>
        <w:t>Зафіксовано</w:t>
      </w:r>
      <w:r>
        <w:t></w:t>
      </w:r>
      <w:r>
        <w:rPr>
          <w:rFonts w:hint="eastAsia"/>
        </w:rPr>
        <w:t>подібності</w:t>
      </w:r>
      <w:r>
        <w:t></w:t>
      </w:r>
      <w:r>
        <w:rPr>
          <w:rFonts w:hint="eastAsia"/>
        </w:rPr>
        <w:t>у</w:t>
      </w:r>
      <w:r>
        <w:t></w:t>
      </w:r>
      <w:r>
        <w:rPr>
          <w:rFonts w:hint="eastAsia"/>
        </w:rPr>
        <w:t>досліджуваних</w:t>
      </w:r>
      <w:r>
        <w:t></w:t>
      </w:r>
      <w:r>
        <w:rPr>
          <w:rFonts w:hint="eastAsia"/>
        </w:rPr>
        <w:t>мовах</w:t>
      </w:r>
      <w:r>
        <w:t></w:t>
      </w:r>
      <w:r>
        <w:rPr>
          <w:rFonts w:hint="eastAsia"/>
        </w:rPr>
        <w:t>щодо</w:t>
      </w:r>
      <w:r>
        <w:t></w:t>
      </w:r>
      <w:r>
        <w:rPr>
          <w:rFonts w:hint="eastAsia"/>
        </w:rPr>
        <w:t>пропорційності</w:t>
      </w:r>
    </w:p>
    <w:p w:rsidR="00B05492" w:rsidRDefault="00B05492" w:rsidP="00B05492">
      <w:r>
        <w:rPr>
          <w:rFonts w:hint="eastAsia"/>
        </w:rPr>
        <w:t>творення</w:t>
      </w:r>
      <w:r>
        <w:t></w:t>
      </w:r>
      <w:r>
        <w:rPr>
          <w:rFonts w:hint="eastAsia"/>
        </w:rPr>
        <w:t>метафоричних</w:t>
      </w:r>
      <w:r>
        <w:t></w:t>
      </w:r>
      <w:r>
        <w:rPr>
          <w:rFonts w:hint="eastAsia"/>
        </w:rPr>
        <w:t>та</w:t>
      </w:r>
      <w:r>
        <w:t></w:t>
      </w:r>
      <w:r>
        <w:rPr>
          <w:rFonts w:hint="eastAsia"/>
        </w:rPr>
        <w:t>метонімічних</w:t>
      </w:r>
      <w:r>
        <w:t></w:t>
      </w:r>
      <w:r>
        <w:rPr>
          <w:rFonts w:hint="eastAsia"/>
        </w:rPr>
        <w:t>транспозицій</w:t>
      </w:r>
      <w:r>
        <w:t></w:t>
      </w:r>
      <w:r>
        <w:rPr>
          <w:rFonts w:hint="eastAsia"/>
        </w:rPr>
        <w:t>відповідно</w:t>
      </w:r>
      <w:r>
        <w:t></w:t>
      </w:r>
      <w:r>
        <w:rPr>
          <w:rFonts w:hint="eastAsia"/>
        </w:rPr>
        <w:t>до</w:t>
      </w:r>
      <w:r>
        <w:t></w:t>
      </w:r>
      <w:r>
        <w:rPr>
          <w:rFonts w:hint="eastAsia"/>
        </w:rPr>
        <w:t>моделей</w:t>
      </w:r>
      <w:r>
        <w:t></w:t>
      </w:r>
      <w:r>
        <w:t></w:t>
      </w:r>
      <w:r>
        <w:rPr>
          <w:rFonts w:hint="eastAsia"/>
        </w:rPr>
        <w:t>Ці</w:t>
      </w:r>
    </w:p>
    <w:p w:rsidR="00B05492" w:rsidRDefault="00B05492" w:rsidP="00B05492">
      <w:r>
        <w:rPr>
          <w:rFonts w:hint="eastAsia"/>
        </w:rPr>
        <w:t>схожості</w:t>
      </w:r>
      <w:r>
        <w:t></w:t>
      </w:r>
      <w:r>
        <w:rPr>
          <w:rFonts w:hint="eastAsia"/>
        </w:rPr>
        <w:t>відображають</w:t>
      </w:r>
      <w:r>
        <w:t></w:t>
      </w:r>
      <w:r>
        <w:rPr>
          <w:rFonts w:hint="eastAsia"/>
        </w:rPr>
        <w:t>спорідненість</w:t>
      </w:r>
      <w:r>
        <w:t></w:t>
      </w:r>
      <w:r>
        <w:rPr>
          <w:rFonts w:hint="eastAsia"/>
        </w:rPr>
        <w:t>елементів</w:t>
      </w:r>
      <w:r>
        <w:t></w:t>
      </w:r>
      <w:r>
        <w:rPr>
          <w:rFonts w:hint="eastAsia"/>
        </w:rPr>
        <w:t>дійсності</w:t>
      </w:r>
      <w:r>
        <w:t></w:t>
      </w:r>
      <w:r>
        <w:t></w:t>
      </w:r>
      <w:r>
        <w:rPr>
          <w:rFonts w:hint="eastAsia"/>
        </w:rPr>
        <w:t>що</w:t>
      </w:r>
      <w:r>
        <w:t></w:t>
      </w:r>
      <w:r>
        <w:rPr>
          <w:rFonts w:hint="eastAsia"/>
        </w:rPr>
        <w:t>характерні</w:t>
      </w:r>
    </w:p>
    <w:p w:rsidR="00B05492" w:rsidRDefault="00B05492" w:rsidP="00B05492">
      <w:r>
        <w:rPr>
          <w:rFonts w:hint="eastAsia"/>
        </w:rPr>
        <w:t>колективній</w:t>
      </w:r>
      <w:r>
        <w:t></w:t>
      </w:r>
      <w:r>
        <w:rPr>
          <w:rFonts w:hint="eastAsia"/>
        </w:rPr>
        <w:t>мовній</w:t>
      </w:r>
      <w:r>
        <w:t></w:t>
      </w:r>
      <w:r>
        <w:rPr>
          <w:rFonts w:hint="eastAsia"/>
        </w:rPr>
        <w:t>свідомості</w:t>
      </w:r>
      <w:r>
        <w:t></w:t>
      </w:r>
    </w:p>
    <w:p w:rsidR="00B05492" w:rsidRDefault="00B05492" w:rsidP="00B05492">
      <w:r>
        <w:rPr>
          <w:rFonts w:hint="eastAsia"/>
        </w:rPr>
        <w:t>Найбільша</w:t>
      </w:r>
      <w:r>
        <w:t></w:t>
      </w:r>
      <w:r>
        <w:rPr>
          <w:rFonts w:hint="eastAsia"/>
        </w:rPr>
        <w:t>кількість</w:t>
      </w:r>
      <w:r>
        <w:t></w:t>
      </w:r>
      <w:r>
        <w:rPr>
          <w:rFonts w:hint="eastAsia"/>
        </w:rPr>
        <w:t>переносних</w:t>
      </w:r>
      <w:r>
        <w:t></w:t>
      </w:r>
      <w:r>
        <w:rPr>
          <w:rFonts w:hint="eastAsia"/>
        </w:rPr>
        <w:t>значень</w:t>
      </w:r>
      <w:r>
        <w:t></w:t>
      </w:r>
      <w:r>
        <w:rPr>
          <w:rFonts w:hint="eastAsia"/>
        </w:rPr>
        <w:t>утворена</w:t>
      </w:r>
      <w:r>
        <w:t></w:t>
      </w:r>
      <w:r>
        <w:rPr>
          <w:rFonts w:hint="eastAsia"/>
        </w:rPr>
        <w:t>за</w:t>
      </w:r>
      <w:r>
        <w:t></w:t>
      </w:r>
      <w:r>
        <w:rPr>
          <w:rFonts w:hint="eastAsia"/>
        </w:rPr>
        <w:t>метафоричною</w:t>
      </w:r>
    </w:p>
    <w:p w:rsidR="00B05492" w:rsidRDefault="00B05492" w:rsidP="00B05492">
      <w:r>
        <w:rPr>
          <w:rFonts w:hint="eastAsia"/>
        </w:rPr>
        <w:t>моделлю</w:t>
      </w:r>
      <w:r>
        <w:t></w:t>
      </w:r>
      <w:r>
        <w:t></w:t>
      </w:r>
      <w:r>
        <w:rPr>
          <w:rFonts w:hint="eastAsia"/>
        </w:rPr>
        <w:t>артефакт</w:t>
      </w:r>
      <w:r>
        <w:t>‒</w:t>
      </w:r>
      <w:r>
        <w:t></w:t>
      </w:r>
      <w:r>
        <w:rPr>
          <w:rFonts w:hint="eastAsia"/>
        </w:rPr>
        <w:t>абстракція</w:t>
      </w:r>
      <w:r>
        <w:t></w:t>
      </w:r>
      <w:r>
        <w:t></w:t>
      </w:r>
      <w:r>
        <w:t></w:t>
      </w:r>
      <w:r>
        <w:rPr>
          <w:rFonts w:hint="eastAsia"/>
        </w:rPr>
        <w:t>укр</w:t>
      </w:r>
      <w:r>
        <w:t></w:t>
      </w:r>
      <w:r>
        <w:t></w:t>
      </w:r>
      <w:r>
        <w:t></w:t>
      </w:r>
      <w:r>
        <w:t></w:t>
      </w:r>
      <w:r>
        <w:t></w:t>
      </w:r>
      <w:r>
        <w:t></w:t>
      </w:r>
      <w:r>
        <w:t></w:t>
      </w:r>
      <w:r>
        <w:t></w:t>
      </w:r>
      <w:r>
        <w:t></w:t>
      </w:r>
      <w:r>
        <w:t></w:t>
      </w:r>
      <w:r>
        <w:rPr>
          <w:rFonts w:hint="eastAsia"/>
        </w:rPr>
        <w:t>нім</w:t>
      </w:r>
      <w:r>
        <w:t></w:t>
      </w:r>
      <w:r>
        <w:t></w:t>
      </w:r>
      <w:r>
        <w:t></w:t>
      </w:r>
      <w:r>
        <w:t></w:t>
      </w:r>
      <w:r>
        <w:t></w:t>
      </w:r>
      <w:r>
        <w:t></w:t>
      </w:r>
      <w:r>
        <w:t></w:t>
      </w:r>
      <w:r>
        <w:t></w:t>
      </w:r>
      <w:r>
        <w:t></w:t>
      </w:r>
      <w:r>
        <w:t></w:t>
      </w:r>
      <w:r>
        <w:rPr>
          <w:rFonts w:hint="eastAsia"/>
        </w:rPr>
        <w:t>англ</w:t>
      </w:r>
      <w:r>
        <w:t></w:t>
      </w:r>
      <w:r>
        <w:t></w:t>
      </w:r>
      <w:r>
        <w:t></w:t>
      </w:r>
      <w:r>
        <w:t></w:t>
      </w:r>
      <w:r>
        <w:t></w:t>
      </w:r>
      <w:r>
        <w:t></w:t>
      </w:r>
      <w:r>
        <w:t></w:t>
      </w:r>
      <w:r>
        <w:t></w:t>
      </w:r>
      <w:r>
        <w:t></w:t>
      </w:r>
      <w:r>
        <w:t></w:t>
      </w:r>
      <w:r>
        <w:rPr>
          <w:rFonts w:hint="eastAsia"/>
        </w:rPr>
        <w:t>що</w:t>
      </w:r>
    </w:p>
    <w:p w:rsidR="00B05492" w:rsidRDefault="00B05492" w:rsidP="00B05492">
      <w:r>
        <w:rPr>
          <w:rFonts w:hint="eastAsia"/>
        </w:rPr>
        <w:t>пов’язано</w:t>
      </w:r>
      <w:r>
        <w:t></w:t>
      </w:r>
      <w:r>
        <w:rPr>
          <w:rFonts w:hint="eastAsia"/>
        </w:rPr>
        <w:t>з</w:t>
      </w:r>
      <w:r>
        <w:t></w:t>
      </w:r>
      <w:r>
        <w:rPr>
          <w:rFonts w:hint="eastAsia"/>
        </w:rPr>
        <w:t>прагненням</w:t>
      </w:r>
      <w:r>
        <w:t></w:t>
      </w:r>
      <w:r>
        <w:rPr>
          <w:rFonts w:hint="eastAsia"/>
        </w:rPr>
        <w:t>людини</w:t>
      </w:r>
      <w:r>
        <w:t></w:t>
      </w:r>
      <w:r>
        <w:rPr>
          <w:rFonts w:hint="eastAsia"/>
        </w:rPr>
        <w:t>зафіксувати</w:t>
      </w:r>
      <w:r>
        <w:t></w:t>
      </w:r>
      <w:r>
        <w:rPr>
          <w:rFonts w:hint="eastAsia"/>
        </w:rPr>
        <w:t>абстрактне</w:t>
      </w:r>
      <w:r>
        <w:t></w:t>
      </w:r>
      <w:r>
        <w:rPr>
          <w:rFonts w:hint="eastAsia"/>
        </w:rPr>
        <w:t>поняття</w:t>
      </w:r>
      <w:r>
        <w:t></w:t>
      </w:r>
      <w:r>
        <w:rPr>
          <w:rFonts w:hint="eastAsia"/>
        </w:rPr>
        <w:t>в</w:t>
      </w:r>
      <w:r>
        <w:t></w:t>
      </w:r>
      <w:r>
        <w:rPr>
          <w:rFonts w:hint="eastAsia"/>
        </w:rPr>
        <w:t>образі</w:t>
      </w:r>
    </w:p>
    <w:p w:rsidR="00B05492" w:rsidRDefault="00B05492" w:rsidP="00B05492">
      <w:r>
        <w:rPr>
          <w:rFonts w:hint="eastAsia"/>
        </w:rPr>
        <w:t>матеріального</w:t>
      </w:r>
      <w:r>
        <w:t></w:t>
      </w:r>
      <w:r>
        <w:rPr>
          <w:rFonts w:hint="eastAsia"/>
        </w:rPr>
        <w:t>предмета</w:t>
      </w:r>
      <w:r>
        <w:t></w:t>
      </w:r>
      <w:r>
        <w:rPr>
          <w:rFonts w:hint="eastAsia"/>
        </w:rPr>
        <w:t>з</w:t>
      </w:r>
      <w:r>
        <w:t></w:t>
      </w:r>
      <w:r>
        <w:rPr>
          <w:rFonts w:hint="eastAsia"/>
        </w:rPr>
        <w:t>метою</w:t>
      </w:r>
      <w:r>
        <w:t></w:t>
      </w:r>
      <w:r>
        <w:rPr>
          <w:rFonts w:hint="eastAsia"/>
        </w:rPr>
        <w:t>більш</w:t>
      </w:r>
      <w:r>
        <w:t></w:t>
      </w:r>
      <w:r>
        <w:rPr>
          <w:rFonts w:hint="eastAsia"/>
        </w:rPr>
        <w:t>доступного</w:t>
      </w:r>
      <w:r>
        <w:t></w:t>
      </w:r>
      <w:r>
        <w:rPr>
          <w:rFonts w:hint="eastAsia"/>
        </w:rPr>
        <w:t>сприйняття</w:t>
      </w:r>
      <w:r>
        <w:t></w:t>
      </w:r>
      <w:r>
        <w:rPr>
          <w:rFonts w:hint="eastAsia"/>
        </w:rPr>
        <w:t>його</w:t>
      </w:r>
      <w:r>
        <w:t></w:t>
      </w:r>
      <w:r>
        <w:rPr>
          <w:rFonts w:hint="eastAsia"/>
        </w:rPr>
        <w:t>розумом</w:t>
      </w:r>
      <w:r>
        <w:t></w:t>
      </w:r>
      <w:r>
        <w:rPr>
          <w:rFonts w:hint="eastAsia"/>
        </w:rPr>
        <w:t>та</w:t>
      </w:r>
    </w:p>
    <w:p w:rsidR="00B05492" w:rsidRDefault="00B05492" w:rsidP="00B05492">
      <w:r>
        <w:rPr>
          <w:rFonts w:hint="eastAsia"/>
        </w:rPr>
        <w:t>збереження</w:t>
      </w:r>
      <w:r>
        <w:t></w:t>
      </w:r>
      <w:r>
        <w:rPr>
          <w:rFonts w:hint="eastAsia"/>
        </w:rPr>
        <w:t>в</w:t>
      </w:r>
      <w:r>
        <w:t></w:t>
      </w:r>
      <w:r>
        <w:rPr>
          <w:rFonts w:hint="eastAsia"/>
        </w:rPr>
        <w:t>пам’яті</w:t>
      </w:r>
      <w:r>
        <w:t></w:t>
      </w:r>
    </w:p>
    <w:p w:rsidR="00B05492" w:rsidRDefault="00B05492" w:rsidP="00B05492">
      <w:r>
        <w:rPr>
          <w:rFonts w:hint="eastAsia"/>
        </w:rPr>
        <w:t>Продуктивність</w:t>
      </w:r>
      <w:r>
        <w:t></w:t>
      </w:r>
      <w:r>
        <w:rPr>
          <w:rFonts w:hint="eastAsia"/>
        </w:rPr>
        <w:t>набуття</w:t>
      </w:r>
      <w:r>
        <w:t></w:t>
      </w:r>
      <w:r>
        <w:rPr>
          <w:rFonts w:hint="eastAsia"/>
        </w:rPr>
        <w:t>назвами</w:t>
      </w:r>
      <w:r>
        <w:t></w:t>
      </w:r>
      <w:r>
        <w:rPr>
          <w:rFonts w:hint="eastAsia"/>
        </w:rPr>
        <w:t>артефактів</w:t>
      </w:r>
      <w:r>
        <w:t></w:t>
      </w:r>
      <w:r>
        <w:rPr>
          <w:rFonts w:hint="eastAsia"/>
        </w:rPr>
        <w:t>переносного</w:t>
      </w:r>
      <w:r>
        <w:t></w:t>
      </w:r>
      <w:r>
        <w:rPr>
          <w:rFonts w:hint="eastAsia"/>
        </w:rPr>
        <w:t>значення</w:t>
      </w:r>
      <w:r>
        <w:t></w:t>
      </w:r>
      <w:r>
        <w:rPr>
          <w:rFonts w:hint="eastAsia"/>
        </w:rPr>
        <w:t>за</w:t>
      </w:r>
    </w:p>
    <w:p w:rsidR="00B05492" w:rsidRDefault="00B05492" w:rsidP="00B05492">
      <w:r>
        <w:rPr>
          <w:rFonts w:hint="eastAsia"/>
        </w:rPr>
        <w:t>іншими</w:t>
      </w:r>
      <w:r>
        <w:t></w:t>
      </w:r>
      <w:r>
        <w:rPr>
          <w:rFonts w:hint="eastAsia"/>
        </w:rPr>
        <w:t>метафоричними</w:t>
      </w:r>
      <w:r>
        <w:t></w:t>
      </w:r>
      <w:r>
        <w:rPr>
          <w:rFonts w:hint="eastAsia"/>
        </w:rPr>
        <w:t>та</w:t>
      </w:r>
      <w:r>
        <w:t></w:t>
      </w:r>
      <w:r>
        <w:rPr>
          <w:rFonts w:hint="eastAsia"/>
        </w:rPr>
        <w:t>метонімічними</w:t>
      </w:r>
      <w:r>
        <w:t></w:t>
      </w:r>
      <w:r>
        <w:rPr>
          <w:rFonts w:hint="eastAsia"/>
        </w:rPr>
        <w:t>моделями</w:t>
      </w:r>
      <w:r>
        <w:t></w:t>
      </w:r>
      <w:r>
        <w:rPr>
          <w:rFonts w:hint="eastAsia"/>
        </w:rPr>
        <w:t>відбувається</w:t>
      </w:r>
      <w:r>
        <w:t></w:t>
      </w:r>
      <w:r>
        <w:rPr>
          <w:rFonts w:hint="eastAsia"/>
        </w:rPr>
        <w:t>пропорційно</w:t>
      </w:r>
      <w:r>
        <w:t></w:t>
      </w:r>
    </w:p>
    <w:p w:rsidR="00B05492" w:rsidRDefault="00B05492" w:rsidP="00B05492">
      <w:r>
        <w:rPr>
          <w:rFonts w:hint="eastAsia"/>
        </w:rPr>
        <w:t>метафоричні</w:t>
      </w:r>
      <w:r>
        <w:t></w:t>
      </w:r>
      <w:r>
        <w:rPr>
          <w:rFonts w:hint="eastAsia"/>
        </w:rPr>
        <w:t>моделі</w:t>
      </w:r>
      <w:r>
        <w:t></w:t>
      </w:r>
      <w:r>
        <w:t></w:t>
      </w:r>
      <w:r>
        <w:rPr>
          <w:rFonts w:hint="eastAsia"/>
        </w:rPr>
        <w:t>артефакт</w:t>
      </w:r>
      <w:r>
        <w:t>‒</w:t>
      </w:r>
      <w:r>
        <w:t></w:t>
      </w:r>
      <w:r>
        <w:rPr>
          <w:rFonts w:hint="eastAsia"/>
        </w:rPr>
        <w:t>людина</w:t>
      </w:r>
      <w:r>
        <w:t></w:t>
      </w:r>
      <w:r>
        <w:t></w:t>
      </w:r>
      <w:r>
        <w:t></w:t>
      </w:r>
      <w:r>
        <w:rPr>
          <w:rFonts w:hint="eastAsia"/>
        </w:rPr>
        <w:t>укр</w:t>
      </w:r>
      <w:r>
        <w:t></w:t>
      </w:r>
      <w:r>
        <w:t></w:t>
      </w:r>
      <w:r>
        <w:t></w:t>
      </w:r>
      <w:r>
        <w:t></w:t>
      </w:r>
      <w:r>
        <w:t></w:t>
      </w:r>
      <w:r>
        <w:t></w:t>
      </w:r>
      <w:r>
        <w:t></w:t>
      </w:r>
      <w:r>
        <w:t></w:t>
      </w:r>
      <w:r>
        <w:t></w:t>
      </w:r>
      <w:r>
        <w:t></w:t>
      </w:r>
      <w:r>
        <w:rPr>
          <w:rFonts w:hint="eastAsia"/>
        </w:rPr>
        <w:t>нім</w:t>
      </w:r>
      <w:r>
        <w:t></w:t>
      </w:r>
      <w:r>
        <w:t></w:t>
      </w:r>
      <w:r>
        <w:t></w:t>
      </w:r>
      <w:r>
        <w:t></w:t>
      </w:r>
      <w:r>
        <w:t></w:t>
      </w:r>
      <w:r>
        <w:t></w:t>
      </w:r>
      <w:r>
        <w:t></w:t>
      </w:r>
      <w:r>
        <w:t></w:t>
      </w:r>
      <w:r>
        <w:t></w:t>
      </w:r>
      <w:r>
        <w:t></w:t>
      </w:r>
      <w:r>
        <w:rPr>
          <w:rFonts w:hint="eastAsia"/>
        </w:rPr>
        <w:t>англ</w:t>
      </w:r>
      <w:r>
        <w:t></w:t>
      </w:r>
      <w:r>
        <w:t></w:t>
      </w:r>
      <w:r>
        <w:t></w:t>
      </w:r>
      <w:r>
        <w:t></w:t>
      </w:r>
      <w:r>
        <w:t></w:t>
      </w:r>
      <w:r>
        <w:t></w:t>
      </w:r>
      <w:r>
        <w:t></w:t>
      </w:r>
      <w:r>
        <w:t></w:t>
      </w:r>
      <w:r>
        <w:t></w:t>
      </w:r>
    </w:p>
    <w:p w:rsidR="00B05492" w:rsidRDefault="00B05492" w:rsidP="00B05492">
      <w:r>
        <w:t></w:t>
      </w:r>
      <w:r>
        <w:rPr>
          <w:rFonts w:hint="eastAsia"/>
        </w:rPr>
        <w:t>артефакт</w:t>
      </w:r>
      <w:r>
        <w:t>‒</w:t>
      </w:r>
      <w:r>
        <w:t></w:t>
      </w:r>
      <w:r>
        <w:rPr>
          <w:rFonts w:hint="eastAsia"/>
        </w:rPr>
        <w:t>артефакт</w:t>
      </w:r>
      <w:r>
        <w:t></w:t>
      </w:r>
      <w:r>
        <w:t></w:t>
      </w:r>
      <w:r>
        <w:t></w:t>
      </w:r>
      <w:r>
        <w:rPr>
          <w:rFonts w:hint="eastAsia"/>
        </w:rPr>
        <w:t>укр</w:t>
      </w:r>
      <w:r>
        <w:t></w:t>
      </w:r>
      <w:r>
        <w:t></w:t>
      </w:r>
      <w:r>
        <w:t></w:t>
      </w:r>
      <w:r>
        <w:t></w:t>
      </w:r>
      <w:r>
        <w:t></w:t>
      </w:r>
      <w:r>
        <w:t></w:t>
      </w:r>
      <w:r>
        <w:t></w:t>
      </w:r>
      <w:r>
        <w:t></w:t>
      </w:r>
      <w:r>
        <w:t></w:t>
      </w:r>
      <w:r>
        <w:rPr>
          <w:rFonts w:hint="eastAsia"/>
        </w:rPr>
        <w:t>нім</w:t>
      </w:r>
      <w:r>
        <w:t></w:t>
      </w:r>
      <w:r>
        <w:t></w:t>
      </w:r>
      <w:r>
        <w:t></w:t>
      </w:r>
      <w:r>
        <w:t></w:t>
      </w:r>
      <w:r>
        <w:t></w:t>
      </w:r>
      <w:r>
        <w:t></w:t>
      </w:r>
      <w:r>
        <w:t></w:t>
      </w:r>
      <w:r>
        <w:t></w:t>
      </w:r>
      <w:r>
        <w:t></w:t>
      </w:r>
      <w:r>
        <w:t></w:t>
      </w:r>
      <w:r>
        <w:rPr>
          <w:rFonts w:hint="eastAsia"/>
        </w:rPr>
        <w:t>англ</w:t>
      </w:r>
      <w:r>
        <w:t></w:t>
      </w:r>
      <w:r>
        <w:t></w:t>
      </w:r>
      <w:r>
        <w:t></w:t>
      </w:r>
      <w:r>
        <w:t></w:t>
      </w:r>
      <w:r>
        <w:t></w:t>
      </w:r>
      <w:r>
        <w:t></w:t>
      </w:r>
      <w:r>
        <w:t></w:t>
      </w:r>
      <w:r>
        <w:t></w:t>
      </w:r>
      <w:r>
        <w:t></w:t>
      </w:r>
      <w:r>
        <w:t></w:t>
      </w:r>
      <w:r>
        <w:rPr>
          <w:rFonts w:hint="eastAsia"/>
        </w:rPr>
        <w:t>артефакт</w:t>
      </w:r>
      <w:r>
        <w:t>‒</w:t>
      </w:r>
    </w:p>
    <w:p w:rsidR="00B05492" w:rsidRDefault="00B05492" w:rsidP="00B05492">
      <w:r>
        <w:rPr>
          <w:rFonts w:hint="eastAsia"/>
        </w:rPr>
        <w:t>геометричні</w:t>
      </w:r>
      <w:r>
        <w:t></w:t>
      </w:r>
      <w:r>
        <w:rPr>
          <w:rFonts w:hint="eastAsia"/>
        </w:rPr>
        <w:t>фігури</w:t>
      </w:r>
      <w:r>
        <w:t></w:t>
      </w:r>
      <w:r>
        <w:t></w:t>
      </w:r>
      <w:r>
        <w:t></w:t>
      </w:r>
      <w:r>
        <w:rPr>
          <w:rFonts w:hint="eastAsia"/>
        </w:rPr>
        <w:t>укр</w:t>
      </w:r>
      <w:r>
        <w:t></w:t>
      </w:r>
      <w:r>
        <w:t></w:t>
      </w:r>
      <w:r>
        <w:t></w:t>
      </w:r>
      <w:r>
        <w:t></w:t>
      </w:r>
      <w:r>
        <w:t></w:t>
      </w:r>
      <w:r>
        <w:t></w:t>
      </w:r>
      <w:r>
        <w:t></w:t>
      </w:r>
      <w:r>
        <w:t></w:t>
      </w:r>
      <w:r>
        <w:t></w:t>
      </w:r>
      <w:r>
        <w:rPr>
          <w:rFonts w:hint="eastAsia"/>
        </w:rPr>
        <w:t>нім</w:t>
      </w:r>
      <w:r>
        <w:t></w:t>
      </w:r>
      <w:r>
        <w:t></w:t>
      </w:r>
      <w:r>
        <w:t></w:t>
      </w:r>
      <w:r>
        <w:t></w:t>
      </w:r>
      <w:r>
        <w:t></w:t>
      </w:r>
      <w:r>
        <w:t></w:t>
      </w:r>
      <w:r>
        <w:t></w:t>
      </w:r>
      <w:r>
        <w:t></w:t>
      </w:r>
      <w:r>
        <w:t></w:t>
      </w:r>
      <w:r>
        <w:rPr>
          <w:rFonts w:hint="eastAsia"/>
        </w:rPr>
        <w:t>англ</w:t>
      </w:r>
      <w:r>
        <w:t></w:t>
      </w:r>
      <w:r>
        <w:t></w:t>
      </w:r>
      <w:r>
        <w:t></w:t>
      </w:r>
      <w:r>
        <w:t></w:t>
      </w:r>
      <w:r>
        <w:t></w:t>
      </w:r>
      <w:r>
        <w:t></w:t>
      </w:r>
      <w:r>
        <w:t></w:t>
      </w:r>
      <w:r>
        <w:t></w:t>
      </w:r>
      <w:r>
        <w:rPr>
          <w:rFonts w:hint="eastAsia"/>
        </w:rPr>
        <w:t>та</w:t>
      </w:r>
      <w:r>
        <w:t></w:t>
      </w:r>
      <w:r>
        <w:rPr>
          <w:rFonts w:hint="eastAsia"/>
        </w:rPr>
        <w:t>метонімічні</w:t>
      </w:r>
      <w:r>
        <w:t></w:t>
      </w:r>
      <w:r>
        <w:rPr>
          <w:rFonts w:hint="eastAsia"/>
        </w:rPr>
        <w:t>моделі</w:t>
      </w:r>
    </w:p>
    <w:p w:rsidR="00B05492" w:rsidRDefault="00B05492" w:rsidP="00B05492">
      <w:r>
        <w:t></w:t>
      </w:r>
      <w:r>
        <w:rPr>
          <w:rFonts w:hint="eastAsia"/>
        </w:rPr>
        <w:t>частина</w:t>
      </w:r>
      <w:r>
        <w:t>‒</w:t>
      </w:r>
      <w:r>
        <w:t></w:t>
      </w:r>
      <w:r>
        <w:rPr>
          <w:rFonts w:hint="eastAsia"/>
        </w:rPr>
        <w:t>ціле</w:t>
      </w:r>
      <w:r>
        <w:t></w:t>
      </w:r>
      <w:r>
        <w:t></w:t>
      </w:r>
      <w:r>
        <w:t></w:t>
      </w:r>
      <w:r>
        <w:rPr>
          <w:rFonts w:hint="eastAsia"/>
        </w:rPr>
        <w:t>укр</w:t>
      </w:r>
      <w:r>
        <w:t></w:t>
      </w:r>
      <w:r>
        <w:t></w:t>
      </w:r>
      <w:r>
        <w:t></w:t>
      </w:r>
      <w:r>
        <w:t></w:t>
      </w:r>
      <w:r>
        <w:t></w:t>
      </w:r>
      <w:r>
        <w:t></w:t>
      </w:r>
      <w:r>
        <w:t></w:t>
      </w:r>
      <w:r>
        <w:t></w:t>
      </w:r>
      <w:r>
        <w:t></w:t>
      </w:r>
      <w:r>
        <w:t></w:t>
      </w:r>
      <w:r>
        <w:rPr>
          <w:rFonts w:hint="eastAsia"/>
        </w:rPr>
        <w:t>нім</w:t>
      </w:r>
      <w:r>
        <w:t></w:t>
      </w:r>
      <w:r>
        <w:t></w:t>
      </w:r>
      <w:r>
        <w:t></w:t>
      </w:r>
      <w:r>
        <w:t></w:t>
      </w:r>
      <w:r>
        <w:t></w:t>
      </w:r>
      <w:r>
        <w:t></w:t>
      </w:r>
      <w:r>
        <w:t></w:t>
      </w:r>
      <w:r>
        <w:t></w:t>
      </w:r>
      <w:r>
        <w:t></w:t>
      </w:r>
      <w:r>
        <w:rPr>
          <w:rFonts w:hint="eastAsia"/>
        </w:rPr>
        <w:t>англ</w:t>
      </w:r>
      <w:r>
        <w:t></w:t>
      </w:r>
      <w:r>
        <w:t></w:t>
      </w:r>
      <w:r>
        <w:t></w:t>
      </w:r>
      <w:r>
        <w:t></w:t>
      </w:r>
      <w:r>
        <w:t></w:t>
      </w:r>
      <w:r>
        <w:t></w:t>
      </w:r>
      <w:r>
        <w:t></w:t>
      </w:r>
      <w:r>
        <w:t></w:t>
      </w:r>
      <w:r>
        <w:t></w:t>
      </w:r>
      <w:r>
        <w:t></w:t>
      </w:r>
      <w:r>
        <w:t></w:t>
      </w:r>
      <w:r>
        <w:rPr>
          <w:rFonts w:hint="eastAsia"/>
        </w:rPr>
        <w:t>причина</w:t>
      </w:r>
      <w:r>
        <w:t>‒</w:t>
      </w:r>
      <w:r>
        <w:t></w:t>
      </w:r>
      <w:r>
        <w:rPr>
          <w:rFonts w:hint="eastAsia"/>
        </w:rPr>
        <w:t>наслідок</w:t>
      </w:r>
      <w:r>
        <w:t></w:t>
      </w:r>
      <w:r>
        <w:t></w:t>
      </w:r>
      <w:r>
        <w:t></w:t>
      </w:r>
      <w:r>
        <w:rPr>
          <w:rFonts w:hint="eastAsia"/>
        </w:rPr>
        <w:t>укр</w:t>
      </w:r>
      <w:r>
        <w:t></w:t>
      </w:r>
    </w:p>
    <w:p w:rsidR="00B05492" w:rsidRDefault="00B05492" w:rsidP="00B05492">
      <w:r>
        <w:t></w:t>
      </w:r>
      <w:r>
        <w:t></w:t>
      </w:r>
      <w:r>
        <w:t></w:t>
      </w:r>
      <w:r>
        <w:t></w:t>
      </w:r>
      <w:r>
        <w:t></w:t>
      </w:r>
      <w:r>
        <w:t></w:t>
      </w:r>
      <w:r>
        <w:t></w:t>
      </w:r>
      <w:r>
        <w:rPr>
          <w:rFonts w:hint="eastAsia"/>
        </w:rPr>
        <w:t>нім</w:t>
      </w:r>
      <w:r>
        <w:t></w:t>
      </w:r>
      <w:r>
        <w:t></w:t>
      </w:r>
      <w:r>
        <w:t></w:t>
      </w:r>
      <w:r>
        <w:t></w:t>
      </w:r>
      <w:r>
        <w:t></w:t>
      </w:r>
      <w:r>
        <w:t></w:t>
      </w:r>
      <w:r>
        <w:t></w:t>
      </w:r>
      <w:r>
        <w:t></w:t>
      </w:r>
      <w:r>
        <w:t></w:t>
      </w:r>
      <w:r>
        <w:t></w:t>
      </w:r>
      <w:r>
        <w:rPr>
          <w:rFonts w:hint="eastAsia"/>
        </w:rPr>
        <w:t>англ</w:t>
      </w:r>
      <w:r>
        <w:t></w:t>
      </w:r>
      <w:r>
        <w:t></w:t>
      </w:r>
      <w:r>
        <w:t></w:t>
      </w:r>
      <w:r>
        <w:t></w:t>
      </w:r>
      <w:r>
        <w:t></w:t>
      </w:r>
      <w:r>
        <w:t></w:t>
      </w:r>
      <w:r>
        <w:t></w:t>
      </w:r>
      <w:r>
        <w:t></w:t>
      </w:r>
      <w:r>
        <w:t></w:t>
      </w:r>
      <w:r>
        <w:t></w:t>
      </w:r>
      <w:r>
        <w:rPr>
          <w:rFonts w:hint="eastAsia"/>
        </w:rPr>
        <w:t>вмістилище</w:t>
      </w:r>
      <w:r>
        <w:t>‒</w:t>
      </w:r>
      <w:r>
        <w:t></w:t>
      </w:r>
      <w:r>
        <w:rPr>
          <w:rFonts w:hint="eastAsia"/>
        </w:rPr>
        <w:t>вміст</w:t>
      </w:r>
      <w:r>
        <w:t></w:t>
      </w:r>
      <w:r>
        <w:t></w:t>
      </w:r>
      <w:r>
        <w:t></w:t>
      </w:r>
      <w:r>
        <w:rPr>
          <w:rFonts w:hint="eastAsia"/>
        </w:rPr>
        <w:t>укр</w:t>
      </w:r>
      <w:r>
        <w:t></w:t>
      </w:r>
      <w:r>
        <w:t></w:t>
      </w:r>
      <w:r>
        <w:t></w:t>
      </w:r>
      <w:r>
        <w:t></w:t>
      </w:r>
      <w:r>
        <w:t></w:t>
      </w:r>
      <w:r>
        <w:t></w:t>
      </w:r>
      <w:r>
        <w:t></w:t>
      </w:r>
      <w:r>
        <w:t></w:t>
      </w:r>
      <w:r>
        <w:t></w:t>
      </w:r>
      <w:r>
        <w:t></w:t>
      </w:r>
      <w:r>
        <w:rPr>
          <w:rFonts w:hint="eastAsia"/>
        </w:rPr>
        <w:t>нім</w:t>
      </w:r>
      <w:r>
        <w:t></w:t>
      </w:r>
      <w:r>
        <w:t></w:t>
      </w:r>
      <w:r>
        <w:t></w:t>
      </w:r>
      <w:r>
        <w:t></w:t>
      </w:r>
      <w:r>
        <w:t></w:t>
      </w:r>
      <w:r>
        <w:t></w:t>
      </w:r>
      <w:r>
        <w:t></w:t>
      </w:r>
      <w:r>
        <w:t></w:t>
      </w:r>
      <w:r>
        <w:t></w:t>
      </w:r>
      <w:r>
        <w:rPr>
          <w:rFonts w:hint="eastAsia"/>
        </w:rPr>
        <w:t>На</w:t>
      </w:r>
    </w:p>
    <w:p w:rsidR="00B05492" w:rsidRDefault="00B05492" w:rsidP="00B05492">
      <w:r>
        <w:rPr>
          <w:rFonts w:hint="eastAsia"/>
        </w:rPr>
        <w:t>відміну</w:t>
      </w:r>
      <w:r>
        <w:t></w:t>
      </w:r>
      <w:r>
        <w:rPr>
          <w:rFonts w:hint="eastAsia"/>
        </w:rPr>
        <w:t>від</w:t>
      </w:r>
      <w:r>
        <w:t></w:t>
      </w:r>
      <w:r>
        <w:rPr>
          <w:rFonts w:hint="eastAsia"/>
        </w:rPr>
        <w:t>метафоричних</w:t>
      </w:r>
      <w:r>
        <w:t></w:t>
      </w:r>
      <w:r>
        <w:rPr>
          <w:rFonts w:hint="eastAsia"/>
        </w:rPr>
        <w:t>моделей</w:t>
      </w:r>
      <w:r>
        <w:t></w:t>
      </w:r>
      <w:r>
        <w:t></w:t>
      </w:r>
      <w:r>
        <w:rPr>
          <w:rFonts w:hint="eastAsia"/>
        </w:rPr>
        <w:t>що</w:t>
      </w:r>
      <w:r>
        <w:t></w:t>
      </w:r>
      <w:r>
        <w:rPr>
          <w:rFonts w:hint="eastAsia"/>
        </w:rPr>
        <w:t>представлені</w:t>
      </w:r>
      <w:r>
        <w:t></w:t>
      </w:r>
      <w:r>
        <w:rPr>
          <w:rFonts w:hint="eastAsia"/>
        </w:rPr>
        <w:t>у</w:t>
      </w:r>
      <w:r>
        <w:t></w:t>
      </w:r>
      <w:r>
        <w:rPr>
          <w:rFonts w:hint="eastAsia"/>
        </w:rPr>
        <w:t>всіх</w:t>
      </w:r>
      <w:r>
        <w:t></w:t>
      </w:r>
      <w:r>
        <w:rPr>
          <w:rFonts w:hint="eastAsia"/>
        </w:rPr>
        <w:t>порівнюваних</w:t>
      </w:r>
      <w:r>
        <w:t></w:t>
      </w:r>
      <w:r>
        <w:rPr>
          <w:rFonts w:hint="eastAsia"/>
        </w:rPr>
        <w:t>мовах</w:t>
      </w:r>
      <w:r>
        <w:t></w:t>
      </w:r>
    </w:p>
    <w:p w:rsidR="00B05492" w:rsidRDefault="00B05492" w:rsidP="00B05492">
      <w:r>
        <w:rPr>
          <w:rFonts w:hint="eastAsia"/>
        </w:rPr>
        <w:t>остання</w:t>
      </w:r>
      <w:r>
        <w:t></w:t>
      </w:r>
      <w:r>
        <w:rPr>
          <w:rFonts w:hint="eastAsia"/>
        </w:rPr>
        <w:t>метонімічна</w:t>
      </w:r>
      <w:r>
        <w:t></w:t>
      </w:r>
      <w:r>
        <w:rPr>
          <w:rFonts w:hint="eastAsia"/>
        </w:rPr>
        <w:t>модель</w:t>
      </w:r>
      <w:r>
        <w:t></w:t>
      </w:r>
      <w:r>
        <w:rPr>
          <w:rFonts w:hint="eastAsia"/>
        </w:rPr>
        <w:t>характерна</w:t>
      </w:r>
      <w:r>
        <w:t></w:t>
      </w:r>
      <w:r>
        <w:rPr>
          <w:rFonts w:hint="eastAsia"/>
        </w:rPr>
        <w:t>лише</w:t>
      </w:r>
      <w:r>
        <w:t></w:t>
      </w:r>
      <w:r>
        <w:rPr>
          <w:rFonts w:hint="eastAsia"/>
        </w:rPr>
        <w:t>для</w:t>
      </w:r>
      <w:r>
        <w:t></w:t>
      </w:r>
      <w:r>
        <w:rPr>
          <w:rFonts w:hint="eastAsia"/>
        </w:rPr>
        <w:t>української</w:t>
      </w:r>
      <w:r>
        <w:t></w:t>
      </w:r>
      <w:r>
        <w:rPr>
          <w:rFonts w:hint="eastAsia"/>
        </w:rPr>
        <w:t>та</w:t>
      </w:r>
      <w:r>
        <w:t></w:t>
      </w:r>
      <w:r>
        <w:rPr>
          <w:rFonts w:hint="eastAsia"/>
        </w:rPr>
        <w:t>німецької</w:t>
      </w:r>
      <w:r>
        <w:t></w:t>
      </w:r>
      <w:r>
        <w:rPr>
          <w:rFonts w:hint="eastAsia"/>
        </w:rPr>
        <w:t>мов</w:t>
      </w:r>
      <w:r>
        <w:t></w:t>
      </w:r>
    </w:p>
    <w:p w:rsidR="00B05492" w:rsidRDefault="00B05492" w:rsidP="00B05492">
      <w:r>
        <w:rPr>
          <w:rFonts w:hint="eastAsia"/>
        </w:rPr>
        <w:t>Зафіксовані</w:t>
      </w:r>
      <w:r>
        <w:t></w:t>
      </w:r>
      <w:r>
        <w:rPr>
          <w:rFonts w:hint="eastAsia"/>
        </w:rPr>
        <w:t>універсалії</w:t>
      </w:r>
      <w:r>
        <w:t></w:t>
      </w:r>
      <w:r>
        <w:rPr>
          <w:rFonts w:hint="eastAsia"/>
        </w:rPr>
        <w:t>в</w:t>
      </w:r>
      <w:r>
        <w:t></w:t>
      </w:r>
      <w:r>
        <w:rPr>
          <w:rFonts w:hint="eastAsia"/>
        </w:rPr>
        <w:t>набутті</w:t>
      </w:r>
      <w:r>
        <w:t></w:t>
      </w:r>
      <w:r>
        <w:rPr>
          <w:rFonts w:hint="eastAsia"/>
        </w:rPr>
        <w:t>назвами</w:t>
      </w:r>
      <w:r>
        <w:t></w:t>
      </w:r>
      <w:r>
        <w:rPr>
          <w:rFonts w:hint="eastAsia"/>
        </w:rPr>
        <w:t>артефактів</w:t>
      </w:r>
      <w:r>
        <w:t></w:t>
      </w:r>
      <w:r>
        <w:rPr>
          <w:rFonts w:hint="eastAsia"/>
        </w:rPr>
        <w:t>переносного</w:t>
      </w:r>
      <w:r>
        <w:t></w:t>
      </w:r>
      <w:r>
        <w:rPr>
          <w:rFonts w:hint="eastAsia"/>
        </w:rPr>
        <w:t>значення</w:t>
      </w:r>
    </w:p>
    <w:p w:rsidR="00B05492" w:rsidRDefault="00B05492" w:rsidP="00B05492">
      <w:r>
        <w:rPr>
          <w:rFonts w:hint="eastAsia"/>
        </w:rPr>
        <w:t>у</w:t>
      </w:r>
      <w:r>
        <w:t></w:t>
      </w:r>
      <w:r>
        <w:rPr>
          <w:rFonts w:hint="eastAsia"/>
        </w:rPr>
        <w:t>досліджуваних</w:t>
      </w:r>
      <w:r>
        <w:t></w:t>
      </w:r>
      <w:r>
        <w:rPr>
          <w:rFonts w:hint="eastAsia"/>
        </w:rPr>
        <w:t>мовах</w:t>
      </w:r>
      <w:r>
        <w:t></w:t>
      </w:r>
      <w:r>
        <w:rPr>
          <w:rFonts w:hint="eastAsia"/>
        </w:rPr>
        <w:t>полягають</w:t>
      </w:r>
      <w:r>
        <w:t></w:t>
      </w:r>
      <w:r>
        <w:rPr>
          <w:rFonts w:hint="eastAsia"/>
        </w:rPr>
        <w:t>у</w:t>
      </w:r>
      <w:r>
        <w:t></w:t>
      </w:r>
      <w:r>
        <w:rPr>
          <w:rFonts w:hint="eastAsia"/>
        </w:rPr>
        <w:t>частковому</w:t>
      </w:r>
      <w:r>
        <w:t></w:t>
      </w:r>
      <w:r>
        <w:rPr>
          <w:rFonts w:hint="eastAsia"/>
        </w:rPr>
        <w:t>збігові</w:t>
      </w:r>
      <w:r>
        <w:t></w:t>
      </w:r>
      <w:r>
        <w:rPr>
          <w:rFonts w:hint="eastAsia"/>
        </w:rPr>
        <w:t>фрагментів</w:t>
      </w:r>
      <w:r>
        <w:t></w:t>
      </w:r>
      <w:r>
        <w:rPr>
          <w:rFonts w:hint="eastAsia"/>
        </w:rPr>
        <w:t>реального</w:t>
      </w:r>
    </w:p>
    <w:p w:rsidR="00B05492" w:rsidRDefault="00B05492" w:rsidP="00B05492">
      <w:r>
        <w:rPr>
          <w:rFonts w:hint="eastAsia"/>
        </w:rPr>
        <w:t>світу</w:t>
      </w:r>
      <w:r>
        <w:t></w:t>
      </w:r>
      <w:r>
        <w:rPr>
          <w:rFonts w:hint="eastAsia"/>
        </w:rPr>
        <w:t>в</w:t>
      </w:r>
      <w:r>
        <w:t></w:t>
      </w:r>
      <w:r>
        <w:rPr>
          <w:rFonts w:hint="eastAsia"/>
        </w:rPr>
        <w:t>різних</w:t>
      </w:r>
      <w:r>
        <w:t></w:t>
      </w:r>
      <w:r>
        <w:rPr>
          <w:rFonts w:hint="eastAsia"/>
        </w:rPr>
        <w:t>культурах</w:t>
      </w:r>
      <w:r>
        <w:t></w:t>
      </w:r>
      <w:r>
        <w:t></w:t>
      </w:r>
      <w:r>
        <w:rPr>
          <w:rFonts w:hint="eastAsia"/>
        </w:rPr>
        <w:t>оскільки</w:t>
      </w:r>
      <w:r>
        <w:t></w:t>
      </w:r>
      <w:r>
        <w:rPr>
          <w:rFonts w:hint="eastAsia"/>
        </w:rPr>
        <w:t>людині</w:t>
      </w:r>
      <w:r>
        <w:t></w:t>
      </w:r>
      <w:r>
        <w:rPr>
          <w:rFonts w:hint="eastAsia"/>
        </w:rPr>
        <w:t>притаманна</w:t>
      </w:r>
      <w:r>
        <w:t></w:t>
      </w:r>
      <w:r>
        <w:rPr>
          <w:rFonts w:hint="eastAsia"/>
        </w:rPr>
        <w:t>здатність</w:t>
      </w:r>
      <w:r>
        <w:t></w:t>
      </w:r>
      <w:r>
        <w:rPr>
          <w:rFonts w:hint="eastAsia"/>
        </w:rPr>
        <w:t>однакового</w:t>
      </w:r>
    </w:p>
    <w:p w:rsidR="00B05492" w:rsidRDefault="00B05492" w:rsidP="00B05492">
      <w:r>
        <w:rPr>
          <w:rFonts w:hint="eastAsia"/>
        </w:rPr>
        <w:t>сприйняття</w:t>
      </w:r>
      <w:r>
        <w:t></w:t>
      </w:r>
      <w:r>
        <w:rPr>
          <w:rFonts w:hint="eastAsia"/>
        </w:rPr>
        <w:t>об’єктивного</w:t>
      </w:r>
      <w:r>
        <w:t></w:t>
      </w:r>
      <w:r>
        <w:rPr>
          <w:rFonts w:hint="eastAsia"/>
        </w:rPr>
        <w:t>світу</w:t>
      </w:r>
      <w:r>
        <w:t></w:t>
      </w:r>
      <w:r>
        <w:t></w:t>
      </w:r>
      <w:r>
        <w:rPr>
          <w:rFonts w:hint="eastAsia"/>
        </w:rPr>
        <w:t>що</w:t>
      </w:r>
      <w:r>
        <w:t></w:t>
      </w:r>
      <w:r>
        <w:rPr>
          <w:rFonts w:hint="eastAsia"/>
        </w:rPr>
        <w:t>має</w:t>
      </w:r>
      <w:r>
        <w:t></w:t>
      </w:r>
      <w:r>
        <w:rPr>
          <w:rFonts w:hint="eastAsia"/>
        </w:rPr>
        <w:t>психічне</w:t>
      </w:r>
      <w:r>
        <w:t></w:t>
      </w:r>
      <w:r>
        <w:rPr>
          <w:rFonts w:hint="eastAsia"/>
        </w:rPr>
        <w:t>підґрунтя</w:t>
      </w:r>
      <w:r>
        <w:t></w:t>
      </w:r>
      <w:r>
        <w:rPr>
          <w:rFonts w:hint="eastAsia"/>
        </w:rPr>
        <w:t>та</w:t>
      </w:r>
      <w:r>
        <w:t></w:t>
      </w:r>
      <w:r>
        <w:rPr>
          <w:rFonts w:hint="eastAsia"/>
        </w:rPr>
        <w:t>визначає</w:t>
      </w:r>
      <w:r>
        <w:t></w:t>
      </w:r>
      <w:r>
        <w:rPr>
          <w:rFonts w:hint="eastAsia"/>
        </w:rPr>
        <w:t>той</w:t>
      </w:r>
      <w:r>
        <w:t></w:t>
      </w:r>
      <w:r>
        <w:rPr>
          <w:rFonts w:hint="eastAsia"/>
        </w:rPr>
        <w:t>факт</w:t>
      </w:r>
      <w:r>
        <w:t></w:t>
      </w:r>
      <w:r>
        <w:t></w:t>
      </w:r>
    </w:p>
    <w:p w:rsidR="00B05492" w:rsidRDefault="00B05492" w:rsidP="00B05492">
      <w:r>
        <w:t></w:t>
      </w:r>
      <w:r>
        <w:t></w:t>
      </w:r>
      <w:r>
        <w:t></w:t>
      </w:r>
    </w:p>
    <w:p w:rsidR="00B05492" w:rsidRDefault="00B05492" w:rsidP="00B05492">
      <w:r>
        <w:rPr>
          <w:rFonts w:hint="eastAsia"/>
        </w:rPr>
        <w:t>що</w:t>
      </w:r>
      <w:r>
        <w:t></w:t>
      </w:r>
      <w:r>
        <w:rPr>
          <w:rFonts w:hint="eastAsia"/>
        </w:rPr>
        <w:t>представники</w:t>
      </w:r>
      <w:r>
        <w:t></w:t>
      </w:r>
      <w:r>
        <w:rPr>
          <w:rFonts w:hint="eastAsia"/>
        </w:rPr>
        <w:t>різних</w:t>
      </w:r>
      <w:r>
        <w:t></w:t>
      </w:r>
      <w:r>
        <w:rPr>
          <w:rFonts w:hint="eastAsia"/>
        </w:rPr>
        <w:t>етнокультур</w:t>
      </w:r>
      <w:r>
        <w:t></w:t>
      </w:r>
      <w:r>
        <w:rPr>
          <w:rFonts w:hint="eastAsia"/>
        </w:rPr>
        <w:t>можуть</w:t>
      </w:r>
      <w:r>
        <w:t></w:t>
      </w:r>
      <w:r>
        <w:rPr>
          <w:rFonts w:hint="eastAsia"/>
        </w:rPr>
        <w:t>мати</w:t>
      </w:r>
      <w:r>
        <w:t></w:t>
      </w:r>
      <w:r>
        <w:rPr>
          <w:rFonts w:hint="eastAsia"/>
        </w:rPr>
        <w:t>однакові</w:t>
      </w:r>
      <w:r>
        <w:t></w:t>
      </w:r>
      <w:r>
        <w:rPr>
          <w:rFonts w:hint="eastAsia"/>
        </w:rPr>
        <w:t>асоціації</w:t>
      </w:r>
      <w:r>
        <w:t></w:t>
      </w:r>
      <w:r>
        <w:rPr>
          <w:rFonts w:hint="eastAsia"/>
        </w:rPr>
        <w:t>щодо</w:t>
      </w:r>
    </w:p>
    <w:p w:rsidR="00B05492" w:rsidRDefault="00B05492" w:rsidP="00B05492">
      <w:r>
        <w:rPr>
          <w:rFonts w:hint="eastAsia"/>
        </w:rPr>
        <w:t>певних</w:t>
      </w:r>
      <w:r>
        <w:t></w:t>
      </w:r>
      <w:r>
        <w:rPr>
          <w:rFonts w:hint="eastAsia"/>
        </w:rPr>
        <w:t>реалій</w:t>
      </w:r>
      <w:r>
        <w:t></w:t>
      </w:r>
    </w:p>
    <w:p w:rsidR="00B05492" w:rsidRDefault="00B05492" w:rsidP="00B05492">
      <w:r>
        <w:rPr>
          <w:rFonts w:hint="eastAsia"/>
        </w:rPr>
        <w:t>Виявлені</w:t>
      </w:r>
      <w:r>
        <w:t></w:t>
      </w:r>
      <w:r>
        <w:rPr>
          <w:rFonts w:hint="eastAsia"/>
        </w:rPr>
        <w:t>відмінності</w:t>
      </w:r>
      <w:r>
        <w:t></w:t>
      </w:r>
      <w:r>
        <w:rPr>
          <w:rFonts w:hint="eastAsia"/>
        </w:rPr>
        <w:t>полягають</w:t>
      </w:r>
      <w:r>
        <w:t></w:t>
      </w:r>
      <w:r>
        <w:rPr>
          <w:rFonts w:hint="eastAsia"/>
        </w:rPr>
        <w:t>у</w:t>
      </w:r>
      <w:r>
        <w:t></w:t>
      </w:r>
      <w:r>
        <w:rPr>
          <w:rFonts w:hint="eastAsia"/>
        </w:rPr>
        <w:t>виборі</w:t>
      </w:r>
      <w:r>
        <w:t></w:t>
      </w:r>
      <w:r>
        <w:rPr>
          <w:rFonts w:hint="eastAsia"/>
        </w:rPr>
        <w:t>мотиваційної</w:t>
      </w:r>
      <w:r>
        <w:t></w:t>
      </w:r>
      <w:r>
        <w:rPr>
          <w:rFonts w:hint="eastAsia"/>
        </w:rPr>
        <w:t>ознаки</w:t>
      </w:r>
      <w:r>
        <w:t></w:t>
      </w:r>
      <w:r>
        <w:t></w:t>
      </w:r>
      <w:r>
        <w:rPr>
          <w:rFonts w:hint="eastAsia"/>
        </w:rPr>
        <w:t>що</w:t>
      </w:r>
      <w:r>
        <w:t></w:t>
      </w:r>
      <w:r>
        <w:rPr>
          <w:rFonts w:hint="eastAsia"/>
        </w:rPr>
        <w:t>була</w:t>
      </w:r>
    </w:p>
    <w:p w:rsidR="00B05492" w:rsidRDefault="00B05492" w:rsidP="00B05492">
      <w:r>
        <w:rPr>
          <w:rFonts w:hint="eastAsia"/>
        </w:rPr>
        <w:t>покладена</w:t>
      </w:r>
      <w:r>
        <w:t></w:t>
      </w:r>
      <w:r>
        <w:rPr>
          <w:rFonts w:hint="eastAsia"/>
        </w:rPr>
        <w:t>в</w:t>
      </w:r>
      <w:r>
        <w:t></w:t>
      </w:r>
      <w:r>
        <w:rPr>
          <w:rFonts w:hint="eastAsia"/>
        </w:rPr>
        <w:t>основу</w:t>
      </w:r>
      <w:r>
        <w:t></w:t>
      </w:r>
      <w:r>
        <w:rPr>
          <w:rFonts w:hint="eastAsia"/>
        </w:rPr>
        <w:t>перенесення</w:t>
      </w:r>
      <w:r>
        <w:t></w:t>
      </w:r>
      <w:r>
        <w:t></w:t>
      </w:r>
      <w:r>
        <w:rPr>
          <w:rFonts w:hint="eastAsia"/>
        </w:rPr>
        <w:t>Це</w:t>
      </w:r>
      <w:r>
        <w:t></w:t>
      </w:r>
      <w:r>
        <w:rPr>
          <w:rFonts w:hint="eastAsia"/>
        </w:rPr>
        <w:t>пояснюються</w:t>
      </w:r>
      <w:r>
        <w:t></w:t>
      </w:r>
      <w:r>
        <w:rPr>
          <w:rFonts w:hint="eastAsia"/>
        </w:rPr>
        <w:t>тим</w:t>
      </w:r>
      <w:r>
        <w:t></w:t>
      </w:r>
      <w:r>
        <w:t></w:t>
      </w:r>
      <w:r>
        <w:rPr>
          <w:rFonts w:hint="eastAsia"/>
        </w:rPr>
        <w:t>що</w:t>
      </w:r>
      <w:r>
        <w:t></w:t>
      </w:r>
      <w:r>
        <w:rPr>
          <w:rFonts w:hint="eastAsia"/>
        </w:rPr>
        <w:t>шляхи</w:t>
      </w:r>
      <w:r>
        <w:t></w:t>
      </w:r>
      <w:r>
        <w:rPr>
          <w:rFonts w:hint="eastAsia"/>
        </w:rPr>
        <w:t>пізнання</w:t>
      </w:r>
    </w:p>
    <w:p w:rsidR="00B05492" w:rsidRDefault="00B05492" w:rsidP="00B05492">
      <w:r>
        <w:rPr>
          <w:rFonts w:hint="eastAsia"/>
        </w:rPr>
        <w:t>дійсності</w:t>
      </w:r>
      <w:r>
        <w:t></w:t>
      </w:r>
      <w:r>
        <w:rPr>
          <w:rFonts w:hint="eastAsia"/>
        </w:rPr>
        <w:t>мають</w:t>
      </w:r>
      <w:r>
        <w:t></w:t>
      </w:r>
      <w:r>
        <w:rPr>
          <w:rFonts w:hint="eastAsia"/>
        </w:rPr>
        <w:t>різномотивований</w:t>
      </w:r>
      <w:r>
        <w:t></w:t>
      </w:r>
      <w:r>
        <w:rPr>
          <w:rFonts w:hint="eastAsia"/>
        </w:rPr>
        <w:t>характер</w:t>
      </w:r>
      <w:r>
        <w:t></w:t>
      </w:r>
      <w:r>
        <w:t></w:t>
      </w:r>
      <w:r>
        <w:rPr>
          <w:rFonts w:hint="eastAsia"/>
        </w:rPr>
        <w:t>Властивості</w:t>
      </w:r>
      <w:r>
        <w:t></w:t>
      </w:r>
      <w:r>
        <w:rPr>
          <w:rFonts w:hint="eastAsia"/>
        </w:rPr>
        <w:t>асоціативного</w:t>
      </w:r>
    </w:p>
    <w:p w:rsidR="00B05492" w:rsidRDefault="00B05492" w:rsidP="00B05492">
      <w:r>
        <w:rPr>
          <w:rFonts w:hint="eastAsia"/>
        </w:rPr>
        <w:t>механізму</w:t>
      </w:r>
      <w:r>
        <w:t></w:t>
      </w:r>
      <w:r>
        <w:rPr>
          <w:rFonts w:hint="eastAsia"/>
        </w:rPr>
        <w:t>різних</w:t>
      </w:r>
      <w:r>
        <w:t></w:t>
      </w:r>
      <w:r>
        <w:rPr>
          <w:rFonts w:hint="eastAsia"/>
        </w:rPr>
        <w:t>мовних</w:t>
      </w:r>
      <w:r>
        <w:t></w:t>
      </w:r>
      <w:r>
        <w:rPr>
          <w:rFonts w:hint="eastAsia"/>
        </w:rPr>
        <w:t>свідомостей</w:t>
      </w:r>
      <w:r>
        <w:t></w:t>
      </w:r>
      <w:r>
        <w:rPr>
          <w:rFonts w:hint="eastAsia"/>
        </w:rPr>
        <w:t>вказують</w:t>
      </w:r>
      <w:r>
        <w:t></w:t>
      </w:r>
      <w:r>
        <w:rPr>
          <w:rFonts w:hint="eastAsia"/>
        </w:rPr>
        <w:t>на</w:t>
      </w:r>
      <w:r>
        <w:t></w:t>
      </w:r>
      <w:r>
        <w:rPr>
          <w:rFonts w:hint="eastAsia"/>
        </w:rPr>
        <w:t>специфіку</w:t>
      </w:r>
      <w:r>
        <w:t></w:t>
      </w:r>
      <w:r>
        <w:rPr>
          <w:rFonts w:hint="eastAsia"/>
        </w:rPr>
        <w:t>національнообразної</w:t>
      </w:r>
      <w:r>
        <w:t></w:t>
      </w:r>
      <w:r>
        <w:rPr>
          <w:rFonts w:hint="eastAsia"/>
        </w:rPr>
        <w:t>картини</w:t>
      </w:r>
      <w:r>
        <w:t></w:t>
      </w:r>
      <w:r>
        <w:rPr>
          <w:rFonts w:hint="eastAsia"/>
        </w:rPr>
        <w:t>світу</w:t>
      </w:r>
      <w:r>
        <w:t></w:t>
      </w:r>
      <w:r>
        <w:rPr>
          <w:rFonts w:hint="eastAsia"/>
        </w:rPr>
        <w:t>та</w:t>
      </w:r>
      <w:r>
        <w:t></w:t>
      </w:r>
      <w:r>
        <w:rPr>
          <w:rFonts w:hint="eastAsia"/>
        </w:rPr>
        <w:t>розкривають</w:t>
      </w:r>
      <w:r>
        <w:t></w:t>
      </w:r>
      <w:r>
        <w:rPr>
          <w:rFonts w:hint="eastAsia"/>
        </w:rPr>
        <w:t>її</w:t>
      </w:r>
      <w:r>
        <w:t></w:t>
      </w:r>
      <w:r>
        <w:rPr>
          <w:rFonts w:hint="eastAsia"/>
        </w:rPr>
        <w:t>унікальність</w:t>
      </w:r>
      <w:r>
        <w:t></w:t>
      </w:r>
      <w:r>
        <w:t></w:t>
      </w:r>
      <w:r>
        <w:rPr>
          <w:rFonts w:hint="eastAsia"/>
        </w:rPr>
        <w:t>Крім</w:t>
      </w:r>
      <w:r>
        <w:t></w:t>
      </w:r>
      <w:r>
        <w:rPr>
          <w:rFonts w:hint="eastAsia"/>
        </w:rPr>
        <w:t>того</w:t>
      </w:r>
      <w:r>
        <w:t></w:t>
      </w:r>
      <w:r>
        <w:t></w:t>
      </w:r>
      <w:r>
        <w:rPr>
          <w:rFonts w:hint="eastAsia"/>
        </w:rPr>
        <w:t>в</w:t>
      </w:r>
      <w:r>
        <w:t></w:t>
      </w:r>
      <w:r>
        <w:rPr>
          <w:rFonts w:hint="eastAsia"/>
        </w:rPr>
        <w:t>українській</w:t>
      </w:r>
    </w:p>
    <w:p w:rsidR="00B05492" w:rsidRDefault="00B05492" w:rsidP="00B05492">
      <w:r>
        <w:rPr>
          <w:rFonts w:hint="eastAsia"/>
        </w:rPr>
        <w:t>мові</w:t>
      </w:r>
      <w:r>
        <w:t></w:t>
      </w:r>
      <w:r>
        <w:rPr>
          <w:rFonts w:hint="eastAsia"/>
        </w:rPr>
        <w:t>були</w:t>
      </w:r>
      <w:r>
        <w:t></w:t>
      </w:r>
      <w:r>
        <w:rPr>
          <w:rFonts w:hint="eastAsia"/>
        </w:rPr>
        <w:t>зафіксовані</w:t>
      </w:r>
      <w:r>
        <w:t></w:t>
      </w:r>
      <w:r>
        <w:rPr>
          <w:rFonts w:hint="eastAsia"/>
        </w:rPr>
        <w:t>переносні</w:t>
      </w:r>
      <w:r>
        <w:t></w:t>
      </w:r>
      <w:r>
        <w:rPr>
          <w:rFonts w:hint="eastAsia"/>
        </w:rPr>
        <w:t>значення</w:t>
      </w:r>
      <w:r>
        <w:t></w:t>
      </w:r>
      <w:r>
        <w:rPr>
          <w:rFonts w:hint="eastAsia"/>
        </w:rPr>
        <w:t>для</w:t>
      </w:r>
      <w:r>
        <w:t></w:t>
      </w:r>
      <w:r>
        <w:rPr>
          <w:rFonts w:hint="eastAsia"/>
        </w:rPr>
        <w:t>лексем</w:t>
      </w:r>
      <w:r>
        <w:t></w:t>
      </w:r>
      <w:r>
        <w:t></w:t>
      </w:r>
      <w:r>
        <w:rPr>
          <w:rFonts w:hint="eastAsia"/>
        </w:rPr>
        <w:t>які</w:t>
      </w:r>
      <w:r>
        <w:t></w:t>
      </w:r>
      <w:r>
        <w:rPr>
          <w:rFonts w:hint="eastAsia"/>
        </w:rPr>
        <w:t>належать</w:t>
      </w:r>
      <w:r>
        <w:t></w:t>
      </w:r>
      <w:r>
        <w:rPr>
          <w:rFonts w:hint="eastAsia"/>
        </w:rPr>
        <w:t>до</w:t>
      </w:r>
    </w:p>
    <w:p w:rsidR="00B05492" w:rsidRDefault="00B05492" w:rsidP="00B05492">
      <w:r>
        <w:rPr>
          <w:rFonts w:hint="eastAsia"/>
        </w:rPr>
        <w:t>безеквівалентної</w:t>
      </w:r>
      <w:r>
        <w:t></w:t>
      </w:r>
      <w:r>
        <w:rPr>
          <w:rFonts w:hint="eastAsia"/>
        </w:rPr>
        <w:t>лексики</w:t>
      </w:r>
      <w:r>
        <w:t></w:t>
      </w:r>
      <w:r>
        <w:t></w:t>
      </w:r>
      <w:r>
        <w:rPr>
          <w:rFonts w:hint="eastAsia"/>
        </w:rPr>
        <w:t>хата</w:t>
      </w:r>
      <w:r>
        <w:t></w:t>
      </w:r>
      <w:r>
        <w:t></w:t>
      </w:r>
      <w:r>
        <w:rPr>
          <w:rFonts w:hint="eastAsia"/>
        </w:rPr>
        <w:t>рушник</w:t>
      </w:r>
      <w:r>
        <w:t></w:t>
      </w:r>
      <w:r>
        <w:t></w:t>
      </w:r>
      <w:r>
        <w:rPr>
          <w:rFonts w:hint="eastAsia"/>
        </w:rPr>
        <w:t>булава</w:t>
      </w:r>
      <w:r>
        <w:t></w:t>
      </w:r>
      <w:r>
        <w:t></w:t>
      </w:r>
      <w:r>
        <w:rPr>
          <w:rFonts w:hint="eastAsia"/>
        </w:rPr>
        <w:t>писанка</w:t>
      </w:r>
      <w:r>
        <w:t></w:t>
      </w:r>
      <w:r>
        <w:t></w:t>
      </w:r>
      <w:r>
        <w:t></w:t>
      </w:r>
      <w:r>
        <w:rPr>
          <w:rFonts w:hint="eastAsia"/>
        </w:rPr>
        <w:t>Ця</w:t>
      </w:r>
      <w:r>
        <w:t></w:t>
      </w:r>
      <w:r>
        <w:rPr>
          <w:rFonts w:hint="eastAsia"/>
        </w:rPr>
        <w:t>лексика</w:t>
      </w:r>
      <w:r>
        <w:t></w:t>
      </w:r>
      <w:r>
        <w:rPr>
          <w:rFonts w:hint="eastAsia"/>
        </w:rPr>
        <w:t>не</w:t>
      </w:r>
      <w:r>
        <w:t></w:t>
      </w:r>
      <w:r>
        <w:rPr>
          <w:rFonts w:hint="eastAsia"/>
        </w:rPr>
        <w:t>є</w:t>
      </w:r>
    </w:p>
    <w:p w:rsidR="00B05492" w:rsidRPr="00B05492" w:rsidRDefault="00B05492" w:rsidP="00B05492">
      <w:r>
        <w:rPr>
          <w:rFonts w:hint="eastAsia"/>
        </w:rPr>
        <w:t>характерною</w:t>
      </w:r>
      <w:r>
        <w:t></w:t>
      </w:r>
      <w:r>
        <w:rPr>
          <w:rFonts w:hint="eastAsia"/>
        </w:rPr>
        <w:t>для</w:t>
      </w:r>
      <w:r>
        <w:t></w:t>
      </w:r>
      <w:r>
        <w:rPr>
          <w:rFonts w:hint="eastAsia"/>
        </w:rPr>
        <w:t>засвоєння</w:t>
      </w:r>
      <w:r>
        <w:t></w:t>
      </w:r>
      <w:r>
        <w:rPr>
          <w:rFonts w:hint="eastAsia"/>
        </w:rPr>
        <w:t>представниками</w:t>
      </w:r>
      <w:r>
        <w:t></w:t>
      </w:r>
      <w:r>
        <w:rPr>
          <w:rFonts w:hint="eastAsia"/>
        </w:rPr>
        <w:t>інших</w:t>
      </w:r>
      <w:r>
        <w:t></w:t>
      </w:r>
      <w:r>
        <w:rPr>
          <w:rFonts w:hint="eastAsia"/>
        </w:rPr>
        <w:t>етнокультур</w:t>
      </w:r>
      <w:r>
        <w:t></w:t>
      </w:r>
    </w:p>
    <w:sectPr w:rsidR="00B05492" w:rsidRPr="00B0549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C3D" w:rsidRDefault="00761C3D">
      <w:pPr>
        <w:spacing w:after="0" w:line="240" w:lineRule="auto"/>
      </w:pPr>
      <w:r>
        <w:separator/>
      </w:r>
    </w:p>
  </w:endnote>
  <w:endnote w:type="continuationSeparator" w:id="0">
    <w:p w:rsidR="00761C3D" w:rsidRDefault="00761C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C3D" w:rsidRDefault="00761C3D">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61C3D" w:rsidRDefault="00761C3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C3D" w:rsidRDefault="00761C3D">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61C3D" w:rsidRDefault="00761C3D">
                <w:pPr>
                  <w:spacing w:line="240" w:lineRule="auto"/>
                </w:pPr>
                <w:fldSimple w:instr=" PAGE \* MERGEFORMAT ">
                  <w:r w:rsidR="00B05492" w:rsidRPr="00B05492">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C3D" w:rsidRDefault="00761C3D"/>
    <w:p w:rsidR="00761C3D" w:rsidRDefault="00761C3D"/>
    <w:p w:rsidR="00761C3D" w:rsidRDefault="00761C3D"/>
    <w:p w:rsidR="00761C3D" w:rsidRDefault="00761C3D"/>
    <w:p w:rsidR="00761C3D" w:rsidRDefault="00761C3D"/>
    <w:p w:rsidR="00761C3D" w:rsidRDefault="00761C3D"/>
    <w:p w:rsidR="00761C3D" w:rsidRDefault="00761C3D">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61C3D" w:rsidRDefault="00761C3D">
                  <w:pPr>
                    <w:spacing w:line="240" w:lineRule="auto"/>
                  </w:pPr>
                  <w:fldSimple w:instr=" PAGE \* MERGEFORMAT ">
                    <w:r w:rsidRPr="004F4EC5">
                      <w:rPr>
                        <w:rStyle w:val="afffff9"/>
                        <w:b w:val="0"/>
                        <w:bCs w:val="0"/>
                        <w:noProof/>
                      </w:rPr>
                      <w:t>15</w:t>
                    </w:r>
                  </w:fldSimple>
                </w:p>
              </w:txbxContent>
            </v:textbox>
            <w10:wrap anchorx="page" anchory="page"/>
          </v:shape>
        </w:pict>
      </w:r>
    </w:p>
    <w:p w:rsidR="00761C3D" w:rsidRDefault="00761C3D"/>
    <w:p w:rsidR="00761C3D" w:rsidRDefault="00761C3D"/>
    <w:p w:rsidR="00761C3D" w:rsidRDefault="00761C3D">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61C3D" w:rsidRDefault="00761C3D"/>
                <w:p w:rsidR="00761C3D" w:rsidRDefault="00761C3D">
                  <w:pPr>
                    <w:pStyle w:val="1ffffff7"/>
                    <w:spacing w:line="240" w:lineRule="auto"/>
                  </w:pPr>
                  <w:fldSimple w:instr=" PAGE \* MERGEFORMAT ">
                    <w:r w:rsidRPr="004F4EC5">
                      <w:rPr>
                        <w:rStyle w:val="3b"/>
                        <w:noProof/>
                      </w:rPr>
                      <w:t>15</w:t>
                    </w:r>
                  </w:fldSimple>
                </w:p>
              </w:txbxContent>
            </v:textbox>
            <w10:wrap anchorx="page" anchory="page"/>
          </v:shape>
        </w:pict>
      </w:r>
    </w:p>
    <w:p w:rsidR="00761C3D" w:rsidRDefault="00761C3D"/>
    <w:p w:rsidR="00761C3D" w:rsidRDefault="00761C3D">
      <w:pPr>
        <w:rPr>
          <w:sz w:val="2"/>
          <w:szCs w:val="2"/>
        </w:rPr>
      </w:pPr>
    </w:p>
    <w:p w:rsidR="00761C3D" w:rsidRDefault="00761C3D"/>
    <w:p w:rsidR="00761C3D" w:rsidRDefault="00761C3D">
      <w:pPr>
        <w:spacing w:after="0" w:line="240" w:lineRule="auto"/>
      </w:pPr>
    </w:p>
  </w:footnote>
  <w:footnote w:type="continuationSeparator" w:id="0">
    <w:p w:rsidR="00761C3D" w:rsidRDefault="00761C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C3D" w:rsidRDefault="00761C3D"/>
  <w:p w:rsidR="00761C3D" w:rsidRDefault="00761C3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C3D" w:rsidRPr="005856C0" w:rsidRDefault="00761C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2B70D-3677-49DA-A388-0912EA986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11</Pages>
  <Words>2197</Words>
  <Characters>12525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79</cp:revision>
  <cp:lastPrinted>2009-02-06T05:36:00Z</cp:lastPrinted>
  <dcterms:created xsi:type="dcterms:W3CDTF">2021-09-23T11:47:00Z</dcterms:created>
  <dcterms:modified xsi:type="dcterms:W3CDTF">2021-09-24T10:34:00Z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