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B14A" w14:textId="61A254B0" w:rsidR="00F73DC7" w:rsidRDefault="0045487E" w:rsidP="0045487E">
      <w:r w:rsidRPr="0045487E">
        <w:rPr>
          <w:rFonts w:hint="eastAsia"/>
        </w:rPr>
        <w:t>Сидоров</w:t>
      </w:r>
      <w:r w:rsidRPr="0045487E">
        <w:t xml:space="preserve"> </w:t>
      </w:r>
      <w:r w:rsidRPr="0045487E">
        <w:rPr>
          <w:rFonts w:hint="eastAsia"/>
        </w:rPr>
        <w:t>Александр</w:t>
      </w:r>
      <w:r w:rsidRPr="0045487E">
        <w:t xml:space="preserve"> </w:t>
      </w:r>
      <w:r w:rsidRPr="0045487E">
        <w:rPr>
          <w:rFonts w:hint="eastAsia"/>
        </w:rPr>
        <w:t>Сергеевич</w:t>
      </w:r>
      <w:r>
        <w:t xml:space="preserve"> </w:t>
      </w:r>
      <w:r w:rsidRPr="0045487E">
        <w:rPr>
          <w:rFonts w:hint="eastAsia"/>
        </w:rPr>
        <w:t>Формирование</w:t>
      </w:r>
      <w:r w:rsidRPr="0045487E">
        <w:t xml:space="preserve"> </w:t>
      </w:r>
      <w:r w:rsidRPr="0045487E">
        <w:rPr>
          <w:rFonts w:hint="eastAsia"/>
        </w:rPr>
        <w:t>позиции</w:t>
      </w:r>
      <w:r w:rsidRPr="0045487E">
        <w:t xml:space="preserve"> </w:t>
      </w:r>
      <w:r w:rsidRPr="0045487E">
        <w:rPr>
          <w:rFonts w:hint="eastAsia"/>
        </w:rPr>
        <w:t>Франции</w:t>
      </w:r>
      <w:r w:rsidRPr="0045487E">
        <w:t xml:space="preserve"> </w:t>
      </w:r>
      <w:r w:rsidRPr="0045487E">
        <w:rPr>
          <w:rFonts w:hint="eastAsia"/>
        </w:rPr>
        <w:t>по</w:t>
      </w:r>
      <w:r w:rsidRPr="0045487E">
        <w:t xml:space="preserve"> </w:t>
      </w:r>
      <w:r w:rsidRPr="0045487E">
        <w:rPr>
          <w:rFonts w:hint="eastAsia"/>
        </w:rPr>
        <w:t>вопросам</w:t>
      </w:r>
      <w:r w:rsidRPr="0045487E">
        <w:t xml:space="preserve"> </w:t>
      </w:r>
      <w:r w:rsidRPr="0045487E">
        <w:rPr>
          <w:rFonts w:hint="eastAsia"/>
        </w:rPr>
        <w:t>европейской</w:t>
      </w:r>
      <w:r w:rsidRPr="0045487E">
        <w:t xml:space="preserve"> </w:t>
      </w:r>
      <w:r w:rsidRPr="0045487E">
        <w:rPr>
          <w:rFonts w:hint="eastAsia"/>
        </w:rPr>
        <w:t>политической</w:t>
      </w:r>
      <w:r w:rsidRPr="0045487E">
        <w:t xml:space="preserve"> </w:t>
      </w:r>
      <w:r w:rsidRPr="0045487E">
        <w:rPr>
          <w:rFonts w:hint="eastAsia"/>
        </w:rPr>
        <w:t>интеграции</w:t>
      </w:r>
      <w:r w:rsidRPr="0045487E">
        <w:t xml:space="preserve"> </w:t>
      </w:r>
      <w:r w:rsidRPr="0045487E">
        <w:rPr>
          <w:rFonts w:hint="eastAsia"/>
        </w:rPr>
        <w:t>и</w:t>
      </w:r>
      <w:r w:rsidRPr="0045487E">
        <w:t xml:space="preserve"> </w:t>
      </w:r>
      <w:r w:rsidRPr="0045487E">
        <w:rPr>
          <w:rFonts w:hint="eastAsia"/>
        </w:rPr>
        <w:t>обороны</w:t>
      </w:r>
      <w:r w:rsidRPr="0045487E">
        <w:t xml:space="preserve"> (</w:t>
      </w:r>
      <w:r w:rsidRPr="0045487E">
        <w:rPr>
          <w:rFonts w:hint="eastAsia"/>
        </w:rPr>
        <w:t>конец</w:t>
      </w:r>
      <w:r w:rsidRPr="0045487E">
        <w:t xml:space="preserve"> 1950-</w:t>
      </w:r>
      <w:r w:rsidRPr="0045487E">
        <w:rPr>
          <w:rFonts w:hint="eastAsia"/>
        </w:rPr>
        <w:t>х</w:t>
      </w:r>
      <w:r w:rsidRPr="0045487E">
        <w:t xml:space="preserve"> </w:t>
      </w:r>
      <w:r w:rsidRPr="0045487E">
        <w:rPr>
          <w:rFonts w:hint="eastAsia"/>
        </w:rPr>
        <w:t>–</w:t>
      </w:r>
      <w:r w:rsidRPr="0045487E">
        <w:t xml:space="preserve"> </w:t>
      </w:r>
      <w:r w:rsidRPr="0045487E">
        <w:rPr>
          <w:rFonts w:hint="eastAsia"/>
        </w:rPr>
        <w:t>начало</w:t>
      </w:r>
      <w:r w:rsidRPr="0045487E">
        <w:t xml:space="preserve"> 1990-</w:t>
      </w:r>
      <w:r w:rsidRPr="0045487E">
        <w:rPr>
          <w:rFonts w:hint="eastAsia"/>
        </w:rPr>
        <w:t>х</w:t>
      </w:r>
      <w:r w:rsidRPr="0045487E">
        <w:t xml:space="preserve"> </w:t>
      </w:r>
      <w:r w:rsidRPr="0045487E">
        <w:rPr>
          <w:rFonts w:hint="eastAsia"/>
        </w:rPr>
        <w:t>гг</w:t>
      </w:r>
      <w:r w:rsidRPr="0045487E">
        <w:t>.)</w:t>
      </w:r>
    </w:p>
    <w:p w14:paraId="59A2E50C" w14:textId="77777777" w:rsidR="0045487E" w:rsidRDefault="0045487E" w:rsidP="0045487E">
      <w:r>
        <w:rPr>
          <w:rFonts w:hint="eastAsia"/>
        </w:rPr>
        <w:t>ОГЛАВЛЕНИЕ</w:t>
      </w:r>
      <w:r>
        <w:t xml:space="preserve"> </w:t>
      </w:r>
      <w:r>
        <w:rPr>
          <w:rFonts w:hint="eastAsia"/>
        </w:rPr>
        <w:t>ДИССЕРТАЦИИ</w:t>
      </w:r>
    </w:p>
    <w:p w14:paraId="5939DC98" w14:textId="77777777" w:rsidR="0045487E" w:rsidRDefault="0045487E" w:rsidP="0045487E">
      <w:r>
        <w:rPr>
          <w:rFonts w:hint="eastAsia"/>
        </w:rPr>
        <w:t>кандидат</w:t>
      </w:r>
      <w:r>
        <w:t xml:space="preserve"> </w:t>
      </w:r>
      <w:r>
        <w:rPr>
          <w:rFonts w:hint="eastAsia"/>
        </w:rPr>
        <w:t>наук</w:t>
      </w:r>
      <w:r>
        <w:t xml:space="preserve"> </w:t>
      </w:r>
      <w:r>
        <w:rPr>
          <w:rFonts w:hint="eastAsia"/>
        </w:rPr>
        <w:t>Сидоров</w:t>
      </w:r>
      <w:r>
        <w:t xml:space="preserve"> </w:t>
      </w:r>
      <w:r>
        <w:rPr>
          <w:rFonts w:hint="eastAsia"/>
        </w:rPr>
        <w:t>Александр</w:t>
      </w:r>
      <w:r>
        <w:t xml:space="preserve"> </w:t>
      </w:r>
      <w:r>
        <w:rPr>
          <w:rFonts w:hint="eastAsia"/>
        </w:rPr>
        <w:t>Сергеевич</w:t>
      </w:r>
    </w:p>
    <w:p w14:paraId="1BD087E4" w14:textId="77777777" w:rsidR="0045487E" w:rsidRDefault="0045487E" w:rsidP="0045487E">
      <w:r>
        <w:rPr>
          <w:rFonts w:hint="eastAsia"/>
        </w:rPr>
        <w:t>ВВЕДЕНИЕ</w:t>
      </w:r>
    </w:p>
    <w:p w14:paraId="29F9F30C" w14:textId="77777777" w:rsidR="0045487E" w:rsidRDefault="0045487E" w:rsidP="0045487E"/>
    <w:p w14:paraId="74EDD631" w14:textId="77777777" w:rsidR="0045487E" w:rsidRDefault="0045487E" w:rsidP="0045487E">
      <w:r>
        <w:rPr>
          <w:rFonts w:hint="eastAsia"/>
        </w:rPr>
        <w:t>ГЛАВА</w:t>
      </w:r>
      <w:r>
        <w:t xml:space="preserve"> 1. </w:t>
      </w:r>
      <w:r>
        <w:rPr>
          <w:rFonts w:hint="eastAsia"/>
        </w:rPr>
        <w:t>ОФОРМЛЕНИЕ</w:t>
      </w:r>
      <w:r>
        <w:t xml:space="preserve"> </w:t>
      </w:r>
      <w:r>
        <w:rPr>
          <w:rFonts w:hint="eastAsia"/>
        </w:rPr>
        <w:t>ЗАПАДНОЕВРОПЕЙСКОЙ</w:t>
      </w:r>
      <w:r>
        <w:t xml:space="preserve"> </w:t>
      </w:r>
      <w:r>
        <w:rPr>
          <w:rFonts w:hint="eastAsia"/>
        </w:rPr>
        <w:t>ИНТЕГРАЦИОННОЙ</w:t>
      </w:r>
      <w:r>
        <w:t xml:space="preserve"> </w:t>
      </w:r>
      <w:r>
        <w:rPr>
          <w:rFonts w:hint="eastAsia"/>
        </w:rPr>
        <w:t>ГРУППИРОВКИ</w:t>
      </w:r>
      <w:r>
        <w:t xml:space="preserve">: </w:t>
      </w:r>
      <w:r>
        <w:rPr>
          <w:rFonts w:hint="eastAsia"/>
        </w:rPr>
        <w:t>ПОЛИТИЧЕСКИЙ</w:t>
      </w:r>
      <w:r>
        <w:t xml:space="preserve"> </w:t>
      </w:r>
      <w:r>
        <w:rPr>
          <w:rFonts w:hint="eastAsia"/>
        </w:rPr>
        <w:t>АСПЕКТ</w:t>
      </w:r>
    </w:p>
    <w:p w14:paraId="633F16E7" w14:textId="77777777" w:rsidR="0045487E" w:rsidRDefault="0045487E" w:rsidP="0045487E"/>
    <w:p w14:paraId="065E7490" w14:textId="77777777" w:rsidR="0045487E" w:rsidRDefault="0045487E" w:rsidP="0045487E">
      <w:r>
        <w:t xml:space="preserve">1.1. </w:t>
      </w:r>
      <w:r>
        <w:rPr>
          <w:rFonts w:hint="eastAsia"/>
        </w:rPr>
        <w:t>Особенности</w:t>
      </w:r>
      <w:r>
        <w:t xml:space="preserve"> </w:t>
      </w:r>
      <w:r>
        <w:rPr>
          <w:rFonts w:hint="eastAsia"/>
        </w:rPr>
        <w:t>послевоенного</w:t>
      </w:r>
      <w:r>
        <w:t xml:space="preserve"> </w:t>
      </w:r>
      <w:r>
        <w:rPr>
          <w:rFonts w:hint="eastAsia"/>
        </w:rPr>
        <w:t>развития</w:t>
      </w:r>
      <w:r>
        <w:t xml:space="preserve"> </w:t>
      </w:r>
      <w:r>
        <w:rPr>
          <w:rFonts w:hint="eastAsia"/>
        </w:rPr>
        <w:t>стран</w:t>
      </w:r>
      <w:r>
        <w:t xml:space="preserve"> </w:t>
      </w:r>
      <w:r>
        <w:rPr>
          <w:rFonts w:hint="eastAsia"/>
        </w:rPr>
        <w:t>Западной</w:t>
      </w:r>
      <w:r>
        <w:t xml:space="preserve"> </w:t>
      </w:r>
      <w:r>
        <w:rPr>
          <w:rFonts w:hint="eastAsia"/>
        </w:rPr>
        <w:t>Европы</w:t>
      </w:r>
      <w:r>
        <w:t xml:space="preserve"> </w:t>
      </w:r>
      <w:r>
        <w:rPr>
          <w:rFonts w:hint="eastAsia"/>
        </w:rPr>
        <w:t>и</w:t>
      </w:r>
      <w:r>
        <w:t xml:space="preserve"> </w:t>
      </w:r>
      <w:r>
        <w:rPr>
          <w:rFonts w:hint="eastAsia"/>
        </w:rPr>
        <w:t>политическая</w:t>
      </w:r>
      <w:r>
        <w:t xml:space="preserve"> </w:t>
      </w:r>
      <w:r>
        <w:rPr>
          <w:rFonts w:hint="eastAsia"/>
        </w:rPr>
        <w:t>интеграция</w:t>
      </w:r>
    </w:p>
    <w:p w14:paraId="70AA6737" w14:textId="77777777" w:rsidR="0045487E" w:rsidRDefault="0045487E" w:rsidP="0045487E"/>
    <w:p w14:paraId="54469DF1" w14:textId="77777777" w:rsidR="0045487E" w:rsidRDefault="0045487E" w:rsidP="0045487E">
      <w:r>
        <w:t xml:space="preserve">1.2.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политической</w:t>
      </w:r>
      <w:r>
        <w:t xml:space="preserve"> </w:t>
      </w:r>
      <w:r>
        <w:rPr>
          <w:rFonts w:hint="eastAsia"/>
        </w:rPr>
        <w:t>интеграции</w:t>
      </w:r>
      <w:r>
        <w:t xml:space="preserve"> </w:t>
      </w:r>
      <w:r>
        <w:rPr>
          <w:rFonts w:hint="eastAsia"/>
        </w:rPr>
        <w:t>в</w:t>
      </w:r>
      <w:r>
        <w:t xml:space="preserve"> </w:t>
      </w:r>
      <w:r>
        <w:rPr>
          <w:rFonts w:hint="eastAsia"/>
        </w:rPr>
        <w:t>системе</w:t>
      </w:r>
      <w:r>
        <w:t xml:space="preserve"> </w:t>
      </w:r>
      <w:r>
        <w:rPr>
          <w:rFonts w:hint="eastAsia"/>
        </w:rPr>
        <w:t>международных</w:t>
      </w:r>
      <w:r>
        <w:t xml:space="preserve"> </w:t>
      </w:r>
      <w:r>
        <w:rPr>
          <w:rFonts w:hint="eastAsia"/>
        </w:rPr>
        <w:t>отношений</w:t>
      </w:r>
    </w:p>
    <w:p w14:paraId="34261539" w14:textId="77777777" w:rsidR="0045487E" w:rsidRDefault="0045487E" w:rsidP="0045487E"/>
    <w:p w14:paraId="3408EA0C" w14:textId="77777777" w:rsidR="0045487E" w:rsidRDefault="0045487E" w:rsidP="0045487E">
      <w:r>
        <w:rPr>
          <w:rFonts w:hint="eastAsia"/>
        </w:rPr>
        <w:t>ГЛАВА</w:t>
      </w:r>
      <w:r>
        <w:t xml:space="preserve"> 2. </w:t>
      </w:r>
      <w:r>
        <w:rPr>
          <w:rFonts w:hint="eastAsia"/>
        </w:rPr>
        <w:t>ФОРМИРОВАНИЕ</w:t>
      </w:r>
      <w:r>
        <w:t xml:space="preserve"> </w:t>
      </w:r>
      <w:r>
        <w:rPr>
          <w:rFonts w:hint="eastAsia"/>
        </w:rPr>
        <w:t>ПОДХОДА</w:t>
      </w:r>
      <w:r>
        <w:t xml:space="preserve"> </w:t>
      </w:r>
      <w:r>
        <w:rPr>
          <w:rFonts w:hint="eastAsia"/>
        </w:rPr>
        <w:t>ФРАНЦИИ</w:t>
      </w:r>
      <w:r>
        <w:t xml:space="preserve"> </w:t>
      </w:r>
      <w:r>
        <w:rPr>
          <w:rFonts w:hint="eastAsia"/>
        </w:rPr>
        <w:t>К</w:t>
      </w:r>
      <w:r>
        <w:t xml:space="preserve"> </w:t>
      </w:r>
      <w:r>
        <w:rPr>
          <w:rFonts w:hint="eastAsia"/>
        </w:rPr>
        <w:t>ИНТЕГРАЦИИ</w:t>
      </w:r>
      <w:r>
        <w:t xml:space="preserve"> </w:t>
      </w:r>
      <w:r>
        <w:rPr>
          <w:rFonts w:hint="eastAsia"/>
        </w:rPr>
        <w:t>В</w:t>
      </w:r>
      <w:r>
        <w:t xml:space="preserve"> </w:t>
      </w:r>
      <w:r>
        <w:rPr>
          <w:rFonts w:hint="eastAsia"/>
        </w:rPr>
        <w:t>ПОЛИТИЧЕСКОЙ</w:t>
      </w:r>
      <w:r>
        <w:t xml:space="preserve"> </w:t>
      </w:r>
      <w:r>
        <w:rPr>
          <w:rFonts w:hint="eastAsia"/>
        </w:rPr>
        <w:t>И</w:t>
      </w:r>
      <w:r>
        <w:t xml:space="preserve"> </w:t>
      </w:r>
      <w:r>
        <w:rPr>
          <w:rFonts w:hint="eastAsia"/>
        </w:rPr>
        <w:t>ВОЕННОЙ</w:t>
      </w:r>
      <w:r>
        <w:t xml:space="preserve"> </w:t>
      </w:r>
      <w:r>
        <w:rPr>
          <w:rFonts w:hint="eastAsia"/>
        </w:rPr>
        <w:t>ОБЛАСТЯХ</w:t>
      </w:r>
      <w:r>
        <w:t xml:space="preserve">: </w:t>
      </w:r>
      <w:r>
        <w:rPr>
          <w:rFonts w:hint="eastAsia"/>
        </w:rPr>
        <w:t>ОТ</w:t>
      </w:r>
      <w:r>
        <w:t xml:space="preserve"> </w:t>
      </w:r>
      <w:r>
        <w:rPr>
          <w:rFonts w:hint="eastAsia"/>
        </w:rPr>
        <w:t>Ш</w:t>
      </w:r>
      <w:r>
        <w:t xml:space="preserve">. </w:t>
      </w:r>
      <w:r>
        <w:rPr>
          <w:rFonts w:hint="eastAsia"/>
        </w:rPr>
        <w:t>ДЕ</w:t>
      </w:r>
      <w:r>
        <w:t xml:space="preserve"> </w:t>
      </w:r>
      <w:r>
        <w:rPr>
          <w:rFonts w:hint="eastAsia"/>
        </w:rPr>
        <w:t>ГОЛЛЯ</w:t>
      </w:r>
      <w:r>
        <w:t xml:space="preserve"> </w:t>
      </w:r>
      <w:r>
        <w:rPr>
          <w:rFonts w:hint="eastAsia"/>
        </w:rPr>
        <w:t>ДО</w:t>
      </w:r>
      <w:r>
        <w:t xml:space="preserve"> </w:t>
      </w:r>
      <w:r>
        <w:rPr>
          <w:rFonts w:hint="eastAsia"/>
        </w:rPr>
        <w:t>В</w:t>
      </w:r>
      <w:r>
        <w:t xml:space="preserve">. </w:t>
      </w:r>
      <w:r>
        <w:rPr>
          <w:rFonts w:hint="eastAsia"/>
        </w:rPr>
        <w:t>ЖИСКАР</w:t>
      </w:r>
      <w:r>
        <w:t xml:space="preserve"> </w:t>
      </w:r>
      <w:r>
        <w:rPr>
          <w:rFonts w:hint="eastAsia"/>
        </w:rPr>
        <w:t>Д</w:t>
      </w:r>
      <w:r>
        <w:t>'</w:t>
      </w:r>
      <w:r>
        <w:rPr>
          <w:rFonts w:hint="eastAsia"/>
        </w:rPr>
        <w:t>ЭСТЕНА</w:t>
      </w:r>
      <w:r>
        <w:t xml:space="preserve"> (1958-1981 </w:t>
      </w:r>
      <w:r>
        <w:rPr>
          <w:rFonts w:hint="eastAsia"/>
        </w:rPr>
        <w:t>гг</w:t>
      </w:r>
      <w:r>
        <w:t>.)</w:t>
      </w:r>
    </w:p>
    <w:p w14:paraId="5507ACFE" w14:textId="77777777" w:rsidR="0045487E" w:rsidRDefault="0045487E" w:rsidP="0045487E"/>
    <w:p w14:paraId="228475ED" w14:textId="77777777" w:rsidR="0045487E" w:rsidRDefault="0045487E" w:rsidP="0045487E">
      <w:r>
        <w:t xml:space="preserve">2.1. </w:t>
      </w:r>
      <w:r>
        <w:rPr>
          <w:rFonts w:hint="eastAsia"/>
        </w:rPr>
        <w:t>Роль</w:t>
      </w:r>
      <w:r>
        <w:t xml:space="preserve"> </w:t>
      </w:r>
      <w:r>
        <w:rPr>
          <w:rFonts w:hint="eastAsia"/>
        </w:rPr>
        <w:t>и</w:t>
      </w:r>
      <w:r>
        <w:t xml:space="preserve"> </w:t>
      </w:r>
      <w:r>
        <w:rPr>
          <w:rFonts w:hint="eastAsia"/>
        </w:rPr>
        <w:t>участие</w:t>
      </w:r>
      <w:r>
        <w:t xml:space="preserve"> </w:t>
      </w:r>
      <w:r>
        <w:rPr>
          <w:rFonts w:hint="eastAsia"/>
        </w:rPr>
        <w:t>в</w:t>
      </w:r>
      <w:r>
        <w:t xml:space="preserve"> </w:t>
      </w:r>
      <w:r>
        <w:rPr>
          <w:rFonts w:hint="eastAsia"/>
        </w:rPr>
        <w:t>западноевропейских</w:t>
      </w:r>
      <w:r>
        <w:t xml:space="preserve"> </w:t>
      </w:r>
      <w:r>
        <w:rPr>
          <w:rFonts w:hint="eastAsia"/>
        </w:rPr>
        <w:t>политических</w:t>
      </w:r>
      <w:r>
        <w:t xml:space="preserve"> </w:t>
      </w:r>
      <w:r>
        <w:rPr>
          <w:rFonts w:hint="eastAsia"/>
        </w:rPr>
        <w:t>проектах</w:t>
      </w:r>
      <w:r>
        <w:t xml:space="preserve"> </w:t>
      </w:r>
      <w:r>
        <w:rPr>
          <w:rFonts w:hint="eastAsia"/>
        </w:rPr>
        <w:t>к</w:t>
      </w:r>
      <w:r>
        <w:t xml:space="preserve"> </w:t>
      </w:r>
      <w:r>
        <w:rPr>
          <w:rFonts w:hint="eastAsia"/>
        </w:rPr>
        <w:t>моменту</w:t>
      </w:r>
      <w:r>
        <w:t xml:space="preserve"> </w:t>
      </w:r>
      <w:r>
        <w:rPr>
          <w:rFonts w:hint="eastAsia"/>
        </w:rPr>
        <w:t>образования</w:t>
      </w:r>
      <w:r>
        <w:t xml:space="preserve"> </w:t>
      </w:r>
      <w:r>
        <w:rPr>
          <w:rFonts w:hint="eastAsia"/>
        </w:rPr>
        <w:t>Пятой</w:t>
      </w:r>
      <w:r>
        <w:t xml:space="preserve"> </w:t>
      </w:r>
      <w:r>
        <w:rPr>
          <w:rFonts w:hint="eastAsia"/>
        </w:rPr>
        <w:t>республики</w:t>
      </w:r>
    </w:p>
    <w:p w14:paraId="4EACBCEB" w14:textId="77777777" w:rsidR="0045487E" w:rsidRDefault="0045487E" w:rsidP="0045487E"/>
    <w:p w14:paraId="53D86993" w14:textId="77777777" w:rsidR="0045487E" w:rsidRDefault="0045487E" w:rsidP="0045487E">
      <w:r>
        <w:t xml:space="preserve">2.2. </w:t>
      </w:r>
      <w:r>
        <w:rPr>
          <w:rFonts w:hint="eastAsia"/>
        </w:rPr>
        <w:t>Основы</w:t>
      </w:r>
      <w:r>
        <w:t xml:space="preserve"> </w:t>
      </w:r>
      <w:r>
        <w:rPr>
          <w:rFonts w:hint="eastAsia"/>
        </w:rPr>
        <w:t>голлистской</w:t>
      </w:r>
      <w:r>
        <w:t xml:space="preserve"> </w:t>
      </w:r>
      <w:r>
        <w:rPr>
          <w:rFonts w:hint="eastAsia"/>
        </w:rPr>
        <w:t>европейской</w:t>
      </w:r>
      <w:r>
        <w:t xml:space="preserve"> </w:t>
      </w:r>
      <w:r>
        <w:rPr>
          <w:rFonts w:hint="eastAsia"/>
        </w:rPr>
        <w:t>политики</w:t>
      </w:r>
      <w:r>
        <w:t xml:space="preserve">: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в</w:t>
      </w:r>
      <w:r>
        <w:t xml:space="preserve"> </w:t>
      </w:r>
      <w:r>
        <w:rPr>
          <w:rFonts w:hint="eastAsia"/>
        </w:rPr>
        <w:t>годы</w:t>
      </w:r>
      <w:r>
        <w:t xml:space="preserve"> </w:t>
      </w:r>
      <w:r>
        <w:rPr>
          <w:rFonts w:hint="eastAsia"/>
        </w:rPr>
        <w:t>президентства</w:t>
      </w:r>
      <w:r>
        <w:t xml:space="preserve"> </w:t>
      </w:r>
      <w:r>
        <w:rPr>
          <w:rFonts w:hint="eastAsia"/>
        </w:rPr>
        <w:t>Ш</w:t>
      </w:r>
      <w:r>
        <w:t xml:space="preserve">. </w:t>
      </w:r>
      <w:r>
        <w:rPr>
          <w:rFonts w:hint="eastAsia"/>
        </w:rPr>
        <w:t>де</w:t>
      </w:r>
      <w:r>
        <w:t xml:space="preserve"> </w:t>
      </w:r>
      <w:r>
        <w:rPr>
          <w:rFonts w:hint="eastAsia"/>
        </w:rPr>
        <w:t>Голля</w:t>
      </w:r>
      <w:r>
        <w:t xml:space="preserve"> </w:t>
      </w:r>
      <w:r>
        <w:rPr>
          <w:rFonts w:hint="eastAsia"/>
        </w:rPr>
        <w:t>и</w:t>
      </w:r>
      <w:r>
        <w:t xml:space="preserve"> </w:t>
      </w:r>
      <w:r>
        <w:rPr>
          <w:rFonts w:hint="eastAsia"/>
        </w:rPr>
        <w:t>Ж</w:t>
      </w:r>
      <w:r>
        <w:t xml:space="preserve">. </w:t>
      </w:r>
      <w:r>
        <w:rPr>
          <w:rFonts w:hint="eastAsia"/>
        </w:rPr>
        <w:t>Помпиду</w:t>
      </w:r>
      <w:r>
        <w:t xml:space="preserve"> (1958-1974 </w:t>
      </w:r>
      <w:r>
        <w:rPr>
          <w:rFonts w:hint="eastAsia"/>
        </w:rPr>
        <w:t>гг</w:t>
      </w:r>
      <w:r>
        <w:t>.)</w:t>
      </w:r>
    </w:p>
    <w:p w14:paraId="3056FCF4" w14:textId="77777777" w:rsidR="0045487E" w:rsidRDefault="0045487E" w:rsidP="0045487E"/>
    <w:p w14:paraId="1432DA3C" w14:textId="77777777" w:rsidR="0045487E" w:rsidRDefault="0045487E" w:rsidP="0045487E">
      <w:r>
        <w:t xml:space="preserve">2.3. </w:t>
      </w:r>
      <w:r>
        <w:rPr>
          <w:rFonts w:hint="eastAsia"/>
        </w:rPr>
        <w:t>Развитие</w:t>
      </w:r>
      <w:r>
        <w:t xml:space="preserve"> </w:t>
      </w:r>
      <w:r>
        <w:rPr>
          <w:rFonts w:hint="eastAsia"/>
        </w:rPr>
        <w:t>европейской</w:t>
      </w:r>
      <w:r>
        <w:t xml:space="preserve"> </w:t>
      </w:r>
      <w:r>
        <w:rPr>
          <w:rFonts w:hint="eastAsia"/>
        </w:rPr>
        <w:t>политики</w:t>
      </w:r>
      <w:r>
        <w:t xml:space="preserve"> </w:t>
      </w:r>
      <w:r>
        <w:rPr>
          <w:rFonts w:hint="eastAsia"/>
        </w:rPr>
        <w:t>правоцентристским</w:t>
      </w:r>
      <w:r>
        <w:t xml:space="preserve"> </w:t>
      </w:r>
      <w:r>
        <w:rPr>
          <w:rFonts w:hint="eastAsia"/>
        </w:rPr>
        <w:t>правительством</w:t>
      </w:r>
      <w:r>
        <w:t xml:space="preserve"> </w:t>
      </w:r>
      <w:r>
        <w:rPr>
          <w:rFonts w:hint="eastAsia"/>
        </w:rPr>
        <w:t>В</w:t>
      </w:r>
      <w:r>
        <w:t xml:space="preserve">. </w:t>
      </w:r>
      <w:r>
        <w:rPr>
          <w:rFonts w:hint="eastAsia"/>
        </w:rPr>
        <w:t>Жискар</w:t>
      </w:r>
      <w:r>
        <w:t xml:space="preserve"> </w:t>
      </w:r>
      <w:r>
        <w:rPr>
          <w:rFonts w:hint="eastAsia"/>
        </w:rPr>
        <w:t>д</w:t>
      </w:r>
      <w:r>
        <w:t>'</w:t>
      </w:r>
      <w:r>
        <w:rPr>
          <w:rFonts w:hint="eastAsia"/>
        </w:rPr>
        <w:t>Эстена</w:t>
      </w:r>
      <w:r>
        <w:t xml:space="preserve"> (1974-1981 </w:t>
      </w:r>
      <w:r>
        <w:rPr>
          <w:rFonts w:hint="eastAsia"/>
        </w:rPr>
        <w:t>гг</w:t>
      </w:r>
      <w:r>
        <w:t>.)</w:t>
      </w:r>
    </w:p>
    <w:p w14:paraId="7DEAEF1C" w14:textId="77777777" w:rsidR="0045487E" w:rsidRDefault="0045487E" w:rsidP="0045487E"/>
    <w:p w14:paraId="38E3F1AB" w14:textId="77777777" w:rsidR="0045487E" w:rsidRDefault="0045487E" w:rsidP="0045487E">
      <w:r>
        <w:t xml:space="preserve">2.4. </w:t>
      </w:r>
      <w:r>
        <w:rPr>
          <w:rFonts w:hint="eastAsia"/>
        </w:rPr>
        <w:t>Позиции</w:t>
      </w:r>
      <w:r>
        <w:t xml:space="preserve"> </w:t>
      </w:r>
      <w:r>
        <w:rPr>
          <w:rFonts w:hint="eastAsia"/>
        </w:rPr>
        <w:t>различных</w:t>
      </w:r>
      <w:r>
        <w:t xml:space="preserve"> </w:t>
      </w:r>
      <w:r>
        <w:rPr>
          <w:rFonts w:hint="eastAsia"/>
        </w:rPr>
        <w:t>политических</w:t>
      </w:r>
      <w:r>
        <w:t xml:space="preserve"> </w:t>
      </w:r>
      <w:r>
        <w:rPr>
          <w:rFonts w:hint="eastAsia"/>
        </w:rPr>
        <w:t>сил</w:t>
      </w:r>
      <w:r>
        <w:t xml:space="preserve"> </w:t>
      </w:r>
      <w:r>
        <w:rPr>
          <w:rFonts w:hint="eastAsia"/>
        </w:rPr>
        <w:t>Франции</w:t>
      </w:r>
      <w:r>
        <w:t xml:space="preserve"> </w:t>
      </w:r>
      <w:r>
        <w:rPr>
          <w:rFonts w:hint="eastAsia"/>
        </w:rPr>
        <w:t>в</w:t>
      </w:r>
      <w:r>
        <w:t xml:space="preserve"> </w:t>
      </w:r>
      <w:r>
        <w:rPr>
          <w:rFonts w:hint="eastAsia"/>
        </w:rPr>
        <w:t>отношении</w:t>
      </w:r>
      <w:r>
        <w:t xml:space="preserve"> </w:t>
      </w:r>
      <w:r>
        <w:rPr>
          <w:rFonts w:hint="eastAsia"/>
        </w:rPr>
        <w:t>европейского</w:t>
      </w:r>
      <w:r>
        <w:t xml:space="preserve"> </w:t>
      </w:r>
      <w:r>
        <w:rPr>
          <w:rFonts w:hint="eastAsia"/>
        </w:rPr>
        <w:t>строительства</w:t>
      </w:r>
    </w:p>
    <w:p w14:paraId="1BBB0790" w14:textId="77777777" w:rsidR="0045487E" w:rsidRDefault="0045487E" w:rsidP="0045487E"/>
    <w:p w14:paraId="711DDC00" w14:textId="77777777" w:rsidR="0045487E" w:rsidRDefault="0045487E" w:rsidP="0045487E">
      <w:r>
        <w:rPr>
          <w:rFonts w:hint="eastAsia"/>
        </w:rPr>
        <w:t>ГЛАВА</w:t>
      </w:r>
      <w:r>
        <w:t xml:space="preserve"> 3. </w:t>
      </w:r>
      <w:r>
        <w:rPr>
          <w:rFonts w:hint="eastAsia"/>
        </w:rPr>
        <w:t>УГЛУБЛЕНИЕ</w:t>
      </w:r>
      <w:r>
        <w:t xml:space="preserve"> </w:t>
      </w:r>
      <w:r>
        <w:rPr>
          <w:rFonts w:hint="eastAsia"/>
        </w:rPr>
        <w:t>ПОЛИТИЧЕСКОЙ</w:t>
      </w:r>
      <w:r>
        <w:t xml:space="preserve"> </w:t>
      </w:r>
      <w:r>
        <w:rPr>
          <w:rFonts w:hint="eastAsia"/>
        </w:rPr>
        <w:t>ИНТЕГРАЦИИ</w:t>
      </w:r>
      <w:r>
        <w:t xml:space="preserve"> </w:t>
      </w:r>
      <w:r>
        <w:rPr>
          <w:rFonts w:hint="eastAsia"/>
        </w:rPr>
        <w:t>И</w:t>
      </w:r>
      <w:r>
        <w:t xml:space="preserve"> </w:t>
      </w:r>
      <w:r>
        <w:rPr>
          <w:rFonts w:hint="eastAsia"/>
        </w:rPr>
        <w:t>ОБОРОННОГО</w:t>
      </w:r>
      <w:r>
        <w:t xml:space="preserve"> </w:t>
      </w:r>
      <w:r>
        <w:rPr>
          <w:rFonts w:hint="eastAsia"/>
        </w:rPr>
        <w:t>СОТРУДНИЧЕСТВА</w:t>
      </w:r>
      <w:r>
        <w:t xml:space="preserve"> </w:t>
      </w:r>
      <w:r>
        <w:rPr>
          <w:rFonts w:hint="eastAsia"/>
        </w:rPr>
        <w:t>ПРИ</w:t>
      </w:r>
      <w:r>
        <w:t xml:space="preserve"> </w:t>
      </w:r>
      <w:r>
        <w:rPr>
          <w:rFonts w:hint="eastAsia"/>
        </w:rPr>
        <w:t>Ф</w:t>
      </w:r>
      <w:r>
        <w:t xml:space="preserve">. </w:t>
      </w:r>
      <w:r>
        <w:rPr>
          <w:rFonts w:hint="eastAsia"/>
        </w:rPr>
        <w:t>МИТТЕРАНЕ</w:t>
      </w:r>
      <w:r>
        <w:t xml:space="preserve"> (1981-1995 </w:t>
      </w:r>
      <w:r>
        <w:rPr>
          <w:rFonts w:hint="eastAsia"/>
        </w:rPr>
        <w:t>гг</w:t>
      </w:r>
      <w:r>
        <w:t>.)</w:t>
      </w:r>
    </w:p>
    <w:p w14:paraId="218DF126" w14:textId="77777777" w:rsidR="0045487E" w:rsidRDefault="0045487E" w:rsidP="0045487E"/>
    <w:p w14:paraId="5D69101A" w14:textId="77777777" w:rsidR="0045487E" w:rsidRDefault="0045487E" w:rsidP="0045487E">
      <w:r>
        <w:t xml:space="preserve">3.1. </w:t>
      </w:r>
      <w:r>
        <w:rPr>
          <w:rFonts w:hint="eastAsia"/>
        </w:rPr>
        <w:t>Инициативы</w:t>
      </w:r>
      <w:r>
        <w:t xml:space="preserve"> </w:t>
      </w:r>
      <w:r>
        <w:rPr>
          <w:rFonts w:hint="eastAsia"/>
        </w:rPr>
        <w:t>по</w:t>
      </w:r>
      <w:r>
        <w:t xml:space="preserve"> </w:t>
      </w:r>
      <w:r>
        <w:rPr>
          <w:rFonts w:hint="eastAsia"/>
        </w:rPr>
        <w:t>продвижению</w:t>
      </w:r>
      <w:r>
        <w:t xml:space="preserve"> </w:t>
      </w:r>
      <w:r>
        <w:rPr>
          <w:rFonts w:hint="eastAsia"/>
        </w:rPr>
        <w:t>политической</w:t>
      </w:r>
      <w:r>
        <w:t xml:space="preserve"> </w:t>
      </w:r>
      <w:r>
        <w:rPr>
          <w:rFonts w:hint="eastAsia"/>
        </w:rPr>
        <w:t>интеграции</w:t>
      </w:r>
      <w:r>
        <w:t xml:space="preserve">: </w:t>
      </w:r>
      <w:r>
        <w:rPr>
          <w:rFonts w:hint="eastAsia"/>
        </w:rPr>
        <w:t>от</w:t>
      </w:r>
      <w:r>
        <w:t xml:space="preserve"> </w:t>
      </w:r>
      <w:r>
        <w:rPr>
          <w:rFonts w:hint="eastAsia"/>
        </w:rPr>
        <w:t>идеи</w:t>
      </w:r>
      <w:r>
        <w:t xml:space="preserve"> </w:t>
      </w:r>
      <w:r>
        <w:rPr>
          <w:rFonts w:hint="eastAsia"/>
        </w:rPr>
        <w:t>европейского</w:t>
      </w:r>
      <w:r>
        <w:t xml:space="preserve"> </w:t>
      </w:r>
      <w:r>
        <w:rPr>
          <w:rFonts w:hint="eastAsia"/>
        </w:rPr>
        <w:t>социального</w:t>
      </w:r>
      <w:r>
        <w:t xml:space="preserve"> </w:t>
      </w:r>
      <w:r>
        <w:rPr>
          <w:rFonts w:hint="eastAsia"/>
        </w:rPr>
        <w:t>пространства</w:t>
      </w:r>
      <w:r>
        <w:t xml:space="preserve"> </w:t>
      </w:r>
      <w:r>
        <w:rPr>
          <w:rFonts w:hint="eastAsia"/>
        </w:rPr>
        <w:t>к</w:t>
      </w:r>
      <w:r>
        <w:t xml:space="preserve"> </w:t>
      </w:r>
      <w:r>
        <w:rPr>
          <w:rFonts w:hint="eastAsia"/>
        </w:rPr>
        <w:t>подписанию</w:t>
      </w:r>
      <w:r>
        <w:t xml:space="preserve"> </w:t>
      </w:r>
      <w:r>
        <w:rPr>
          <w:rFonts w:hint="eastAsia"/>
        </w:rPr>
        <w:t>Единого</w:t>
      </w:r>
      <w:r>
        <w:t xml:space="preserve"> </w:t>
      </w:r>
      <w:r>
        <w:rPr>
          <w:rFonts w:hint="eastAsia"/>
        </w:rPr>
        <w:t>Европейского</w:t>
      </w:r>
      <w:r>
        <w:t xml:space="preserve"> </w:t>
      </w:r>
      <w:r>
        <w:rPr>
          <w:rFonts w:hint="eastAsia"/>
        </w:rPr>
        <w:t>Акта</w:t>
      </w:r>
      <w:r>
        <w:t xml:space="preserve"> (</w:t>
      </w:r>
      <w:r>
        <w:rPr>
          <w:rFonts w:hint="eastAsia"/>
        </w:rPr>
        <w:t>ЕЕА</w:t>
      </w:r>
      <w:r>
        <w:t>)</w:t>
      </w:r>
    </w:p>
    <w:p w14:paraId="229B925C" w14:textId="77777777" w:rsidR="0045487E" w:rsidRDefault="0045487E" w:rsidP="0045487E"/>
    <w:p w14:paraId="454A8FE4" w14:textId="77777777" w:rsidR="0045487E" w:rsidRDefault="0045487E" w:rsidP="0045487E">
      <w:r>
        <w:t xml:space="preserve">3.2. </w:t>
      </w:r>
      <w:r>
        <w:rPr>
          <w:rFonts w:hint="eastAsia"/>
        </w:rPr>
        <w:t>Проблема</w:t>
      </w:r>
      <w:r>
        <w:t xml:space="preserve"> </w:t>
      </w:r>
      <w:r>
        <w:rPr>
          <w:rFonts w:hint="eastAsia"/>
        </w:rPr>
        <w:t>политического</w:t>
      </w:r>
      <w:r>
        <w:t xml:space="preserve"> </w:t>
      </w:r>
      <w:r>
        <w:rPr>
          <w:rFonts w:hint="eastAsia"/>
        </w:rPr>
        <w:t>Союза</w:t>
      </w:r>
      <w:r>
        <w:t xml:space="preserve"> </w:t>
      </w:r>
      <w:r>
        <w:rPr>
          <w:rFonts w:hint="eastAsia"/>
        </w:rPr>
        <w:t>и</w:t>
      </w:r>
      <w:r>
        <w:t xml:space="preserve"> </w:t>
      </w:r>
      <w:r>
        <w:rPr>
          <w:rFonts w:hint="eastAsia"/>
        </w:rPr>
        <w:t>обеспечения</w:t>
      </w:r>
      <w:r>
        <w:t xml:space="preserve"> </w:t>
      </w:r>
      <w:r>
        <w:rPr>
          <w:rFonts w:hint="eastAsia"/>
        </w:rPr>
        <w:t>безопасности</w:t>
      </w:r>
      <w:r>
        <w:t xml:space="preserve"> </w:t>
      </w:r>
      <w:r>
        <w:rPr>
          <w:rFonts w:hint="eastAsia"/>
        </w:rPr>
        <w:t>в</w:t>
      </w:r>
      <w:r>
        <w:t xml:space="preserve"> </w:t>
      </w:r>
      <w:r>
        <w:rPr>
          <w:rFonts w:hint="eastAsia"/>
        </w:rPr>
        <w:t>период</w:t>
      </w:r>
      <w:r>
        <w:t xml:space="preserve"> </w:t>
      </w:r>
      <w:r>
        <w:rPr>
          <w:rFonts w:hint="eastAsia"/>
        </w:rPr>
        <w:t>подготовки</w:t>
      </w:r>
      <w:r>
        <w:t xml:space="preserve"> </w:t>
      </w:r>
      <w:r>
        <w:rPr>
          <w:rFonts w:hint="eastAsia"/>
        </w:rPr>
        <w:t>и</w:t>
      </w:r>
      <w:r>
        <w:t xml:space="preserve"> </w:t>
      </w:r>
      <w:r>
        <w:rPr>
          <w:rFonts w:hint="eastAsia"/>
        </w:rPr>
        <w:t>принятия</w:t>
      </w:r>
      <w:r>
        <w:t xml:space="preserve"> </w:t>
      </w:r>
      <w:r>
        <w:rPr>
          <w:rFonts w:hint="eastAsia"/>
        </w:rPr>
        <w:t>Маастрихтского</w:t>
      </w:r>
      <w:r>
        <w:t xml:space="preserve"> </w:t>
      </w:r>
      <w:r>
        <w:rPr>
          <w:rFonts w:hint="eastAsia"/>
        </w:rPr>
        <w:t>договора</w:t>
      </w:r>
    </w:p>
    <w:p w14:paraId="587EE7B5" w14:textId="77777777" w:rsidR="0045487E" w:rsidRDefault="0045487E" w:rsidP="0045487E"/>
    <w:p w14:paraId="178BE858" w14:textId="77777777" w:rsidR="0045487E" w:rsidRDefault="0045487E" w:rsidP="0045487E">
      <w:r>
        <w:t xml:space="preserve">3.3. </w:t>
      </w:r>
      <w:r>
        <w:rPr>
          <w:rFonts w:hint="eastAsia"/>
        </w:rPr>
        <w:t>Активизация</w:t>
      </w:r>
      <w:r>
        <w:t xml:space="preserve"> </w:t>
      </w:r>
      <w:r>
        <w:rPr>
          <w:rFonts w:hint="eastAsia"/>
        </w:rPr>
        <w:t>военно</w:t>
      </w:r>
      <w:r>
        <w:t>-</w:t>
      </w:r>
      <w:r>
        <w:rPr>
          <w:rFonts w:hint="eastAsia"/>
        </w:rPr>
        <w:t>политических</w:t>
      </w:r>
      <w:r>
        <w:t xml:space="preserve"> </w:t>
      </w:r>
      <w:r>
        <w:rPr>
          <w:rFonts w:hint="eastAsia"/>
        </w:rPr>
        <w:t>связей</w:t>
      </w:r>
      <w:r>
        <w:t xml:space="preserve"> </w:t>
      </w:r>
      <w:r>
        <w:rPr>
          <w:rFonts w:hint="eastAsia"/>
        </w:rPr>
        <w:t>Франции</w:t>
      </w:r>
      <w:r>
        <w:t xml:space="preserve"> </w:t>
      </w:r>
      <w:r>
        <w:rPr>
          <w:rFonts w:hint="eastAsia"/>
        </w:rPr>
        <w:t>в</w:t>
      </w:r>
      <w:r>
        <w:t xml:space="preserve"> </w:t>
      </w:r>
      <w:r>
        <w:rPr>
          <w:rFonts w:hint="eastAsia"/>
        </w:rPr>
        <w:t>Европе</w:t>
      </w:r>
      <w:r>
        <w:t xml:space="preserve">: </w:t>
      </w:r>
      <w:r>
        <w:rPr>
          <w:rFonts w:hint="eastAsia"/>
        </w:rPr>
        <w:t>в</w:t>
      </w:r>
      <w:r>
        <w:t xml:space="preserve"> </w:t>
      </w:r>
      <w:r>
        <w:rPr>
          <w:rFonts w:hint="eastAsia"/>
        </w:rPr>
        <w:t>поисках</w:t>
      </w:r>
      <w:r>
        <w:t xml:space="preserve"> </w:t>
      </w:r>
      <w:r>
        <w:rPr>
          <w:rFonts w:hint="eastAsia"/>
        </w:rPr>
        <w:t>национального</w:t>
      </w:r>
      <w:r>
        <w:t xml:space="preserve"> </w:t>
      </w:r>
      <w:r>
        <w:rPr>
          <w:rFonts w:hint="eastAsia"/>
        </w:rPr>
        <w:t>консенсуса</w:t>
      </w:r>
      <w:r>
        <w:t xml:space="preserve"> </w:t>
      </w:r>
      <w:r>
        <w:rPr>
          <w:rFonts w:hint="eastAsia"/>
        </w:rPr>
        <w:t>в</w:t>
      </w:r>
      <w:r>
        <w:t xml:space="preserve"> 1970-</w:t>
      </w:r>
      <w:r>
        <w:rPr>
          <w:rFonts w:hint="eastAsia"/>
        </w:rPr>
        <w:t>е</w:t>
      </w:r>
      <w:r>
        <w:t>-1980-</w:t>
      </w:r>
      <w:r>
        <w:rPr>
          <w:rFonts w:hint="eastAsia"/>
        </w:rPr>
        <w:t>е</w:t>
      </w:r>
      <w:r>
        <w:t xml:space="preserve"> </w:t>
      </w:r>
      <w:r>
        <w:rPr>
          <w:rFonts w:hint="eastAsia"/>
        </w:rPr>
        <w:t>гг</w:t>
      </w:r>
    </w:p>
    <w:p w14:paraId="6D5D266C" w14:textId="77777777" w:rsidR="0045487E" w:rsidRDefault="0045487E" w:rsidP="0045487E"/>
    <w:p w14:paraId="2997EEC1" w14:textId="77777777" w:rsidR="0045487E" w:rsidRDefault="0045487E" w:rsidP="0045487E">
      <w:r>
        <w:t xml:space="preserve">3.4. </w:t>
      </w:r>
      <w:r>
        <w:rPr>
          <w:rFonts w:hint="eastAsia"/>
        </w:rPr>
        <w:t>Планы</w:t>
      </w:r>
      <w:r>
        <w:t xml:space="preserve"> </w:t>
      </w:r>
      <w:r>
        <w:rPr>
          <w:rFonts w:hint="eastAsia"/>
        </w:rPr>
        <w:t>военно</w:t>
      </w:r>
      <w:r>
        <w:t>-</w:t>
      </w:r>
      <w:r>
        <w:rPr>
          <w:rFonts w:hint="eastAsia"/>
        </w:rPr>
        <w:t>политического</w:t>
      </w:r>
      <w:r>
        <w:t xml:space="preserve"> </w:t>
      </w:r>
      <w:r>
        <w:rPr>
          <w:rFonts w:hint="eastAsia"/>
        </w:rPr>
        <w:t>сотрудничества</w:t>
      </w:r>
      <w:r>
        <w:t xml:space="preserve"> </w:t>
      </w:r>
      <w:r>
        <w:rPr>
          <w:rFonts w:hint="eastAsia"/>
        </w:rPr>
        <w:t>по</w:t>
      </w:r>
      <w:r>
        <w:t xml:space="preserve"> </w:t>
      </w:r>
      <w:r>
        <w:rPr>
          <w:rFonts w:hint="eastAsia"/>
        </w:rPr>
        <w:t>обеспечению</w:t>
      </w:r>
      <w:r>
        <w:t xml:space="preserve"> </w:t>
      </w:r>
      <w:r>
        <w:rPr>
          <w:rFonts w:hint="eastAsia"/>
        </w:rPr>
        <w:t>европейской</w:t>
      </w:r>
      <w:r>
        <w:t xml:space="preserve"> </w:t>
      </w:r>
      <w:r>
        <w:rPr>
          <w:rFonts w:hint="eastAsia"/>
        </w:rPr>
        <w:t>безопасности</w:t>
      </w:r>
      <w:r>
        <w:t xml:space="preserve"> </w:t>
      </w:r>
      <w:r>
        <w:rPr>
          <w:rFonts w:hint="eastAsia"/>
        </w:rPr>
        <w:t>в</w:t>
      </w:r>
      <w:r>
        <w:t xml:space="preserve"> </w:t>
      </w:r>
      <w:r>
        <w:rPr>
          <w:rFonts w:hint="eastAsia"/>
        </w:rPr>
        <w:t>конце</w:t>
      </w:r>
      <w:r>
        <w:t xml:space="preserve"> 1980-</w:t>
      </w:r>
      <w:r>
        <w:rPr>
          <w:rFonts w:hint="eastAsia"/>
        </w:rPr>
        <w:t>х</w:t>
      </w:r>
      <w:r>
        <w:t xml:space="preserve"> - </w:t>
      </w:r>
      <w:r>
        <w:rPr>
          <w:rFonts w:hint="eastAsia"/>
        </w:rPr>
        <w:t>начале</w:t>
      </w:r>
      <w:r>
        <w:t xml:space="preserve"> 1990-</w:t>
      </w:r>
      <w:r>
        <w:rPr>
          <w:rFonts w:hint="eastAsia"/>
        </w:rPr>
        <w:t>х</w:t>
      </w:r>
      <w:r>
        <w:t xml:space="preserve"> </w:t>
      </w:r>
      <w:r>
        <w:rPr>
          <w:rFonts w:hint="eastAsia"/>
        </w:rPr>
        <w:t>гг</w:t>
      </w:r>
    </w:p>
    <w:p w14:paraId="44AF1CC8" w14:textId="77777777" w:rsidR="0045487E" w:rsidRDefault="0045487E" w:rsidP="0045487E"/>
    <w:p w14:paraId="0CF0071E" w14:textId="77777777" w:rsidR="0045487E" w:rsidRDefault="0045487E" w:rsidP="0045487E">
      <w:r>
        <w:rPr>
          <w:rFonts w:hint="eastAsia"/>
        </w:rPr>
        <w:t>ЗАКЛЮЧЕНИЕ</w:t>
      </w:r>
    </w:p>
    <w:p w14:paraId="6F4DB0EF" w14:textId="77777777" w:rsidR="0045487E" w:rsidRDefault="0045487E" w:rsidP="0045487E"/>
    <w:p w14:paraId="78BCBCED" w14:textId="1289B305" w:rsidR="0045487E" w:rsidRPr="0045487E" w:rsidRDefault="0045487E" w:rsidP="0045487E">
      <w:r>
        <w:rPr>
          <w:rFonts w:hint="eastAsia"/>
        </w:rPr>
        <w:t>БИБЛИОГРАФИЯ</w:t>
      </w:r>
    </w:p>
    <w:sectPr w:rsidR="0045487E" w:rsidRPr="0045487E" w:rsidSect="004936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1A0C" w14:textId="77777777" w:rsidR="004936FF" w:rsidRDefault="004936FF">
      <w:pPr>
        <w:spacing w:after="0" w:line="240" w:lineRule="auto"/>
      </w:pPr>
      <w:r>
        <w:separator/>
      </w:r>
    </w:p>
  </w:endnote>
  <w:endnote w:type="continuationSeparator" w:id="0">
    <w:p w14:paraId="36F95BD6" w14:textId="77777777" w:rsidR="004936FF" w:rsidRDefault="0049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2153" w14:textId="77777777" w:rsidR="004936FF" w:rsidRDefault="004936FF"/>
    <w:p w14:paraId="04AB4F03" w14:textId="77777777" w:rsidR="004936FF" w:rsidRDefault="004936FF"/>
    <w:p w14:paraId="3B02E242" w14:textId="77777777" w:rsidR="004936FF" w:rsidRDefault="004936FF"/>
    <w:p w14:paraId="78AED258" w14:textId="77777777" w:rsidR="004936FF" w:rsidRDefault="004936FF"/>
    <w:p w14:paraId="65C86809" w14:textId="77777777" w:rsidR="004936FF" w:rsidRDefault="004936FF"/>
    <w:p w14:paraId="544C1B07" w14:textId="77777777" w:rsidR="004936FF" w:rsidRDefault="004936FF"/>
    <w:p w14:paraId="06B5BBC1" w14:textId="77777777" w:rsidR="004936FF" w:rsidRDefault="004936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8D3DC3" wp14:editId="6A874A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94C38" w14:textId="77777777" w:rsidR="004936FF" w:rsidRDefault="004936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D3D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394C38" w14:textId="77777777" w:rsidR="004936FF" w:rsidRDefault="004936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09749" w14:textId="77777777" w:rsidR="004936FF" w:rsidRDefault="004936FF"/>
    <w:p w14:paraId="1CE87987" w14:textId="77777777" w:rsidR="004936FF" w:rsidRDefault="004936FF"/>
    <w:p w14:paraId="1D8AF7C0" w14:textId="77777777" w:rsidR="004936FF" w:rsidRDefault="004936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341AEC" wp14:editId="60F9B3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0F093" w14:textId="77777777" w:rsidR="004936FF" w:rsidRDefault="004936FF"/>
                          <w:p w14:paraId="7AFA046D" w14:textId="77777777" w:rsidR="004936FF" w:rsidRDefault="004936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41A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60F093" w14:textId="77777777" w:rsidR="004936FF" w:rsidRDefault="004936FF"/>
                    <w:p w14:paraId="7AFA046D" w14:textId="77777777" w:rsidR="004936FF" w:rsidRDefault="004936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4F5411" w14:textId="77777777" w:rsidR="004936FF" w:rsidRDefault="004936FF"/>
    <w:p w14:paraId="39590FC8" w14:textId="77777777" w:rsidR="004936FF" w:rsidRDefault="004936FF">
      <w:pPr>
        <w:rPr>
          <w:sz w:val="2"/>
          <w:szCs w:val="2"/>
        </w:rPr>
      </w:pPr>
    </w:p>
    <w:p w14:paraId="28BF2C05" w14:textId="77777777" w:rsidR="004936FF" w:rsidRDefault="004936FF"/>
    <w:p w14:paraId="490896C7" w14:textId="77777777" w:rsidR="004936FF" w:rsidRDefault="004936FF">
      <w:pPr>
        <w:spacing w:after="0" w:line="240" w:lineRule="auto"/>
      </w:pPr>
    </w:p>
  </w:footnote>
  <w:footnote w:type="continuationSeparator" w:id="0">
    <w:p w14:paraId="1DC167F9" w14:textId="77777777" w:rsidR="004936FF" w:rsidRDefault="0049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FF"/>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55200</TotalTime>
  <Pages>2</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988</cp:revision>
  <cp:lastPrinted>2009-02-06T05:36:00Z</cp:lastPrinted>
  <dcterms:created xsi:type="dcterms:W3CDTF">2024-01-07T13:43:00Z</dcterms:created>
  <dcterms:modified xsi:type="dcterms:W3CDTF">2024-04-02T09:37:00Z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