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53AA" w14:textId="6DFF29E5" w:rsidR="00DE45AC" w:rsidRDefault="005E1CCA" w:rsidP="005E1CCA">
      <w:pPr>
        <w:rPr>
          <w:rFonts w:ascii="Times New Roman" w:eastAsia="Arial Unicode MS" w:hAnsi="Times New Roman" w:cs="Times New Roman"/>
          <w:b/>
          <w:bCs/>
          <w:color w:val="000000"/>
          <w:kern w:val="0"/>
          <w:sz w:val="28"/>
          <w:szCs w:val="28"/>
          <w:lang w:eastAsia="ru-RU" w:bidi="uk-UA"/>
        </w:rPr>
      </w:pPr>
      <w:r w:rsidRPr="005E1CCA">
        <w:rPr>
          <w:rFonts w:ascii="Times New Roman" w:eastAsia="Arial Unicode MS" w:hAnsi="Times New Roman" w:cs="Times New Roman" w:hint="eastAsia"/>
          <w:b/>
          <w:bCs/>
          <w:color w:val="000000"/>
          <w:kern w:val="0"/>
          <w:sz w:val="28"/>
          <w:szCs w:val="28"/>
          <w:lang w:eastAsia="ru-RU" w:bidi="uk-UA"/>
        </w:rPr>
        <w:t>Ковяров</w:t>
      </w:r>
      <w:r w:rsidRPr="005E1CCA">
        <w:rPr>
          <w:rFonts w:ascii="Times New Roman" w:eastAsia="Arial Unicode MS" w:hAnsi="Times New Roman" w:cs="Times New Roman"/>
          <w:b/>
          <w:bCs/>
          <w:color w:val="000000"/>
          <w:kern w:val="0"/>
          <w:sz w:val="28"/>
          <w:szCs w:val="28"/>
          <w:lang w:eastAsia="ru-RU" w:bidi="uk-UA"/>
        </w:rPr>
        <w:t xml:space="preserve"> </w:t>
      </w:r>
      <w:r w:rsidRPr="005E1CCA">
        <w:rPr>
          <w:rFonts w:ascii="Times New Roman" w:eastAsia="Arial Unicode MS" w:hAnsi="Times New Roman" w:cs="Times New Roman" w:hint="eastAsia"/>
          <w:b/>
          <w:bCs/>
          <w:color w:val="000000"/>
          <w:kern w:val="0"/>
          <w:sz w:val="28"/>
          <w:szCs w:val="28"/>
          <w:lang w:eastAsia="ru-RU" w:bidi="uk-UA"/>
        </w:rPr>
        <w:t>Александр</w:t>
      </w:r>
      <w:r w:rsidRPr="005E1CCA">
        <w:rPr>
          <w:rFonts w:ascii="Times New Roman" w:eastAsia="Arial Unicode MS" w:hAnsi="Times New Roman" w:cs="Times New Roman"/>
          <w:b/>
          <w:bCs/>
          <w:color w:val="000000"/>
          <w:kern w:val="0"/>
          <w:sz w:val="28"/>
          <w:szCs w:val="28"/>
          <w:lang w:eastAsia="ru-RU" w:bidi="uk-UA"/>
        </w:rPr>
        <w:t xml:space="preserve"> </w:t>
      </w:r>
      <w:r w:rsidRPr="005E1CCA">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5E1CCA">
        <w:rPr>
          <w:rFonts w:ascii="Times New Roman" w:eastAsia="Arial Unicode MS" w:hAnsi="Times New Roman" w:cs="Times New Roman" w:hint="eastAsia"/>
          <w:b/>
          <w:bCs/>
          <w:color w:val="000000"/>
          <w:kern w:val="0"/>
          <w:sz w:val="28"/>
          <w:szCs w:val="28"/>
          <w:lang w:eastAsia="ru-RU" w:bidi="uk-UA"/>
        </w:rPr>
        <w:t>Импульсно</w:t>
      </w:r>
      <w:r w:rsidRPr="005E1CCA">
        <w:rPr>
          <w:rFonts w:ascii="Times New Roman" w:eastAsia="Arial Unicode MS" w:hAnsi="Times New Roman" w:cs="Times New Roman"/>
          <w:b/>
          <w:bCs/>
          <w:color w:val="000000"/>
          <w:kern w:val="0"/>
          <w:sz w:val="28"/>
          <w:szCs w:val="28"/>
          <w:lang w:eastAsia="ru-RU" w:bidi="uk-UA"/>
        </w:rPr>
        <w:t>-</w:t>
      </w:r>
      <w:r w:rsidRPr="005E1CCA">
        <w:rPr>
          <w:rFonts w:ascii="Times New Roman" w:eastAsia="Arial Unicode MS" w:hAnsi="Times New Roman" w:cs="Times New Roman" w:hint="eastAsia"/>
          <w:b/>
          <w:bCs/>
          <w:color w:val="000000"/>
          <w:kern w:val="0"/>
          <w:sz w:val="28"/>
          <w:szCs w:val="28"/>
          <w:lang w:eastAsia="ru-RU" w:bidi="uk-UA"/>
        </w:rPr>
        <w:t>периодический</w:t>
      </w:r>
      <w:r w:rsidRPr="005E1CCA">
        <w:rPr>
          <w:rFonts w:ascii="Times New Roman" w:eastAsia="Arial Unicode MS" w:hAnsi="Times New Roman" w:cs="Times New Roman"/>
          <w:b/>
          <w:bCs/>
          <w:color w:val="000000"/>
          <w:kern w:val="0"/>
          <w:sz w:val="28"/>
          <w:szCs w:val="28"/>
          <w:lang w:eastAsia="ru-RU" w:bidi="uk-UA"/>
        </w:rPr>
        <w:t xml:space="preserve"> Nd:YAG </w:t>
      </w:r>
      <w:r w:rsidRPr="005E1CCA">
        <w:rPr>
          <w:rFonts w:ascii="Times New Roman" w:eastAsia="Arial Unicode MS" w:hAnsi="Times New Roman" w:cs="Times New Roman" w:hint="eastAsia"/>
          <w:b/>
          <w:bCs/>
          <w:color w:val="000000"/>
          <w:kern w:val="0"/>
          <w:sz w:val="28"/>
          <w:szCs w:val="28"/>
          <w:lang w:eastAsia="ru-RU" w:bidi="uk-UA"/>
        </w:rPr>
        <w:t>лазер</w:t>
      </w:r>
      <w:r w:rsidRPr="005E1CCA">
        <w:rPr>
          <w:rFonts w:ascii="Times New Roman" w:eastAsia="Arial Unicode MS" w:hAnsi="Times New Roman" w:cs="Times New Roman"/>
          <w:b/>
          <w:bCs/>
          <w:color w:val="000000"/>
          <w:kern w:val="0"/>
          <w:sz w:val="28"/>
          <w:szCs w:val="28"/>
          <w:lang w:eastAsia="ru-RU" w:bidi="uk-UA"/>
        </w:rPr>
        <w:t xml:space="preserve"> </w:t>
      </w:r>
      <w:r w:rsidRPr="005E1CCA">
        <w:rPr>
          <w:rFonts w:ascii="Times New Roman" w:eastAsia="Arial Unicode MS" w:hAnsi="Times New Roman" w:cs="Times New Roman" w:hint="eastAsia"/>
          <w:b/>
          <w:bCs/>
          <w:color w:val="000000"/>
          <w:kern w:val="0"/>
          <w:sz w:val="28"/>
          <w:szCs w:val="28"/>
          <w:lang w:eastAsia="ru-RU" w:bidi="uk-UA"/>
        </w:rPr>
        <w:t>с</w:t>
      </w:r>
      <w:r w:rsidRPr="005E1CCA">
        <w:rPr>
          <w:rFonts w:ascii="Times New Roman" w:eastAsia="Arial Unicode MS" w:hAnsi="Times New Roman" w:cs="Times New Roman"/>
          <w:b/>
          <w:bCs/>
          <w:color w:val="000000"/>
          <w:kern w:val="0"/>
          <w:sz w:val="28"/>
          <w:szCs w:val="28"/>
          <w:lang w:eastAsia="ru-RU" w:bidi="uk-UA"/>
        </w:rPr>
        <w:t xml:space="preserve"> </w:t>
      </w:r>
      <w:r w:rsidRPr="005E1CCA">
        <w:rPr>
          <w:rFonts w:ascii="Times New Roman" w:eastAsia="Arial Unicode MS" w:hAnsi="Times New Roman" w:cs="Times New Roman" w:hint="eastAsia"/>
          <w:b/>
          <w:bCs/>
          <w:color w:val="000000"/>
          <w:kern w:val="0"/>
          <w:sz w:val="28"/>
          <w:szCs w:val="28"/>
          <w:lang w:eastAsia="ru-RU" w:bidi="uk-UA"/>
        </w:rPr>
        <w:t>длиной</w:t>
      </w:r>
      <w:r w:rsidRPr="005E1CCA">
        <w:rPr>
          <w:rFonts w:ascii="Times New Roman" w:eastAsia="Arial Unicode MS" w:hAnsi="Times New Roman" w:cs="Times New Roman"/>
          <w:b/>
          <w:bCs/>
          <w:color w:val="000000"/>
          <w:kern w:val="0"/>
          <w:sz w:val="28"/>
          <w:szCs w:val="28"/>
          <w:lang w:eastAsia="ru-RU" w:bidi="uk-UA"/>
        </w:rPr>
        <w:t xml:space="preserve"> </w:t>
      </w:r>
      <w:r w:rsidRPr="005E1CCA">
        <w:rPr>
          <w:rFonts w:ascii="Times New Roman" w:eastAsia="Arial Unicode MS" w:hAnsi="Times New Roman" w:cs="Times New Roman" w:hint="eastAsia"/>
          <w:b/>
          <w:bCs/>
          <w:color w:val="000000"/>
          <w:kern w:val="0"/>
          <w:sz w:val="28"/>
          <w:szCs w:val="28"/>
          <w:lang w:eastAsia="ru-RU" w:bidi="uk-UA"/>
        </w:rPr>
        <w:t>волны</w:t>
      </w:r>
      <w:r w:rsidRPr="005E1CCA">
        <w:rPr>
          <w:rFonts w:ascii="Times New Roman" w:eastAsia="Arial Unicode MS" w:hAnsi="Times New Roman" w:cs="Times New Roman"/>
          <w:b/>
          <w:bCs/>
          <w:color w:val="000000"/>
          <w:kern w:val="0"/>
          <w:sz w:val="28"/>
          <w:szCs w:val="28"/>
          <w:lang w:eastAsia="ru-RU" w:bidi="uk-UA"/>
        </w:rPr>
        <w:t xml:space="preserve"> </w:t>
      </w:r>
      <w:r w:rsidRPr="005E1CCA">
        <w:rPr>
          <w:rFonts w:ascii="Times New Roman" w:eastAsia="Arial Unicode MS" w:hAnsi="Times New Roman" w:cs="Times New Roman" w:hint="eastAsia"/>
          <w:b/>
          <w:bCs/>
          <w:color w:val="000000"/>
          <w:kern w:val="0"/>
          <w:sz w:val="28"/>
          <w:szCs w:val="28"/>
          <w:lang w:eastAsia="ru-RU" w:bidi="uk-UA"/>
        </w:rPr>
        <w:t>излучения</w:t>
      </w:r>
      <w:r w:rsidRPr="005E1CCA">
        <w:rPr>
          <w:rFonts w:ascii="Times New Roman" w:eastAsia="Arial Unicode MS" w:hAnsi="Times New Roman" w:cs="Times New Roman"/>
          <w:b/>
          <w:bCs/>
          <w:color w:val="000000"/>
          <w:kern w:val="0"/>
          <w:sz w:val="28"/>
          <w:szCs w:val="28"/>
          <w:lang w:eastAsia="ru-RU" w:bidi="uk-UA"/>
        </w:rPr>
        <w:t xml:space="preserve"> 946 </w:t>
      </w:r>
      <w:r w:rsidRPr="005E1CCA">
        <w:rPr>
          <w:rFonts w:ascii="Times New Roman" w:eastAsia="Arial Unicode MS" w:hAnsi="Times New Roman" w:cs="Times New Roman" w:hint="eastAsia"/>
          <w:b/>
          <w:bCs/>
          <w:color w:val="000000"/>
          <w:kern w:val="0"/>
          <w:sz w:val="28"/>
          <w:szCs w:val="28"/>
          <w:lang w:eastAsia="ru-RU" w:bidi="uk-UA"/>
        </w:rPr>
        <w:t>нм</w:t>
      </w:r>
    </w:p>
    <w:p w14:paraId="5BC222E1" w14:textId="77777777" w:rsidR="005E1CCA" w:rsidRDefault="005E1CCA" w:rsidP="005E1CCA">
      <w:r>
        <w:rPr>
          <w:rFonts w:hint="eastAsia"/>
        </w:rPr>
        <w:t>ОГЛАВЛЕНИЕ</w:t>
      </w:r>
      <w:r>
        <w:t xml:space="preserve"> </w:t>
      </w:r>
      <w:r>
        <w:rPr>
          <w:rFonts w:hint="eastAsia"/>
        </w:rPr>
        <w:t>ДИССЕРТАЦИИ</w:t>
      </w:r>
    </w:p>
    <w:p w14:paraId="41C0F95D" w14:textId="77777777" w:rsidR="005E1CCA" w:rsidRDefault="005E1CCA" w:rsidP="005E1CCA">
      <w:r>
        <w:rPr>
          <w:rFonts w:hint="eastAsia"/>
        </w:rPr>
        <w:t>кандидат</w:t>
      </w:r>
      <w:r>
        <w:t xml:space="preserve"> </w:t>
      </w:r>
      <w:r>
        <w:rPr>
          <w:rFonts w:hint="eastAsia"/>
        </w:rPr>
        <w:t>наук</w:t>
      </w:r>
      <w:r>
        <w:t xml:space="preserve"> </w:t>
      </w:r>
      <w:r>
        <w:rPr>
          <w:rFonts w:hint="eastAsia"/>
        </w:rPr>
        <w:t>Ковяров</w:t>
      </w:r>
      <w:r>
        <w:t xml:space="preserve"> </w:t>
      </w:r>
      <w:r>
        <w:rPr>
          <w:rFonts w:hint="eastAsia"/>
        </w:rPr>
        <w:t>Александр</w:t>
      </w:r>
      <w:r>
        <w:t xml:space="preserve"> </w:t>
      </w:r>
      <w:r>
        <w:rPr>
          <w:rFonts w:hint="eastAsia"/>
        </w:rPr>
        <w:t>Сергеевич</w:t>
      </w:r>
    </w:p>
    <w:p w14:paraId="232B46A5" w14:textId="77777777" w:rsidR="005E1CCA" w:rsidRDefault="005E1CCA" w:rsidP="005E1CCA">
      <w:r>
        <w:rPr>
          <w:rFonts w:hint="eastAsia"/>
        </w:rPr>
        <w:t>Оглавление</w:t>
      </w:r>
    </w:p>
    <w:p w14:paraId="4E41E3F5" w14:textId="77777777" w:rsidR="005E1CCA" w:rsidRDefault="005E1CCA" w:rsidP="005E1CCA"/>
    <w:p w14:paraId="50D31ACD" w14:textId="77777777" w:rsidR="005E1CCA" w:rsidRDefault="005E1CCA" w:rsidP="005E1CCA">
      <w:r>
        <w:rPr>
          <w:rFonts w:hint="eastAsia"/>
        </w:rPr>
        <w:t>Реферат</w:t>
      </w:r>
    </w:p>
    <w:p w14:paraId="4DB7FA6C" w14:textId="77777777" w:rsidR="005E1CCA" w:rsidRDefault="005E1CCA" w:rsidP="005E1CCA"/>
    <w:p w14:paraId="260ED3CF" w14:textId="77777777" w:rsidR="005E1CCA" w:rsidRDefault="005E1CCA" w:rsidP="005E1CCA">
      <w:r>
        <w:t>Synopsis</w:t>
      </w:r>
    </w:p>
    <w:p w14:paraId="21E0661F" w14:textId="77777777" w:rsidR="005E1CCA" w:rsidRDefault="005E1CCA" w:rsidP="005E1CCA"/>
    <w:p w14:paraId="38BA7666" w14:textId="77777777" w:rsidR="005E1CCA" w:rsidRDefault="005E1CCA" w:rsidP="005E1CCA">
      <w:r>
        <w:rPr>
          <w:rFonts w:hint="eastAsia"/>
        </w:rPr>
        <w:t>Введение</w:t>
      </w:r>
    </w:p>
    <w:p w14:paraId="645CF74D" w14:textId="77777777" w:rsidR="005E1CCA" w:rsidRDefault="005E1CCA" w:rsidP="005E1CCA"/>
    <w:p w14:paraId="5D88336A" w14:textId="77777777" w:rsidR="005E1CCA" w:rsidRDefault="005E1CCA" w:rsidP="005E1CCA">
      <w:r>
        <w:rPr>
          <w:rFonts w:hint="eastAsia"/>
        </w:rPr>
        <w:t>Глава</w:t>
      </w:r>
      <w:r>
        <w:t xml:space="preserve"> 1. </w:t>
      </w:r>
      <w:r>
        <w:rPr>
          <w:rFonts w:hint="eastAsia"/>
        </w:rPr>
        <w:t>Аналитический</w:t>
      </w:r>
      <w:r>
        <w:t xml:space="preserve"> </w:t>
      </w:r>
      <w:r>
        <w:rPr>
          <w:rFonts w:hint="eastAsia"/>
        </w:rPr>
        <w:t>обзор</w:t>
      </w:r>
    </w:p>
    <w:p w14:paraId="4D295FAB" w14:textId="77777777" w:rsidR="005E1CCA" w:rsidRDefault="005E1CCA" w:rsidP="005E1CCA"/>
    <w:p w14:paraId="47480E1E" w14:textId="77777777" w:rsidR="005E1CCA" w:rsidRDefault="005E1CCA" w:rsidP="005E1CCA">
      <w:r>
        <w:t xml:space="preserve">1.1 </w:t>
      </w:r>
      <w:r>
        <w:rPr>
          <w:rFonts w:hint="eastAsia"/>
        </w:rPr>
        <w:t>Выбор</w:t>
      </w:r>
      <w:r>
        <w:t xml:space="preserve"> </w:t>
      </w:r>
      <w:r>
        <w:rPr>
          <w:rFonts w:hint="eastAsia"/>
        </w:rPr>
        <w:t>активной</w:t>
      </w:r>
      <w:r>
        <w:t xml:space="preserve"> </w:t>
      </w:r>
      <w:r>
        <w:rPr>
          <w:rFonts w:hint="eastAsia"/>
        </w:rPr>
        <w:t>среды</w:t>
      </w:r>
      <w:r>
        <w:t xml:space="preserve"> </w:t>
      </w:r>
      <w:r>
        <w:rPr>
          <w:rFonts w:hint="eastAsia"/>
        </w:rPr>
        <w:t>для</w:t>
      </w:r>
      <w:r>
        <w:t xml:space="preserve"> </w:t>
      </w:r>
      <w:r>
        <w:rPr>
          <w:rFonts w:hint="eastAsia"/>
        </w:rPr>
        <w:t>генерации</w:t>
      </w:r>
      <w:r>
        <w:t xml:space="preserve"> </w:t>
      </w:r>
      <w:r>
        <w:rPr>
          <w:rFonts w:hint="eastAsia"/>
        </w:rPr>
        <w:t>излучения</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p>
    <w:p w14:paraId="32527D6D" w14:textId="77777777" w:rsidR="005E1CCA" w:rsidRDefault="005E1CCA" w:rsidP="005E1CCA"/>
    <w:p w14:paraId="21A280FC" w14:textId="77777777" w:rsidR="005E1CCA" w:rsidRDefault="005E1CCA" w:rsidP="005E1CCA">
      <w:r>
        <w:t xml:space="preserve">1.2 </w:t>
      </w:r>
      <w:r>
        <w:rPr>
          <w:rFonts w:hint="eastAsia"/>
        </w:rPr>
        <w:t>Параметры</w:t>
      </w:r>
      <w:r>
        <w:t xml:space="preserve"> </w:t>
      </w:r>
      <w:r>
        <w:rPr>
          <w:rFonts w:hint="eastAsia"/>
        </w:rPr>
        <w:t>активной</w:t>
      </w:r>
      <w:r>
        <w:t xml:space="preserve"> </w:t>
      </w:r>
      <w:r>
        <w:rPr>
          <w:rFonts w:hint="eastAsia"/>
        </w:rPr>
        <w:t>среды</w:t>
      </w:r>
      <w:r>
        <w:t xml:space="preserve"> Nd:YAG</w:t>
      </w:r>
    </w:p>
    <w:p w14:paraId="723B1AD6" w14:textId="77777777" w:rsidR="005E1CCA" w:rsidRDefault="005E1CCA" w:rsidP="005E1CCA"/>
    <w:p w14:paraId="60817508" w14:textId="77777777" w:rsidR="005E1CCA" w:rsidRDefault="005E1CCA" w:rsidP="005E1CCA">
      <w:r>
        <w:t xml:space="preserve">1.3 </w:t>
      </w:r>
      <w:r>
        <w:rPr>
          <w:rFonts w:hint="eastAsia"/>
        </w:rPr>
        <w:t>Проблемы</w:t>
      </w:r>
      <w:r>
        <w:t xml:space="preserve"> </w:t>
      </w:r>
      <w:r>
        <w:rPr>
          <w:rFonts w:hint="eastAsia"/>
        </w:rPr>
        <w:t>генерации</w:t>
      </w:r>
      <w:r>
        <w:t xml:space="preserve"> </w:t>
      </w:r>
      <w:r>
        <w:rPr>
          <w:rFonts w:hint="eastAsia"/>
        </w:rPr>
        <w:t>излучения</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r>
        <w:t xml:space="preserve"> </w:t>
      </w:r>
      <w:r>
        <w:rPr>
          <w:rFonts w:hint="eastAsia"/>
        </w:rPr>
        <w:t>в</w:t>
      </w:r>
      <w:r>
        <w:t xml:space="preserve"> </w:t>
      </w:r>
      <w:r>
        <w:rPr>
          <w:rFonts w:hint="eastAsia"/>
        </w:rPr>
        <w:t>активной</w:t>
      </w:r>
      <w:r>
        <w:t xml:space="preserve"> </w:t>
      </w:r>
      <w:r>
        <w:rPr>
          <w:rFonts w:hint="eastAsia"/>
        </w:rPr>
        <w:t>среде</w:t>
      </w:r>
      <w:r>
        <w:t xml:space="preserve"> Nd:YAG</w:t>
      </w:r>
    </w:p>
    <w:p w14:paraId="6173A652" w14:textId="77777777" w:rsidR="005E1CCA" w:rsidRDefault="005E1CCA" w:rsidP="005E1CCA"/>
    <w:p w14:paraId="2CC07FA4" w14:textId="77777777" w:rsidR="005E1CCA" w:rsidRDefault="005E1CCA" w:rsidP="005E1CCA">
      <w:r>
        <w:t xml:space="preserve">1.4 </w:t>
      </w:r>
      <w:r>
        <w:rPr>
          <w:rFonts w:hint="eastAsia"/>
        </w:rPr>
        <w:t>Способы</w:t>
      </w:r>
      <w:r>
        <w:t xml:space="preserve"> </w:t>
      </w:r>
      <w:r>
        <w:rPr>
          <w:rFonts w:hint="eastAsia"/>
        </w:rPr>
        <w:t>генерации</w:t>
      </w:r>
      <w:r>
        <w:t xml:space="preserve"> </w:t>
      </w:r>
      <w:r>
        <w:rPr>
          <w:rFonts w:hint="eastAsia"/>
        </w:rPr>
        <w:t>наносекундных</w:t>
      </w:r>
      <w:r>
        <w:t xml:space="preserve"> </w:t>
      </w:r>
      <w:r>
        <w:rPr>
          <w:rFonts w:hint="eastAsia"/>
        </w:rPr>
        <w:t>импульсов</w:t>
      </w:r>
      <w:r>
        <w:t xml:space="preserve"> </w:t>
      </w:r>
      <w:r>
        <w:rPr>
          <w:rFonts w:hint="eastAsia"/>
        </w:rPr>
        <w:t>излучения</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p>
    <w:p w14:paraId="6FED86F9" w14:textId="77777777" w:rsidR="005E1CCA" w:rsidRDefault="005E1CCA" w:rsidP="005E1CCA"/>
    <w:p w14:paraId="065FFAD8" w14:textId="77777777" w:rsidR="005E1CCA" w:rsidRDefault="005E1CCA" w:rsidP="005E1CCA">
      <w:r>
        <w:t xml:space="preserve">1.4.1 </w:t>
      </w:r>
      <w:r>
        <w:rPr>
          <w:rFonts w:hint="eastAsia"/>
        </w:rPr>
        <w:t>Генерация</w:t>
      </w:r>
      <w:r>
        <w:t xml:space="preserve"> </w:t>
      </w:r>
      <w:r>
        <w:rPr>
          <w:rFonts w:hint="eastAsia"/>
        </w:rPr>
        <w:t>наносекундных</w:t>
      </w:r>
      <w:r>
        <w:t xml:space="preserve"> </w:t>
      </w:r>
      <w:r>
        <w:rPr>
          <w:rFonts w:hint="eastAsia"/>
        </w:rPr>
        <w:t>импульсов</w:t>
      </w:r>
      <w:r>
        <w:t xml:space="preserve"> </w:t>
      </w:r>
      <w:r>
        <w:rPr>
          <w:rFonts w:hint="eastAsia"/>
        </w:rPr>
        <w:t>излучения</w:t>
      </w:r>
      <w:r>
        <w:t xml:space="preserve"> </w:t>
      </w:r>
      <w:r>
        <w:rPr>
          <w:rFonts w:hint="eastAsia"/>
        </w:rPr>
        <w:t>в</w:t>
      </w:r>
      <w:r>
        <w:t xml:space="preserve"> </w:t>
      </w:r>
      <w:r>
        <w:rPr>
          <w:rFonts w:hint="eastAsia"/>
        </w:rPr>
        <w:t>лазерах</w:t>
      </w:r>
      <w:r>
        <w:t xml:space="preserve">, </w:t>
      </w:r>
      <w:r>
        <w:rPr>
          <w:rFonts w:hint="eastAsia"/>
        </w:rPr>
        <w:t>работающих</w:t>
      </w:r>
      <w:r>
        <w:t xml:space="preserve"> </w:t>
      </w:r>
      <w:r>
        <w:rPr>
          <w:rFonts w:hint="eastAsia"/>
        </w:rPr>
        <w:t>в</w:t>
      </w:r>
      <w:r>
        <w:t xml:space="preserve"> </w:t>
      </w:r>
      <w:r>
        <w:rPr>
          <w:rFonts w:hint="eastAsia"/>
        </w:rPr>
        <w:t>режиме</w:t>
      </w:r>
      <w:r>
        <w:t xml:space="preserve"> </w:t>
      </w:r>
      <w:r>
        <w:rPr>
          <w:rFonts w:hint="eastAsia"/>
        </w:rPr>
        <w:t>модуляции</w:t>
      </w:r>
      <w:r>
        <w:t xml:space="preserve"> </w:t>
      </w:r>
      <w:r>
        <w:rPr>
          <w:rFonts w:hint="eastAsia"/>
        </w:rPr>
        <w:t>добротности</w:t>
      </w:r>
    </w:p>
    <w:p w14:paraId="2B26D1AA" w14:textId="77777777" w:rsidR="005E1CCA" w:rsidRDefault="005E1CCA" w:rsidP="005E1CCA"/>
    <w:p w14:paraId="0B462C25" w14:textId="77777777" w:rsidR="005E1CCA" w:rsidRDefault="005E1CCA" w:rsidP="005E1CCA">
      <w:r>
        <w:t xml:space="preserve">1.4.2 </w:t>
      </w:r>
      <w:r>
        <w:rPr>
          <w:rFonts w:hint="eastAsia"/>
        </w:rPr>
        <w:t>Генерация</w:t>
      </w:r>
      <w:r>
        <w:t xml:space="preserve"> </w:t>
      </w:r>
      <w:r>
        <w:rPr>
          <w:rFonts w:hint="eastAsia"/>
        </w:rPr>
        <w:t>наносекундных</w:t>
      </w:r>
      <w:r>
        <w:t xml:space="preserve"> </w:t>
      </w:r>
      <w:r>
        <w:rPr>
          <w:rFonts w:hint="eastAsia"/>
        </w:rPr>
        <w:t>лазерных</w:t>
      </w:r>
      <w:r>
        <w:t xml:space="preserve"> </w:t>
      </w:r>
      <w:r>
        <w:rPr>
          <w:rFonts w:hint="eastAsia"/>
        </w:rPr>
        <w:t>импульсов</w:t>
      </w:r>
      <w:r>
        <w:t xml:space="preserve"> </w:t>
      </w:r>
      <w:r>
        <w:rPr>
          <w:rFonts w:hint="eastAsia"/>
        </w:rPr>
        <w:t>излучения</w:t>
      </w:r>
      <w:r>
        <w:t xml:space="preserve"> </w:t>
      </w:r>
      <w:r>
        <w:rPr>
          <w:rFonts w:hint="eastAsia"/>
        </w:rPr>
        <w:t>в</w:t>
      </w:r>
      <w:r>
        <w:t xml:space="preserve"> </w:t>
      </w:r>
      <w:r>
        <w:rPr>
          <w:rFonts w:hint="eastAsia"/>
        </w:rPr>
        <w:t>лазерах</w:t>
      </w:r>
      <w:r>
        <w:t xml:space="preserve">, </w:t>
      </w:r>
      <w:r>
        <w:rPr>
          <w:rFonts w:hint="eastAsia"/>
        </w:rPr>
        <w:t>работающих</w:t>
      </w:r>
      <w:r>
        <w:t xml:space="preserve"> </w:t>
      </w:r>
      <w:r>
        <w:rPr>
          <w:rFonts w:hint="eastAsia"/>
        </w:rPr>
        <w:t>в</w:t>
      </w:r>
      <w:r>
        <w:t xml:space="preserve"> </w:t>
      </w:r>
      <w:r>
        <w:rPr>
          <w:rFonts w:hint="eastAsia"/>
        </w:rPr>
        <w:t>режиме</w:t>
      </w:r>
      <w:r>
        <w:t xml:space="preserve"> </w:t>
      </w:r>
      <w:r>
        <w:rPr>
          <w:rFonts w:hint="eastAsia"/>
        </w:rPr>
        <w:t>разгрузки</w:t>
      </w:r>
      <w:r>
        <w:t xml:space="preserve"> </w:t>
      </w:r>
      <w:r>
        <w:rPr>
          <w:rFonts w:hint="eastAsia"/>
        </w:rPr>
        <w:t>резонатора</w:t>
      </w:r>
    </w:p>
    <w:p w14:paraId="1E184290" w14:textId="77777777" w:rsidR="005E1CCA" w:rsidRDefault="005E1CCA" w:rsidP="005E1CCA"/>
    <w:p w14:paraId="23BE4DDB" w14:textId="77777777" w:rsidR="005E1CCA" w:rsidRDefault="005E1CCA" w:rsidP="005E1CCA">
      <w:r>
        <w:lastRenderedPageBreak/>
        <w:t xml:space="preserve">1.4.3 </w:t>
      </w:r>
      <w:r>
        <w:rPr>
          <w:rFonts w:hint="eastAsia"/>
        </w:rPr>
        <w:t>Формирование</w:t>
      </w:r>
      <w:r>
        <w:t xml:space="preserve"> </w:t>
      </w:r>
      <w:r>
        <w:rPr>
          <w:rFonts w:hint="eastAsia"/>
        </w:rPr>
        <w:t>импульсов</w:t>
      </w:r>
      <w:r>
        <w:t xml:space="preserve"> </w:t>
      </w:r>
      <w:r>
        <w:rPr>
          <w:rFonts w:hint="eastAsia"/>
        </w:rPr>
        <w:t>лазерного</w:t>
      </w:r>
      <w:r>
        <w:t xml:space="preserve"> </w:t>
      </w:r>
      <w:r>
        <w:rPr>
          <w:rFonts w:hint="eastAsia"/>
        </w:rPr>
        <w:t>излучения</w:t>
      </w:r>
      <w:r>
        <w:t xml:space="preserve"> </w:t>
      </w:r>
      <w:r>
        <w:rPr>
          <w:rFonts w:hint="eastAsia"/>
        </w:rPr>
        <w:t>наносекундной</w:t>
      </w:r>
      <w:r>
        <w:t xml:space="preserve"> </w:t>
      </w:r>
      <w:r>
        <w:rPr>
          <w:rFonts w:hint="eastAsia"/>
        </w:rPr>
        <w:t>длительности</w:t>
      </w:r>
      <w:r>
        <w:t xml:space="preserve"> </w:t>
      </w:r>
      <w:r>
        <w:rPr>
          <w:rFonts w:hint="eastAsia"/>
        </w:rPr>
        <w:t>с</w:t>
      </w:r>
      <w:r>
        <w:t xml:space="preserve"> </w:t>
      </w:r>
      <w:r>
        <w:rPr>
          <w:rFonts w:hint="eastAsia"/>
        </w:rPr>
        <w:t>помощью</w:t>
      </w:r>
      <w:r>
        <w:t xml:space="preserve"> </w:t>
      </w:r>
      <w:r>
        <w:rPr>
          <w:rFonts w:hint="eastAsia"/>
        </w:rPr>
        <w:t>электрооптического</w:t>
      </w:r>
      <w:r>
        <w:t xml:space="preserve"> </w:t>
      </w:r>
      <w:r>
        <w:rPr>
          <w:rFonts w:hint="eastAsia"/>
        </w:rPr>
        <w:t>затвора</w:t>
      </w:r>
    </w:p>
    <w:p w14:paraId="56BD7F3B" w14:textId="77777777" w:rsidR="005E1CCA" w:rsidRDefault="005E1CCA" w:rsidP="005E1CCA"/>
    <w:p w14:paraId="3EC6EEDF" w14:textId="77777777" w:rsidR="005E1CCA" w:rsidRDefault="005E1CCA" w:rsidP="005E1CCA">
      <w:r>
        <w:t xml:space="preserve">1.4.3.2 </w:t>
      </w:r>
      <w:r>
        <w:rPr>
          <w:rFonts w:hint="eastAsia"/>
        </w:rPr>
        <w:t>Многопроходовые</w:t>
      </w:r>
      <w:r>
        <w:t xml:space="preserve"> </w:t>
      </w:r>
      <w:r>
        <w:rPr>
          <w:rFonts w:hint="eastAsia"/>
        </w:rPr>
        <w:t>схемы</w:t>
      </w:r>
      <w:r>
        <w:t xml:space="preserve"> </w:t>
      </w:r>
      <w:r>
        <w:rPr>
          <w:rFonts w:hint="eastAsia"/>
        </w:rPr>
        <w:t>усиления</w:t>
      </w:r>
      <w:r>
        <w:t xml:space="preserve"> </w:t>
      </w:r>
      <w:r>
        <w:rPr>
          <w:rFonts w:hint="eastAsia"/>
        </w:rPr>
        <w:t>лазерного</w:t>
      </w:r>
      <w:r>
        <w:t xml:space="preserve"> </w:t>
      </w:r>
      <w:r>
        <w:rPr>
          <w:rFonts w:hint="eastAsia"/>
        </w:rPr>
        <w:t>излучения</w:t>
      </w:r>
    </w:p>
    <w:p w14:paraId="70C6C530" w14:textId="77777777" w:rsidR="005E1CCA" w:rsidRDefault="005E1CCA" w:rsidP="005E1CCA"/>
    <w:p w14:paraId="1487BD06" w14:textId="77777777" w:rsidR="005E1CCA" w:rsidRDefault="005E1CCA" w:rsidP="005E1CCA">
      <w:r>
        <w:rPr>
          <w:rFonts w:hint="eastAsia"/>
        </w:rPr>
        <w:t>Вывод</w:t>
      </w:r>
      <w:r>
        <w:t xml:space="preserve"> </w:t>
      </w:r>
      <w:r>
        <w:rPr>
          <w:rFonts w:hint="eastAsia"/>
        </w:rPr>
        <w:t>по</w:t>
      </w:r>
      <w:r>
        <w:t xml:space="preserve"> </w:t>
      </w:r>
      <w:r>
        <w:rPr>
          <w:rFonts w:hint="eastAsia"/>
        </w:rPr>
        <w:t>Главе</w:t>
      </w:r>
    </w:p>
    <w:p w14:paraId="366B48F3" w14:textId="77777777" w:rsidR="005E1CCA" w:rsidRDefault="005E1CCA" w:rsidP="005E1CCA"/>
    <w:p w14:paraId="4CDA6DD7" w14:textId="77777777" w:rsidR="005E1CCA" w:rsidRDefault="005E1CCA" w:rsidP="005E1CCA">
      <w:r>
        <w:rPr>
          <w:rFonts w:hint="eastAsia"/>
        </w:rPr>
        <w:t>Глава</w:t>
      </w:r>
      <w:r>
        <w:t xml:space="preserve"> 2.</w:t>
      </w:r>
      <w:r>
        <w:rPr>
          <w:rFonts w:hint="eastAsia"/>
        </w:rPr>
        <w:t>Генерация</w:t>
      </w:r>
      <w:r>
        <w:t xml:space="preserve"> </w:t>
      </w:r>
      <w:r>
        <w:rPr>
          <w:rFonts w:hint="eastAsia"/>
        </w:rPr>
        <w:t>наносекундных</w:t>
      </w:r>
      <w:r>
        <w:t xml:space="preserve"> </w:t>
      </w:r>
      <w:r>
        <w:rPr>
          <w:rFonts w:hint="eastAsia"/>
        </w:rPr>
        <w:t>импульсов</w:t>
      </w:r>
      <w:r>
        <w:t xml:space="preserve"> </w:t>
      </w:r>
      <w:r>
        <w:rPr>
          <w:rFonts w:hint="eastAsia"/>
        </w:rPr>
        <w:t>излучения</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p>
    <w:p w14:paraId="72B4A998" w14:textId="77777777" w:rsidR="005E1CCA" w:rsidRDefault="005E1CCA" w:rsidP="005E1CCA"/>
    <w:p w14:paraId="17DB19EB" w14:textId="77777777" w:rsidR="005E1CCA" w:rsidRDefault="005E1CCA" w:rsidP="005E1CCA">
      <w:r>
        <w:t xml:space="preserve">2.1 </w:t>
      </w:r>
      <w:r>
        <w:rPr>
          <w:rFonts w:hint="eastAsia"/>
        </w:rPr>
        <w:t>Выбор</w:t>
      </w:r>
      <w:r>
        <w:t xml:space="preserve"> </w:t>
      </w:r>
      <w:r>
        <w:rPr>
          <w:rFonts w:hint="eastAsia"/>
        </w:rPr>
        <w:t>принципа</w:t>
      </w:r>
      <w:r>
        <w:t xml:space="preserve"> </w:t>
      </w:r>
      <w:r>
        <w:rPr>
          <w:rFonts w:hint="eastAsia"/>
        </w:rPr>
        <w:t>генерации</w:t>
      </w:r>
      <w:r>
        <w:t xml:space="preserve"> </w:t>
      </w:r>
      <w:r>
        <w:rPr>
          <w:rFonts w:hint="eastAsia"/>
        </w:rPr>
        <w:t>импульсов</w:t>
      </w:r>
      <w:r>
        <w:t xml:space="preserve"> </w:t>
      </w:r>
      <w:r>
        <w:rPr>
          <w:rFonts w:hint="eastAsia"/>
        </w:rPr>
        <w:t>излучения</w:t>
      </w:r>
      <w:r>
        <w:t xml:space="preserve"> </w:t>
      </w:r>
      <w:r>
        <w:rPr>
          <w:rFonts w:hint="eastAsia"/>
        </w:rPr>
        <w:t>с</w:t>
      </w:r>
      <w:r>
        <w:t xml:space="preserve"> </w:t>
      </w:r>
      <w:r>
        <w:rPr>
          <w:rFonts w:hint="eastAsia"/>
        </w:rPr>
        <w:t>длинной</w:t>
      </w:r>
      <w:r>
        <w:t xml:space="preserve"> </w:t>
      </w:r>
      <w:r>
        <w:rPr>
          <w:rFonts w:hint="eastAsia"/>
        </w:rPr>
        <w:t>волны</w:t>
      </w:r>
      <w:r>
        <w:t xml:space="preserve"> 946 </w:t>
      </w:r>
      <w:r>
        <w:rPr>
          <w:rFonts w:hint="eastAsia"/>
        </w:rPr>
        <w:t>нм</w:t>
      </w:r>
    </w:p>
    <w:p w14:paraId="4B7DFCD9" w14:textId="77777777" w:rsidR="005E1CCA" w:rsidRDefault="005E1CCA" w:rsidP="005E1CCA"/>
    <w:p w14:paraId="3B59FEAD" w14:textId="77777777" w:rsidR="005E1CCA" w:rsidRDefault="005E1CCA" w:rsidP="005E1CCA">
      <w:r>
        <w:t xml:space="preserve">2.2 </w:t>
      </w:r>
      <w:r>
        <w:rPr>
          <w:rFonts w:hint="eastAsia"/>
        </w:rPr>
        <w:t>Оптическая</w:t>
      </w:r>
      <w:r>
        <w:t xml:space="preserve"> </w:t>
      </w:r>
      <w:r>
        <w:rPr>
          <w:rFonts w:hint="eastAsia"/>
        </w:rPr>
        <w:t>схема</w:t>
      </w:r>
      <w:r>
        <w:t xml:space="preserve">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r>
        <w:t xml:space="preserve">, </w:t>
      </w:r>
      <w:r>
        <w:rPr>
          <w:rFonts w:hint="eastAsia"/>
        </w:rPr>
        <w:t>работающего</w:t>
      </w:r>
      <w:r>
        <w:t xml:space="preserve"> </w:t>
      </w:r>
      <w:r>
        <w:rPr>
          <w:rFonts w:hint="eastAsia"/>
        </w:rPr>
        <w:t>в</w:t>
      </w:r>
      <w:r>
        <w:t xml:space="preserve"> </w:t>
      </w:r>
      <w:r>
        <w:rPr>
          <w:rFonts w:hint="eastAsia"/>
        </w:rPr>
        <w:t>режиме</w:t>
      </w:r>
      <w:r>
        <w:t xml:space="preserve"> </w:t>
      </w:r>
      <w:r>
        <w:rPr>
          <w:rFonts w:hint="eastAsia"/>
        </w:rPr>
        <w:t>разгрузки</w:t>
      </w:r>
      <w:r>
        <w:t xml:space="preserve"> </w:t>
      </w:r>
      <w:r>
        <w:rPr>
          <w:rFonts w:hint="eastAsia"/>
        </w:rPr>
        <w:t>резонатора</w:t>
      </w:r>
    </w:p>
    <w:p w14:paraId="068C17A1" w14:textId="77777777" w:rsidR="005E1CCA" w:rsidRDefault="005E1CCA" w:rsidP="005E1CCA"/>
    <w:p w14:paraId="47733ABA" w14:textId="77777777" w:rsidR="005E1CCA" w:rsidRDefault="005E1CCA" w:rsidP="005E1CCA">
      <w:r>
        <w:t xml:space="preserve">2.3 </w:t>
      </w:r>
      <w:r>
        <w:rPr>
          <w:rFonts w:hint="eastAsia"/>
        </w:rPr>
        <w:t>Характеризация</w:t>
      </w:r>
      <w:r>
        <w:t xml:space="preserve"> </w:t>
      </w:r>
      <w:r>
        <w:rPr>
          <w:rFonts w:hint="eastAsia"/>
        </w:rPr>
        <w:t>параметров</w:t>
      </w:r>
      <w:r>
        <w:t xml:space="preserve">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r>
        <w:t xml:space="preserve">, </w:t>
      </w:r>
      <w:r>
        <w:rPr>
          <w:rFonts w:hint="eastAsia"/>
        </w:rPr>
        <w:t>работающего</w:t>
      </w:r>
      <w:r>
        <w:t xml:space="preserve"> </w:t>
      </w:r>
      <w:r>
        <w:rPr>
          <w:rFonts w:hint="eastAsia"/>
        </w:rPr>
        <w:t>в</w:t>
      </w:r>
      <w:r>
        <w:t xml:space="preserve"> </w:t>
      </w:r>
      <w:r>
        <w:rPr>
          <w:rFonts w:hint="eastAsia"/>
        </w:rPr>
        <w:t>режиме</w:t>
      </w:r>
      <w:r>
        <w:t xml:space="preserve"> </w:t>
      </w:r>
      <w:r>
        <w:rPr>
          <w:rFonts w:hint="eastAsia"/>
        </w:rPr>
        <w:t>разгрузки</w:t>
      </w:r>
      <w:r>
        <w:t xml:space="preserve"> </w:t>
      </w:r>
      <w:r>
        <w:rPr>
          <w:rFonts w:hint="eastAsia"/>
        </w:rPr>
        <w:t>резонатора</w:t>
      </w:r>
    </w:p>
    <w:p w14:paraId="2AA0D71A" w14:textId="77777777" w:rsidR="005E1CCA" w:rsidRDefault="005E1CCA" w:rsidP="005E1CCA"/>
    <w:p w14:paraId="7768B8A3" w14:textId="77777777" w:rsidR="005E1CCA" w:rsidRDefault="005E1CCA" w:rsidP="005E1CCA">
      <w:r>
        <w:t xml:space="preserve">2.3.1 </w:t>
      </w:r>
      <w:r>
        <w:rPr>
          <w:rFonts w:hint="eastAsia"/>
        </w:rPr>
        <w:t>Экспериментальное</w:t>
      </w:r>
      <w:r>
        <w:t xml:space="preserve"> </w:t>
      </w:r>
      <w:r>
        <w:rPr>
          <w:rFonts w:hint="eastAsia"/>
        </w:rPr>
        <w:t>исследование</w:t>
      </w:r>
      <w:r>
        <w:t xml:space="preserve"> </w:t>
      </w:r>
      <w:r>
        <w:rPr>
          <w:rFonts w:hint="eastAsia"/>
        </w:rPr>
        <w:t>спектральных</w:t>
      </w:r>
      <w:r>
        <w:t xml:space="preserve"> </w:t>
      </w:r>
      <w:r>
        <w:rPr>
          <w:rFonts w:hint="eastAsia"/>
        </w:rPr>
        <w:t>характеристик</w:t>
      </w:r>
      <w:r>
        <w:t xml:space="preserve"> </w:t>
      </w:r>
      <w:r>
        <w:rPr>
          <w:rFonts w:hint="eastAsia"/>
        </w:rPr>
        <w:t>излучения</w:t>
      </w:r>
      <w:r>
        <w:t xml:space="preserve">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r>
        <w:t xml:space="preserve">, </w:t>
      </w:r>
      <w:r>
        <w:rPr>
          <w:rFonts w:hint="eastAsia"/>
        </w:rPr>
        <w:t>работающего</w:t>
      </w:r>
      <w:r>
        <w:t xml:space="preserve"> </w:t>
      </w:r>
      <w:r>
        <w:rPr>
          <w:rFonts w:hint="eastAsia"/>
        </w:rPr>
        <w:t>в</w:t>
      </w:r>
      <w:r>
        <w:t xml:space="preserve"> </w:t>
      </w:r>
      <w:r>
        <w:rPr>
          <w:rFonts w:hint="eastAsia"/>
        </w:rPr>
        <w:t>режиме</w:t>
      </w:r>
      <w:r>
        <w:t xml:space="preserve"> </w:t>
      </w:r>
      <w:r>
        <w:rPr>
          <w:rFonts w:hint="eastAsia"/>
        </w:rPr>
        <w:t>разгрузки</w:t>
      </w:r>
      <w:r>
        <w:t xml:space="preserve"> </w:t>
      </w:r>
      <w:r>
        <w:rPr>
          <w:rFonts w:hint="eastAsia"/>
        </w:rPr>
        <w:t>резонатора</w:t>
      </w:r>
    </w:p>
    <w:p w14:paraId="07804E43" w14:textId="77777777" w:rsidR="005E1CCA" w:rsidRDefault="005E1CCA" w:rsidP="005E1CCA"/>
    <w:p w14:paraId="60471C5B" w14:textId="77777777" w:rsidR="005E1CCA" w:rsidRDefault="005E1CCA" w:rsidP="005E1CCA">
      <w:r>
        <w:t xml:space="preserve">2.3.2 </w:t>
      </w:r>
      <w:r>
        <w:rPr>
          <w:rFonts w:hint="eastAsia"/>
        </w:rPr>
        <w:t>Временные</w:t>
      </w:r>
      <w:r>
        <w:t xml:space="preserve"> </w:t>
      </w:r>
      <w:r>
        <w:rPr>
          <w:rFonts w:hint="eastAsia"/>
        </w:rPr>
        <w:t>характеристики</w:t>
      </w:r>
      <w:r>
        <w:t xml:space="preserve"> </w:t>
      </w:r>
      <w:r>
        <w:rPr>
          <w:rFonts w:hint="eastAsia"/>
        </w:rPr>
        <w:t>импульсов</w:t>
      </w:r>
      <w:r>
        <w:t xml:space="preserve">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r>
        <w:t xml:space="preserve">, </w:t>
      </w:r>
      <w:r>
        <w:rPr>
          <w:rFonts w:hint="eastAsia"/>
        </w:rPr>
        <w:t>работающего</w:t>
      </w:r>
      <w:r>
        <w:t xml:space="preserve"> </w:t>
      </w:r>
      <w:r>
        <w:rPr>
          <w:rFonts w:hint="eastAsia"/>
        </w:rPr>
        <w:t>в</w:t>
      </w:r>
      <w:r>
        <w:t xml:space="preserve"> </w:t>
      </w:r>
      <w:r>
        <w:rPr>
          <w:rFonts w:hint="eastAsia"/>
        </w:rPr>
        <w:t>режиме</w:t>
      </w:r>
      <w:r>
        <w:t xml:space="preserve"> </w:t>
      </w:r>
      <w:r>
        <w:rPr>
          <w:rFonts w:hint="eastAsia"/>
        </w:rPr>
        <w:t>разгрузки</w:t>
      </w:r>
      <w:r>
        <w:t xml:space="preserve"> </w:t>
      </w:r>
      <w:r>
        <w:rPr>
          <w:rFonts w:hint="eastAsia"/>
        </w:rPr>
        <w:t>резонатора</w:t>
      </w:r>
    </w:p>
    <w:p w14:paraId="2317BBDB" w14:textId="77777777" w:rsidR="005E1CCA" w:rsidRDefault="005E1CCA" w:rsidP="005E1CCA"/>
    <w:p w14:paraId="608E9081" w14:textId="77777777" w:rsidR="005E1CCA" w:rsidRDefault="005E1CCA" w:rsidP="005E1CCA">
      <w:r>
        <w:t xml:space="preserve">2.3.3 </w:t>
      </w:r>
      <w:r>
        <w:rPr>
          <w:rFonts w:hint="eastAsia"/>
        </w:rPr>
        <w:t>Энергетические</w:t>
      </w:r>
      <w:r>
        <w:t xml:space="preserve"> </w:t>
      </w:r>
      <w:r>
        <w:rPr>
          <w:rFonts w:hint="eastAsia"/>
        </w:rPr>
        <w:t>характеристики</w:t>
      </w:r>
      <w:r>
        <w:t xml:space="preserve"> </w:t>
      </w:r>
      <w:r>
        <w:rPr>
          <w:rFonts w:hint="eastAsia"/>
        </w:rPr>
        <w:t>импульсов</w:t>
      </w:r>
      <w:r>
        <w:t xml:space="preserve">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r>
        <w:t xml:space="preserve">, </w:t>
      </w:r>
      <w:r>
        <w:rPr>
          <w:rFonts w:hint="eastAsia"/>
        </w:rPr>
        <w:t>работающего</w:t>
      </w:r>
      <w:r>
        <w:t xml:space="preserve"> </w:t>
      </w:r>
      <w:r>
        <w:rPr>
          <w:rFonts w:hint="eastAsia"/>
        </w:rPr>
        <w:t>в</w:t>
      </w:r>
      <w:r>
        <w:t xml:space="preserve"> </w:t>
      </w:r>
      <w:r>
        <w:rPr>
          <w:rFonts w:hint="eastAsia"/>
        </w:rPr>
        <w:t>режиме</w:t>
      </w:r>
      <w:r>
        <w:t xml:space="preserve"> </w:t>
      </w:r>
      <w:r>
        <w:rPr>
          <w:rFonts w:hint="eastAsia"/>
        </w:rPr>
        <w:t>разгрузки</w:t>
      </w:r>
      <w:r>
        <w:t xml:space="preserve"> </w:t>
      </w:r>
      <w:r>
        <w:rPr>
          <w:rFonts w:hint="eastAsia"/>
        </w:rPr>
        <w:t>резонатора</w:t>
      </w:r>
    </w:p>
    <w:p w14:paraId="584A9DCC" w14:textId="77777777" w:rsidR="005E1CCA" w:rsidRDefault="005E1CCA" w:rsidP="005E1CCA"/>
    <w:p w14:paraId="41947B64" w14:textId="77777777" w:rsidR="005E1CCA" w:rsidRDefault="005E1CCA" w:rsidP="005E1CCA">
      <w:r>
        <w:rPr>
          <w:rFonts w:hint="eastAsia"/>
        </w:rPr>
        <w:t>Вывод</w:t>
      </w:r>
      <w:r>
        <w:t xml:space="preserve"> </w:t>
      </w:r>
      <w:r>
        <w:rPr>
          <w:rFonts w:hint="eastAsia"/>
        </w:rPr>
        <w:t>по</w:t>
      </w:r>
      <w:r>
        <w:t xml:space="preserve"> </w:t>
      </w:r>
      <w:r>
        <w:rPr>
          <w:rFonts w:hint="eastAsia"/>
        </w:rPr>
        <w:t>Главе</w:t>
      </w:r>
    </w:p>
    <w:p w14:paraId="784E94D3" w14:textId="77777777" w:rsidR="005E1CCA" w:rsidRDefault="005E1CCA" w:rsidP="005E1CCA"/>
    <w:p w14:paraId="79B05943" w14:textId="77777777" w:rsidR="005E1CCA" w:rsidRDefault="005E1CCA" w:rsidP="005E1CCA">
      <w:r>
        <w:rPr>
          <w:rFonts w:hint="eastAsia"/>
        </w:rPr>
        <w:t>Глава</w:t>
      </w:r>
      <w:r>
        <w:t xml:space="preserve"> 3. </w:t>
      </w:r>
      <w:r>
        <w:rPr>
          <w:rFonts w:hint="eastAsia"/>
        </w:rPr>
        <w:t>Усиление</w:t>
      </w:r>
      <w:r>
        <w:t xml:space="preserve"> </w:t>
      </w:r>
      <w:r>
        <w:rPr>
          <w:rFonts w:hint="eastAsia"/>
        </w:rPr>
        <w:t>излучения</w:t>
      </w:r>
      <w:r>
        <w:t xml:space="preserve">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lastRenderedPageBreak/>
        <w:t xml:space="preserve"> 946 </w:t>
      </w:r>
      <w:r>
        <w:rPr>
          <w:rFonts w:hint="eastAsia"/>
        </w:rPr>
        <w:t>нм</w:t>
      </w:r>
      <w:r>
        <w:t xml:space="preserve">, </w:t>
      </w:r>
      <w:r>
        <w:rPr>
          <w:rFonts w:hint="eastAsia"/>
        </w:rPr>
        <w:t>работающего</w:t>
      </w:r>
      <w:r>
        <w:t xml:space="preserve"> </w:t>
      </w:r>
      <w:r>
        <w:rPr>
          <w:rFonts w:hint="eastAsia"/>
        </w:rPr>
        <w:t>в</w:t>
      </w:r>
      <w:r>
        <w:t xml:space="preserve"> </w:t>
      </w:r>
      <w:r>
        <w:rPr>
          <w:rFonts w:hint="eastAsia"/>
        </w:rPr>
        <w:t>режиме</w:t>
      </w:r>
      <w:r>
        <w:t xml:space="preserve"> </w:t>
      </w:r>
      <w:r>
        <w:rPr>
          <w:rFonts w:hint="eastAsia"/>
        </w:rPr>
        <w:t>разгрузки</w:t>
      </w:r>
      <w:r>
        <w:t xml:space="preserve"> </w:t>
      </w:r>
      <w:r>
        <w:rPr>
          <w:rFonts w:hint="eastAsia"/>
        </w:rPr>
        <w:t>резонатора</w:t>
      </w:r>
    </w:p>
    <w:p w14:paraId="7D5D4DDB" w14:textId="77777777" w:rsidR="005E1CCA" w:rsidRDefault="005E1CCA" w:rsidP="005E1CCA"/>
    <w:p w14:paraId="7F80C7C3" w14:textId="77777777" w:rsidR="005E1CCA" w:rsidRDefault="005E1CCA" w:rsidP="005E1CCA">
      <w:r>
        <w:t xml:space="preserve">3.1 </w:t>
      </w:r>
      <w:r>
        <w:rPr>
          <w:rFonts w:hint="eastAsia"/>
        </w:rPr>
        <w:t>Выбор</w:t>
      </w:r>
      <w:r>
        <w:t xml:space="preserve"> </w:t>
      </w:r>
      <w:r>
        <w:rPr>
          <w:rFonts w:hint="eastAsia"/>
        </w:rPr>
        <w:t>принципа</w:t>
      </w:r>
      <w:r>
        <w:t xml:space="preserve"> </w:t>
      </w:r>
      <w:r>
        <w:rPr>
          <w:rFonts w:hint="eastAsia"/>
        </w:rPr>
        <w:t>построения</w:t>
      </w:r>
      <w:r>
        <w:t xml:space="preserve"> </w:t>
      </w:r>
      <w:r>
        <w:rPr>
          <w:rFonts w:hint="eastAsia"/>
        </w:rPr>
        <w:t>усилителя</w:t>
      </w:r>
      <w:r>
        <w:t xml:space="preserve"> </w:t>
      </w:r>
      <w:r>
        <w:rPr>
          <w:rFonts w:hint="eastAsia"/>
        </w:rPr>
        <w:t>излучения</w:t>
      </w:r>
      <w:r>
        <w:t xml:space="preserve">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p>
    <w:p w14:paraId="0A7C71C3" w14:textId="77777777" w:rsidR="005E1CCA" w:rsidRDefault="005E1CCA" w:rsidP="005E1CCA"/>
    <w:p w14:paraId="63250B4C" w14:textId="77777777" w:rsidR="005E1CCA" w:rsidRDefault="005E1CCA" w:rsidP="005E1CCA">
      <w:r>
        <w:t xml:space="preserve">3.2 </w:t>
      </w:r>
      <w:r>
        <w:rPr>
          <w:rFonts w:hint="eastAsia"/>
        </w:rPr>
        <w:t>Численное</w:t>
      </w:r>
      <w:r>
        <w:t xml:space="preserve"> </w:t>
      </w:r>
      <w:r>
        <w:rPr>
          <w:rFonts w:hint="eastAsia"/>
        </w:rPr>
        <w:t>моделирование</w:t>
      </w:r>
      <w:r>
        <w:t xml:space="preserve"> </w:t>
      </w:r>
      <w:r>
        <w:rPr>
          <w:rFonts w:hint="eastAsia"/>
        </w:rPr>
        <w:t>регенеративного</w:t>
      </w:r>
      <w:r>
        <w:t xml:space="preserve"> </w:t>
      </w:r>
      <w:r>
        <w:rPr>
          <w:rFonts w:hint="eastAsia"/>
        </w:rPr>
        <w:t>усилителя</w:t>
      </w:r>
      <w:r>
        <w:t xml:space="preserve"> </w:t>
      </w:r>
      <w:r>
        <w:rPr>
          <w:rFonts w:hint="eastAsia"/>
        </w:rPr>
        <w:t>лазерного</w:t>
      </w:r>
      <w:r>
        <w:t xml:space="preserve"> </w:t>
      </w:r>
      <w:r>
        <w:rPr>
          <w:rFonts w:hint="eastAsia"/>
        </w:rPr>
        <w:t>излучения</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p>
    <w:p w14:paraId="1F2F4B10" w14:textId="77777777" w:rsidR="005E1CCA" w:rsidRDefault="005E1CCA" w:rsidP="005E1CCA"/>
    <w:p w14:paraId="745F603A" w14:textId="77777777" w:rsidR="005E1CCA" w:rsidRDefault="005E1CCA" w:rsidP="005E1CCA">
      <w:r>
        <w:t xml:space="preserve">3.3 </w:t>
      </w:r>
      <w:r>
        <w:rPr>
          <w:rFonts w:hint="eastAsia"/>
        </w:rPr>
        <w:t>Исследование</w:t>
      </w:r>
      <w:r>
        <w:t xml:space="preserve"> </w:t>
      </w:r>
      <w:r>
        <w:rPr>
          <w:rFonts w:hint="eastAsia"/>
        </w:rPr>
        <w:t>системы</w:t>
      </w:r>
      <w:r>
        <w:t xml:space="preserve"> </w:t>
      </w:r>
      <w:r>
        <w:rPr>
          <w:rFonts w:hint="eastAsia"/>
        </w:rPr>
        <w:t>накачки</w:t>
      </w:r>
      <w:r>
        <w:t xml:space="preserve"> </w:t>
      </w:r>
      <w:r>
        <w:rPr>
          <w:rFonts w:hint="eastAsia"/>
        </w:rPr>
        <w:t>регенеративного</w:t>
      </w:r>
      <w:r>
        <w:t xml:space="preserve"> </w:t>
      </w:r>
      <w:r>
        <w:rPr>
          <w:rFonts w:hint="eastAsia"/>
        </w:rPr>
        <w:t>усилителя</w:t>
      </w:r>
      <w:r>
        <w:t xml:space="preserve"> </w:t>
      </w:r>
      <w:r>
        <w:rPr>
          <w:rFonts w:hint="eastAsia"/>
        </w:rPr>
        <w:t>лазерного</w:t>
      </w:r>
      <w:r>
        <w:t xml:space="preserve"> </w:t>
      </w:r>
      <w:r>
        <w:rPr>
          <w:rFonts w:hint="eastAsia"/>
        </w:rPr>
        <w:t>излучения</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p>
    <w:p w14:paraId="09FB92DA" w14:textId="77777777" w:rsidR="005E1CCA" w:rsidRDefault="005E1CCA" w:rsidP="005E1CCA"/>
    <w:p w14:paraId="133D5964" w14:textId="77777777" w:rsidR="005E1CCA" w:rsidRDefault="005E1CCA" w:rsidP="005E1CCA">
      <w:r>
        <w:t xml:space="preserve">3.4 </w:t>
      </w:r>
      <w:r>
        <w:rPr>
          <w:rFonts w:hint="eastAsia"/>
        </w:rPr>
        <w:t>Оптическая</w:t>
      </w:r>
      <w:r>
        <w:t xml:space="preserve"> </w:t>
      </w:r>
      <w:r>
        <w:rPr>
          <w:rFonts w:hint="eastAsia"/>
        </w:rPr>
        <w:t>схема</w:t>
      </w:r>
      <w:r>
        <w:t xml:space="preserve"> </w:t>
      </w:r>
      <w:r>
        <w:rPr>
          <w:rFonts w:hint="eastAsia"/>
        </w:rPr>
        <w:t>регенеративного</w:t>
      </w:r>
      <w:r>
        <w:t xml:space="preserve"> </w:t>
      </w:r>
      <w:r>
        <w:rPr>
          <w:rFonts w:hint="eastAsia"/>
        </w:rPr>
        <w:t>усилителя</w:t>
      </w:r>
      <w:r>
        <w:t xml:space="preserve"> </w:t>
      </w:r>
      <w:r>
        <w:rPr>
          <w:rFonts w:hint="eastAsia"/>
        </w:rPr>
        <w:t>лазерного</w:t>
      </w:r>
      <w:r>
        <w:t xml:space="preserve"> </w:t>
      </w:r>
      <w:r>
        <w:rPr>
          <w:rFonts w:hint="eastAsia"/>
        </w:rPr>
        <w:t>излучения</w:t>
      </w:r>
      <w:r>
        <w:t xml:space="preserve"> </w:t>
      </w:r>
      <w:r>
        <w:rPr>
          <w:rFonts w:hint="eastAsia"/>
        </w:rPr>
        <w:t>с</w:t>
      </w:r>
      <w:r>
        <w:t xml:space="preserve"> </w:t>
      </w:r>
      <w:r>
        <w:rPr>
          <w:rFonts w:hint="eastAsia"/>
        </w:rPr>
        <w:t>длиной</w:t>
      </w:r>
      <w:r>
        <w:t xml:space="preserve"> </w:t>
      </w:r>
      <w:r>
        <w:rPr>
          <w:rFonts w:hint="eastAsia"/>
        </w:rPr>
        <w:t>волны</w:t>
      </w:r>
      <w:r>
        <w:t xml:space="preserve"> 946 </w:t>
      </w:r>
      <w:r>
        <w:rPr>
          <w:rFonts w:hint="eastAsia"/>
        </w:rPr>
        <w:t>нм</w:t>
      </w:r>
    </w:p>
    <w:p w14:paraId="339AFA8A" w14:textId="77777777" w:rsidR="005E1CCA" w:rsidRDefault="005E1CCA" w:rsidP="005E1CCA"/>
    <w:p w14:paraId="5B8A5639" w14:textId="77777777" w:rsidR="005E1CCA" w:rsidRDefault="005E1CCA" w:rsidP="005E1CCA">
      <w:r>
        <w:t xml:space="preserve">3.5 </w:t>
      </w:r>
      <w:r>
        <w:rPr>
          <w:rFonts w:hint="eastAsia"/>
        </w:rPr>
        <w:t>Оптическая</w:t>
      </w:r>
      <w:r>
        <w:t xml:space="preserve"> </w:t>
      </w:r>
      <w:r>
        <w:rPr>
          <w:rFonts w:hint="eastAsia"/>
        </w:rPr>
        <w:t>схема</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разработанного</w:t>
      </w:r>
      <w:r>
        <w:t xml:space="preserve"> Nd:YAG MOPA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излучения</w:t>
      </w:r>
      <w:r>
        <w:t xml:space="preserve"> 946 </w:t>
      </w:r>
      <w:r>
        <w:rPr>
          <w:rFonts w:hint="eastAsia"/>
        </w:rPr>
        <w:t>нм</w:t>
      </w:r>
    </w:p>
    <w:p w14:paraId="651ABD98" w14:textId="77777777" w:rsidR="005E1CCA" w:rsidRDefault="005E1CCA" w:rsidP="005E1CCA"/>
    <w:p w14:paraId="4DE857D8" w14:textId="77777777" w:rsidR="005E1CCA" w:rsidRDefault="005E1CCA" w:rsidP="005E1CCA">
      <w:r>
        <w:t xml:space="preserve">3.6 </w:t>
      </w:r>
      <w:r>
        <w:rPr>
          <w:rFonts w:hint="eastAsia"/>
        </w:rPr>
        <w:t>Характеризация</w:t>
      </w:r>
      <w:r>
        <w:t xml:space="preserve"> </w:t>
      </w:r>
      <w:r>
        <w:rPr>
          <w:rFonts w:hint="eastAsia"/>
        </w:rPr>
        <w:t>параметров</w:t>
      </w:r>
      <w:r>
        <w:t xml:space="preserve"> Nd:YAG MOPA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излучения</w:t>
      </w:r>
      <w:r>
        <w:t xml:space="preserve"> 946 </w:t>
      </w:r>
      <w:r>
        <w:rPr>
          <w:rFonts w:hint="eastAsia"/>
        </w:rPr>
        <w:t>нм</w:t>
      </w:r>
    </w:p>
    <w:p w14:paraId="657EDB53" w14:textId="77777777" w:rsidR="005E1CCA" w:rsidRDefault="005E1CCA" w:rsidP="005E1CCA"/>
    <w:p w14:paraId="4EB0E188" w14:textId="77777777" w:rsidR="005E1CCA" w:rsidRDefault="005E1CCA" w:rsidP="005E1CCA">
      <w:r>
        <w:t xml:space="preserve">3.6.1 </w:t>
      </w:r>
      <w:r>
        <w:rPr>
          <w:rFonts w:hint="eastAsia"/>
        </w:rPr>
        <w:t>Энергетические</w:t>
      </w:r>
      <w:r>
        <w:t xml:space="preserve"> </w:t>
      </w:r>
      <w:r>
        <w:rPr>
          <w:rFonts w:hint="eastAsia"/>
        </w:rPr>
        <w:t>характеристики</w:t>
      </w:r>
      <w:r>
        <w:t xml:space="preserve"> </w:t>
      </w:r>
      <w:r>
        <w:rPr>
          <w:rFonts w:hint="eastAsia"/>
        </w:rPr>
        <w:t>импульсов</w:t>
      </w:r>
      <w:r>
        <w:t xml:space="preserve"> Nd:YAG MOPA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излучения</w:t>
      </w:r>
      <w:r>
        <w:t xml:space="preserve"> 946 </w:t>
      </w:r>
      <w:r>
        <w:rPr>
          <w:rFonts w:hint="eastAsia"/>
        </w:rPr>
        <w:t>нм</w:t>
      </w:r>
    </w:p>
    <w:p w14:paraId="72C90B33" w14:textId="77777777" w:rsidR="005E1CCA" w:rsidRDefault="005E1CCA" w:rsidP="005E1CCA"/>
    <w:p w14:paraId="25BF99D7" w14:textId="77777777" w:rsidR="005E1CCA" w:rsidRDefault="005E1CCA" w:rsidP="005E1CCA">
      <w:r>
        <w:t xml:space="preserve">3.6.2 </w:t>
      </w:r>
      <w:r>
        <w:rPr>
          <w:rFonts w:hint="eastAsia"/>
        </w:rPr>
        <w:t>Экспериментальное</w:t>
      </w:r>
      <w:r>
        <w:t xml:space="preserve"> </w:t>
      </w:r>
      <w:r>
        <w:rPr>
          <w:rFonts w:hint="eastAsia"/>
        </w:rPr>
        <w:t>исследование</w:t>
      </w:r>
      <w:r>
        <w:t xml:space="preserve"> </w:t>
      </w:r>
      <w:r>
        <w:rPr>
          <w:rFonts w:hint="eastAsia"/>
        </w:rPr>
        <w:t>спектральных</w:t>
      </w:r>
      <w:r>
        <w:t xml:space="preserve"> </w:t>
      </w:r>
      <w:r>
        <w:rPr>
          <w:rFonts w:hint="eastAsia"/>
        </w:rPr>
        <w:t>характеристик</w:t>
      </w:r>
      <w:r>
        <w:t xml:space="preserve"> </w:t>
      </w:r>
      <w:r>
        <w:rPr>
          <w:rFonts w:hint="eastAsia"/>
        </w:rPr>
        <w:t>излучения</w:t>
      </w:r>
      <w:r>
        <w:t xml:space="preserve"> Nd:YAG MOPA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излучения</w:t>
      </w:r>
      <w:r>
        <w:t xml:space="preserve"> 946 </w:t>
      </w:r>
      <w:r>
        <w:rPr>
          <w:rFonts w:hint="eastAsia"/>
        </w:rPr>
        <w:t>нм</w:t>
      </w:r>
    </w:p>
    <w:p w14:paraId="427D9FC0" w14:textId="77777777" w:rsidR="005E1CCA" w:rsidRDefault="005E1CCA" w:rsidP="005E1CCA"/>
    <w:p w14:paraId="68667000" w14:textId="77777777" w:rsidR="005E1CCA" w:rsidRDefault="005E1CCA" w:rsidP="005E1CCA">
      <w:r>
        <w:t xml:space="preserve">3.6.3 </w:t>
      </w:r>
      <w:r>
        <w:rPr>
          <w:rFonts w:hint="eastAsia"/>
        </w:rPr>
        <w:t>Временные</w:t>
      </w:r>
      <w:r>
        <w:t xml:space="preserve"> </w:t>
      </w:r>
      <w:r>
        <w:rPr>
          <w:rFonts w:hint="eastAsia"/>
        </w:rPr>
        <w:t>характеристики</w:t>
      </w:r>
      <w:r>
        <w:t xml:space="preserve"> Nd:YAG MOPA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излучения</w:t>
      </w:r>
      <w:r>
        <w:t xml:space="preserve"> 946 </w:t>
      </w:r>
      <w:r>
        <w:rPr>
          <w:rFonts w:hint="eastAsia"/>
        </w:rPr>
        <w:t>нм</w:t>
      </w:r>
      <w:r>
        <w:t xml:space="preserve">. </w:t>
      </w:r>
      <w:r>
        <w:rPr>
          <w:rFonts w:hint="eastAsia"/>
        </w:rPr>
        <w:t>Стабильность</w:t>
      </w:r>
      <w:r>
        <w:t xml:space="preserve"> </w:t>
      </w:r>
      <w:r>
        <w:rPr>
          <w:rFonts w:hint="eastAsia"/>
        </w:rPr>
        <w:t>формы</w:t>
      </w:r>
      <w:r>
        <w:t xml:space="preserve"> </w:t>
      </w:r>
      <w:r>
        <w:rPr>
          <w:rFonts w:hint="eastAsia"/>
        </w:rPr>
        <w:t>импульсов</w:t>
      </w:r>
    </w:p>
    <w:p w14:paraId="3CE39561" w14:textId="77777777" w:rsidR="005E1CCA" w:rsidRDefault="005E1CCA" w:rsidP="005E1CCA"/>
    <w:p w14:paraId="01E67ADE" w14:textId="77777777" w:rsidR="005E1CCA" w:rsidRDefault="005E1CCA" w:rsidP="005E1CCA">
      <w:r>
        <w:rPr>
          <w:rFonts w:hint="eastAsia"/>
        </w:rPr>
        <w:t>Вывод</w:t>
      </w:r>
      <w:r>
        <w:t xml:space="preserve"> </w:t>
      </w:r>
      <w:r>
        <w:rPr>
          <w:rFonts w:hint="eastAsia"/>
        </w:rPr>
        <w:t>по</w:t>
      </w:r>
      <w:r>
        <w:t xml:space="preserve"> </w:t>
      </w:r>
      <w:r>
        <w:rPr>
          <w:rFonts w:hint="eastAsia"/>
        </w:rPr>
        <w:t>Главе</w:t>
      </w:r>
    </w:p>
    <w:p w14:paraId="020434D9" w14:textId="77777777" w:rsidR="005E1CCA" w:rsidRDefault="005E1CCA" w:rsidP="005E1CCA"/>
    <w:p w14:paraId="766C2406" w14:textId="77777777" w:rsidR="005E1CCA" w:rsidRDefault="005E1CCA" w:rsidP="005E1CCA">
      <w:r>
        <w:rPr>
          <w:rFonts w:hint="eastAsia"/>
        </w:rPr>
        <w:t>Глава</w:t>
      </w:r>
      <w:r>
        <w:t xml:space="preserve"> 4. </w:t>
      </w:r>
      <w:r>
        <w:rPr>
          <w:rFonts w:hint="eastAsia"/>
        </w:rPr>
        <w:t>Одночастотный</w:t>
      </w:r>
      <w:r>
        <w:t xml:space="preserve"> Nd:YAG </w:t>
      </w:r>
      <w:r>
        <w:rPr>
          <w:rFonts w:hint="eastAsia"/>
        </w:rPr>
        <w:t>лазер</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генерации</w:t>
      </w:r>
      <w:r>
        <w:t xml:space="preserve"> 946 </w:t>
      </w:r>
      <w:r>
        <w:rPr>
          <w:rFonts w:hint="eastAsia"/>
        </w:rPr>
        <w:t>нм</w:t>
      </w:r>
    </w:p>
    <w:p w14:paraId="2DAEFE0D" w14:textId="77777777" w:rsidR="005E1CCA" w:rsidRDefault="005E1CCA" w:rsidP="005E1CCA"/>
    <w:p w14:paraId="2D54FF15" w14:textId="77777777" w:rsidR="005E1CCA" w:rsidRDefault="005E1CCA" w:rsidP="005E1CCA">
      <w:r>
        <w:t xml:space="preserve">4.1 </w:t>
      </w:r>
      <w:r>
        <w:rPr>
          <w:rFonts w:hint="eastAsia"/>
        </w:rPr>
        <w:t>Выбор</w:t>
      </w:r>
      <w:r>
        <w:t xml:space="preserve"> </w:t>
      </w:r>
      <w:r>
        <w:rPr>
          <w:rFonts w:hint="eastAsia"/>
        </w:rPr>
        <w:t>принципа</w:t>
      </w:r>
      <w:r>
        <w:t xml:space="preserve"> </w:t>
      </w:r>
      <w:r>
        <w:rPr>
          <w:rFonts w:hint="eastAsia"/>
        </w:rPr>
        <w:t>построения</w:t>
      </w:r>
      <w:r>
        <w:t xml:space="preserve"> </w:t>
      </w:r>
      <w:r>
        <w:rPr>
          <w:rFonts w:hint="eastAsia"/>
        </w:rPr>
        <w:t>одночастотного</w:t>
      </w:r>
      <w:r>
        <w:t xml:space="preserve"> Nd:YAG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генерации</w:t>
      </w:r>
      <w:r>
        <w:t xml:space="preserve"> 946 </w:t>
      </w:r>
      <w:r>
        <w:rPr>
          <w:rFonts w:hint="eastAsia"/>
        </w:rPr>
        <w:t>нм</w:t>
      </w:r>
    </w:p>
    <w:p w14:paraId="30CA919C" w14:textId="77777777" w:rsidR="005E1CCA" w:rsidRDefault="005E1CCA" w:rsidP="005E1CCA"/>
    <w:p w14:paraId="6640E45D" w14:textId="77777777" w:rsidR="005E1CCA" w:rsidRDefault="005E1CCA" w:rsidP="005E1CCA">
      <w:r>
        <w:t xml:space="preserve">4.1.1 </w:t>
      </w:r>
      <w:r>
        <w:rPr>
          <w:rFonts w:hint="eastAsia"/>
        </w:rPr>
        <w:t>Впрыскивание</w:t>
      </w:r>
      <w:r>
        <w:t xml:space="preserve"> </w:t>
      </w:r>
      <w:r>
        <w:rPr>
          <w:rFonts w:hint="eastAsia"/>
        </w:rPr>
        <w:t>излучения</w:t>
      </w:r>
      <w:r>
        <w:t xml:space="preserve"> </w:t>
      </w:r>
      <w:r>
        <w:rPr>
          <w:rFonts w:hint="eastAsia"/>
        </w:rPr>
        <w:t>непрерывного</w:t>
      </w:r>
      <w:r>
        <w:t xml:space="preserve"> </w:t>
      </w:r>
      <w:r>
        <w:rPr>
          <w:rFonts w:hint="eastAsia"/>
        </w:rPr>
        <w:t>лазера</w:t>
      </w:r>
      <w:r>
        <w:t xml:space="preserve"> </w:t>
      </w:r>
      <w:r>
        <w:rPr>
          <w:rFonts w:hint="eastAsia"/>
        </w:rPr>
        <w:t>с</w:t>
      </w:r>
      <w:r>
        <w:t xml:space="preserve"> </w:t>
      </w:r>
      <w:r>
        <w:rPr>
          <w:rFonts w:hint="eastAsia"/>
        </w:rPr>
        <w:t>узким</w:t>
      </w:r>
      <w:r>
        <w:t xml:space="preserve"> </w:t>
      </w:r>
      <w:r>
        <w:rPr>
          <w:rFonts w:hint="eastAsia"/>
        </w:rPr>
        <w:t>спектром</w:t>
      </w:r>
      <w:r>
        <w:t xml:space="preserve"> </w:t>
      </w:r>
      <w:r>
        <w:rPr>
          <w:rFonts w:hint="eastAsia"/>
        </w:rPr>
        <w:t>в</w:t>
      </w:r>
      <w:r>
        <w:t xml:space="preserve"> </w:t>
      </w:r>
      <w:r>
        <w:rPr>
          <w:rFonts w:hint="eastAsia"/>
        </w:rPr>
        <w:t>резонатор</w:t>
      </w:r>
      <w:r>
        <w:t xml:space="preserve"> </w:t>
      </w:r>
      <w:r>
        <w:rPr>
          <w:rFonts w:hint="eastAsia"/>
        </w:rPr>
        <w:t>импульсного</w:t>
      </w:r>
      <w:r>
        <w:t xml:space="preserve"> </w:t>
      </w:r>
      <w:r>
        <w:rPr>
          <w:rFonts w:hint="eastAsia"/>
        </w:rPr>
        <w:t>лазера</w:t>
      </w:r>
    </w:p>
    <w:p w14:paraId="6285A3B1" w14:textId="77777777" w:rsidR="005E1CCA" w:rsidRDefault="005E1CCA" w:rsidP="005E1CCA"/>
    <w:p w14:paraId="3BE5AA52" w14:textId="77777777" w:rsidR="005E1CCA" w:rsidRDefault="005E1CCA" w:rsidP="005E1CCA">
      <w:r>
        <w:t xml:space="preserve">4.1.2 </w:t>
      </w:r>
      <w:r>
        <w:rPr>
          <w:rFonts w:hint="eastAsia"/>
        </w:rPr>
        <w:t>Регенеративное</w:t>
      </w:r>
      <w:r>
        <w:t xml:space="preserve"> </w:t>
      </w:r>
      <w:r>
        <w:rPr>
          <w:rFonts w:hint="eastAsia"/>
        </w:rPr>
        <w:t>усиление</w:t>
      </w:r>
      <w:r>
        <w:t xml:space="preserve"> </w:t>
      </w:r>
      <w:r>
        <w:rPr>
          <w:rFonts w:hint="eastAsia"/>
        </w:rPr>
        <w:t>импульсов</w:t>
      </w:r>
      <w:r>
        <w:t xml:space="preserve">, </w:t>
      </w:r>
      <w:r>
        <w:rPr>
          <w:rFonts w:hint="eastAsia"/>
        </w:rPr>
        <w:t>вырезанных</w:t>
      </w:r>
      <w:r>
        <w:t xml:space="preserve"> </w:t>
      </w:r>
      <w:r>
        <w:rPr>
          <w:rFonts w:hint="eastAsia"/>
        </w:rPr>
        <w:t>из</w:t>
      </w:r>
      <w:r>
        <w:t xml:space="preserve"> </w:t>
      </w:r>
      <w:r>
        <w:rPr>
          <w:rFonts w:hint="eastAsia"/>
        </w:rPr>
        <w:t>излучения</w:t>
      </w:r>
      <w:r>
        <w:t xml:space="preserve"> </w:t>
      </w:r>
      <w:r>
        <w:rPr>
          <w:rFonts w:hint="eastAsia"/>
        </w:rPr>
        <w:t>сид</w:t>
      </w:r>
      <w:r>
        <w:t>-</w:t>
      </w:r>
      <w:r>
        <w:rPr>
          <w:rFonts w:hint="eastAsia"/>
        </w:rPr>
        <w:t>лазера</w:t>
      </w:r>
    </w:p>
    <w:p w14:paraId="74C3F0A4" w14:textId="77777777" w:rsidR="005E1CCA" w:rsidRDefault="005E1CCA" w:rsidP="005E1CCA"/>
    <w:p w14:paraId="1BF3B027" w14:textId="77777777" w:rsidR="005E1CCA" w:rsidRDefault="005E1CCA" w:rsidP="005E1CCA">
      <w:r>
        <w:t xml:space="preserve">4.1.3 </w:t>
      </w:r>
      <w:r>
        <w:rPr>
          <w:rFonts w:hint="eastAsia"/>
        </w:rPr>
        <w:t>Экспериментальные</w:t>
      </w:r>
      <w:r>
        <w:t xml:space="preserve"> </w:t>
      </w:r>
      <w:r>
        <w:rPr>
          <w:rFonts w:hint="eastAsia"/>
        </w:rPr>
        <w:t>исследования</w:t>
      </w:r>
      <w:r>
        <w:t xml:space="preserve"> </w:t>
      </w:r>
      <w:r>
        <w:rPr>
          <w:rFonts w:hint="eastAsia"/>
        </w:rPr>
        <w:t>чувствительности</w:t>
      </w:r>
      <w:r>
        <w:t xml:space="preserve"> </w:t>
      </w:r>
      <w:r>
        <w:rPr>
          <w:rFonts w:hint="eastAsia"/>
        </w:rPr>
        <w:t>регенеративного</w:t>
      </w:r>
      <w:r>
        <w:t xml:space="preserve"> </w:t>
      </w:r>
      <w:r>
        <w:rPr>
          <w:rFonts w:hint="eastAsia"/>
        </w:rPr>
        <w:t>усилителя</w:t>
      </w:r>
    </w:p>
    <w:p w14:paraId="6EB98349" w14:textId="77777777" w:rsidR="005E1CCA" w:rsidRDefault="005E1CCA" w:rsidP="005E1CCA"/>
    <w:p w14:paraId="5DEE6D6C" w14:textId="77777777" w:rsidR="005E1CCA" w:rsidRDefault="005E1CCA" w:rsidP="005E1CCA">
      <w:r>
        <w:t xml:space="preserve">4.2 </w:t>
      </w:r>
      <w:r>
        <w:rPr>
          <w:rFonts w:hint="eastAsia"/>
        </w:rPr>
        <w:t>Оптическая</w:t>
      </w:r>
      <w:r>
        <w:t xml:space="preserve"> </w:t>
      </w:r>
      <w:r>
        <w:rPr>
          <w:rFonts w:hint="eastAsia"/>
        </w:rPr>
        <w:t>схема</w:t>
      </w:r>
      <w:r>
        <w:t xml:space="preserve"> </w:t>
      </w:r>
      <w:r>
        <w:rPr>
          <w:rFonts w:hint="eastAsia"/>
        </w:rPr>
        <w:t>одночастотного</w:t>
      </w:r>
      <w:r>
        <w:t xml:space="preserve"> Nd:YAG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генерации</w:t>
      </w:r>
      <w:r>
        <w:t xml:space="preserve"> 946 </w:t>
      </w:r>
      <w:r>
        <w:rPr>
          <w:rFonts w:hint="eastAsia"/>
        </w:rPr>
        <w:t>нм</w:t>
      </w:r>
    </w:p>
    <w:p w14:paraId="1EE8A346" w14:textId="77777777" w:rsidR="005E1CCA" w:rsidRDefault="005E1CCA" w:rsidP="005E1CCA"/>
    <w:p w14:paraId="5DCC8281" w14:textId="77777777" w:rsidR="005E1CCA" w:rsidRDefault="005E1CCA" w:rsidP="005E1CCA">
      <w:r>
        <w:t xml:space="preserve">4.3 </w:t>
      </w:r>
      <w:r>
        <w:rPr>
          <w:rFonts w:hint="eastAsia"/>
        </w:rPr>
        <w:t>Характеризация</w:t>
      </w:r>
      <w:r>
        <w:t xml:space="preserve"> </w:t>
      </w:r>
      <w:r>
        <w:rPr>
          <w:rFonts w:hint="eastAsia"/>
        </w:rPr>
        <w:t>параметров</w:t>
      </w:r>
      <w:r>
        <w:t xml:space="preserve"> </w:t>
      </w:r>
      <w:r>
        <w:rPr>
          <w:rFonts w:hint="eastAsia"/>
        </w:rPr>
        <w:t>одночастотного</w:t>
      </w:r>
      <w:r>
        <w:t xml:space="preserve"> Nd:YAG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генерации</w:t>
      </w:r>
      <w:r>
        <w:t xml:space="preserve"> 946 </w:t>
      </w:r>
      <w:r>
        <w:rPr>
          <w:rFonts w:hint="eastAsia"/>
        </w:rPr>
        <w:t>нм</w:t>
      </w:r>
    </w:p>
    <w:p w14:paraId="09B7730C" w14:textId="77777777" w:rsidR="005E1CCA" w:rsidRDefault="005E1CCA" w:rsidP="005E1CCA"/>
    <w:p w14:paraId="5DC54137" w14:textId="77777777" w:rsidR="005E1CCA" w:rsidRDefault="005E1CCA" w:rsidP="005E1CCA">
      <w:r>
        <w:t xml:space="preserve">4.3.1 </w:t>
      </w:r>
      <w:r>
        <w:rPr>
          <w:rFonts w:hint="eastAsia"/>
        </w:rPr>
        <w:t>Экспериментальное</w:t>
      </w:r>
      <w:r>
        <w:t xml:space="preserve"> </w:t>
      </w:r>
      <w:r>
        <w:rPr>
          <w:rFonts w:hint="eastAsia"/>
        </w:rPr>
        <w:t>исследование</w:t>
      </w:r>
      <w:r>
        <w:t xml:space="preserve"> </w:t>
      </w:r>
      <w:r>
        <w:rPr>
          <w:rFonts w:hint="eastAsia"/>
        </w:rPr>
        <w:t>спектральных</w:t>
      </w:r>
      <w:r>
        <w:t xml:space="preserve"> </w:t>
      </w:r>
      <w:r>
        <w:rPr>
          <w:rFonts w:hint="eastAsia"/>
        </w:rPr>
        <w:t>характеристик</w:t>
      </w:r>
      <w:r>
        <w:t xml:space="preserve"> </w:t>
      </w:r>
      <w:r>
        <w:rPr>
          <w:rFonts w:hint="eastAsia"/>
        </w:rPr>
        <w:t>излучения</w:t>
      </w:r>
      <w:r>
        <w:t xml:space="preserve"> </w:t>
      </w:r>
      <w:r>
        <w:rPr>
          <w:rFonts w:hint="eastAsia"/>
        </w:rPr>
        <w:t>одночастотного</w:t>
      </w:r>
      <w:r>
        <w:t xml:space="preserve"> Nd:YAG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генерации</w:t>
      </w:r>
      <w:r>
        <w:t xml:space="preserve"> 946 </w:t>
      </w:r>
      <w:r>
        <w:rPr>
          <w:rFonts w:hint="eastAsia"/>
        </w:rPr>
        <w:t>нм</w:t>
      </w:r>
    </w:p>
    <w:p w14:paraId="7363BB1C" w14:textId="77777777" w:rsidR="005E1CCA" w:rsidRDefault="005E1CCA" w:rsidP="005E1CCA"/>
    <w:p w14:paraId="540E2319" w14:textId="77777777" w:rsidR="005E1CCA" w:rsidRDefault="005E1CCA" w:rsidP="005E1CCA">
      <w:r>
        <w:t xml:space="preserve">4.3.2 </w:t>
      </w:r>
      <w:r>
        <w:rPr>
          <w:rFonts w:hint="eastAsia"/>
        </w:rPr>
        <w:t>Временные</w:t>
      </w:r>
      <w:r>
        <w:t xml:space="preserve"> </w:t>
      </w:r>
      <w:r>
        <w:rPr>
          <w:rFonts w:hint="eastAsia"/>
        </w:rPr>
        <w:t>характеристики</w:t>
      </w:r>
      <w:r>
        <w:t xml:space="preserve"> </w:t>
      </w:r>
      <w:r>
        <w:rPr>
          <w:rFonts w:hint="eastAsia"/>
        </w:rPr>
        <w:t>импульсов</w:t>
      </w:r>
      <w:r>
        <w:t xml:space="preserve"> </w:t>
      </w:r>
      <w:r>
        <w:rPr>
          <w:rFonts w:hint="eastAsia"/>
        </w:rPr>
        <w:t>одночастотного</w:t>
      </w:r>
      <w:r>
        <w:t xml:space="preserve"> Nd:YAG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генерации</w:t>
      </w:r>
      <w:r>
        <w:t xml:space="preserve"> 946 </w:t>
      </w:r>
      <w:r>
        <w:rPr>
          <w:rFonts w:hint="eastAsia"/>
        </w:rPr>
        <w:t>нм</w:t>
      </w:r>
    </w:p>
    <w:p w14:paraId="3D654EB9" w14:textId="77777777" w:rsidR="005E1CCA" w:rsidRDefault="005E1CCA" w:rsidP="005E1CCA"/>
    <w:p w14:paraId="7289E479" w14:textId="77777777" w:rsidR="005E1CCA" w:rsidRDefault="005E1CCA" w:rsidP="005E1CCA">
      <w:r>
        <w:t xml:space="preserve">4.3.3 </w:t>
      </w:r>
      <w:r>
        <w:rPr>
          <w:rFonts w:hint="eastAsia"/>
        </w:rPr>
        <w:t>Энергетические</w:t>
      </w:r>
      <w:r>
        <w:t xml:space="preserve"> </w:t>
      </w:r>
      <w:r>
        <w:rPr>
          <w:rFonts w:hint="eastAsia"/>
        </w:rPr>
        <w:t>характеристики</w:t>
      </w:r>
      <w:r>
        <w:t xml:space="preserve"> </w:t>
      </w:r>
      <w:r>
        <w:rPr>
          <w:rFonts w:hint="eastAsia"/>
        </w:rPr>
        <w:t>импульсов</w:t>
      </w:r>
      <w:r>
        <w:t xml:space="preserve"> </w:t>
      </w:r>
      <w:r>
        <w:rPr>
          <w:rFonts w:hint="eastAsia"/>
        </w:rPr>
        <w:t>одночастотного</w:t>
      </w:r>
      <w:r>
        <w:t xml:space="preserve"> Nd:YAG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генерации</w:t>
      </w:r>
      <w:r>
        <w:t xml:space="preserve"> 946 </w:t>
      </w:r>
      <w:r>
        <w:rPr>
          <w:rFonts w:hint="eastAsia"/>
        </w:rPr>
        <w:t>нм</w:t>
      </w:r>
    </w:p>
    <w:p w14:paraId="2F0EEAEC" w14:textId="77777777" w:rsidR="005E1CCA" w:rsidRDefault="005E1CCA" w:rsidP="005E1CCA"/>
    <w:p w14:paraId="6A57280A" w14:textId="77777777" w:rsidR="005E1CCA" w:rsidRDefault="005E1CCA" w:rsidP="005E1CCA">
      <w:r>
        <w:t xml:space="preserve">4.3.4 </w:t>
      </w:r>
      <w:r>
        <w:rPr>
          <w:rFonts w:hint="eastAsia"/>
        </w:rPr>
        <w:t>Пространственные</w:t>
      </w:r>
      <w:r>
        <w:t xml:space="preserve"> </w:t>
      </w:r>
      <w:r>
        <w:rPr>
          <w:rFonts w:hint="eastAsia"/>
        </w:rPr>
        <w:t>характеристики</w:t>
      </w:r>
      <w:r>
        <w:t xml:space="preserve"> </w:t>
      </w:r>
      <w:r>
        <w:rPr>
          <w:rFonts w:hint="eastAsia"/>
        </w:rPr>
        <w:t>излучения</w:t>
      </w:r>
      <w:r>
        <w:t xml:space="preserve"> Nd:YAG </w:t>
      </w:r>
      <w:r>
        <w:rPr>
          <w:rFonts w:hint="eastAsia"/>
        </w:rPr>
        <w:t>одночастотного</w:t>
      </w:r>
      <w:r>
        <w:t xml:space="preserve"> Nd:YAG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генерации</w:t>
      </w:r>
      <w:r>
        <w:t xml:space="preserve"> 946 </w:t>
      </w:r>
      <w:r>
        <w:rPr>
          <w:rFonts w:hint="eastAsia"/>
        </w:rPr>
        <w:t>нм</w:t>
      </w:r>
    </w:p>
    <w:p w14:paraId="2CA7EC57" w14:textId="77777777" w:rsidR="005E1CCA" w:rsidRDefault="005E1CCA" w:rsidP="005E1CCA"/>
    <w:p w14:paraId="41227DE0" w14:textId="77777777" w:rsidR="005E1CCA" w:rsidRDefault="005E1CCA" w:rsidP="005E1CCA">
      <w:r>
        <w:t xml:space="preserve">4.3.5 </w:t>
      </w:r>
      <w:r>
        <w:rPr>
          <w:rFonts w:hint="eastAsia"/>
        </w:rPr>
        <w:t>Перестройка</w:t>
      </w:r>
      <w:r>
        <w:t xml:space="preserve"> </w:t>
      </w:r>
      <w:r>
        <w:rPr>
          <w:rFonts w:hint="eastAsia"/>
        </w:rPr>
        <w:t>длины</w:t>
      </w:r>
      <w:r>
        <w:t xml:space="preserve"> </w:t>
      </w:r>
      <w:r>
        <w:rPr>
          <w:rFonts w:hint="eastAsia"/>
        </w:rPr>
        <w:t>волны</w:t>
      </w:r>
      <w:r>
        <w:t xml:space="preserve"> </w:t>
      </w:r>
      <w:r>
        <w:rPr>
          <w:rFonts w:hint="eastAsia"/>
        </w:rPr>
        <w:t>излучения</w:t>
      </w:r>
      <w:r>
        <w:t xml:space="preserve"> </w:t>
      </w:r>
      <w:r>
        <w:rPr>
          <w:rFonts w:hint="eastAsia"/>
        </w:rPr>
        <w:t>одночастотного</w:t>
      </w:r>
      <w:r>
        <w:t xml:space="preserve"> Nd:YAG </w:t>
      </w:r>
      <w:r>
        <w:rPr>
          <w:rFonts w:hint="eastAsia"/>
        </w:rPr>
        <w:t>лазера</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генерации</w:t>
      </w:r>
      <w:r>
        <w:t xml:space="preserve"> 946 </w:t>
      </w:r>
      <w:r>
        <w:rPr>
          <w:rFonts w:hint="eastAsia"/>
        </w:rPr>
        <w:t>нм</w:t>
      </w:r>
    </w:p>
    <w:p w14:paraId="6343E406" w14:textId="77777777" w:rsidR="005E1CCA" w:rsidRDefault="005E1CCA" w:rsidP="005E1CCA"/>
    <w:p w14:paraId="3E8F985D" w14:textId="77777777" w:rsidR="005E1CCA" w:rsidRDefault="005E1CCA" w:rsidP="005E1CCA">
      <w:r>
        <w:rPr>
          <w:rFonts w:hint="eastAsia"/>
        </w:rPr>
        <w:t>Вывод</w:t>
      </w:r>
      <w:r>
        <w:t xml:space="preserve"> </w:t>
      </w:r>
      <w:r>
        <w:rPr>
          <w:rFonts w:hint="eastAsia"/>
        </w:rPr>
        <w:t>по</w:t>
      </w:r>
      <w:r>
        <w:t xml:space="preserve"> </w:t>
      </w:r>
      <w:r>
        <w:rPr>
          <w:rFonts w:hint="eastAsia"/>
        </w:rPr>
        <w:t>главе</w:t>
      </w:r>
    </w:p>
    <w:p w14:paraId="25D50DFD" w14:textId="77777777" w:rsidR="005E1CCA" w:rsidRDefault="005E1CCA" w:rsidP="005E1CCA"/>
    <w:p w14:paraId="79867374" w14:textId="77777777" w:rsidR="005E1CCA" w:rsidRDefault="005E1CCA" w:rsidP="005E1CCA">
      <w:r>
        <w:rPr>
          <w:rFonts w:hint="eastAsia"/>
        </w:rPr>
        <w:t>Заключение</w:t>
      </w:r>
    </w:p>
    <w:p w14:paraId="36083376" w14:textId="77777777" w:rsidR="005E1CCA" w:rsidRDefault="005E1CCA" w:rsidP="005E1CCA"/>
    <w:p w14:paraId="73AAF554" w14:textId="77777777" w:rsidR="005E1CCA" w:rsidRDefault="005E1CCA" w:rsidP="005E1CCA">
      <w:r>
        <w:rPr>
          <w:rFonts w:hint="eastAsia"/>
        </w:rPr>
        <w:t>Перечень</w:t>
      </w:r>
      <w:r>
        <w:t xml:space="preserve"> </w:t>
      </w:r>
      <w:r>
        <w:rPr>
          <w:rFonts w:hint="eastAsia"/>
        </w:rPr>
        <w:t>принятых</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009291F4" w14:textId="77777777" w:rsidR="005E1CCA" w:rsidRDefault="005E1CCA" w:rsidP="005E1CCA"/>
    <w:p w14:paraId="11F5E9A0" w14:textId="77777777" w:rsidR="005E1CCA" w:rsidRDefault="005E1CCA" w:rsidP="005E1CCA">
      <w:r>
        <w:rPr>
          <w:rFonts w:hint="eastAsia"/>
        </w:rPr>
        <w:t>Литература</w:t>
      </w:r>
    </w:p>
    <w:p w14:paraId="22106A82" w14:textId="77777777" w:rsidR="005E1CCA" w:rsidRDefault="005E1CCA" w:rsidP="005E1CCA"/>
    <w:p w14:paraId="5328BDE4" w14:textId="6AD2B1DD" w:rsidR="005E1CCA" w:rsidRPr="005E1CCA" w:rsidRDefault="005E1CCA" w:rsidP="005E1CCA">
      <w:r>
        <w:rPr>
          <w:rFonts w:hint="eastAsia"/>
        </w:rPr>
        <w:t>Приложение</w:t>
      </w:r>
      <w:r>
        <w:t xml:space="preserve"> </w:t>
      </w:r>
      <w:r>
        <w:rPr>
          <w:rFonts w:hint="eastAsia"/>
        </w:rPr>
        <w:t>А</w:t>
      </w:r>
    </w:p>
    <w:sectPr w:rsidR="005E1CCA" w:rsidRPr="005E1CCA" w:rsidSect="00B21D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2082" w14:textId="77777777" w:rsidR="00B21DA5" w:rsidRDefault="00B21DA5">
      <w:pPr>
        <w:spacing w:after="0" w:line="240" w:lineRule="auto"/>
      </w:pPr>
      <w:r>
        <w:separator/>
      </w:r>
    </w:p>
  </w:endnote>
  <w:endnote w:type="continuationSeparator" w:id="0">
    <w:p w14:paraId="504C93C8" w14:textId="77777777" w:rsidR="00B21DA5" w:rsidRDefault="00B2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6A5E" w14:textId="77777777" w:rsidR="00B21DA5" w:rsidRDefault="00B21DA5"/>
    <w:p w14:paraId="34D28193" w14:textId="77777777" w:rsidR="00B21DA5" w:rsidRDefault="00B21DA5"/>
    <w:p w14:paraId="0AC1ADB0" w14:textId="77777777" w:rsidR="00B21DA5" w:rsidRDefault="00B21DA5"/>
    <w:p w14:paraId="4330DEC7" w14:textId="77777777" w:rsidR="00B21DA5" w:rsidRDefault="00B21DA5"/>
    <w:p w14:paraId="44DF47B8" w14:textId="77777777" w:rsidR="00B21DA5" w:rsidRDefault="00B21DA5"/>
    <w:p w14:paraId="44CF2600" w14:textId="77777777" w:rsidR="00B21DA5" w:rsidRDefault="00B21DA5"/>
    <w:p w14:paraId="59F1A4C4" w14:textId="77777777" w:rsidR="00B21DA5" w:rsidRDefault="00B21D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80ECED" wp14:editId="4D0E31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F7381" w14:textId="77777777" w:rsidR="00B21DA5" w:rsidRDefault="00B21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80EC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9F7381" w14:textId="77777777" w:rsidR="00B21DA5" w:rsidRDefault="00B21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4ADA15" w14:textId="77777777" w:rsidR="00B21DA5" w:rsidRDefault="00B21DA5"/>
    <w:p w14:paraId="209D1A2B" w14:textId="77777777" w:rsidR="00B21DA5" w:rsidRDefault="00B21DA5"/>
    <w:p w14:paraId="4601A27C" w14:textId="77777777" w:rsidR="00B21DA5" w:rsidRDefault="00B21D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80F5C5" wp14:editId="526154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82E76" w14:textId="77777777" w:rsidR="00B21DA5" w:rsidRDefault="00B21DA5"/>
                          <w:p w14:paraId="27AB544A" w14:textId="77777777" w:rsidR="00B21DA5" w:rsidRDefault="00B21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80F5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C82E76" w14:textId="77777777" w:rsidR="00B21DA5" w:rsidRDefault="00B21DA5"/>
                    <w:p w14:paraId="27AB544A" w14:textId="77777777" w:rsidR="00B21DA5" w:rsidRDefault="00B21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C35819" w14:textId="77777777" w:rsidR="00B21DA5" w:rsidRDefault="00B21DA5"/>
    <w:p w14:paraId="2C1783E3" w14:textId="77777777" w:rsidR="00B21DA5" w:rsidRDefault="00B21DA5">
      <w:pPr>
        <w:rPr>
          <w:sz w:val="2"/>
          <w:szCs w:val="2"/>
        </w:rPr>
      </w:pPr>
    </w:p>
    <w:p w14:paraId="1D2B55E9" w14:textId="77777777" w:rsidR="00B21DA5" w:rsidRDefault="00B21DA5"/>
    <w:p w14:paraId="228B9933" w14:textId="77777777" w:rsidR="00B21DA5" w:rsidRDefault="00B21DA5">
      <w:pPr>
        <w:spacing w:after="0" w:line="240" w:lineRule="auto"/>
      </w:pPr>
    </w:p>
  </w:footnote>
  <w:footnote w:type="continuationSeparator" w:id="0">
    <w:p w14:paraId="720BD805" w14:textId="77777777" w:rsidR="00B21DA5" w:rsidRDefault="00B2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DA5"/>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26237</TotalTime>
  <Pages>5</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3376</cp:revision>
  <cp:lastPrinted>2009-02-06T05:36:00Z</cp:lastPrinted>
  <dcterms:created xsi:type="dcterms:W3CDTF">2024-01-07T13:43:00Z</dcterms:created>
  <dcterms:modified xsi:type="dcterms:W3CDTF">2024-02-18T22:41:00Z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