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B5870" w:rsidRDefault="008B5870" w:rsidP="008B5870">
      <w:r w:rsidRPr="00167AD8">
        <w:rPr>
          <w:rFonts w:ascii="Times New Roman" w:hAnsi="Times New Roman" w:cs="Times New Roman"/>
          <w:b/>
          <w:sz w:val="24"/>
          <w:szCs w:val="24"/>
        </w:rPr>
        <w:t>Сікорака Ліна Анатоліївна,</w:t>
      </w:r>
      <w:r w:rsidRPr="00167AD8">
        <w:rPr>
          <w:rFonts w:ascii="Times New Roman" w:hAnsi="Times New Roman" w:cs="Times New Roman"/>
          <w:sz w:val="24"/>
          <w:szCs w:val="24"/>
        </w:rPr>
        <w:t xml:space="preserve"> викладач Комунальної соціально-реабілітаційної установи «Житомирське вище професійне училище-інтернат» Житомирської обласної ради. Назва дисертації: «Формування економічної компетентності майбутніх кваліфікованих робітників машинобудівного профілю». Шифр та назва спеціальності – 13.00.04 – теорія і методика професійної освіти. Спецрада Д 05.053.01 Вінницького державного педагогічного університету імені Михайла Коцюбинського</w:t>
      </w:r>
    </w:p>
    <w:sectPr w:rsidR="00925CD0" w:rsidRPr="008B5870"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07BB7-D156-47E8-9E1B-E28387D0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2020-07-07T21:05:00Z</dcterms:created>
  <dcterms:modified xsi:type="dcterms:W3CDTF">2020-07-07T21:15:00Z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