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9C" w:rsidRDefault="00AF5F9D" w:rsidP="00AF5F9D">
      <w:pPr>
        <w:rPr>
          <w:rFonts w:ascii="Times New Roman" w:eastAsia="Times New Roman" w:hAnsi="Times New Roman" w:cs="Times New Roman"/>
          <w:kern w:val="0"/>
          <w:sz w:val="28"/>
          <w:szCs w:val="28"/>
          <w:lang w:eastAsia="ru-RU"/>
        </w:rPr>
      </w:pPr>
      <w:bookmarkStart w:id="0" w:name="_GoBack"/>
      <w:proofErr w:type="spellStart"/>
      <w:r w:rsidRPr="00AF5F9D">
        <w:rPr>
          <w:rFonts w:ascii="Times New Roman" w:eastAsia="Times New Roman" w:hAnsi="Times New Roman" w:cs="Times New Roman" w:hint="eastAsia"/>
          <w:kern w:val="0"/>
          <w:sz w:val="28"/>
          <w:szCs w:val="28"/>
          <w:lang w:eastAsia="ru-RU"/>
        </w:rPr>
        <w:t>Кулінич</w:t>
      </w:r>
      <w:proofErr w:type="spell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Ірина</w:t>
      </w:r>
      <w:proofErr w:type="spell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Миколаївна</w:t>
      </w:r>
      <w:proofErr w:type="spell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Механізм</w:t>
      </w:r>
      <w:proofErr w:type="spell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управління</w:t>
      </w:r>
      <w:proofErr w:type="spell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ризиками</w:t>
      </w:r>
      <w:proofErr w:type="spell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кредитування</w:t>
      </w:r>
      <w:proofErr w:type="spell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оборотних</w:t>
      </w:r>
      <w:proofErr w:type="spell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коштів</w:t>
      </w:r>
      <w:proofErr w:type="spell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підприємств</w:t>
      </w:r>
      <w:proofErr w:type="spellEnd"/>
      <w:r w:rsidRPr="00AF5F9D">
        <w:rPr>
          <w:rFonts w:ascii="Times New Roman" w:eastAsia="Times New Roman" w:hAnsi="Times New Roman" w:cs="Times New Roman"/>
          <w:kern w:val="0"/>
          <w:sz w:val="28"/>
          <w:szCs w:val="28"/>
          <w:lang w:eastAsia="ru-RU"/>
        </w:rPr>
        <w:t xml:space="preserve"> (</w:t>
      </w:r>
      <w:r w:rsidRPr="00AF5F9D">
        <w:rPr>
          <w:rFonts w:ascii="Times New Roman" w:eastAsia="Times New Roman" w:hAnsi="Times New Roman" w:cs="Times New Roman" w:hint="eastAsia"/>
          <w:kern w:val="0"/>
          <w:sz w:val="28"/>
          <w:szCs w:val="28"/>
          <w:lang w:eastAsia="ru-RU"/>
        </w:rPr>
        <w:t>на</w:t>
      </w:r>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прикладі</w:t>
      </w:r>
      <w:proofErr w:type="spell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легкої</w:t>
      </w:r>
      <w:proofErr w:type="spell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промисловості</w:t>
      </w:r>
      <w:proofErr w:type="spellEnd"/>
      <w:proofErr w:type="gramStart"/>
      <w:r w:rsidRPr="00AF5F9D">
        <w:rPr>
          <w:rFonts w:ascii="Times New Roman" w:eastAsia="Times New Roman" w:hAnsi="Times New Roman" w:cs="Times New Roman"/>
          <w:kern w:val="0"/>
          <w:sz w:val="28"/>
          <w:szCs w:val="28"/>
          <w:lang w:eastAsia="ru-RU"/>
        </w:rPr>
        <w:t>) :</w:t>
      </w:r>
      <w:proofErr w:type="gramEnd"/>
      <w:r w:rsidRPr="00AF5F9D">
        <w:rPr>
          <w:rFonts w:ascii="Times New Roman" w:eastAsia="Times New Roman" w:hAnsi="Times New Roman" w:cs="Times New Roman"/>
          <w:kern w:val="0"/>
          <w:sz w:val="28"/>
          <w:szCs w:val="28"/>
          <w:lang w:eastAsia="ru-RU"/>
        </w:rPr>
        <w:t xml:space="preserve"> </w:t>
      </w:r>
      <w:proofErr w:type="spellStart"/>
      <w:r w:rsidRPr="00AF5F9D">
        <w:rPr>
          <w:rFonts w:ascii="Times New Roman" w:eastAsia="Times New Roman" w:hAnsi="Times New Roman" w:cs="Times New Roman" w:hint="eastAsia"/>
          <w:kern w:val="0"/>
          <w:sz w:val="28"/>
          <w:szCs w:val="28"/>
          <w:lang w:eastAsia="ru-RU"/>
        </w:rPr>
        <w:t>Дис</w:t>
      </w:r>
      <w:proofErr w:type="spellEnd"/>
      <w:r w:rsidRPr="00AF5F9D">
        <w:rPr>
          <w:rFonts w:ascii="Times New Roman" w:eastAsia="Times New Roman" w:hAnsi="Times New Roman" w:cs="Times New Roman"/>
          <w:kern w:val="0"/>
          <w:sz w:val="28"/>
          <w:szCs w:val="28"/>
          <w:lang w:eastAsia="ru-RU"/>
        </w:rPr>
        <w:t xml:space="preserve">... </w:t>
      </w:r>
      <w:r w:rsidRPr="00AF5F9D">
        <w:rPr>
          <w:rFonts w:ascii="Times New Roman" w:eastAsia="Times New Roman" w:hAnsi="Times New Roman" w:cs="Times New Roman" w:hint="eastAsia"/>
          <w:kern w:val="0"/>
          <w:sz w:val="28"/>
          <w:szCs w:val="28"/>
          <w:lang w:eastAsia="ru-RU"/>
        </w:rPr>
        <w:t>канд</w:t>
      </w:r>
      <w:r w:rsidRPr="00AF5F9D">
        <w:rPr>
          <w:rFonts w:ascii="Times New Roman" w:eastAsia="Times New Roman" w:hAnsi="Times New Roman" w:cs="Times New Roman"/>
          <w:kern w:val="0"/>
          <w:sz w:val="28"/>
          <w:szCs w:val="28"/>
          <w:lang w:eastAsia="ru-RU"/>
        </w:rPr>
        <w:t xml:space="preserve">. </w:t>
      </w:r>
      <w:r w:rsidRPr="00AF5F9D">
        <w:rPr>
          <w:rFonts w:ascii="Times New Roman" w:eastAsia="Times New Roman" w:hAnsi="Times New Roman" w:cs="Times New Roman" w:hint="eastAsia"/>
          <w:kern w:val="0"/>
          <w:sz w:val="28"/>
          <w:szCs w:val="28"/>
          <w:lang w:eastAsia="ru-RU"/>
        </w:rPr>
        <w:t>наук</w:t>
      </w:r>
      <w:r w:rsidRPr="00AF5F9D">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AF5F9D">
        <w:rPr>
          <w:rFonts w:ascii="Times New Roman" w:eastAsia="Times New Roman" w:hAnsi="Times New Roman" w:cs="Times New Roman"/>
          <w:kern w:val="0"/>
          <w:sz w:val="28"/>
          <w:szCs w:val="28"/>
          <w:lang w:eastAsia="ru-RU"/>
        </w:rPr>
        <w:t xml:space="preserve"> 2008</w:t>
      </w:r>
    </w:p>
    <w:p w:rsidR="00AF5F9D" w:rsidRDefault="00AF5F9D" w:rsidP="00AF5F9D">
      <w:r>
        <w:rPr>
          <w:rFonts w:hint="eastAsia"/>
        </w:rPr>
        <w:t>Кулінич</w:t>
      </w:r>
      <w:r>
        <w:t></w:t>
      </w:r>
      <w:r>
        <w:rPr>
          <w:rFonts w:hint="eastAsia"/>
        </w:rPr>
        <w:t>І</w:t>
      </w:r>
      <w:r>
        <w:t></w:t>
      </w:r>
      <w:r>
        <w:rPr>
          <w:rFonts w:hint="eastAsia"/>
        </w:rPr>
        <w:t>М</w:t>
      </w:r>
      <w:r>
        <w:t></w:t>
      </w:r>
      <w:r>
        <w:t></w:t>
      </w:r>
      <w:r>
        <w:rPr>
          <w:rFonts w:hint="eastAsia"/>
        </w:rPr>
        <w:t>Механізм</w:t>
      </w:r>
      <w:r>
        <w:t></w:t>
      </w:r>
      <w:r>
        <w:rPr>
          <w:rFonts w:hint="eastAsia"/>
        </w:rPr>
        <w:t>управління</w:t>
      </w:r>
      <w:r>
        <w:t></w:t>
      </w:r>
      <w:r>
        <w:rPr>
          <w:rFonts w:hint="eastAsia"/>
        </w:rPr>
        <w:t>ризиками</w:t>
      </w:r>
      <w:r>
        <w:t></w:t>
      </w:r>
      <w:r>
        <w:rPr>
          <w:rFonts w:hint="eastAsia"/>
        </w:rPr>
        <w:t>кредитування</w:t>
      </w:r>
      <w:r>
        <w:t></w:t>
      </w:r>
      <w:r>
        <w:rPr>
          <w:rFonts w:hint="eastAsia"/>
        </w:rPr>
        <w:t>оборотних</w:t>
      </w:r>
      <w:r>
        <w:t></w:t>
      </w:r>
      <w:r>
        <w:rPr>
          <w:rFonts w:hint="eastAsia"/>
        </w:rPr>
        <w:t>коштів</w:t>
      </w:r>
      <w:r>
        <w:t></w:t>
      </w:r>
      <w:r>
        <w:rPr>
          <w:rFonts w:hint="eastAsia"/>
        </w:rPr>
        <w:t>підприємств</w:t>
      </w:r>
      <w:r>
        <w:t></w:t>
      </w:r>
      <w:r>
        <w:t></w:t>
      </w:r>
      <w:r>
        <w:rPr>
          <w:rFonts w:hint="eastAsia"/>
        </w:rPr>
        <w:t>на</w:t>
      </w:r>
      <w:r>
        <w:t></w:t>
      </w:r>
      <w:r>
        <w:rPr>
          <w:rFonts w:hint="eastAsia"/>
        </w:rPr>
        <w:t>прикладі</w:t>
      </w:r>
      <w:r>
        <w:t></w:t>
      </w:r>
      <w:r>
        <w:rPr>
          <w:rFonts w:hint="eastAsia"/>
        </w:rPr>
        <w:t>легкої</w:t>
      </w:r>
      <w:r>
        <w:t></w:t>
      </w:r>
      <w:r>
        <w:rPr>
          <w:rFonts w:hint="eastAsia"/>
        </w:rPr>
        <w:t>промисловості</w:t>
      </w:r>
      <w:r>
        <w:t></w:t>
      </w:r>
      <w:r>
        <w:t></w:t>
      </w:r>
      <w:r>
        <w:t></w:t>
      </w:r>
      <w:r>
        <w:t></w:t>
      </w:r>
      <w:r>
        <w:t></w:t>
      </w:r>
      <w:r>
        <w:rPr>
          <w:rFonts w:hint="eastAsia"/>
        </w:rPr>
        <w:t>Рукопис</w:t>
      </w:r>
      <w:r>
        <w:t></w:t>
      </w:r>
      <w:r>
        <w:t></w:t>
      </w:r>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легка</w:t>
      </w:r>
      <w:r>
        <w:t></w:t>
      </w:r>
      <w:r>
        <w:rPr>
          <w:rFonts w:hint="eastAsia"/>
        </w:rPr>
        <w:t>промисловість</w:t>
      </w:r>
      <w:r>
        <w:t></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технологій</w:t>
      </w:r>
      <w:r>
        <w:t></w:t>
      </w:r>
      <w:r>
        <w:rPr>
          <w:rFonts w:hint="eastAsia"/>
        </w:rPr>
        <w:t>та</w:t>
      </w:r>
      <w:r>
        <w:t></w:t>
      </w:r>
      <w:r>
        <w:rPr>
          <w:rFonts w:hint="eastAsia"/>
        </w:rPr>
        <w:t>дизайну</w:t>
      </w:r>
      <w:r>
        <w:t></w:t>
      </w:r>
      <w:r>
        <w:rPr>
          <w:rFonts w:hint="eastAsia"/>
        </w:rPr>
        <w:t>МОН</w:t>
      </w:r>
      <w:r>
        <w:t></w:t>
      </w:r>
      <w:r>
        <w:rPr>
          <w:rFonts w:hint="eastAsia"/>
        </w:rPr>
        <w:t>України</w:t>
      </w:r>
      <w:r>
        <w:t></w:t>
      </w:r>
      <w:r>
        <w:t></w:t>
      </w:r>
      <w:r>
        <w:rPr>
          <w:rFonts w:hint="eastAsia"/>
        </w:rPr>
        <w:t>Київ</w:t>
      </w:r>
      <w:r>
        <w:t></w:t>
      </w:r>
      <w:r>
        <w:t></w:t>
      </w:r>
      <w:r>
        <w:t></w:t>
      </w:r>
      <w:r>
        <w:t></w:t>
      </w:r>
      <w:r>
        <w:t></w:t>
      </w:r>
      <w:r>
        <w:t></w:t>
      </w:r>
      <w:r>
        <w:t></w:t>
      </w:r>
    </w:p>
    <w:p w:rsidR="00AF5F9D" w:rsidRDefault="00AF5F9D" w:rsidP="00AF5F9D"/>
    <w:p w:rsidR="00AF5F9D" w:rsidRDefault="00AF5F9D" w:rsidP="00AF5F9D">
      <w:r>
        <w:rPr>
          <w:rFonts w:hint="eastAsia"/>
        </w:rPr>
        <w:t>У</w:t>
      </w:r>
      <w:r>
        <w:t></w:t>
      </w:r>
      <w:r>
        <w:rPr>
          <w:rFonts w:hint="eastAsia"/>
        </w:rPr>
        <w:t>дисертації</w:t>
      </w:r>
      <w:r>
        <w:t></w:t>
      </w:r>
      <w:r>
        <w:rPr>
          <w:rFonts w:hint="eastAsia"/>
        </w:rPr>
        <w:t>розглядаються</w:t>
      </w:r>
      <w:r>
        <w:t></w:t>
      </w:r>
      <w:r>
        <w:rPr>
          <w:rFonts w:hint="eastAsia"/>
        </w:rPr>
        <w:t>теоретичні</w:t>
      </w:r>
      <w:r>
        <w:t></w:t>
      </w:r>
      <w:r>
        <w:t></w:t>
      </w:r>
      <w:r>
        <w:rPr>
          <w:rFonts w:hint="eastAsia"/>
        </w:rPr>
        <w:t>методичні</w:t>
      </w:r>
      <w:r>
        <w:t></w:t>
      </w:r>
      <w:r>
        <w:rPr>
          <w:rFonts w:hint="eastAsia"/>
        </w:rPr>
        <w:t>та</w:t>
      </w:r>
      <w:r>
        <w:t></w:t>
      </w:r>
      <w:r>
        <w:rPr>
          <w:rFonts w:hint="eastAsia"/>
        </w:rPr>
        <w:t>практичні</w:t>
      </w:r>
      <w:r>
        <w:t></w:t>
      </w:r>
      <w:r>
        <w:rPr>
          <w:rFonts w:hint="eastAsia"/>
        </w:rPr>
        <w:t>питання</w:t>
      </w:r>
      <w:r>
        <w:t></w:t>
      </w:r>
      <w:r>
        <w:rPr>
          <w:rFonts w:hint="eastAsia"/>
        </w:rPr>
        <w:t>формування</w:t>
      </w:r>
      <w:r>
        <w:t></w:t>
      </w:r>
      <w:r>
        <w:rPr>
          <w:rFonts w:hint="eastAsia"/>
        </w:rPr>
        <w:t>ефективного</w:t>
      </w:r>
      <w:r>
        <w:t></w:t>
      </w:r>
      <w:r>
        <w:rPr>
          <w:rFonts w:hint="eastAsia"/>
        </w:rPr>
        <w:t>механізму</w:t>
      </w:r>
      <w:r>
        <w:t></w:t>
      </w:r>
      <w:r>
        <w:rPr>
          <w:rFonts w:hint="eastAsia"/>
        </w:rPr>
        <w:t>управління</w:t>
      </w:r>
      <w:r>
        <w:t></w:t>
      </w:r>
      <w:r>
        <w:rPr>
          <w:rFonts w:hint="eastAsia"/>
        </w:rPr>
        <w:t>ризиками</w:t>
      </w:r>
      <w:r>
        <w:t></w:t>
      </w:r>
      <w:r>
        <w:rPr>
          <w:rFonts w:hint="eastAsia"/>
        </w:rPr>
        <w:t>кредитування</w:t>
      </w:r>
      <w:r>
        <w:t></w:t>
      </w:r>
      <w:r>
        <w:rPr>
          <w:rFonts w:hint="eastAsia"/>
        </w:rPr>
        <w:t>оборотних</w:t>
      </w:r>
      <w:r>
        <w:t></w:t>
      </w:r>
      <w:r>
        <w:rPr>
          <w:rFonts w:hint="eastAsia"/>
        </w:rPr>
        <w:t>коштів</w:t>
      </w:r>
      <w:r>
        <w:t></w:t>
      </w:r>
      <w:r>
        <w:rPr>
          <w:rFonts w:hint="eastAsia"/>
        </w:rPr>
        <w:t>підприємств</w:t>
      </w:r>
      <w:r>
        <w:t></w:t>
      </w:r>
    </w:p>
    <w:p w:rsidR="00AF5F9D" w:rsidRDefault="00AF5F9D" w:rsidP="00AF5F9D"/>
    <w:p w:rsidR="00AF5F9D" w:rsidRDefault="00AF5F9D" w:rsidP="00AF5F9D">
      <w:r>
        <w:rPr>
          <w:rFonts w:hint="eastAsia"/>
        </w:rPr>
        <w:t>Розглянуті</w:t>
      </w:r>
      <w:r>
        <w:t></w:t>
      </w:r>
      <w:r>
        <w:rPr>
          <w:rFonts w:hint="eastAsia"/>
        </w:rPr>
        <w:t>види</w:t>
      </w:r>
      <w:r>
        <w:t></w:t>
      </w:r>
      <w:r>
        <w:rPr>
          <w:rFonts w:hint="eastAsia"/>
        </w:rPr>
        <w:t>ризиків</w:t>
      </w:r>
      <w:r>
        <w:t></w:t>
      </w:r>
      <w:r>
        <w:t></w:t>
      </w:r>
      <w:r>
        <w:rPr>
          <w:rFonts w:hint="eastAsia"/>
        </w:rPr>
        <w:t>що</w:t>
      </w:r>
      <w:r>
        <w:t></w:t>
      </w:r>
      <w:r>
        <w:rPr>
          <w:rFonts w:hint="eastAsia"/>
        </w:rPr>
        <w:t>формуються</w:t>
      </w:r>
      <w:r>
        <w:t></w:t>
      </w:r>
      <w:r>
        <w:rPr>
          <w:rFonts w:hint="eastAsia"/>
        </w:rPr>
        <w:t>в</w:t>
      </w:r>
      <w:r>
        <w:t></w:t>
      </w:r>
      <w:r>
        <w:rPr>
          <w:rFonts w:hint="eastAsia"/>
        </w:rPr>
        <w:t>банківській</w:t>
      </w:r>
      <w:r>
        <w:t></w:t>
      </w:r>
      <w:r>
        <w:rPr>
          <w:rFonts w:hint="eastAsia"/>
        </w:rPr>
        <w:t>діяльності</w:t>
      </w:r>
      <w:r>
        <w:t></w:t>
      </w:r>
      <w:r>
        <w:rPr>
          <w:rFonts w:hint="eastAsia"/>
        </w:rPr>
        <w:t>у</w:t>
      </w:r>
      <w:r>
        <w:t></w:t>
      </w:r>
      <w:r>
        <w:rPr>
          <w:rFonts w:hint="eastAsia"/>
        </w:rPr>
        <w:t>зв</w:t>
      </w:r>
      <w:r>
        <w:t></w:t>
      </w:r>
      <w:r>
        <w:rPr>
          <w:rFonts w:hint="eastAsia"/>
        </w:rPr>
        <w:t>язку</w:t>
      </w:r>
      <w:r>
        <w:t></w:t>
      </w:r>
      <w:r>
        <w:rPr>
          <w:rFonts w:hint="eastAsia"/>
        </w:rPr>
        <w:t>із</w:t>
      </w:r>
      <w:r>
        <w:t></w:t>
      </w:r>
      <w:r>
        <w:rPr>
          <w:rFonts w:hint="eastAsia"/>
        </w:rPr>
        <w:t>кредитуванням</w:t>
      </w:r>
      <w:r>
        <w:t></w:t>
      </w:r>
      <w:r>
        <w:rPr>
          <w:rFonts w:hint="eastAsia"/>
        </w:rPr>
        <w:t>оборотних</w:t>
      </w:r>
      <w:r>
        <w:t></w:t>
      </w:r>
      <w:r>
        <w:rPr>
          <w:rFonts w:hint="eastAsia"/>
        </w:rPr>
        <w:t>коштів</w:t>
      </w:r>
      <w:r>
        <w:t></w:t>
      </w:r>
      <w:r>
        <w:rPr>
          <w:rFonts w:hint="eastAsia"/>
        </w:rPr>
        <w:t>підприємств</w:t>
      </w:r>
      <w:r>
        <w:t></w:t>
      </w:r>
      <w:r>
        <w:t></w:t>
      </w:r>
      <w:r>
        <w:rPr>
          <w:rFonts w:hint="eastAsia"/>
        </w:rPr>
        <w:t>виявлені</w:t>
      </w:r>
      <w:r>
        <w:t></w:t>
      </w:r>
      <w:r>
        <w:rPr>
          <w:rFonts w:hint="eastAsia"/>
        </w:rPr>
        <w:t>напрямки</w:t>
      </w:r>
      <w:r>
        <w:t></w:t>
      </w:r>
      <w:r>
        <w:rPr>
          <w:rFonts w:hint="eastAsia"/>
        </w:rPr>
        <w:t>підвищення</w:t>
      </w:r>
      <w:r>
        <w:t></w:t>
      </w:r>
      <w:r>
        <w:rPr>
          <w:rFonts w:hint="eastAsia"/>
        </w:rPr>
        <w:t>ефективності</w:t>
      </w:r>
      <w:r>
        <w:t></w:t>
      </w:r>
      <w:r>
        <w:rPr>
          <w:rFonts w:hint="eastAsia"/>
        </w:rPr>
        <w:t>проведених</w:t>
      </w:r>
      <w:r>
        <w:t></w:t>
      </w:r>
      <w:r>
        <w:rPr>
          <w:rFonts w:hint="eastAsia"/>
        </w:rPr>
        <w:t>на</w:t>
      </w:r>
      <w:r>
        <w:t></w:t>
      </w:r>
      <w:r>
        <w:rPr>
          <w:rFonts w:hint="eastAsia"/>
        </w:rPr>
        <w:t>підприємствах</w:t>
      </w:r>
      <w:r>
        <w:t></w:t>
      </w:r>
      <w:r>
        <w:rPr>
          <w:rFonts w:hint="eastAsia"/>
        </w:rPr>
        <w:t>і</w:t>
      </w:r>
      <w:r>
        <w:t></w:t>
      </w:r>
      <w:r>
        <w:rPr>
          <w:rFonts w:hint="eastAsia"/>
        </w:rPr>
        <w:t>в</w:t>
      </w:r>
      <w:r>
        <w:t></w:t>
      </w:r>
      <w:r>
        <w:rPr>
          <w:rFonts w:hint="eastAsia"/>
        </w:rPr>
        <w:t>банках</w:t>
      </w:r>
      <w:r>
        <w:t></w:t>
      </w:r>
      <w:r>
        <w:rPr>
          <w:rFonts w:hint="eastAsia"/>
        </w:rPr>
        <w:t>превентивних</w:t>
      </w:r>
      <w:r>
        <w:t></w:t>
      </w:r>
      <w:r>
        <w:rPr>
          <w:rFonts w:hint="eastAsia"/>
        </w:rPr>
        <w:t>і</w:t>
      </w:r>
      <w:r>
        <w:t></w:t>
      </w:r>
      <w:r>
        <w:rPr>
          <w:rFonts w:hint="eastAsia"/>
        </w:rPr>
        <w:t>компенсаційних</w:t>
      </w:r>
      <w:r>
        <w:t></w:t>
      </w:r>
      <w:r>
        <w:rPr>
          <w:rFonts w:hint="eastAsia"/>
        </w:rPr>
        <w:t>процедур</w:t>
      </w:r>
      <w:r>
        <w:t></w:t>
      </w:r>
      <w:r>
        <w:t></w:t>
      </w:r>
      <w:r>
        <w:rPr>
          <w:rFonts w:hint="eastAsia"/>
        </w:rPr>
        <w:t>обґрунтована</w:t>
      </w:r>
      <w:r>
        <w:t></w:t>
      </w:r>
      <w:r>
        <w:rPr>
          <w:rFonts w:hint="eastAsia"/>
        </w:rPr>
        <w:t>необхідність</w:t>
      </w:r>
      <w:r>
        <w:t></w:t>
      </w:r>
      <w:r>
        <w:rPr>
          <w:rFonts w:hint="eastAsia"/>
        </w:rPr>
        <w:t>розмежування</w:t>
      </w:r>
      <w:r>
        <w:t></w:t>
      </w:r>
      <w:r>
        <w:rPr>
          <w:rFonts w:hint="eastAsia"/>
        </w:rPr>
        <w:t>ризику</w:t>
      </w:r>
      <w:r>
        <w:t></w:t>
      </w:r>
      <w:r>
        <w:rPr>
          <w:rFonts w:hint="eastAsia"/>
        </w:rPr>
        <w:t>кредитної</w:t>
      </w:r>
      <w:r>
        <w:t></w:t>
      </w:r>
      <w:r>
        <w:rPr>
          <w:rFonts w:hint="eastAsia"/>
        </w:rPr>
        <w:t>послуги</w:t>
      </w:r>
      <w:r>
        <w:t></w:t>
      </w:r>
      <w:r>
        <w:rPr>
          <w:rFonts w:hint="eastAsia"/>
        </w:rPr>
        <w:t>й</w:t>
      </w:r>
      <w:r>
        <w:t></w:t>
      </w:r>
      <w:r>
        <w:rPr>
          <w:rFonts w:hint="eastAsia"/>
        </w:rPr>
        <w:t>ризику</w:t>
      </w:r>
      <w:r>
        <w:t></w:t>
      </w:r>
      <w:r>
        <w:rPr>
          <w:rFonts w:hint="eastAsia"/>
        </w:rPr>
        <w:t>безпосередньо</w:t>
      </w:r>
      <w:r>
        <w:t></w:t>
      </w:r>
      <w:r>
        <w:rPr>
          <w:rFonts w:hint="eastAsia"/>
        </w:rPr>
        <w:t>самого</w:t>
      </w:r>
      <w:r>
        <w:t></w:t>
      </w:r>
      <w:r>
        <w:rPr>
          <w:rFonts w:hint="eastAsia"/>
        </w:rPr>
        <w:t>підприємства</w:t>
      </w:r>
      <w:r>
        <w:t></w:t>
      </w:r>
      <w:r>
        <w:rPr>
          <w:rFonts w:hint="eastAsia"/>
        </w:rPr>
        <w:t>позичальника</w:t>
      </w:r>
      <w:r>
        <w:t></w:t>
      </w:r>
    </w:p>
    <w:p w:rsidR="00AF5F9D" w:rsidRDefault="00AF5F9D" w:rsidP="00AF5F9D"/>
    <w:p w:rsidR="00AF5F9D" w:rsidRDefault="00AF5F9D" w:rsidP="00AF5F9D">
      <w:r>
        <w:rPr>
          <w:rFonts w:hint="eastAsia"/>
        </w:rPr>
        <w:t>У</w:t>
      </w:r>
      <w:r>
        <w:t></w:t>
      </w:r>
      <w:r>
        <w:rPr>
          <w:rFonts w:hint="eastAsia"/>
        </w:rPr>
        <w:t>роботі</w:t>
      </w:r>
      <w:r>
        <w:t></w:t>
      </w:r>
      <w:r>
        <w:rPr>
          <w:rFonts w:hint="eastAsia"/>
        </w:rPr>
        <w:t>запропоновано</w:t>
      </w:r>
      <w:r>
        <w:t></w:t>
      </w:r>
      <w:r>
        <w:rPr>
          <w:rFonts w:hint="eastAsia"/>
        </w:rPr>
        <w:t>визначення</w:t>
      </w:r>
      <w:r>
        <w:t></w:t>
      </w:r>
      <w:r>
        <w:rPr>
          <w:rFonts w:hint="eastAsia"/>
        </w:rPr>
        <w:t>фінансового</w:t>
      </w:r>
      <w:r>
        <w:t></w:t>
      </w:r>
      <w:r>
        <w:rPr>
          <w:rFonts w:hint="eastAsia"/>
        </w:rPr>
        <w:t>потенціалу</w:t>
      </w:r>
      <w:r>
        <w:t></w:t>
      </w:r>
      <w:r>
        <w:rPr>
          <w:rFonts w:hint="eastAsia"/>
        </w:rPr>
        <w:t>підприємства</w:t>
      </w:r>
      <w:r>
        <w:t></w:t>
      </w:r>
      <w:r>
        <w:rPr>
          <w:rFonts w:hint="eastAsia"/>
        </w:rPr>
        <w:t>позичальника</w:t>
      </w:r>
      <w:r>
        <w:t></w:t>
      </w:r>
      <w:r>
        <w:rPr>
          <w:rFonts w:hint="eastAsia"/>
        </w:rPr>
        <w:t>за</w:t>
      </w:r>
      <w:r>
        <w:t></w:t>
      </w:r>
      <w:r>
        <w:rPr>
          <w:rFonts w:hint="eastAsia"/>
        </w:rPr>
        <w:t>допомогою</w:t>
      </w:r>
      <w:r>
        <w:t></w:t>
      </w:r>
      <w:r>
        <w:rPr>
          <w:rFonts w:hint="eastAsia"/>
        </w:rPr>
        <w:t>уточнених</w:t>
      </w:r>
      <w:r>
        <w:t></w:t>
      </w:r>
      <w:r>
        <w:rPr>
          <w:rFonts w:hint="eastAsia"/>
        </w:rPr>
        <w:t>показників</w:t>
      </w:r>
      <w:r>
        <w:t></w:t>
      </w:r>
      <w:r>
        <w:rPr>
          <w:rFonts w:hint="eastAsia"/>
        </w:rPr>
        <w:t>ліквідності</w:t>
      </w:r>
      <w:r>
        <w:t></w:t>
      </w:r>
      <w:r>
        <w:t></w:t>
      </w:r>
      <w:r>
        <w:rPr>
          <w:rFonts w:hint="eastAsia"/>
        </w:rPr>
        <w:t>уточнені</w:t>
      </w:r>
      <w:r>
        <w:t></w:t>
      </w:r>
      <w:r>
        <w:rPr>
          <w:rFonts w:hint="eastAsia"/>
        </w:rPr>
        <w:t>склад</w:t>
      </w:r>
      <w:r>
        <w:t></w:t>
      </w:r>
      <w:r>
        <w:rPr>
          <w:rFonts w:hint="eastAsia"/>
        </w:rPr>
        <w:t>і</w:t>
      </w:r>
      <w:r>
        <w:t></w:t>
      </w:r>
      <w:r>
        <w:rPr>
          <w:rFonts w:hint="eastAsia"/>
        </w:rPr>
        <w:t>зміст</w:t>
      </w:r>
      <w:r>
        <w:t></w:t>
      </w:r>
      <w:r>
        <w:rPr>
          <w:rFonts w:hint="eastAsia"/>
        </w:rPr>
        <w:t>функцій</w:t>
      </w:r>
      <w:r>
        <w:t></w:t>
      </w:r>
      <w:r>
        <w:rPr>
          <w:rFonts w:hint="eastAsia"/>
        </w:rPr>
        <w:t>фінансового</w:t>
      </w:r>
      <w:r>
        <w:t></w:t>
      </w:r>
      <w:r>
        <w:rPr>
          <w:rFonts w:hint="eastAsia"/>
        </w:rPr>
        <w:t>менеджменту</w:t>
      </w:r>
      <w:r>
        <w:t></w:t>
      </w:r>
      <w:r>
        <w:rPr>
          <w:rFonts w:hint="eastAsia"/>
        </w:rPr>
        <w:t>банку</w:t>
      </w:r>
      <w:r>
        <w:t></w:t>
      </w:r>
      <w:r>
        <w:rPr>
          <w:rFonts w:hint="eastAsia"/>
        </w:rPr>
        <w:t>й</w:t>
      </w:r>
      <w:r>
        <w:t></w:t>
      </w:r>
      <w:r>
        <w:rPr>
          <w:rFonts w:hint="eastAsia"/>
        </w:rPr>
        <w:t>механізмів</w:t>
      </w:r>
      <w:r>
        <w:t></w:t>
      </w:r>
      <w:r>
        <w:rPr>
          <w:rFonts w:hint="eastAsia"/>
        </w:rPr>
        <w:t>їхньої</w:t>
      </w:r>
      <w:r>
        <w:t></w:t>
      </w:r>
      <w:r>
        <w:rPr>
          <w:rFonts w:hint="eastAsia"/>
        </w:rPr>
        <w:t>реалізації</w:t>
      </w:r>
      <w:r>
        <w:t></w:t>
      </w:r>
      <w:r>
        <w:rPr>
          <w:rFonts w:hint="eastAsia"/>
        </w:rPr>
        <w:t>через</w:t>
      </w:r>
      <w:r>
        <w:t></w:t>
      </w:r>
      <w:r>
        <w:rPr>
          <w:rFonts w:hint="eastAsia"/>
        </w:rPr>
        <w:t>об</w:t>
      </w:r>
      <w:r>
        <w:t></w:t>
      </w:r>
      <w:r>
        <w:rPr>
          <w:rFonts w:hint="eastAsia"/>
        </w:rPr>
        <w:t>єднання</w:t>
      </w:r>
      <w:r>
        <w:t></w:t>
      </w:r>
      <w:r>
        <w:rPr>
          <w:rFonts w:hint="eastAsia"/>
        </w:rPr>
        <w:t>у</w:t>
      </w:r>
      <w:r>
        <w:t></w:t>
      </w:r>
      <w:r>
        <w:rPr>
          <w:rFonts w:hint="eastAsia"/>
        </w:rPr>
        <w:t>функцію</w:t>
      </w:r>
      <w:r>
        <w:t></w:t>
      </w:r>
      <w:r>
        <w:rPr>
          <w:rFonts w:hint="eastAsia"/>
        </w:rPr>
        <w:t>керування</w:t>
      </w:r>
      <w:r>
        <w:t></w:t>
      </w:r>
      <w:r>
        <w:rPr>
          <w:rFonts w:hint="eastAsia"/>
        </w:rPr>
        <w:t>активами</w:t>
      </w:r>
      <w:r>
        <w:t></w:t>
      </w:r>
      <w:r>
        <w:rPr>
          <w:rFonts w:hint="eastAsia"/>
        </w:rPr>
        <w:t>й</w:t>
      </w:r>
      <w:r>
        <w:t></w:t>
      </w:r>
      <w:r>
        <w:rPr>
          <w:rFonts w:hint="eastAsia"/>
        </w:rPr>
        <w:t>пасивами</w:t>
      </w:r>
      <w:r>
        <w:t></w:t>
      </w:r>
      <w:r>
        <w:rPr>
          <w:rFonts w:hint="eastAsia"/>
        </w:rPr>
        <w:t>завдань</w:t>
      </w:r>
      <w:r>
        <w:t></w:t>
      </w:r>
      <w:r>
        <w:rPr>
          <w:rFonts w:hint="eastAsia"/>
        </w:rPr>
        <w:t>по</w:t>
      </w:r>
      <w:r>
        <w:t></w:t>
      </w:r>
      <w:r>
        <w:rPr>
          <w:rFonts w:hint="eastAsia"/>
        </w:rPr>
        <w:t>керуванню</w:t>
      </w:r>
      <w:r>
        <w:t></w:t>
      </w:r>
      <w:r>
        <w:rPr>
          <w:rFonts w:hint="eastAsia"/>
        </w:rPr>
        <w:t>ліквідністю</w:t>
      </w:r>
      <w:r>
        <w:t></w:t>
      </w:r>
      <w:r>
        <w:rPr>
          <w:rFonts w:hint="eastAsia"/>
        </w:rPr>
        <w:t>й</w:t>
      </w:r>
      <w:r>
        <w:t></w:t>
      </w:r>
      <w:r>
        <w:rPr>
          <w:rFonts w:hint="eastAsia"/>
        </w:rPr>
        <w:t>керуванню</w:t>
      </w:r>
      <w:r>
        <w:t></w:t>
      </w:r>
      <w:r>
        <w:rPr>
          <w:rFonts w:hint="eastAsia"/>
        </w:rPr>
        <w:t>ризиками</w:t>
      </w:r>
      <w:r>
        <w:t></w:t>
      </w:r>
    </w:p>
    <w:p w:rsidR="00AF5F9D" w:rsidRDefault="00AF5F9D" w:rsidP="00AF5F9D"/>
    <w:p w:rsidR="00AF5F9D" w:rsidRPr="00AF5F9D" w:rsidRDefault="00AF5F9D" w:rsidP="00AF5F9D">
      <w:r>
        <w:rPr>
          <w:rFonts w:hint="eastAsia"/>
        </w:rPr>
        <w:t>Обґрунтовано</w:t>
      </w:r>
      <w:r>
        <w:t></w:t>
      </w:r>
      <w:r>
        <w:rPr>
          <w:rFonts w:hint="eastAsia"/>
        </w:rPr>
        <w:t>необхідність</w:t>
      </w:r>
      <w:r>
        <w:t></w:t>
      </w:r>
      <w:r>
        <w:rPr>
          <w:rFonts w:hint="eastAsia"/>
        </w:rPr>
        <w:t>організації</w:t>
      </w:r>
      <w:r>
        <w:t></w:t>
      </w:r>
      <w:r>
        <w:rPr>
          <w:rFonts w:hint="eastAsia"/>
        </w:rPr>
        <w:t>системи</w:t>
      </w:r>
      <w:r>
        <w:t></w:t>
      </w:r>
      <w:r>
        <w:rPr>
          <w:rFonts w:hint="eastAsia"/>
        </w:rPr>
        <w:t>взаємин</w:t>
      </w:r>
      <w:r>
        <w:t></w:t>
      </w:r>
      <w:r>
        <w:rPr>
          <w:rFonts w:hint="eastAsia"/>
        </w:rPr>
        <w:t>банку</w:t>
      </w:r>
      <w:r>
        <w:t></w:t>
      </w:r>
      <w:r>
        <w:rPr>
          <w:rFonts w:hint="eastAsia"/>
        </w:rPr>
        <w:t>з</w:t>
      </w:r>
      <w:r>
        <w:t></w:t>
      </w:r>
      <w:r>
        <w:rPr>
          <w:rFonts w:hint="eastAsia"/>
        </w:rPr>
        <w:t>підприємством</w:t>
      </w:r>
      <w:r>
        <w:t></w:t>
      </w:r>
      <w:r>
        <w:rPr>
          <w:rFonts w:hint="eastAsia"/>
        </w:rPr>
        <w:t>позичальником</w:t>
      </w:r>
      <w:r>
        <w:t></w:t>
      </w:r>
      <w:r>
        <w:rPr>
          <w:rFonts w:hint="eastAsia"/>
        </w:rPr>
        <w:t>у</w:t>
      </w:r>
      <w:r>
        <w:t></w:t>
      </w:r>
      <w:r>
        <w:rPr>
          <w:rFonts w:hint="eastAsia"/>
        </w:rPr>
        <w:t>вигляді</w:t>
      </w:r>
      <w:r>
        <w:t></w:t>
      </w:r>
      <w:r>
        <w:rPr>
          <w:rFonts w:hint="eastAsia"/>
        </w:rPr>
        <w:t>поетапного</w:t>
      </w:r>
      <w:r>
        <w:t></w:t>
      </w:r>
      <w:r>
        <w:rPr>
          <w:rFonts w:hint="eastAsia"/>
        </w:rPr>
        <w:t>процесу</w:t>
      </w:r>
      <w:r>
        <w:t></w:t>
      </w:r>
      <w:r>
        <w:t></w:t>
      </w:r>
      <w:r>
        <w:rPr>
          <w:rFonts w:hint="eastAsia"/>
        </w:rPr>
        <w:t>що</w:t>
      </w:r>
      <w:r>
        <w:t></w:t>
      </w:r>
      <w:r>
        <w:rPr>
          <w:rFonts w:hint="eastAsia"/>
        </w:rPr>
        <w:t>охоплює</w:t>
      </w:r>
      <w:r>
        <w:t></w:t>
      </w:r>
      <w:r>
        <w:rPr>
          <w:rFonts w:hint="eastAsia"/>
        </w:rPr>
        <w:t>весь</w:t>
      </w:r>
      <w:r>
        <w:t></w:t>
      </w:r>
      <w:r>
        <w:rPr>
          <w:rFonts w:hint="eastAsia"/>
        </w:rPr>
        <w:t>період</w:t>
      </w:r>
      <w:r>
        <w:t></w:t>
      </w:r>
      <w:r>
        <w:rPr>
          <w:rFonts w:hint="eastAsia"/>
        </w:rPr>
        <w:t>кредитних</w:t>
      </w:r>
      <w:r>
        <w:t></w:t>
      </w:r>
      <w:r>
        <w:rPr>
          <w:rFonts w:hint="eastAsia"/>
        </w:rPr>
        <w:t>відносин</w:t>
      </w:r>
      <w:r>
        <w:t></w:t>
      </w:r>
      <w:r>
        <w:t></w:t>
      </w:r>
      <w:r>
        <w:rPr>
          <w:rFonts w:hint="eastAsia"/>
        </w:rPr>
        <w:t>що</w:t>
      </w:r>
      <w:r>
        <w:t></w:t>
      </w:r>
      <w:r>
        <w:rPr>
          <w:rFonts w:hint="eastAsia"/>
        </w:rPr>
        <w:t>дозволить</w:t>
      </w:r>
      <w:r>
        <w:t></w:t>
      </w:r>
      <w:r>
        <w:rPr>
          <w:rFonts w:hint="eastAsia"/>
        </w:rPr>
        <w:t>вчасно</w:t>
      </w:r>
      <w:r>
        <w:t></w:t>
      </w:r>
      <w:r>
        <w:rPr>
          <w:rFonts w:hint="eastAsia"/>
        </w:rPr>
        <w:t>аналізувати</w:t>
      </w:r>
      <w:r>
        <w:t></w:t>
      </w:r>
      <w:r>
        <w:rPr>
          <w:rFonts w:hint="eastAsia"/>
        </w:rPr>
        <w:t>умови</w:t>
      </w:r>
      <w:r>
        <w:t></w:t>
      </w:r>
      <w:r>
        <w:rPr>
          <w:rFonts w:hint="eastAsia"/>
        </w:rPr>
        <w:t>комерційної</w:t>
      </w:r>
      <w:r>
        <w:t></w:t>
      </w:r>
      <w:r>
        <w:rPr>
          <w:rFonts w:hint="eastAsia"/>
        </w:rPr>
        <w:t>діяльності</w:t>
      </w:r>
      <w:r>
        <w:t></w:t>
      </w:r>
      <w:r>
        <w:rPr>
          <w:rFonts w:hint="eastAsia"/>
        </w:rPr>
        <w:t>позичальника</w:t>
      </w:r>
      <w:r>
        <w:t></w:t>
      </w:r>
      <w:r>
        <w:rPr>
          <w:rFonts w:hint="eastAsia"/>
        </w:rPr>
        <w:t>й</w:t>
      </w:r>
      <w:r>
        <w:t></w:t>
      </w:r>
      <w:r>
        <w:rPr>
          <w:rFonts w:hint="eastAsia"/>
        </w:rPr>
        <w:t>рівень</w:t>
      </w:r>
      <w:r>
        <w:t></w:t>
      </w:r>
      <w:r>
        <w:rPr>
          <w:rFonts w:hint="eastAsia"/>
        </w:rPr>
        <w:t>менеджменту</w:t>
      </w:r>
      <w:r>
        <w:t></w:t>
      </w:r>
      <w:bookmarkEnd w:id="0"/>
    </w:p>
    <w:sectPr w:rsidR="00AF5F9D" w:rsidRPr="00AF5F9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59D" w:rsidRDefault="00FB659D">
      <w:pPr>
        <w:spacing w:after="0" w:line="240" w:lineRule="auto"/>
      </w:pPr>
      <w:r>
        <w:separator/>
      </w:r>
    </w:p>
  </w:endnote>
  <w:endnote w:type="continuationSeparator" w:id="0">
    <w:p w:rsidR="00FB659D" w:rsidRDefault="00FB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59D" w:rsidRDefault="00FB659D"/>
    <w:p w:rsidR="00FB659D" w:rsidRDefault="00FB659D"/>
    <w:p w:rsidR="00FB659D" w:rsidRDefault="00FB659D"/>
    <w:p w:rsidR="00FB659D" w:rsidRDefault="00FB659D"/>
    <w:p w:rsidR="00FB659D" w:rsidRDefault="00FB659D"/>
    <w:p w:rsidR="00FB659D" w:rsidRDefault="00FB659D"/>
    <w:p w:rsidR="00FB659D" w:rsidRDefault="00FB659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59D" w:rsidRDefault="00FB65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B659D" w:rsidRDefault="00FB65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B659D" w:rsidRDefault="00FB659D"/>
    <w:p w:rsidR="00FB659D" w:rsidRDefault="00FB659D"/>
    <w:p w:rsidR="00FB659D" w:rsidRDefault="00FB659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59D" w:rsidRDefault="00FB659D"/>
                          <w:p w:rsidR="00FB659D" w:rsidRDefault="00FB65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B659D" w:rsidRDefault="00FB659D"/>
                    <w:p w:rsidR="00FB659D" w:rsidRDefault="00FB65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B659D" w:rsidRDefault="00FB659D"/>
    <w:p w:rsidR="00FB659D" w:rsidRDefault="00FB659D">
      <w:pPr>
        <w:rPr>
          <w:sz w:val="2"/>
          <w:szCs w:val="2"/>
        </w:rPr>
      </w:pPr>
    </w:p>
    <w:p w:rsidR="00FB659D" w:rsidRDefault="00FB659D"/>
    <w:p w:rsidR="00FB659D" w:rsidRDefault="00FB659D">
      <w:pPr>
        <w:spacing w:after="0" w:line="240" w:lineRule="auto"/>
      </w:pPr>
    </w:p>
  </w:footnote>
  <w:footnote w:type="continuationSeparator" w:id="0">
    <w:p w:rsidR="00FB659D" w:rsidRDefault="00FB6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59D"/>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AF7B5-C529-47AC-9A4B-49D070CD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17714</TotalTime>
  <Pages>1</Pages>
  <Words>248</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941</cp:revision>
  <cp:lastPrinted>2009-02-06T05:36:00Z</cp:lastPrinted>
  <dcterms:created xsi:type="dcterms:W3CDTF">2023-09-07T12:38:00Z</dcterms:created>
  <dcterms:modified xsi:type="dcterms:W3CDTF">2023-11-23T16:04:00Z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