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AA1B0" w14:textId="77777777" w:rsidR="00B13FF4" w:rsidRDefault="00B13FF4" w:rsidP="00B13FF4">
      <w:r>
        <w:rPr>
          <w:rFonts w:hint="eastAsia"/>
        </w:rPr>
        <w:t>Кондрашов</w:t>
      </w:r>
      <w:r>
        <w:t xml:space="preserve"> </w:t>
      </w:r>
      <w:r>
        <w:rPr>
          <w:rFonts w:hint="eastAsia"/>
        </w:rPr>
        <w:t>Вячеслав</w:t>
      </w:r>
      <w:r>
        <w:t xml:space="preserve"> </w:t>
      </w:r>
      <w:r>
        <w:rPr>
          <w:rFonts w:hint="eastAsia"/>
        </w:rPr>
        <w:t>Петрович</w:t>
      </w:r>
    </w:p>
    <w:p w14:paraId="720985D8" w14:textId="77777777" w:rsidR="00B13FF4" w:rsidRDefault="00B13FF4" w:rsidP="00B13FF4">
      <w:r>
        <w:rPr>
          <w:rFonts w:hint="eastAsia"/>
        </w:rPr>
        <w:t>Формирования</w:t>
      </w:r>
      <w:r>
        <w:t xml:space="preserve"> </w:t>
      </w:r>
      <w:r>
        <w:rPr>
          <w:rFonts w:hint="eastAsia"/>
        </w:rPr>
        <w:t>представлений</w:t>
      </w:r>
      <w:r>
        <w:t xml:space="preserve"> </w:t>
      </w:r>
      <w:r>
        <w:rPr>
          <w:rFonts w:hint="eastAsia"/>
        </w:rPr>
        <w:t>о</w:t>
      </w:r>
      <w:r>
        <w:t xml:space="preserve"> </w:t>
      </w:r>
      <w:r>
        <w:rPr>
          <w:rFonts w:hint="eastAsia"/>
        </w:rPr>
        <w:t>мире</w:t>
      </w:r>
      <w:r>
        <w:t xml:space="preserve"> </w:t>
      </w:r>
      <w:r>
        <w:rPr>
          <w:rFonts w:hint="eastAsia"/>
        </w:rPr>
        <w:t>профессий</w:t>
      </w:r>
      <w:r>
        <w:t xml:space="preserve"> </w:t>
      </w:r>
      <w:r>
        <w:rPr>
          <w:rFonts w:hint="eastAsia"/>
        </w:rPr>
        <w:t>в</w:t>
      </w:r>
      <w:r>
        <w:t xml:space="preserve"> </w:t>
      </w:r>
      <w:r>
        <w:rPr>
          <w:rFonts w:hint="eastAsia"/>
        </w:rPr>
        <w:t>условиях</w:t>
      </w:r>
      <w:r>
        <w:t xml:space="preserve"> </w:t>
      </w:r>
      <w:r>
        <w:rPr>
          <w:rFonts w:hint="eastAsia"/>
        </w:rPr>
        <w:t>игровой</w:t>
      </w:r>
      <w:r>
        <w:t xml:space="preserve"> </w:t>
      </w:r>
      <w:r>
        <w:rPr>
          <w:rFonts w:hint="eastAsia"/>
        </w:rPr>
        <w:t>деятельности</w:t>
      </w:r>
    </w:p>
    <w:p w14:paraId="7260B669" w14:textId="77777777" w:rsidR="00B13FF4" w:rsidRDefault="00B13FF4" w:rsidP="00B13FF4">
      <w:r>
        <w:rPr>
          <w:rFonts w:hint="eastAsia"/>
        </w:rPr>
        <w:t>дошкольников</w:t>
      </w:r>
    </w:p>
    <w:p w14:paraId="0342DF99" w14:textId="77777777" w:rsidR="00B13FF4" w:rsidRDefault="00B13FF4" w:rsidP="00B13FF4">
      <w:r>
        <w:t xml:space="preserve">13.00.01 - </w:t>
      </w:r>
      <w:r>
        <w:rPr>
          <w:rFonts w:hint="eastAsia"/>
        </w:rPr>
        <w:t>общая</w:t>
      </w:r>
      <w:r>
        <w:t xml:space="preserve"> </w:t>
      </w:r>
      <w:r>
        <w:rPr>
          <w:rFonts w:hint="eastAsia"/>
        </w:rPr>
        <w:t>педагогика</w:t>
      </w:r>
      <w:r>
        <w:t>,</w:t>
      </w:r>
    </w:p>
    <w:p w14:paraId="37889107" w14:textId="77777777" w:rsidR="00B13FF4" w:rsidRDefault="00B13FF4" w:rsidP="00B13FF4">
      <w:r>
        <w:rPr>
          <w:rFonts w:hint="eastAsia"/>
        </w:rPr>
        <w:t>история</w:t>
      </w:r>
      <w:r>
        <w:t xml:space="preserve"> </w:t>
      </w:r>
      <w:r>
        <w:rPr>
          <w:rFonts w:hint="eastAsia"/>
        </w:rPr>
        <w:t>педагогики</w:t>
      </w:r>
      <w:r>
        <w:t xml:space="preserve"> </w:t>
      </w:r>
      <w:r>
        <w:rPr>
          <w:rFonts w:hint="eastAsia"/>
        </w:rPr>
        <w:t>и</w:t>
      </w:r>
      <w:r>
        <w:t xml:space="preserve"> </w:t>
      </w:r>
      <w:r>
        <w:rPr>
          <w:rFonts w:hint="eastAsia"/>
        </w:rPr>
        <w:t>образования</w:t>
      </w:r>
    </w:p>
    <w:p w14:paraId="0D3085FA" w14:textId="77777777" w:rsidR="00B13FF4" w:rsidRDefault="00B13FF4" w:rsidP="00B13FF4">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1990766E" w14:textId="77777777" w:rsidR="00B13FF4" w:rsidRDefault="00B13FF4" w:rsidP="00B13FF4">
      <w:r>
        <w:rPr>
          <w:rFonts w:hint="eastAsia"/>
        </w:rPr>
        <w:t>кандидата</w:t>
      </w:r>
      <w:r>
        <w:t xml:space="preserve"> </w:t>
      </w:r>
      <w:r>
        <w:rPr>
          <w:rFonts w:hint="eastAsia"/>
        </w:rPr>
        <w:t>педагогических</w:t>
      </w:r>
      <w:r>
        <w:t xml:space="preserve"> </w:t>
      </w:r>
      <w:r>
        <w:rPr>
          <w:rFonts w:hint="eastAsia"/>
        </w:rPr>
        <w:t>наук</w:t>
      </w:r>
    </w:p>
    <w:p w14:paraId="561C0CB0" w14:textId="77777777" w:rsidR="00B13FF4" w:rsidRDefault="00B13FF4" w:rsidP="00B13FF4">
      <w:r>
        <w:rPr>
          <w:rFonts w:hint="eastAsia"/>
        </w:rPr>
        <w:t>Научные</w:t>
      </w:r>
      <w:r>
        <w:t xml:space="preserve"> </w:t>
      </w:r>
      <w:r>
        <w:rPr>
          <w:rFonts w:hint="eastAsia"/>
        </w:rPr>
        <w:t>руководители</w:t>
      </w:r>
      <w:r>
        <w:t xml:space="preserve"> </w:t>
      </w:r>
      <w:r>
        <w:rPr>
          <w:rFonts w:hint="eastAsia"/>
        </w:rPr>
        <w:t>академик</w:t>
      </w:r>
      <w:r>
        <w:t xml:space="preserve"> </w:t>
      </w:r>
      <w:r>
        <w:rPr>
          <w:rFonts w:hint="eastAsia"/>
        </w:rPr>
        <w:t>МААН</w:t>
      </w:r>
      <w:r>
        <w:t xml:space="preserve"> </w:t>
      </w:r>
      <w:r>
        <w:rPr>
          <w:rFonts w:hint="eastAsia"/>
        </w:rPr>
        <w:t>и</w:t>
      </w:r>
      <w:r>
        <w:t xml:space="preserve"> </w:t>
      </w:r>
      <w:r>
        <w:rPr>
          <w:rFonts w:hint="eastAsia"/>
        </w:rPr>
        <w:t>АВН</w:t>
      </w:r>
      <w:r>
        <w:t xml:space="preserve">, </w:t>
      </w:r>
      <w:r>
        <w:rPr>
          <w:rFonts w:hint="eastAsia"/>
        </w:rPr>
        <w:t>доктор</w:t>
      </w:r>
      <w:r>
        <w:t xml:space="preserve"> </w:t>
      </w:r>
      <w:r>
        <w:rPr>
          <w:rFonts w:hint="eastAsia"/>
        </w:rPr>
        <w:t>педагогических</w:t>
      </w:r>
      <w:r>
        <w:t xml:space="preserve"> </w:t>
      </w:r>
      <w:r>
        <w:rPr>
          <w:rFonts w:hint="eastAsia"/>
        </w:rPr>
        <w:t>наук</w:t>
      </w:r>
      <w:r>
        <w:t xml:space="preserve">, </w:t>
      </w:r>
      <w:r>
        <w:rPr>
          <w:rFonts w:hint="eastAsia"/>
        </w:rPr>
        <w:t>профессор</w:t>
      </w:r>
      <w:r>
        <w:t xml:space="preserve"> </w:t>
      </w:r>
      <w:r>
        <w:rPr>
          <w:rFonts w:hint="eastAsia"/>
        </w:rPr>
        <w:t>Железовская</w:t>
      </w:r>
      <w:r>
        <w:t xml:space="preserve"> </w:t>
      </w:r>
      <w:r>
        <w:rPr>
          <w:rFonts w:hint="eastAsia"/>
        </w:rPr>
        <w:t>Галина</w:t>
      </w:r>
      <w:r>
        <w:t xml:space="preserve"> </w:t>
      </w:r>
      <w:r>
        <w:rPr>
          <w:rFonts w:hint="eastAsia"/>
        </w:rPr>
        <w:t>Ивановна</w:t>
      </w:r>
      <w:r>
        <w:t>,</w:t>
      </w:r>
    </w:p>
    <w:p w14:paraId="0D1F94A8" w14:textId="77777777" w:rsidR="00B13FF4" w:rsidRDefault="00B13FF4" w:rsidP="00B13FF4">
      <w:r>
        <w:rPr>
          <w:rFonts w:hint="eastAsia"/>
        </w:rPr>
        <w:t>член</w:t>
      </w:r>
      <w:r>
        <w:t>-</w:t>
      </w:r>
      <w:r>
        <w:rPr>
          <w:rFonts w:hint="eastAsia"/>
        </w:rPr>
        <w:t>корреспондент</w:t>
      </w:r>
      <w:r>
        <w:t xml:space="preserve"> </w:t>
      </w:r>
      <w:r>
        <w:rPr>
          <w:rFonts w:hint="eastAsia"/>
        </w:rPr>
        <w:t>МААН</w:t>
      </w:r>
      <w:r>
        <w:t xml:space="preserve">, </w:t>
      </w:r>
      <w:r>
        <w:rPr>
          <w:rFonts w:hint="eastAsia"/>
        </w:rPr>
        <w:t>кандидат</w:t>
      </w:r>
      <w:r>
        <w:t xml:space="preserve"> </w:t>
      </w:r>
      <w:r>
        <w:rPr>
          <w:rFonts w:hint="eastAsia"/>
        </w:rPr>
        <w:t>технических</w:t>
      </w:r>
      <w:r>
        <w:t xml:space="preserve"> </w:t>
      </w:r>
      <w:r>
        <w:rPr>
          <w:rFonts w:hint="eastAsia"/>
        </w:rPr>
        <w:t>наук</w:t>
      </w:r>
      <w:r>
        <w:t xml:space="preserve">, </w:t>
      </w:r>
      <w:r>
        <w:rPr>
          <w:rFonts w:hint="eastAsia"/>
        </w:rPr>
        <w:t>доцент</w:t>
      </w:r>
      <w:r>
        <w:t xml:space="preserve"> </w:t>
      </w:r>
      <w:r>
        <w:rPr>
          <w:rFonts w:hint="eastAsia"/>
        </w:rPr>
        <w:t>Турышев</w:t>
      </w:r>
      <w:r>
        <w:t xml:space="preserve"> </w:t>
      </w:r>
      <w:r>
        <w:rPr>
          <w:rFonts w:hint="eastAsia"/>
        </w:rPr>
        <w:t>Валентин</w:t>
      </w:r>
      <w:r>
        <w:t xml:space="preserve"> </w:t>
      </w:r>
      <w:r>
        <w:rPr>
          <w:rFonts w:hint="eastAsia"/>
        </w:rPr>
        <w:t>Николаевич</w:t>
      </w:r>
    </w:p>
    <w:p w14:paraId="0F96A6E8" w14:textId="77777777" w:rsidR="00B13FF4" w:rsidRDefault="00B13FF4" w:rsidP="00B13FF4">
      <w:r>
        <w:rPr>
          <w:rFonts w:hint="eastAsia"/>
        </w:rPr>
        <w:t>Саратов</w:t>
      </w:r>
      <w:r>
        <w:t xml:space="preserve"> - 2001 </w:t>
      </w:r>
    </w:p>
    <w:p w14:paraId="218DDCC3" w14:textId="77777777" w:rsidR="00B13FF4" w:rsidRDefault="00B13FF4" w:rsidP="00B13FF4">
      <w:r>
        <w:rPr>
          <w:rFonts w:hint="eastAsia"/>
        </w:rPr>
        <w:t>Содержание</w:t>
      </w:r>
    </w:p>
    <w:p w14:paraId="5A5AED72" w14:textId="77777777" w:rsidR="00B13FF4" w:rsidRDefault="00B13FF4" w:rsidP="00B13FF4">
      <w:r>
        <w:t>*</w:t>
      </w:r>
      <w:r>
        <w:tab/>
      </w:r>
      <w:r>
        <w:rPr>
          <w:rFonts w:hint="eastAsia"/>
        </w:rPr>
        <w:t>Г</w:t>
      </w:r>
    </w:p>
    <w:p w14:paraId="6D5408A0" w14:textId="77777777" w:rsidR="00B13FF4" w:rsidRDefault="00B13FF4" w:rsidP="00B13FF4">
      <w:r>
        <w:rPr>
          <w:rFonts w:hint="eastAsia"/>
        </w:rPr>
        <w:t>ВВЕДЕНИЕ</w:t>
      </w:r>
      <w:r>
        <w:tab/>
        <w:t>4</w:t>
      </w:r>
    </w:p>
    <w:p w14:paraId="4BDBD6A3" w14:textId="77777777" w:rsidR="00B13FF4" w:rsidRDefault="00B13FF4" w:rsidP="00B13FF4">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ПРЕДСТАВЛЕНИЙ</w:t>
      </w:r>
      <w:r>
        <w:t xml:space="preserve"> </w:t>
      </w:r>
      <w:r>
        <w:rPr>
          <w:rFonts w:hint="eastAsia"/>
        </w:rPr>
        <w:t>У</w:t>
      </w:r>
      <w:r>
        <w:t xml:space="preserve"> </w:t>
      </w:r>
      <w:r>
        <w:rPr>
          <w:rFonts w:hint="eastAsia"/>
        </w:rPr>
        <w:t>ДОШКОЛЬНИКОВ</w:t>
      </w:r>
      <w:r>
        <w:t xml:space="preserve"> </w:t>
      </w:r>
      <w:r>
        <w:rPr>
          <w:rFonts w:hint="eastAsia"/>
        </w:rPr>
        <w:t>О</w:t>
      </w:r>
      <w:r>
        <w:t xml:space="preserve"> </w:t>
      </w:r>
      <w:r>
        <w:rPr>
          <w:rFonts w:hint="eastAsia"/>
        </w:rPr>
        <w:t>ПРОФЕССИОНАЛЬНОЙ</w:t>
      </w:r>
      <w:r>
        <w:t xml:space="preserve"> </w:t>
      </w:r>
      <w:r>
        <w:rPr>
          <w:rFonts w:hint="eastAsia"/>
        </w:rPr>
        <w:t>ДЕЯТЕЛЬНОСТИ</w:t>
      </w:r>
      <w:r>
        <w:t xml:space="preserve"> </w:t>
      </w:r>
      <w:r>
        <w:rPr>
          <w:rFonts w:hint="eastAsia"/>
        </w:rPr>
        <w:t>ВЗРОСЛЫХ</w:t>
      </w:r>
      <w:r>
        <w:tab/>
        <w:t>14</w:t>
      </w:r>
    </w:p>
    <w:p w14:paraId="4BC61670" w14:textId="77777777" w:rsidR="00B13FF4" w:rsidRDefault="00B13FF4" w:rsidP="00B13FF4">
      <w:r>
        <w:t>1.1.</w:t>
      </w:r>
      <w:r>
        <w:tab/>
      </w:r>
      <w:r>
        <w:rPr>
          <w:rFonts w:hint="eastAsia"/>
        </w:rPr>
        <w:t>ПРОФЕССИОНАЛЬНОЕ</w:t>
      </w:r>
      <w:r>
        <w:t xml:space="preserve"> </w:t>
      </w:r>
      <w:r>
        <w:rPr>
          <w:rFonts w:hint="eastAsia"/>
        </w:rPr>
        <w:t>САМООПРЕДЕЛЕНИЕ</w:t>
      </w:r>
      <w:r>
        <w:t xml:space="preserve"> </w:t>
      </w:r>
      <w:r>
        <w:rPr>
          <w:rFonts w:hint="eastAsia"/>
        </w:rPr>
        <w:t>ПОДРАСТАЮЩЕГО</w:t>
      </w:r>
    </w:p>
    <w:p w14:paraId="09579DC2" w14:textId="77777777" w:rsidR="00B13FF4" w:rsidRDefault="00B13FF4" w:rsidP="00B13FF4">
      <w:r>
        <w:rPr>
          <w:rFonts w:hint="eastAsia"/>
        </w:rPr>
        <w:t>ПОКОЛЕНИЯ</w:t>
      </w:r>
      <w:r>
        <w:t xml:space="preserve"> </w:t>
      </w:r>
      <w:r>
        <w:rPr>
          <w:rFonts w:hint="eastAsia"/>
        </w:rPr>
        <w:t>КАК</w:t>
      </w:r>
      <w:r>
        <w:t xml:space="preserve"> </w:t>
      </w:r>
      <w:r>
        <w:rPr>
          <w:rFonts w:hint="eastAsia"/>
        </w:rPr>
        <w:t>ПЕДАГОГИЧЕСКАЯ</w:t>
      </w:r>
      <w:r>
        <w:t xml:space="preserve"> </w:t>
      </w:r>
      <w:r>
        <w:rPr>
          <w:rFonts w:hint="eastAsia"/>
        </w:rPr>
        <w:t>ПРОБЛЕМА</w:t>
      </w:r>
      <w:r>
        <w:tab/>
        <w:t>14</w:t>
      </w:r>
    </w:p>
    <w:p w14:paraId="014BD181" w14:textId="77777777" w:rsidR="00B13FF4" w:rsidRDefault="00B13FF4" w:rsidP="00B13FF4">
      <w:r>
        <w:t>1.2.</w:t>
      </w:r>
      <w:r>
        <w:tab/>
      </w:r>
      <w:r>
        <w:rPr>
          <w:rFonts w:hint="eastAsia"/>
        </w:rPr>
        <w:t>ПСИХОЛОГО</w:t>
      </w:r>
      <w:r>
        <w:t>-</w:t>
      </w:r>
      <w:r>
        <w:rPr>
          <w:rFonts w:hint="eastAsia"/>
        </w:rPr>
        <w:t>ПЕДАГОГИЧЕСКИЕ</w:t>
      </w:r>
      <w:r>
        <w:t xml:space="preserve"> </w:t>
      </w:r>
      <w:r>
        <w:rPr>
          <w:rFonts w:hint="eastAsia"/>
        </w:rPr>
        <w:t>АСПЕКТЫ</w:t>
      </w:r>
      <w:r>
        <w:t xml:space="preserve"> </w:t>
      </w:r>
      <w:r>
        <w:rPr>
          <w:rFonts w:hint="eastAsia"/>
        </w:rPr>
        <w:t>ФОРМИРОВАНИЯ</w:t>
      </w:r>
      <w:r>
        <w:t xml:space="preserve"> </w:t>
      </w:r>
      <w:r>
        <w:rPr>
          <w:rFonts w:hint="eastAsia"/>
        </w:rPr>
        <w:t>РАННИХ</w:t>
      </w:r>
    </w:p>
    <w:p w14:paraId="54B0F3EA" w14:textId="77777777" w:rsidR="00B13FF4" w:rsidRDefault="00B13FF4" w:rsidP="00B13FF4">
      <w:r>
        <w:rPr>
          <w:rFonts w:hint="eastAsia"/>
        </w:rPr>
        <w:t>ПРЕДСТАВЛЕНИЙ</w:t>
      </w:r>
      <w:r>
        <w:t xml:space="preserve"> </w:t>
      </w:r>
      <w:r>
        <w:rPr>
          <w:rFonts w:hint="eastAsia"/>
        </w:rPr>
        <w:t>РЕБЕНКА</w:t>
      </w:r>
      <w:r>
        <w:t xml:space="preserve"> </w:t>
      </w:r>
      <w:r>
        <w:rPr>
          <w:rFonts w:hint="eastAsia"/>
        </w:rPr>
        <w:t>О</w:t>
      </w:r>
      <w:r>
        <w:t xml:space="preserve"> </w:t>
      </w:r>
      <w:r>
        <w:rPr>
          <w:rFonts w:hint="eastAsia"/>
        </w:rPr>
        <w:t>ПРОФЕССИЯХ</w:t>
      </w:r>
      <w:r>
        <w:tab/>
        <w:t>28</w:t>
      </w:r>
    </w:p>
    <w:p w14:paraId="238A3EBD" w14:textId="77777777" w:rsidR="00B13FF4" w:rsidRDefault="00B13FF4" w:rsidP="00B13FF4">
      <w:r>
        <w:t>4 ^</w:t>
      </w:r>
    </w:p>
    <w:p w14:paraId="099598BA" w14:textId="77777777" w:rsidR="00B13FF4" w:rsidRDefault="00B13FF4" w:rsidP="00B13FF4">
      <w:r>
        <w:t>1.3.</w:t>
      </w:r>
      <w:r>
        <w:tab/>
      </w:r>
      <w:r>
        <w:rPr>
          <w:rFonts w:hint="eastAsia"/>
        </w:rPr>
        <w:t>ИГРОВАЯ</w:t>
      </w:r>
      <w:r>
        <w:t xml:space="preserve"> </w:t>
      </w:r>
      <w:r>
        <w:rPr>
          <w:rFonts w:hint="eastAsia"/>
        </w:rPr>
        <w:t>ДЕЯТЕЛЬНОСТЬ</w:t>
      </w:r>
      <w:r>
        <w:t xml:space="preserve"> </w:t>
      </w:r>
      <w:r>
        <w:rPr>
          <w:rFonts w:hint="eastAsia"/>
        </w:rPr>
        <w:t>КАК</w:t>
      </w:r>
      <w:r>
        <w:t xml:space="preserve"> </w:t>
      </w:r>
      <w:r>
        <w:rPr>
          <w:rFonts w:hint="eastAsia"/>
        </w:rPr>
        <w:t>УСЛОВИЕ</w:t>
      </w:r>
      <w:r>
        <w:t xml:space="preserve"> </w:t>
      </w:r>
      <w:r>
        <w:rPr>
          <w:rFonts w:hint="eastAsia"/>
        </w:rPr>
        <w:t>И</w:t>
      </w:r>
      <w:r>
        <w:t xml:space="preserve"> </w:t>
      </w:r>
      <w:r>
        <w:rPr>
          <w:rFonts w:hint="eastAsia"/>
        </w:rPr>
        <w:t>СРЕДСТВО</w:t>
      </w:r>
      <w:r>
        <w:t xml:space="preserve"> </w:t>
      </w:r>
      <w:r>
        <w:rPr>
          <w:rFonts w:hint="eastAsia"/>
        </w:rPr>
        <w:t>ФОРМИРОВАНИЯ</w:t>
      </w:r>
    </w:p>
    <w:p w14:paraId="4B10D6A9" w14:textId="77777777" w:rsidR="00B13FF4" w:rsidRDefault="00B13FF4" w:rsidP="00B13FF4">
      <w:r>
        <w:rPr>
          <w:rFonts w:hint="eastAsia"/>
        </w:rPr>
        <w:t>ПРЕДСТАВЛЕНИЙ</w:t>
      </w:r>
      <w:r>
        <w:t xml:space="preserve"> </w:t>
      </w:r>
      <w:r>
        <w:rPr>
          <w:rFonts w:hint="eastAsia"/>
        </w:rPr>
        <w:t>О</w:t>
      </w:r>
      <w:r>
        <w:t xml:space="preserve"> </w:t>
      </w:r>
      <w:r>
        <w:rPr>
          <w:rFonts w:hint="eastAsia"/>
        </w:rPr>
        <w:t>МИРЕ</w:t>
      </w:r>
      <w:r>
        <w:t xml:space="preserve"> </w:t>
      </w:r>
      <w:r>
        <w:rPr>
          <w:rFonts w:hint="eastAsia"/>
        </w:rPr>
        <w:t>ПРОФЕССИЙ</w:t>
      </w:r>
      <w:r>
        <w:t xml:space="preserve"> </w:t>
      </w:r>
      <w:r>
        <w:rPr>
          <w:rFonts w:hint="eastAsia"/>
        </w:rPr>
        <w:t>У</w:t>
      </w:r>
      <w:r>
        <w:t xml:space="preserve"> </w:t>
      </w:r>
      <w:r>
        <w:rPr>
          <w:rFonts w:hint="eastAsia"/>
        </w:rPr>
        <w:t>ДОШКОЛЬНИКОВ</w:t>
      </w:r>
      <w:r>
        <w:tab/>
        <w:t>46</w:t>
      </w:r>
    </w:p>
    <w:p w14:paraId="6007E8FC" w14:textId="77777777" w:rsidR="00B13FF4" w:rsidRDefault="00B13FF4" w:rsidP="00B13FF4">
      <w:r>
        <w:t>1.4.</w:t>
      </w:r>
      <w:r>
        <w:tab/>
      </w:r>
      <w:r>
        <w:rPr>
          <w:rFonts w:hint="eastAsia"/>
        </w:rPr>
        <w:t>СУБЪЕКТНОСТЬ</w:t>
      </w:r>
      <w:r>
        <w:t xml:space="preserve"> </w:t>
      </w:r>
      <w:r>
        <w:rPr>
          <w:rFonts w:hint="eastAsia"/>
        </w:rPr>
        <w:t>РЕБЕНКА</w:t>
      </w:r>
      <w:r>
        <w:t xml:space="preserve"> </w:t>
      </w:r>
      <w:r>
        <w:rPr>
          <w:rFonts w:hint="eastAsia"/>
        </w:rPr>
        <w:t>КАК</w:t>
      </w:r>
      <w:r>
        <w:t xml:space="preserve"> </w:t>
      </w:r>
      <w:r>
        <w:rPr>
          <w:rFonts w:hint="eastAsia"/>
        </w:rPr>
        <w:t>ОСНОВА</w:t>
      </w:r>
      <w:r>
        <w:t xml:space="preserve"> </w:t>
      </w:r>
      <w:r>
        <w:rPr>
          <w:rFonts w:hint="eastAsia"/>
        </w:rPr>
        <w:t>ПСИХОЛОГИЧЕСКОГО</w:t>
      </w:r>
    </w:p>
    <w:p w14:paraId="2A81F25A" w14:textId="77777777" w:rsidR="00B13FF4" w:rsidRDefault="00B13FF4" w:rsidP="00B13FF4">
      <w:r>
        <w:rPr>
          <w:rFonts w:hint="eastAsia"/>
        </w:rPr>
        <w:t>МЕХАНИЗМА</w:t>
      </w:r>
      <w:r>
        <w:t xml:space="preserve"> </w:t>
      </w:r>
      <w:r>
        <w:rPr>
          <w:rFonts w:hint="eastAsia"/>
        </w:rPr>
        <w:t>ФОРМИРОВАНИЯ</w:t>
      </w:r>
      <w:r>
        <w:t xml:space="preserve"> </w:t>
      </w:r>
      <w:r>
        <w:rPr>
          <w:rFonts w:hint="eastAsia"/>
        </w:rPr>
        <w:t>ПРОФЕССИОНАЛЬНОЙ</w:t>
      </w:r>
      <w:r>
        <w:t xml:space="preserve"> </w:t>
      </w:r>
      <w:r>
        <w:rPr>
          <w:rFonts w:hint="eastAsia"/>
        </w:rPr>
        <w:t>СОСТАВЛЯЮЩЕЙ</w:t>
      </w:r>
      <w:r>
        <w:t xml:space="preserve"> </w:t>
      </w:r>
      <w:r>
        <w:rPr>
          <w:rFonts w:hint="eastAsia"/>
        </w:rPr>
        <w:t>«</w:t>
      </w:r>
      <w:r>
        <w:rPr>
          <w:rFonts w:hint="eastAsia"/>
        </w:rPr>
        <w:t>ОБРАЗА</w:t>
      </w:r>
      <w:r>
        <w:t xml:space="preserve"> - </w:t>
      </w:r>
      <w:r>
        <w:rPr>
          <w:rFonts w:hint="eastAsia"/>
        </w:rPr>
        <w:t>Я</w:t>
      </w:r>
      <w:r>
        <w:rPr>
          <w:rFonts w:hint="eastAsia"/>
        </w:rPr>
        <w:t>»</w:t>
      </w:r>
      <w:r>
        <w:t xml:space="preserve"> </w:t>
      </w:r>
      <w:r>
        <w:rPr>
          <w:rFonts w:hint="eastAsia"/>
        </w:rPr>
        <w:t>ДОШКОЛЬНИКА</w:t>
      </w:r>
      <w:r>
        <w:tab/>
        <w:t>52</w:t>
      </w:r>
    </w:p>
    <w:p w14:paraId="563B2243" w14:textId="77777777" w:rsidR="00B13FF4" w:rsidRDefault="00B13FF4" w:rsidP="00B13FF4">
      <w:r>
        <w:lastRenderedPageBreak/>
        <w:t>1.5.</w:t>
      </w:r>
      <w:r>
        <w:tab/>
      </w:r>
      <w:r>
        <w:rPr>
          <w:rFonts w:hint="eastAsia"/>
        </w:rPr>
        <w:t>ПЕДАГОГИЧЕСКОЕ</w:t>
      </w:r>
      <w:r>
        <w:t xml:space="preserve"> </w:t>
      </w:r>
      <w:r>
        <w:rPr>
          <w:rFonts w:hint="eastAsia"/>
        </w:rPr>
        <w:t>РУКОВОДСТВО</w:t>
      </w:r>
      <w:r>
        <w:t xml:space="preserve"> </w:t>
      </w:r>
      <w:r>
        <w:rPr>
          <w:rFonts w:hint="eastAsia"/>
        </w:rPr>
        <w:t>РАННЕЙ</w:t>
      </w:r>
      <w:r>
        <w:t xml:space="preserve"> </w:t>
      </w:r>
      <w:r>
        <w:rPr>
          <w:rFonts w:hint="eastAsia"/>
        </w:rPr>
        <w:t>ПРОФЕССИОНАЛЬНОЙ</w:t>
      </w:r>
    </w:p>
    <w:p w14:paraId="359E4DB1" w14:textId="77777777" w:rsidR="00B13FF4" w:rsidRDefault="00B13FF4" w:rsidP="00B13FF4">
      <w:r>
        <w:rPr>
          <w:rFonts w:hint="eastAsia"/>
        </w:rPr>
        <w:t>ОРИЕНТАЦИЕЙ</w:t>
      </w:r>
      <w:r>
        <w:t xml:space="preserve"> </w:t>
      </w:r>
      <w:r>
        <w:rPr>
          <w:rFonts w:hint="eastAsia"/>
        </w:rPr>
        <w:t>ДОШКОЛЬНИКА</w:t>
      </w:r>
      <w:r>
        <w:t xml:space="preserve"> </w:t>
      </w:r>
      <w:r>
        <w:rPr>
          <w:rFonts w:hint="eastAsia"/>
        </w:rPr>
        <w:t>ПОСРЕДСТВОМ</w:t>
      </w:r>
      <w:r>
        <w:t xml:space="preserve"> </w:t>
      </w:r>
      <w:r>
        <w:rPr>
          <w:rFonts w:hint="eastAsia"/>
        </w:rPr>
        <w:t>ИГРЫ</w:t>
      </w:r>
      <w:r>
        <w:tab/>
        <w:t>63</w:t>
      </w:r>
    </w:p>
    <w:p w14:paraId="1517419E" w14:textId="77777777" w:rsidR="00B13FF4" w:rsidRDefault="00B13FF4" w:rsidP="00B13FF4">
      <w:r>
        <w:t>*</w:t>
      </w:r>
      <w:r>
        <w:tab/>
        <w:t>4</w:t>
      </w:r>
      <w:r>
        <w:tab/>
      </w:r>
      <w:r>
        <w:rPr>
          <w:rFonts w:hint="eastAsia"/>
        </w:rPr>
        <w:t>ГЛАВА</w:t>
      </w:r>
      <w:r>
        <w:t xml:space="preserve"> 2. </w:t>
      </w:r>
      <w:r>
        <w:rPr>
          <w:rFonts w:hint="eastAsia"/>
        </w:rPr>
        <w:t>РАЗРАБОТКА</w:t>
      </w:r>
      <w:r>
        <w:t xml:space="preserve"> </w:t>
      </w:r>
      <w:r>
        <w:rPr>
          <w:rFonts w:hint="eastAsia"/>
        </w:rPr>
        <w:t>И</w:t>
      </w:r>
      <w:r>
        <w:t xml:space="preserve"> </w:t>
      </w:r>
      <w:r>
        <w:rPr>
          <w:rFonts w:hint="eastAsia"/>
        </w:rPr>
        <w:t>ЭКСПЕРИМЕТНАТЛЬНАЯ</w:t>
      </w:r>
      <w:r>
        <w:t xml:space="preserve"> </w:t>
      </w:r>
      <w:r>
        <w:rPr>
          <w:rFonts w:hint="eastAsia"/>
        </w:rPr>
        <w:t>ПРОВЕРКА</w:t>
      </w:r>
      <w:r>
        <w:t xml:space="preserve"> </w:t>
      </w:r>
      <w:r>
        <w:rPr>
          <w:rFonts w:hint="eastAsia"/>
        </w:rPr>
        <w:t>ПРОГРАММЫ</w:t>
      </w:r>
    </w:p>
    <w:p w14:paraId="383CF45C" w14:textId="77777777" w:rsidR="00B13FF4" w:rsidRDefault="00B13FF4" w:rsidP="00B13FF4">
      <w:r>
        <w:rPr>
          <w:rFonts w:hint="eastAsia"/>
        </w:rPr>
        <w:t>ФОРМИРОВАНИЯ</w:t>
      </w:r>
      <w:r>
        <w:t xml:space="preserve"> </w:t>
      </w:r>
      <w:r>
        <w:rPr>
          <w:rFonts w:hint="eastAsia"/>
        </w:rPr>
        <w:t>ПРЕДСТАВЛЕНИЙ</w:t>
      </w:r>
      <w:r>
        <w:t xml:space="preserve"> </w:t>
      </w:r>
      <w:r>
        <w:rPr>
          <w:rFonts w:hint="eastAsia"/>
        </w:rPr>
        <w:t>О</w:t>
      </w:r>
      <w:r>
        <w:t xml:space="preserve"> </w:t>
      </w:r>
      <w:r>
        <w:rPr>
          <w:rFonts w:hint="eastAsia"/>
        </w:rPr>
        <w:t>МИРЕ</w:t>
      </w:r>
      <w:r>
        <w:t xml:space="preserve"> </w:t>
      </w:r>
      <w:r>
        <w:rPr>
          <w:rFonts w:hint="eastAsia"/>
        </w:rPr>
        <w:t>ПРОФЕССИЙ</w:t>
      </w:r>
      <w:r>
        <w:t xml:space="preserve"> </w:t>
      </w:r>
      <w:r>
        <w:rPr>
          <w:rFonts w:hint="eastAsia"/>
        </w:rPr>
        <w:t>У</w:t>
      </w:r>
      <w:r>
        <w:t xml:space="preserve"> </w:t>
      </w:r>
      <w:r>
        <w:rPr>
          <w:rFonts w:hint="eastAsia"/>
        </w:rPr>
        <w:t>ДОШКОЛЬНИКОВ</w:t>
      </w:r>
      <w:r>
        <w:t xml:space="preserve"> </w:t>
      </w:r>
      <w:r>
        <w:rPr>
          <w:rFonts w:hint="eastAsia"/>
        </w:rPr>
        <w:t>ПОСРЕДСТВОМ</w:t>
      </w:r>
      <w:r>
        <w:t xml:space="preserve"> </w:t>
      </w:r>
      <w:r>
        <w:rPr>
          <w:rFonts w:hint="eastAsia"/>
        </w:rPr>
        <w:t>СЮЖЕТНО</w:t>
      </w:r>
      <w:r>
        <w:t>-</w:t>
      </w:r>
      <w:r>
        <w:rPr>
          <w:rFonts w:hint="eastAsia"/>
        </w:rPr>
        <w:t>РОЛЕВОЙ</w:t>
      </w:r>
      <w:r>
        <w:t xml:space="preserve"> </w:t>
      </w:r>
      <w:r>
        <w:rPr>
          <w:rFonts w:hint="eastAsia"/>
        </w:rPr>
        <w:t>ИГРЫ</w:t>
      </w:r>
      <w:r>
        <w:tab/>
        <w:t>84</w:t>
      </w:r>
    </w:p>
    <w:p w14:paraId="15773C79" w14:textId="77777777" w:rsidR="00B13FF4" w:rsidRDefault="00B13FF4" w:rsidP="00B13FF4">
      <w:r>
        <w:t>2.1.</w:t>
      </w:r>
      <w:r>
        <w:tab/>
      </w:r>
      <w:r>
        <w:rPr>
          <w:rFonts w:hint="eastAsia"/>
        </w:rPr>
        <w:t>АНАЛИЗ</w:t>
      </w:r>
      <w:r>
        <w:t xml:space="preserve"> </w:t>
      </w:r>
      <w:r>
        <w:rPr>
          <w:rFonts w:hint="eastAsia"/>
        </w:rPr>
        <w:t>СУЩЕСТВУЮЩИХ</w:t>
      </w:r>
      <w:r>
        <w:t xml:space="preserve"> </w:t>
      </w:r>
      <w:r>
        <w:rPr>
          <w:rFonts w:hint="eastAsia"/>
        </w:rPr>
        <w:t>ПРОГРАММ</w:t>
      </w:r>
      <w:r>
        <w:t xml:space="preserve"> </w:t>
      </w:r>
      <w:r>
        <w:rPr>
          <w:rFonts w:hint="eastAsia"/>
        </w:rPr>
        <w:t>ОЗНАКОМЛЕНИЯ</w:t>
      </w:r>
      <w:r>
        <w:t xml:space="preserve"> </w:t>
      </w:r>
      <w:r>
        <w:rPr>
          <w:rFonts w:hint="eastAsia"/>
        </w:rPr>
        <w:t>ДОШКОЛЬНИКОВ</w:t>
      </w:r>
    </w:p>
    <w:p w14:paraId="1A57B9A3" w14:textId="77777777" w:rsidR="00B13FF4" w:rsidRDefault="00B13FF4" w:rsidP="00B13FF4">
      <w:r>
        <w:rPr>
          <w:rFonts w:hint="eastAsia"/>
        </w:rPr>
        <w:t>С</w:t>
      </w:r>
      <w:r>
        <w:t xml:space="preserve"> </w:t>
      </w:r>
      <w:r>
        <w:rPr>
          <w:rFonts w:hint="eastAsia"/>
        </w:rPr>
        <w:t>ПРОФЕССИОНАЛЬНОЙ</w:t>
      </w:r>
      <w:r>
        <w:t xml:space="preserve"> </w:t>
      </w:r>
      <w:r>
        <w:rPr>
          <w:rFonts w:hint="eastAsia"/>
        </w:rPr>
        <w:t>ДЕЯТЕЛЬНОСТЬЮ</w:t>
      </w:r>
      <w:r>
        <w:t xml:space="preserve"> </w:t>
      </w:r>
      <w:r>
        <w:rPr>
          <w:rFonts w:hint="eastAsia"/>
        </w:rPr>
        <w:t>ВЗРОСЛЫХ</w:t>
      </w:r>
      <w:r>
        <w:t xml:space="preserve"> </w:t>
      </w:r>
      <w:r>
        <w:rPr>
          <w:rFonts w:hint="eastAsia"/>
        </w:rPr>
        <w:t>В</w:t>
      </w:r>
      <w:r>
        <w:t xml:space="preserve"> </w:t>
      </w:r>
      <w:r>
        <w:rPr>
          <w:rFonts w:hint="eastAsia"/>
        </w:rPr>
        <w:t>ДОШКОЛЬНЫХ</w:t>
      </w:r>
      <w:r>
        <w:t xml:space="preserve"> </w:t>
      </w:r>
      <w:r>
        <w:rPr>
          <w:rFonts w:hint="eastAsia"/>
        </w:rPr>
        <w:t>УЧРЕЖДЕНИЯХ</w:t>
      </w:r>
      <w:r>
        <w:tab/>
        <w:t xml:space="preserve">  84</w:t>
      </w:r>
    </w:p>
    <w:p w14:paraId="3279673A" w14:textId="77777777" w:rsidR="00B13FF4" w:rsidRDefault="00B13FF4" w:rsidP="00B13FF4">
      <w:r>
        <w:t>2.2.</w:t>
      </w:r>
      <w:r>
        <w:tab/>
      </w:r>
      <w:r>
        <w:rPr>
          <w:rFonts w:hint="eastAsia"/>
        </w:rPr>
        <w:t>РАЗРАБОТКА</w:t>
      </w:r>
      <w:r>
        <w:t xml:space="preserve"> </w:t>
      </w:r>
      <w:r>
        <w:rPr>
          <w:rFonts w:hint="eastAsia"/>
        </w:rPr>
        <w:t>СОДЕРЖАТЕЛЬНОЙ</w:t>
      </w:r>
      <w:r>
        <w:t xml:space="preserve"> </w:t>
      </w:r>
      <w:r>
        <w:rPr>
          <w:rFonts w:hint="eastAsia"/>
        </w:rPr>
        <w:t>ЧАСТИ</w:t>
      </w:r>
      <w:r>
        <w:t xml:space="preserve"> </w:t>
      </w:r>
      <w:r>
        <w:rPr>
          <w:rFonts w:hint="eastAsia"/>
        </w:rPr>
        <w:t>ПРОГРАММЫ</w:t>
      </w:r>
      <w:r>
        <w:t xml:space="preserve"> </w:t>
      </w:r>
      <w:r>
        <w:rPr>
          <w:rFonts w:hint="eastAsia"/>
        </w:rPr>
        <w:t>ДОУ</w:t>
      </w:r>
      <w:r>
        <w:t xml:space="preserve"> </w:t>
      </w:r>
      <w:r>
        <w:rPr>
          <w:rFonts w:hint="eastAsia"/>
        </w:rPr>
        <w:t>«</w:t>
      </w:r>
      <w:r>
        <w:rPr>
          <w:rFonts w:hint="eastAsia"/>
        </w:rPr>
        <w:t>МИР</w:t>
      </w:r>
    </w:p>
    <w:p w14:paraId="7679DAB5" w14:textId="77777777" w:rsidR="00B13FF4" w:rsidRDefault="00B13FF4" w:rsidP="00B13FF4">
      <w:r>
        <w:rPr>
          <w:rFonts w:hint="eastAsia"/>
        </w:rPr>
        <w:t>ПРОФЕССИЙ</w:t>
      </w:r>
      <w:r>
        <w:rPr>
          <w:rFonts w:hint="eastAsia"/>
        </w:rPr>
        <w:t>»</w:t>
      </w:r>
      <w:r>
        <w:tab/>
        <w:t>91</w:t>
      </w:r>
    </w:p>
    <w:p w14:paraId="3BC84C43" w14:textId="77777777" w:rsidR="00B13FF4" w:rsidRDefault="00B13FF4" w:rsidP="00B13FF4">
      <w:r>
        <w:t>*</w:t>
      </w:r>
      <w:r>
        <w:tab/>
        <w:t>it</w:t>
      </w:r>
    </w:p>
    <w:p w14:paraId="0E227F95" w14:textId="77777777" w:rsidR="00B13FF4" w:rsidRDefault="00B13FF4" w:rsidP="00B13FF4">
      <w:r>
        <w:t>2.3.</w:t>
      </w:r>
      <w:r>
        <w:tab/>
      </w:r>
      <w:r>
        <w:rPr>
          <w:rFonts w:hint="eastAsia"/>
        </w:rPr>
        <w:t>ЭКСПЕРИМЕНТАЛЬНАЯ</w:t>
      </w:r>
      <w:r>
        <w:t xml:space="preserve"> </w:t>
      </w:r>
      <w:r>
        <w:rPr>
          <w:rFonts w:hint="eastAsia"/>
        </w:rPr>
        <w:t>ПРОВЕРКА</w:t>
      </w:r>
      <w:r>
        <w:t xml:space="preserve"> </w:t>
      </w:r>
      <w:r>
        <w:rPr>
          <w:rFonts w:hint="eastAsia"/>
        </w:rPr>
        <w:t>ПРАКТИЧЕСКОГО</w:t>
      </w:r>
      <w:r>
        <w:t xml:space="preserve"> </w:t>
      </w:r>
      <w:r>
        <w:rPr>
          <w:rFonts w:hint="eastAsia"/>
        </w:rPr>
        <w:t>ИСПОЛЬЗОВАНИЯ</w:t>
      </w:r>
    </w:p>
    <w:p w14:paraId="5C85376A" w14:textId="77777777" w:rsidR="00B13FF4" w:rsidRDefault="00B13FF4" w:rsidP="00B13FF4">
      <w:r>
        <w:rPr>
          <w:rFonts w:hint="eastAsia"/>
        </w:rPr>
        <w:t>ПРОГРАММЫ</w:t>
      </w:r>
      <w:r>
        <w:t xml:space="preserve"> </w:t>
      </w:r>
      <w:r>
        <w:rPr>
          <w:rFonts w:hint="eastAsia"/>
        </w:rPr>
        <w:t>ДОУ</w:t>
      </w:r>
      <w:r>
        <w:t xml:space="preserve"> </w:t>
      </w:r>
      <w:r>
        <w:rPr>
          <w:rFonts w:hint="eastAsia"/>
        </w:rPr>
        <w:t>«</w:t>
      </w:r>
      <w:r>
        <w:rPr>
          <w:rFonts w:hint="eastAsia"/>
        </w:rPr>
        <w:t>МИР</w:t>
      </w:r>
      <w:r>
        <w:t xml:space="preserve"> </w:t>
      </w:r>
      <w:r>
        <w:rPr>
          <w:rFonts w:hint="eastAsia"/>
        </w:rPr>
        <w:t>ПРОФЕССИЙ</w:t>
      </w:r>
      <w:r>
        <w:rPr>
          <w:rFonts w:hint="eastAsia"/>
        </w:rPr>
        <w:t>»</w:t>
      </w:r>
      <w:r>
        <w:tab/>
        <w:t xml:space="preserve">98 </w:t>
      </w:r>
    </w:p>
    <w:p w14:paraId="7DABD7DD" w14:textId="77777777" w:rsidR="00B13FF4" w:rsidRDefault="00B13FF4" w:rsidP="00B13FF4">
      <w:r>
        <w:rPr>
          <w:rFonts w:hint="eastAsia"/>
        </w:rPr>
        <w:t>з</w:t>
      </w:r>
    </w:p>
    <w:p w14:paraId="44852AE0" w14:textId="77777777" w:rsidR="00B13FF4" w:rsidRDefault="00B13FF4" w:rsidP="00B13FF4">
      <w:r>
        <w:rPr>
          <w:rFonts w:hint="eastAsia"/>
        </w:rPr>
        <w:t>А</w:t>
      </w:r>
    </w:p>
    <w:p w14:paraId="43CABB4D" w14:textId="77777777" w:rsidR="00B13FF4" w:rsidRDefault="00B13FF4" w:rsidP="00B13FF4">
      <w:r>
        <w:t xml:space="preserve">+ </w:t>
      </w:r>
      <w:r>
        <w:rPr>
          <w:rFonts w:hint="eastAsia"/>
        </w:rPr>
        <w:t>г</w:t>
      </w:r>
      <w:r>
        <w:t xml:space="preserve"> 2.3.2. </w:t>
      </w:r>
      <w:r>
        <w:rPr>
          <w:rFonts w:hint="eastAsia"/>
        </w:rPr>
        <w:t>ОРГАНИЗАЦИОННО</w:t>
      </w:r>
      <w:r>
        <w:t>-</w:t>
      </w:r>
      <w:r>
        <w:rPr>
          <w:rFonts w:hint="eastAsia"/>
        </w:rPr>
        <w:t>ПЕДАГОГИЧЕСКИЕ</w:t>
      </w:r>
      <w:r>
        <w:t xml:space="preserve"> </w:t>
      </w:r>
      <w:r>
        <w:rPr>
          <w:rFonts w:hint="eastAsia"/>
        </w:rPr>
        <w:t>ПРИНЦИПЫ</w:t>
      </w:r>
      <w:r>
        <w:t xml:space="preserve"> </w:t>
      </w:r>
      <w:r>
        <w:rPr>
          <w:rFonts w:hint="eastAsia"/>
        </w:rPr>
        <w:t>ПОСТАНОВКИ</w:t>
      </w:r>
    </w:p>
    <w:p w14:paraId="53805057" w14:textId="77777777" w:rsidR="00B13FF4" w:rsidRDefault="00B13FF4" w:rsidP="00B13FF4">
      <w:r>
        <w:rPr>
          <w:rFonts w:hint="eastAsia"/>
        </w:rPr>
        <w:t>ЭКСПЕРИМЕНТА</w:t>
      </w:r>
      <w:r>
        <w:tab/>
        <w:t xml:space="preserve">  99</w:t>
      </w:r>
    </w:p>
    <w:p w14:paraId="7C96EB80" w14:textId="77777777" w:rsidR="00B13FF4" w:rsidRDefault="00B13FF4" w:rsidP="00B13FF4">
      <w:r>
        <w:t>2.3.3.</w:t>
      </w:r>
      <w:r>
        <w:tab/>
      </w:r>
      <w:r>
        <w:rPr>
          <w:rFonts w:hint="eastAsia"/>
        </w:rPr>
        <w:t>ОПРЕДЕЛЕНИЕ</w:t>
      </w:r>
      <w:r>
        <w:t xml:space="preserve"> </w:t>
      </w:r>
      <w:r>
        <w:rPr>
          <w:rFonts w:hint="eastAsia"/>
        </w:rPr>
        <w:t>КРИТЕРИЕВ</w:t>
      </w:r>
      <w:r>
        <w:tab/>
        <w:t>109</w:t>
      </w:r>
    </w:p>
    <w:p w14:paraId="44D57BCB" w14:textId="77777777" w:rsidR="00B13FF4" w:rsidRDefault="00B13FF4" w:rsidP="00B13FF4">
      <w:r>
        <w:t>2.3.4.</w:t>
      </w:r>
      <w:r>
        <w:tab/>
      </w:r>
      <w:r>
        <w:rPr>
          <w:rFonts w:hint="eastAsia"/>
        </w:rPr>
        <w:t>ПОРЯДОК</w:t>
      </w:r>
      <w:r>
        <w:t xml:space="preserve"> </w:t>
      </w:r>
      <w:r>
        <w:rPr>
          <w:rFonts w:hint="eastAsia"/>
        </w:rPr>
        <w:t>ПРОВЕДЕНИЯ</w:t>
      </w:r>
      <w:r>
        <w:t xml:space="preserve"> </w:t>
      </w:r>
      <w:r>
        <w:rPr>
          <w:rFonts w:hint="eastAsia"/>
        </w:rPr>
        <w:t>ЭКСПЕРИМЕНТА</w:t>
      </w:r>
      <w:r>
        <w:tab/>
        <w:t>110</w:t>
      </w:r>
    </w:p>
    <w:p w14:paraId="4CFB02F9" w14:textId="77777777" w:rsidR="00B13FF4" w:rsidRDefault="00B13FF4" w:rsidP="00B13FF4">
      <w:r>
        <w:t>2.3.5.</w:t>
      </w:r>
      <w:r>
        <w:tab/>
      </w:r>
      <w:r>
        <w:rPr>
          <w:rFonts w:hint="eastAsia"/>
        </w:rPr>
        <w:t>АНАЛИЗ</w:t>
      </w:r>
      <w:r>
        <w:t xml:space="preserve"> </w:t>
      </w:r>
      <w:r>
        <w:rPr>
          <w:rFonts w:hint="eastAsia"/>
        </w:rPr>
        <w:t>РЕЗУЛЬТАТОВ</w:t>
      </w:r>
      <w:r>
        <w:t xml:space="preserve"> </w:t>
      </w:r>
      <w:r>
        <w:rPr>
          <w:rFonts w:hint="eastAsia"/>
        </w:rPr>
        <w:t>ЭКСПЕРИМЕНТА</w:t>
      </w:r>
      <w:r>
        <w:t xml:space="preserve"> </w:t>
      </w:r>
      <w:r>
        <w:rPr>
          <w:rFonts w:hint="eastAsia"/>
        </w:rPr>
        <w:t>И</w:t>
      </w:r>
      <w:r>
        <w:t xml:space="preserve"> </w:t>
      </w:r>
      <w:r>
        <w:rPr>
          <w:rFonts w:hint="eastAsia"/>
        </w:rPr>
        <w:t>РЕКОМЕНДАЦИИ</w:t>
      </w:r>
      <w:r>
        <w:t xml:space="preserve"> </w:t>
      </w:r>
      <w:r>
        <w:rPr>
          <w:rFonts w:hint="eastAsia"/>
        </w:rPr>
        <w:t>ПО</w:t>
      </w:r>
    </w:p>
    <w:p w14:paraId="54ADD755" w14:textId="77777777" w:rsidR="00B13FF4" w:rsidRDefault="00B13FF4" w:rsidP="00B13FF4">
      <w:r>
        <w:rPr>
          <w:rFonts w:hint="eastAsia"/>
        </w:rPr>
        <w:t>ВНЕДРЕНИЮ</w:t>
      </w:r>
      <w:r>
        <w:t xml:space="preserve"> </w:t>
      </w:r>
      <w:r>
        <w:rPr>
          <w:rFonts w:hint="eastAsia"/>
        </w:rPr>
        <w:t>ПРОГРАММЫ</w:t>
      </w:r>
      <w:r>
        <w:t xml:space="preserve"> </w:t>
      </w:r>
      <w:r>
        <w:rPr>
          <w:rFonts w:hint="eastAsia"/>
        </w:rPr>
        <w:t>В</w:t>
      </w:r>
      <w:r>
        <w:t xml:space="preserve"> </w:t>
      </w:r>
      <w:r>
        <w:rPr>
          <w:rFonts w:hint="eastAsia"/>
        </w:rPr>
        <w:t>ВОСПИТАТЕЛЬНО</w:t>
      </w:r>
      <w:r>
        <w:t>-</w:t>
      </w:r>
      <w:r>
        <w:rPr>
          <w:rFonts w:hint="eastAsia"/>
        </w:rPr>
        <w:t>ОБРАЗОВАТЕЛЬНЫЙ</w:t>
      </w:r>
      <w:r>
        <w:t xml:space="preserve"> </w:t>
      </w:r>
      <w:r>
        <w:rPr>
          <w:rFonts w:hint="eastAsia"/>
        </w:rPr>
        <w:t>ПРОЦЕСС</w:t>
      </w:r>
      <w:r>
        <w:t xml:space="preserve"> </w:t>
      </w:r>
      <w:r>
        <w:rPr>
          <w:rFonts w:hint="eastAsia"/>
        </w:rPr>
        <w:t>ДОУ</w:t>
      </w:r>
      <w:r>
        <w:tab/>
        <w:t>113</w:t>
      </w:r>
    </w:p>
    <w:p w14:paraId="2C2ABFA8" w14:textId="77777777" w:rsidR="00B13FF4" w:rsidRDefault="00B13FF4" w:rsidP="00B13FF4">
      <w:r>
        <w:rPr>
          <w:rFonts w:hint="eastAsia"/>
        </w:rPr>
        <w:t>•</w:t>
      </w:r>
      <w:r>
        <w:t xml:space="preserve"> **</w:t>
      </w:r>
    </w:p>
    <w:p w14:paraId="7F075975" w14:textId="77777777" w:rsidR="00B13FF4" w:rsidRDefault="00B13FF4" w:rsidP="00B13FF4">
      <w:r>
        <w:t>2.3.6.</w:t>
      </w:r>
      <w:r>
        <w:tab/>
      </w:r>
      <w:r>
        <w:rPr>
          <w:rFonts w:hint="eastAsia"/>
        </w:rPr>
        <w:t>ОБРАБОТКА</w:t>
      </w:r>
      <w:r>
        <w:t xml:space="preserve"> </w:t>
      </w:r>
      <w:r>
        <w:rPr>
          <w:rFonts w:hint="eastAsia"/>
        </w:rPr>
        <w:t>ДАННЫХ</w:t>
      </w:r>
      <w:r>
        <w:t xml:space="preserve"> </w:t>
      </w:r>
      <w:r>
        <w:rPr>
          <w:rFonts w:hint="eastAsia"/>
        </w:rPr>
        <w:t>ЭКСПЕРИМЕНТАЛЬНОГО</w:t>
      </w:r>
      <w:r>
        <w:t xml:space="preserve"> </w:t>
      </w:r>
      <w:r>
        <w:rPr>
          <w:rFonts w:hint="eastAsia"/>
        </w:rPr>
        <w:t>ИССЛЕДОВАНИЯ</w:t>
      </w:r>
      <w:r>
        <w:tab/>
        <w:t>119</w:t>
      </w:r>
    </w:p>
    <w:p w14:paraId="57FFDE01" w14:textId="77777777" w:rsidR="00B13FF4" w:rsidRDefault="00B13FF4" w:rsidP="00B13FF4">
      <w:r>
        <w:rPr>
          <w:rFonts w:hint="eastAsia"/>
        </w:rPr>
        <w:t>ЗАКЛЮЧЕНИЕ</w:t>
      </w:r>
      <w:r>
        <w:tab/>
        <w:t>129</w:t>
      </w:r>
    </w:p>
    <w:p w14:paraId="0DF4B9FD" w14:textId="77777777" w:rsidR="00B13FF4" w:rsidRDefault="00B13FF4" w:rsidP="00B13FF4">
      <w:r>
        <w:rPr>
          <w:rFonts w:hint="eastAsia"/>
        </w:rPr>
        <w:t>БИБЛИОГРАФИЧЕСКИЙ</w:t>
      </w:r>
      <w:r>
        <w:t xml:space="preserve"> </w:t>
      </w:r>
      <w:r>
        <w:rPr>
          <w:rFonts w:hint="eastAsia"/>
        </w:rPr>
        <w:t>СПИСОК</w:t>
      </w:r>
      <w:r>
        <w:t xml:space="preserve"> </w:t>
      </w:r>
      <w:r>
        <w:rPr>
          <w:rFonts w:hint="eastAsia"/>
        </w:rPr>
        <w:t>ИСПОЛЬЗОВАННОЙ</w:t>
      </w:r>
      <w:r>
        <w:t xml:space="preserve"> </w:t>
      </w:r>
      <w:r>
        <w:rPr>
          <w:rFonts w:hint="eastAsia"/>
        </w:rPr>
        <w:t>ЛИТЕРАТУРЫ</w:t>
      </w:r>
      <w:r>
        <w:tab/>
        <w:t>137</w:t>
      </w:r>
    </w:p>
    <w:p w14:paraId="008FC86D" w14:textId="77777777" w:rsidR="00B13FF4" w:rsidRDefault="00B13FF4" w:rsidP="00B13FF4">
      <w:r>
        <w:rPr>
          <w:rFonts w:hint="eastAsia"/>
        </w:rPr>
        <w:lastRenderedPageBreak/>
        <w:t>ПРИЛОЖЕНИЕ</w:t>
      </w:r>
      <w:r>
        <w:tab/>
        <w:t>153</w:t>
      </w:r>
    </w:p>
    <w:p w14:paraId="57C70B21" w14:textId="6FF8BF18" w:rsidR="009C653B" w:rsidRDefault="00B13FF4" w:rsidP="00B13FF4">
      <w:r>
        <w:rPr>
          <w:rFonts w:hint="eastAsia"/>
        </w:rPr>
        <w:t>Щ</w:t>
      </w:r>
    </w:p>
    <w:p w14:paraId="0879E5E4" w14:textId="77777777" w:rsidR="00B13FF4" w:rsidRDefault="00B13FF4" w:rsidP="00B13FF4"/>
    <w:p w14:paraId="41824EA7" w14:textId="77777777" w:rsidR="00B13FF4" w:rsidRDefault="00B13FF4" w:rsidP="00B13FF4">
      <w:r>
        <w:rPr>
          <w:rFonts w:hint="eastAsia"/>
        </w:rPr>
        <w:t>ЗАКЛЮЧЕНИЕ</w:t>
      </w:r>
    </w:p>
    <w:p w14:paraId="3F1022E0" w14:textId="77777777" w:rsidR="00B13FF4" w:rsidRDefault="00B13FF4" w:rsidP="00B13FF4">
      <w:r>
        <w:rPr>
          <w:rFonts w:hint="eastAsia"/>
        </w:rPr>
        <w:t>Подводя</w:t>
      </w:r>
      <w:r>
        <w:t xml:space="preserve"> </w:t>
      </w:r>
      <w:r>
        <w:rPr>
          <w:rFonts w:hint="eastAsia"/>
        </w:rPr>
        <w:t>итог</w:t>
      </w:r>
      <w:r>
        <w:t xml:space="preserve"> </w:t>
      </w:r>
      <w:r>
        <w:rPr>
          <w:rFonts w:hint="eastAsia"/>
        </w:rPr>
        <w:t>теоретического</w:t>
      </w:r>
      <w:r>
        <w:t xml:space="preserve"> </w:t>
      </w:r>
      <w:r>
        <w:rPr>
          <w:rFonts w:hint="eastAsia"/>
        </w:rPr>
        <w:t>анализа</w:t>
      </w:r>
      <w:r>
        <w:t xml:space="preserve"> </w:t>
      </w:r>
      <w:r>
        <w:rPr>
          <w:rFonts w:hint="eastAsia"/>
        </w:rPr>
        <w:t>психологической</w:t>
      </w:r>
      <w:r>
        <w:t xml:space="preserve"> </w:t>
      </w:r>
      <w:r>
        <w:rPr>
          <w:rFonts w:hint="eastAsia"/>
        </w:rPr>
        <w:t>и</w:t>
      </w:r>
      <w:r>
        <w:t xml:space="preserve"> </w:t>
      </w:r>
      <w:r>
        <w:rPr>
          <w:rFonts w:hint="eastAsia"/>
        </w:rPr>
        <w:t>педагогической</w:t>
      </w:r>
      <w:r>
        <w:t xml:space="preserve"> </w:t>
      </w:r>
      <w:r>
        <w:rPr>
          <w:rFonts w:hint="eastAsia"/>
        </w:rPr>
        <w:t>литературы</w:t>
      </w:r>
      <w:r>
        <w:t xml:space="preserve"> </w:t>
      </w:r>
      <w:r>
        <w:rPr>
          <w:rFonts w:hint="eastAsia"/>
        </w:rPr>
        <w:t>по</w:t>
      </w:r>
      <w:r>
        <w:t xml:space="preserve"> </w:t>
      </w:r>
      <w:r>
        <w:rPr>
          <w:rFonts w:hint="eastAsia"/>
        </w:rPr>
        <w:t>выявлению</w:t>
      </w:r>
      <w:r>
        <w:t xml:space="preserve"> </w:t>
      </w:r>
      <w:r>
        <w:rPr>
          <w:rFonts w:hint="eastAsia"/>
        </w:rPr>
        <w:t>подходов</w:t>
      </w:r>
      <w:r>
        <w:t xml:space="preserve"> </w:t>
      </w:r>
      <w:r>
        <w:rPr>
          <w:rFonts w:hint="eastAsia"/>
        </w:rPr>
        <w:t>к</w:t>
      </w:r>
      <w:r>
        <w:t xml:space="preserve"> </w:t>
      </w:r>
      <w:r>
        <w:rPr>
          <w:rFonts w:hint="eastAsia"/>
        </w:rPr>
        <w:t>формированию</w:t>
      </w:r>
      <w:r>
        <w:t xml:space="preserve"> </w:t>
      </w:r>
      <w:r>
        <w:rPr>
          <w:rFonts w:hint="eastAsia"/>
        </w:rPr>
        <w:t>представлений</w:t>
      </w:r>
      <w:r>
        <w:t xml:space="preserve"> </w:t>
      </w:r>
      <w:r>
        <w:rPr>
          <w:rFonts w:hint="eastAsia"/>
        </w:rPr>
        <w:t>о</w:t>
      </w:r>
      <w:r>
        <w:t xml:space="preserve"> </w:t>
      </w:r>
      <w:r>
        <w:rPr>
          <w:rFonts w:hint="eastAsia"/>
        </w:rPr>
        <w:t>мире</w:t>
      </w:r>
      <w:r>
        <w:t xml:space="preserve"> </w:t>
      </w:r>
      <w:r>
        <w:rPr>
          <w:rFonts w:hint="eastAsia"/>
        </w:rPr>
        <w:t>профессий</w:t>
      </w:r>
      <w:r>
        <w:t xml:space="preserve"> </w:t>
      </w:r>
      <w:r>
        <w:rPr>
          <w:rFonts w:hint="eastAsia"/>
        </w:rPr>
        <w:t>у</w:t>
      </w:r>
      <w:r>
        <w:t xml:space="preserve"> </w:t>
      </w:r>
      <w:r>
        <w:rPr>
          <w:rFonts w:hint="eastAsia"/>
        </w:rPr>
        <w:t>детей</w:t>
      </w:r>
      <w:r>
        <w:t xml:space="preserve"> </w:t>
      </w:r>
      <w:r>
        <w:rPr>
          <w:rFonts w:hint="eastAsia"/>
        </w:rPr>
        <w:t>дошкольного</w:t>
      </w:r>
      <w:r>
        <w:t xml:space="preserve"> </w:t>
      </w:r>
      <w:r>
        <w:rPr>
          <w:rFonts w:hint="eastAsia"/>
        </w:rPr>
        <w:t>возраста</w:t>
      </w:r>
      <w:r>
        <w:t xml:space="preserve">, </w:t>
      </w:r>
      <w:r>
        <w:rPr>
          <w:rFonts w:hint="eastAsia"/>
        </w:rPr>
        <w:t>следует</w:t>
      </w:r>
      <w:r>
        <w:t xml:space="preserve"> </w:t>
      </w:r>
      <w:r>
        <w:rPr>
          <w:rFonts w:hint="eastAsia"/>
        </w:rPr>
        <w:t>отметить</w:t>
      </w:r>
      <w:r>
        <w:t xml:space="preserve">, </w:t>
      </w:r>
      <w:r>
        <w:rPr>
          <w:rFonts w:hint="eastAsia"/>
        </w:rPr>
        <w:t>что</w:t>
      </w:r>
      <w:r>
        <w:t xml:space="preserve"> </w:t>
      </w:r>
      <w:r>
        <w:rPr>
          <w:rFonts w:hint="eastAsia"/>
        </w:rPr>
        <w:t>такая</w:t>
      </w:r>
      <w:r>
        <w:t xml:space="preserve"> </w:t>
      </w:r>
      <w:r>
        <w:rPr>
          <w:rFonts w:hint="eastAsia"/>
        </w:rPr>
        <w:t>пробле</w:t>
      </w:r>
      <w:r>
        <w:rPr>
          <w:rFonts w:hint="eastAsia"/>
        </w:rPr>
        <w:t>¬</w:t>
      </w:r>
      <w:r>
        <w:rPr>
          <w:rFonts w:hint="eastAsia"/>
        </w:rPr>
        <w:t>ма</w:t>
      </w:r>
      <w:r>
        <w:t xml:space="preserve"> </w:t>
      </w:r>
      <w:r>
        <w:rPr>
          <w:rFonts w:hint="eastAsia"/>
        </w:rPr>
        <w:t>объективно</w:t>
      </w:r>
      <w:r>
        <w:t xml:space="preserve"> </w:t>
      </w:r>
      <w:r>
        <w:rPr>
          <w:rFonts w:hint="eastAsia"/>
        </w:rPr>
        <w:t>существует</w:t>
      </w:r>
      <w:r>
        <w:t xml:space="preserve">. </w:t>
      </w:r>
      <w:r>
        <w:rPr>
          <w:rFonts w:hint="eastAsia"/>
        </w:rPr>
        <w:t>Отдельные</w:t>
      </w:r>
      <w:r>
        <w:t xml:space="preserve"> </w:t>
      </w:r>
      <w:r>
        <w:rPr>
          <w:rFonts w:hint="eastAsia"/>
        </w:rPr>
        <w:t>педагогические</w:t>
      </w:r>
      <w:r>
        <w:t xml:space="preserve"> </w:t>
      </w:r>
      <w:r>
        <w:rPr>
          <w:rFonts w:hint="eastAsia"/>
        </w:rPr>
        <w:t>работники</w:t>
      </w:r>
      <w:r>
        <w:t xml:space="preserve"> </w:t>
      </w:r>
      <w:r>
        <w:rPr>
          <w:rFonts w:hint="eastAsia"/>
        </w:rPr>
        <w:t>дошкольных</w:t>
      </w:r>
      <w:r>
        <w:t xml:space="preserve"> </w:t>
      </w:r>
      <w:r>
        <w:rPr>
          <w:rFonts w:hint="eastAsia"/>
        </w:rPr>
        <w:t>учреждений</w:t>
      </w:r>
      <w:r>
        <w:t xml:space="preserve"> </w:t>
      </w:r>
      <w:r>
        <w:rPr>
          <w:rFonts w:hint="eastAsia"/>
        </w:rPr>
        <w:t>страны</w:t>
      </w:r>
      <w:r>
        <w:t xml:space="preserve"> </w:t>
      </w:r>
      <w:r>
        <w:rPr>
          <w:rFonts w:hint="eastAsia"/>
        </w:rPr>
        <w:t>пытаются</w:t>
      </w:r>
      <w:r>
        <w:t xml:space="preserve"> </w:t>
      </w:r>
      <w:r>
        <w:rPr>
          <w:rFonts w:hint="eastAsia"/>
        </w:rPr>
        <w:t>использовать</w:t>
      </w:r>
      <w:r>
        <w:t xml:space="preserve"> </w:t>
      </w:r>
      <w:r>
        <w:rPr>
          <w:rFonts w:hint="eastAsia"/>
        </w:rPr>
        <w:t>в</w:t>
      </w:r>
      <w:r>
        <w:t xml:space="preserve"> </w:t>
      </w:r>
      <w:r>
        <w:rPr>
          <w:rFonts w:hint="eastAsia"/>
        </w:rPr>
        <w:t>развивающей</w:t>
      </w:r>
      <w:r>
        <w:t xml:space="preserve"> </w:t>
      </w:r>
      <w:r>
        <w:rPr>
          <w:rFonts w:hint="eastAsia"/>
        </w:rPr>
        <w:t>работе</w:t>
      </w:r>
      <w:r>
        <w:t xml:space="preserve"> </w:t>
      </w:r>
      <w:r>
        <w:rPr>
          <w:rFonts w:hint="eastAsia"/>
        </w:rPr>
        <w:t>с</w:t>
      </w:r>
      <w:r>
        <w:t xml:space="preserve"> </w:t>
      </w:r>
      <w:r>
        <w:rPr>
          <w:rFonts w:hint="eastAsia"/>
        </w:rPr>
        <w:t>детьми</w:t>
      </w:r>
      <w:r>
        <w:t xml:space="preserve"> </w:t>
      </w:r>
      <w:r>
        <w:rPr>
          <w:rFonts w:hint="eastAsia"/>
        </w:rPr>
        <w:t>те</w:t>
      </w:r>
      <w:r>
        <w:t xml:space="preserve"> </w:t>
      </w:r>
      <w:r>
        <w:rPr>
          <w:rFonts w:hint="eastAsia"/>
        </w:rPr>
        <w:t>возможности</w:t>
      </w:r>
      <w:r>
        <w:t xml:space="preserve"> </w:t>
      </w:r>
      <w:r>
        <w:rPr>
          <w:rFonts w:hint="eastAsia"/>
        </w:rPr>
        <w:t>и</w:t>
      </w:r>
      <w:r>
        <w:t xml:space="preserve"> </w:t>
      </w:r>
      <w:r>
        <w:rPr>
          <w:rFonts w:hint="eastAsia"/>
        </w:rPr>
        <w:t>резервы</w:t>
      </w:r>
      <w:r>
        <w:t xml:space="preserve"> </w:t>
      </w:r>
      <w:r>
        <w:rPr>
          <w:rFonts w:hint="eastAsia"/>
        </w:rPr>
        <w:t>психологического</w:t>
      </w:r>
      <w:r>
        <w:t xml:space="preserve"> </w:t>
      </w:r>
      <w:r>
        <w:rPr>
          <w:rFonts w:hint="eastAsia"/>
        </w:rPr>
        <w:t>и</w:t>
      </w:r>
      <w:r>
        <w:t xml:space="preserve"> </w:t>
      </w:r>
      <w:r>
        <w:rPr>
          <w:rFonts w:hint="eastAsia"/>
        </w:rPr>
        <w:t>педагогического</w:t>
      </w:r>
      <w:r>
        <w:t xml:space="preserve"> </w:t>
      </w:r>
      <w:r>
        <w:rPr>
          <w:rFonts w:hint="eastAsia"/>
        </w:rPr>
        <w:t>воздействия</w:t>
      </w:r>
      <w:r>
        <w:t xml:space="preserve"> </w:t>
      </w:r>
      <w:r>
        <w:rPr>
          <w:rFonts w:hint="eastAsia"/>
        </w:rPr>
        <w:t>на</w:t>
      </w:r>
      <w:r>
        <w:t xml:space="preserve"> </w:t>
      </w:r>
      <w:r>
        <w:rPr>
          <w:rFonts w:hint="eastAsia"/>
        </w:rPr>
        <w:t>ребенка</w:t>
      </w:r>
      <w:r>
        <w:t xml:space="preserve">, </w:t>
      </w:r>
      <w:r>
        <w:rPr>
          <w:rFonts w:hint="eastAsia"/>
        </w:rPr>
        <w:t>которые</w:t>
      </w:r>
      <w:r>
        <w:t xml:space="preserve"> </w:t>
      </w:r>
      <w:r>
        <w:rPr>
          <w:rFonts w:hint="eastAsia"/>
        </w:rPr>
        <w:t>фактически</w:t>
      </w:r>
      <w:r>
        <w:t xml:space="preserve"> </w:t>
      </w:r>
      <w:r>
        <w:rPr>
          <w:rFonts w:hint="eastAsia"/>
        </w:rPr>
        <w:t>представляют</w:t>
      </w:r>
      <w:r>
        <w:t xml:space="preserve"> </w:t>
      </w:r>
      <w:r>
        <w:rPr>
          <w:rFonts w:hint="eastAsia"/>
        </w:rPr>
        <w:t>собой</w:t>
      </w:r>
      <w:r>
        <w:t xml:space="preserve"> </w:t>
      </w:r>
      <w:r>
        <w:rPr>
          <w:rFonts w:hint="eastAsia"/>
        </w:rPr>
        <w:t>раннее</w:t>
      </w:r>
      <w:r>
        <w:t xml:space="preserve"> </w:t>
      </w:r>
      <w:r>
        <w:rPr>
          <w:rFonts w:hint="eastAsia"/>
        </w:rPr>
        <w:t>профессиональное</w:t>
      </w:r>
      <w:r>
        <w:t xml:space="preserve"> </w:t>
      </w:r>
      <w:r>
        <w:rPr>
          <w:rFonts w:hint="eastAsia"/>
        </w:rPr>
        <w:t>самоопределение</w:t>
      </w:r>
      <w:r>
        <w:t xml:space="preserve"> </w:t>
      </w:r>
      <w:r>
        <w:rPr>
          <w:rFonts w:hint="eastAsia"/>
        </w:rPr>
        <w:t>дошкольника</w:t>
      </w:r>
      <w:r>
        <w:t xml:space="preserve">. </w:t>
      </w:r>
      <w:r>
        <w:rPr>
          <w:rFonts w:hint="eastAsia"/>
        </w:rPr>
        <w:t>Однако</w:t>
      </w:r>
      <w:r>
        <w:t xml:space="preserve"> </w:t>
      </w:r>
      <w:r>
        <w:rPr>
          <w:rFonts w:hint="eastAsia"/>
        </w:rPr>
        <w:t>все</w:t>
      </w:r>
      <w:r>
        <w:t xml:space="preserve"> </w:t>
      </w:r>
      <w:r>
        <w:rPr>
          <w:rFonts w:hint="eastAsia"/>
        </w:rPr>
        <w:t>существующие</w:t>
      </w:r>
      <w:r>
        <w:t xml:space="preserve"> </w:t>
      </w:r>
      <w:r>
        <w:rPr>
          <w:rFonts w:hint="eastAsia"/>
        </w:rPr>
        <w:t>подходы</w:t>
      </w:r>
      <w:r>
        <w:t xml:space="preserve"> </w:t>
      </w:r>
      <w:r>
        <w:rPr>
          <w:rFonts w:hint="eastAsia"/>
        </w:rPr>
        <w:t>рассмат</w:t>
      </w:r>
      <w:r>
        <w:t>-</w:t>
      </w:r>
      <w:r>
        <w:rPr>
          <w:rFonts w:hint="eastAsia"/>
        </w:rPr>
        <w:t>ривают</w:t>
      </w:r>
      <w:r>
        <w:t xml:space="preserve"> </w:t>
      </w:r>
      <w:r>
        <w:rPr>
          <w:rFonts w:hint="eastAsia"/>
        </w:rPr>
        <w:t>процесс</w:t>
      </w:r>
      <w:r>
        <w:t xml:space="preserve"> </w:t>
      </w:r>
      <w:r>
        <w:rPr>
          <w:rFonts w:hint="eastAsia"/>
        </w:rPr>
        <w:t>ознакомления</w:t>
      </w:r>
      <w:r>
        <w:t xml:space="preserve"> </w:t>
      </w:r>
      <w:r>
        <w:rPr>
          <w:rFonts w:hint="eastAsia"/>
        </w:rPr>
        <w:t>детей</w:t>
      </w:r>
      <w:r>
        <w:t xml:space="preserve"> </w:t>
      </w:r>
      <w:r>
        <w:rPr>
          <w:rFonts w:hint="eastAsia"/>
        </w:rPr>
        <w:t>с</w:t>
      </w:r>
      <w:r>
        <w:t xml:space="preserve"> </w:t>
      </w:r>
      <w:r>
        <w:rPr>
          <w:rFonts w:hint="eastAsia"/>
        </w:rPr>
        <w:t>трудом</w:t>
      </w:r>
      <w:r>
        <w:t xml:space="preserve"> </w:t>
      </w:r>
      <w:r>
        <w:rPr>
          <w:rFonts w:hint="eastAsia"/>
        </w:rPr>
        <w:t>взрослых</w:t>
      </w:r>
      <w:r>
        <w:t xml:space="preserve"> </w:t>
      </w:r>
      <w:r>
        <w:rPr>
          <w:rFonts w:hint="eastAsia"/>
        </w:rPr>
        <w:t>и</w:t>
      </w:r>
      <w:r>
        <w:t xml:space="preserve"> </w:t>
      </w:r>
      <w:r>
        <w:rPr>
          <w:rFonts w:hint="eastAsia"/>
        </w:rPr>
        <w:t>формирования</w:t>
      </w:r>
      <w:r>
        <w:t xml:space="preserve"> </w:t>
      </w:r>
      <w:r>
        <w:rPr>
          <w:rFonts w:hint="eastAsia"/>
        </w:rPr>
        <w:t>трудо</w:t>
      </w:r>
      <w:r>
        <w:t>-</w:t>
      </w:r>
      <w:r>
        <w:rPr>
          <w:rFonts w:hint="eastAsia"/>
        </w:rPr>
        <w:t>вых</w:t>
      </w:r>
      <w:r>
        <w:t xml:space="preserve"> </w:t>
      </w:r>
      <w:r>
        <w:rPr>
          <w:rFonts w:hint="eastAsia"/>
        </w:rPr>
        <w:t>навыков</w:t>
      </w:r>
      <w:r>
        <w:t xml:space="preserve"> </w:t>
      </w:r>
      <w:r>
        <w:rPr>
          <w:rFonts w:hint="eastAsia"/>
        </w:rPr>
        <w:t>и</w:t>
      </w:r>
      <w:r>
        <w:t xml:space="preserve"> </w:t>
      </w:r>
      <w:r>
        <w:rPr>
          <w:rFonts w:hint="eastAsia"/>
        </w:rPr>
        <w:t>умений</w:t>
      </w:r>
      <w:r>
        <w:t xml:space="preserve"> </w:t>
      </w:r>
      <w:r>
        <w:rPr>
          <w:rFonts w:hint="eastAsia"/>
        </w:rPr>
        <w:t>с</w:t>
      </w:r>
      <w:r>
        <w:t xml:space="preserve"> </w:t>
      </w:r>
      <w:r>
        <w:rPr>
          <w:rFonts w:hint="eastAsia"/>
        </w:rPr>
        <w:t>различных</w:t>
      </w:r>
      <w:r>
        <w:t xml:space="preserve"> </w:t>
      </w:r>
      <w:r>
        <w:rPr>
          <w:rFonts w:hint="eastAsia"/>
        </w:rPr>
        <w:t>позиций</w:t>
      </w:r>
      <w:r>
        <w:t xml:space="preserve">, </w:t>
      </w:r>
      <w:r>
        <w:rPr>
          <w:rFonts w:hint="eastAsia"/>
        </w:rPr>
        <w:t>но</w:t>
      </w:r>
      <w:r>
        <w:t xml:space="preserve"> </w:t>
      </w:r>
      <w:r>
        <w:rPr>
          <w:rFonts w:hint="eastAsia"/>
        </w:rPr>
        <w:t>ни</w:t>
      </w:r>
      <w:r>
        <w:t xml:space="preserve"> </w:t>
      </w:r>
      <w:r>
        <w:rPr>
          <w:rFonts w:hint="eastAsia"/>
        </w:rPr>
        <w:t>по</w:t>
      </w:r>
      <w:r>
        <w:t xml:space="preserve"> </w:t>
      </w:r>
      <w:r>
        <w:rPr>
          <w:rFonts w:hint="eastAsia"/>
        </w:rPr>
        <w:t>возрастному</w:t>
      </w:r>
      <w:r>
        <w:t xml:space="preserve"> </w:t>
      </w:r>
      <w:r>
        <w:rPr>
          <w:rFonts w:hint="eastAsia"/>
        </w:rPr>
        <w:t>диапазону</w:t>
      </w:r>
      <w:r>
        <w:t xml:space="preserve">, </w:t>
      </w:r>
      <w:r>
        <w:rPr>
          <w:rFonts w:hint="eastAsia"/>
        </w:rPr>
        <w:t>ни</w:t>
      </w:r>
      <w:r>
        <w:t xml:space="preserve"> </w:t>
      </w:r>
      <w:r>
        <w:rPr>
          <w:rFonts w:hint="eastAsia"/>
        </w:rPr>
        <w:t>по</w:t>
      </w:r>
      <w:r>
        <w:t xml:space="preserve"> </w:t>
      </w:r>
      <w:r>
        <w:rPr>
          <w:rFonts w:hint="eastAsia"/>
        </w:rPr>
        <w:t>задачам</w:t>
      </w:r>
      <w:r>
        <w:t xml:space="preserve"> </w:t>
      </w:r>
      <w:r>
        <w:rPr>
          <w:rFonts w:hint="eastAsia"/>
        </w:rPr>
        <w:t>ни</w:t>
      </w:r>
      <w:r>
        <w:t xml:space="preserve"> </w:t>
      </w:r>
      <w:r>
        <w:rPr>
          <w:rFonts w:hint="eastAsia"/>
        </w:rPr>
        <w:t>один</w:t>
      </w:r>
      <w:r>
        <w:t xml:space="preserve"> </w:t>
      </w:r>
      <w:r>
        <w:rPr>
          <w:rFonts w:hint="eastAsia"/>
        </w:rPr>
        <w:t>из</w:t>
      </w:r>
      <w:r>
        <w:t xml:space="preserve"> </w:t>
      </w:r>
      <w:r>
        <w:rPr>
          <w:rFonts w:hint="eastAsia"/>
        </w:rPr>
        <w:t>них</w:t>
      </w:r>
      <w:r>
        <w:t xml:space="preserve"> </w:t>
      </w:r>
      <w:r>
        <w:rPr>
          <w:rFonts w:hint="eastAsia"/>
        </w:rPr>
        <w:t>не</w:t>
      </w:r>
      <w:r>
        <w:t xml:space="preserve"> </w:t>
      </w:r>
      <w:r>
        <w:rPr>
          <w:rFonts w:hint="eastAsia"/>
        </w:rPr>
        <w:t>рассматривает</w:t>
      </w:r>
      <w:r>
        <w:t xml:space="preserve"> </w:t>
      </w:r>
      <w:r>
        <w:rPr>
          <w:rFonts w:hint="eastAsia"/>
        </w:rPr>
        <w:t>дошкольный</w:t>
      </w:r>
      <w:r>
        <w:t xml:space="preserve"> </w:t>
      </w:r>
      <w:r>
        <w:rPr>
          <w:rFonts w:hint="eastAsia"/>
        </w:rPr>
        <w:t>возраст</w:t>
      </w:r>
      <w:r>
        <w:t xml:space="preserve"> </w:t>
      </w:r>
      <w:r>
        <w:rPr>
          <w:rFonts w:hint="eastAsia"/>
        </w:rPr>
        <w:t>как</w:t>
      </w:r>
      <w:r>
        <w:t xml:space="preserve"> </w:t>
      </w:r>
      <w:r>
        <w:rPr>
          <w:rFonts w:hint="eastAsia"/>
        </w:rPr>
        <w:t>период</w:t>
      </w:r>
      <w:r>
        <w:t xml:space="preserve"> </w:t>
      </w:r>
      <w:r>
        <w:rPr>
          <w:rFonts w:hint="eastAsia"/>
        </w:rPr>
        <w:t>закладки</w:t>
      </w:r>
      <w:r>
        <w:t xml:space="preserve"> </w:t>
      </w:r>
      <w:r>
        <w:rPr>
          <w:rFonts w:hint="eastAsia"/>
        </w:rPr>
        <w:t>профессионально</w:t>
      </w:r>
      <w:r>
        <w:t xml:space="preserve"> </w:t>
      </w:r>
      <w:r>
        <w:rPr>
          <w:rFonts w:hint="eastAsia"/>
        </w:rPr>
        <w:t>важных</w:t>
      </w:r>
      <w:r>
        <w:t xml:space="preserve"> </w:t>
      </w:r>
      <w:r>
        <w:rPr>
          <w:rFonts w:hint="eastAsia"/>
        </w:rPr>
        <w:t>психических</w:t>
      </w:r>
      <w:r>
        <w:t xml:space="preserve"> </w:t>
      </w:r>
      <w:r>
        <w:rPr>
          <w:rFonts w:hint="eastAsia"/>
        </w:rPr>
        <w:t>функций</w:t>
      </w:r>
      <w:r>
        <w:t xml:space="preserve"> </w:t>
      </w:r>
      <w:r>
        <w:rPr>
          <w:rFonts w:hint="eastAsia"/>
        </w:rPr>
        <w:t>наряду</w:t>
      </w:r>
      <w:r>
        <w:t xml:space="preserve"> </w:t>
      </w:r>
      <w:r>
        <w:rPr>
          <w:rFonts w:hint="eastAsia"/>
        </w:rPr>
        <w:t>с</w:t>
      </w:r>
      <w:r>
        <w:t xml:space="preserve"> </w:t>
      </w:r>
      <w:r>
        <w:rPr>
          <w:rFonts w:hint="eastAsia"/>
        </w:rPr>
        <w:t>общим</w:t>
      </w:r>
      <w:r>
        <w:t xml:space="preserve"> </w:t>
      </w:r>
      <w:r>
        <w:rPr>
          <w:rFonts w:hint="eastAsia"/>
        </w:rPr>
        <w:t>раз</w:t>
      </w:r>
      <w:r>
        <w:t>-</w:t>
      </w:r>
      <w:r>
        <w:rPr>
          <w:rFonts w:hint="eastAsia"/>
        </w:rPr>
        <w:t>витием</w:t>
      </w:r>
      <w:r>
        <w:t xml:space="preserve"> </w:t>
      </w:r>
      <w:r>
        <w:rPr>
          <w:rFonts w:hint="eastAsia"/>
        </w:rPr>
        <w:t>психики</w:t>
      </w:r>
      <w:r>
        <w:t xml:space="preserve"> </w:t>
      </w:r>
      <w:r>
        <w:rPr>
          <w:rFonts w:hint="eastAsia"/>
        </w:rPr>
        <w:t>ребенка</w:t>
      </w:r>
      <w:r>
        <w:t xml:space="preserve"> </w:t>
      </w:r>
      <w:r>
        <w:rPr>
          <w:rFonts w:hint="eastAsia"/>
        </w:rPr>
        <w:t>зачастую</w:t>
      </w:r>
      <w:r>
        <w:t xml:space="preserve"> </w:t>
      </w:r>
      <w:r>
        <w:rPr>
          <w:rFonts w:hint="eastAsia"/>
        </w:rPr>
        <w:t>уходит</w:t>
      </w:r>
      <w:r>
        <w:t xml:space="preserve"> </w:t>
      </w:r>
      <w:r>
        <w:rPr>
          <w:rFonts w:hint="eastAsia"/>
        </w:rPr>
        <w:t>из</w:t>
      </w:r>
      <w:r>
        <w:t xml:space="preserve"> </w:t>
      </w:r>
      <w:r>
        <w:rPr>
          <w:rFonts w:hint="eastAsia"/>
        </w:rPr>
        <w:t>поля</w:t>
      </w:r>
      <w:r>
        <w:t xml:space="preserve"> </w:t>
      </w:r>
      <w:r>
        <w:rPr>
          <w:rFonts w:hint="eastAsia"/>
        </w:rPr>
        <w:t>зрения</w:t>
      </w:r>
      <w:r>
        <w:t xml:space="preserve"> </w:t>
      </w:r>
      <w:r>
        <w:rPr>
          <w:rFonts w:hint="eastAsia"/>
        </w:rPr>
        <w:t>положение</w:t>
      </w:r>
      <w:r>
        <w:t xml:space="preserve"> </w:t>
      </w:r>
      <w:r>
        <w:rPr>
          <w:rFonts w:hint="eastAsia"/>
        </w:rPr>
        <w:t>о</w:t>
      </w:r>
      <w:r>
        <w:t xml:space="preserve"> </w:t>
      </w:r>
      <w:r>
        <w:rPr>
          <w:rFonts w:hint="eastAsia"/>
        </w:rPr>
        <w:t>том</w:t>
      </w:r>
      <w:r>
        <w:t xml:space="preserve">, </w:t>
      </w:r>
      <w:r>
        <w:rPr>
          <w:rFonts w:hint="eastAsia"/>
        </w:rPr>
        <w:t>что</w:t>
      </w:r>
      <w:r>
        <w:t xml:space="preserve"> </w:t>
      </w:r>
      <w:r>
        <w:rPr>
          <w:rFonts w:hint="eastAsia"/>
        </w:rPr>
        <w:t>этот</w:t>
      </w:r>
      <w:r>
        <w:t xml:space="preserve"> </w:t>
      </w:r>
      <w:r>
        <w:rPr>
          <w:rFonts w:hint="eastAsia"/>
        </w:rPr>
        <w:t>возраст</w:t>
      </w:r>
      <w:r>
        <w:t xml:space="preserve"> </w:t>
      </w:r>
      <w:r>
        <w:rPr>
          <w:rFonts w:hint="eastAsia"/>
        </w:rPr>
        <w:t>можно</w:t>
      </w:r>
      <w:r>
        <w:t xml:space="preserve"> </w:t>
      </w:r>
      <w:r>
        <w:rPr>
          <w:rFonts w:hint="eastAsia"/>
        </w:rPr>
        <w:t>рассматривать</w:t>
      </w:r>
      <w:r>
        <w:t xml:space="preserve"> </w:t>
      </w:r>
      <w:r>
        <w:rPr>
          <w:rFonts w:hint="eastAsia"/>
        </w:rPr>
        <w:t>как</w:t>
      </w:r>
      <w:r>
        <w:t xml:space="preserve"> </w:t>
      </w:r>
      <w:r>
        <w:rPr>
          <w:rFonts w:hint="eastAsia"/>
        </w:rPr>
        <w:t>период</w:t>
      </w:r>
      <w:r>
        <w:t xml:space="preserve"> </w:t>
      </w:r>
      <w:r>
        <w:rPr>
          <w:rFonts w:hint="eastAsia"/>
        </w:rPr>
        <w:t>проявления</w:t>
      </w:r>
      <w:r>
        <w:t xml:space="preserve"> </w:t>
      </w:r>
      <w:r>
        <w:rPr>
          <w:rFonts w:hint="eastAsia"/>
        </w:rPr>
        <w:t>и</w:t>
      </w:r>
      <w:r>
        <w:t xml:space="preserve"> </w:t>
      </w:r>
      <w:r>
        <w:rPr>
          <w:rFonts w:hint="eastAsia"/>
        </w:rPr>
        <w:t>развития</w:t>
      </w:r>
      <w:r>
        <w:t xml:space="preserve"> </w:t>
      </w:r>
      <w:r>
        <w:rPr>
          <w:rFonts w:hint="eastAsia"/>
        </w:rPr>
        <w:t>ранних</w:t>
      </w:r>
      <w:r>
        <w:t xml:space="preserve"> </w:t>
      </w:r>
      <w:r>
        <w:rPr>
          <w:rFonts w:hint="eastAsia"/>
        </w:rPr>
        <w:t>профессиональных</w:t>
      </w:r>
      <w:r>
        <w:t xml:space="preserve"> </w:t>
      </w:r>
      <w:r>
        <w:rPr>
          <w:rFonts w:hint="eastAsia"/>
        </w:rPr>
        <w:t>устремлений</w:t>
      </w:r>
      <w:r>
        <w:t xml:space="preserve">, </w:t>
      </w:r>
      <w:r>
        <w:rPr>
          <w:rFonts w:hint="eastAsia"/>
        </w:rPr>
        <w:t>как</w:t>
      </w:r>
      <w:r>
        <w:t xml:space="preserve"> </w:t>
      </w:r>
      <w:r>
        <w:rPr>
          <w:rFonts w:hint="eastAsia"/>
        </w:rPr>
        <w:t>время</w:t>
      </w:r>
      <w:r>
        <w:t xml:space="preserve"> </w:t>
      </w:r>
      <w:r>
        <w:rPr>
          <w:rFonts w:hint="eastAsia"/>
        </w:rPr>
        <w:t>формирования</w:t>
      </w:r>
      <w:r>
        <w:t xml:space="preserve"> </w:t>
      </w:r>
      <w:r>
        <w:rPr>
          <w:rFonts w:hint="eastAsia"/>
        </w:rPr>
        <w:t>первых</w:t>
      </w:r>
      <w:r>
        <w:t xml:space="preserve"> </w:t>
      </w:r>
      <w:r>
        <w:rPr>
          <w:rFonts w:hint="eastAsia"/>
        </w:rPr>
        <w:t>профессио</w:t>
      </w:r>
      <w:r>
        <w:t>-</w:t>
      </w:r>
      <w:r>
        <w:rPr>
          <w:rFonts w:hint="eastAsia"/>
        </w:rPr>
        <w:t>нальных</w:t>
      </w:r>
      <w:r>
        <w:t xml:space="preserve"> </w:t>
      </w:r>
      <w:r>
        <w:rPr>
          <w:rFonts w:hint="eastAsia"/>
        </w:rPr>
        <w:t>предпочтений</w:t>
      </w:r>
      <w:r>
        <w:t xml:space="preserve"> </w:t>
      </w:r>
      <w:r>
        <w:rPr>
          <w:rFonts w:hint="eastAsia"/>
        </w:rPr>
        <w:t>в</w:t>
      </w:r>
      <w:r>
        <w:t xml:space="preserve"> </w:t>
      </w:r>
      <w:r>
        <w:rPr>
          <w:rFonts w:hint="eastAsia"/>
        </w:rPr>
        <w:t>игровой</w:t>
      </w:r>
      <w:r>
        <w:t xml:space="preserve"> </w:t>
      </w:r>
      <w:r>
        <w:rPr>
          <w:rFonts w:hint="eastAsia"/>
        </w:rPr>
        <w:t>деятельности</w:t>
      </w:r>
      <w:r>
        <w:t>.</w:t>
      </w:r>
    </w:p>
    <w:p w14:paraId="6916CCC8" w14:textId="77777777" w:rsidR="00B13FF4" w:rsidRDefault="00B13FF4" w:rsidP="00B13FF4">
      <w:r>
        <w:rPr>
          <w:rFonts w:hint="eastAsia"/>
        </w:rPr>
        <w:t>Наша</w:t>
      </w:r>
      <w:r>
        <w:t xml:space="preserve"> </w:t>
      </w:r>
      <w:r>
        <w:rPr>
          <w:rFonts w:hint="eastAsia"/>
        </w:rPr>
        <w:t>система</w:t>
      </w:r>
      <w:r>
        <w:t xml:space="preserve"> </w:t>
      </w:r>
      <w:r>
        <w:rPr>
          <w:rFonts w:hint="eastAsia"/>
        </w:rPr>
        <w:t>ранней</w:t>
      </w:r>
      <w:r>
        <w:t xml:space="preserve"> </w:t>
      </w:r>
      <w:r>
        <w:rPr>
          <w:rFonts w:hint="eastAsia"/>
        </w:rPr>
        <w:t>профессиональной</w:t>
      </w:r>
      <w:r>
        <w:t xml:space="preserve"> </w:t>
      </w:r>
      <w:r>
        <w:rPr>
          <w:rFonts w:hint="eastAsia"/>
        </w:rPr>
        <w:t>ориентации</w:t>
      </w:r>
      <w:r>
        <w:t xml:space="preserve"> </w:t>
      </w:r>
      <w:r>
        <w:rPr>
          <w:rFonts w:hint="eastAsia"/>
        </w:rPr>
        <w:t>дошкольников</w:t>
      </w:r>
      <w:r>
        <w:t xml:space="preserve"> </w:t>
      </w:r>
      <w:r>
        <w:rPr>
          <w:rFonts w:hint="eastAsia"/>
        </w:rPr>
        <w:t>включает</w:t>
      </w:r>
      <w:r>
        <w:t xml:space="preserve"> </w:t>
      </w:r>
      <w:r>
        <w:rPr>
          <w:rFonts w:hint="eastAsia"/>
        </w:rPr>
        <w:t>в</w:t>
      </w:r>
      <w:r>
        <w:t xml:space="preserve"> </w:t>
      </w:r>
      <w:r>
        <w:rPr>
          <w:rFonts w:hint="eastAsia"/>
        </w:rPr>
        <w:t>себя</w:t>
      </w:r>
      <w:r>
        <w:t xml:space="preserve"> </w:t>
      </w:r>
      <w:r>
        <w:rPr>
          <w:rFonts w:hint="eastAsia"/>
        </w:rPr>
        <w:t>создание</w:t>
      </w:r>
      <w:r>
        <w:t xml:space="preserve"> </w:t>
      </w:r>
      <w:r>
        <w:rPr>
          <w:rFonts w:hint="eastAsia"/>
        </w:rPr>
        <w:t>условий</w:t>
      </w:r>
      <w:r>
        <w:t xml:space="preserve"> </w:t>
      </w:r>
      <w:r>
        <w:rPr>
          <w:rFonts w:hint="eastAsia"/>
        </w:rPr>
        <w:t>для</w:t>
      </w:r>
      <w:r>
        <w:t xml:space="preserve"> </w:t>
      </w:r>
      <w:r>
        <w:rPr>
          <w:rFonts w:hint="eastAsia"/>
        </w:rPr>
        <w:t>формирования</w:t>
      </w:r>
      <w:r>
        <w:t xml:space="preserve"> </w:t>
      </w:r>
      <w:r>
        <w:rPr>
          <w:rFonts w:hint="eastAsia"/>
        </w:rPr>
        <w:t>ранних</w:t>
      </w:r>
      <w:r>
        <w:t xml:space="preserve"> </w:t>
      </w:r>
      <w:r>
        <w:rPr>
          <w:rFonts w:hint="eastAsia"/>
        </w:rPr>
        <w:t>профессиональ</w:t>
      </w:r>
      <w:r>
        <w:rPr>
          <w:rFonts w:hint="eastAsia"/>
        </w:rPr>
        <w:t>¬</w:t>
      </w:r>
      <w:r>
        <w:rPr>
          <w:rFonts w:hint="eastAsia"/>
        </w:rPr>
        <w:t>ных</w:t>
      </w:r>
      <w:r>
        <w:t xml:space="preserve"> </w:t>
      </w:r>
      <w:r>
        <w:rPr>
          <w:rFonts w:hint="eastAsia"/>
        </w:rPr>
        <w:t>устремлений</w:t>
      </w:r>
      <w:r>
        <w:t xml:space="preserve">, </w:t>
      </w:r>
      <w:r>
        <w:rPr>
          <w:rFonts w:hint="eastAsia"/>
        </w:rPr>
        <w:t>выделение</w:t>
      </w:r>
      <w:r>
        <w:t xml:space="preserve"> </w:t>
      </w:r>
      <w:r>
        <w:rPr>
          <w:rFonts w:hint="eastAsia"/>
        </w:rPr>
        <w:t>этапов</w:t>
      </w:r>
      <w:r>
        <w:t xml:space="preserve"> </w:t>
      </w:r>
      <w:r>
        <w:rPr>
          <w:rFonts w:hint="eastAsia"/>
        </w:rPr>
        <w:t>формирования</w:t>
      </w:r>
      <w:r>
        <w:t xml:space="preserve"> </w:t>
      </w:r>
      <w:r>
        <w:rPr>
          <w:rFonts w:hint="eastAsia"/>
        </w:rPr>
        <w:t>представлений</w:t>
      </w:r>
      <w:r>
        <w:t xml:space="preserve"> </w:t>
      </w:r>
      <w:r>
        <w:rPr>
          <w:rFonts w:hint="eastAsia"/>
        </w:rPr>
        <w:t>о</w:t>
      </w:r>
      <w:r>
        <w:t xml:space="preserve"> </w:t>
      </w:r>
      <w:r>
        <w:rPr>
          <w:rFonts w:hint="eastAsia"/>
        </w:rPr>
        <w:t>профес</w:t>
      </w:r>
      <w:r>
        <w:t>-</w:t>
      </w:r>
      <w:r>
        <w:rPr>
          <w:rFonts w:hint="eastAsia"/>
        </w:rPr>
        <w:t>сиональной</w:t>
      </w:r>
      <w:r>
        <w:t xml:space="preserve"> </w:t>
      </w:r>
      <w:r>
        <w:rPr>
          <w:rFonts w:hint="eastAsia"/>
        </w:rPr>
        <w:t>деятельности</w:t>
      </w:r>
      <w:r>
        <w:t xml:space="preserve"> </w:t>
      </w:r>
      <w:r>
        <w:rPr>
          <w:rFonts w:hint="eastAsia"/>
        </w:rPr>
        <w:t>взрослых</w:t>
      </w:r>
      <w:r>
        <w:t xml:space="preserve">, </w:t>
      </w:r>
      <w:r>
        <w:rPr>
          <w:rFonts w:hint="eastAsia"/>
        </w:rPr>
        <w:t>обеспечивая</w:t>
      </w:r>
      <w:r>
        <w:t xml:space="preserve"> </w:t>
      </w:r>
      <w:r>
        <w:rPr>
          <w:rFonts w:hint="eastAsia"/>
        </w:rPr>
        <w:t>тем</w:t>
      </w:r>
      <w:r>
        <w:t xml:space="preserve"> </w:t>
      </w:r>
      <w:r>
        <w:rPr>
          <w:rFonts w:hint="eastAsia"/>
        </w:rPr>
        <w:t>самым</w:t>
      </w:r>
      <w:r>
        <w:t xml:space="preserve"> </w:t>
      </w:r>
      <w:r>
        <w:rPr>
          <w:rFonts w:hint="eastAsia"/>
        </w:rPr>
        <w:t>свободный</w:t>
      </w:r>
      <w:r>
        <w:t xml:space="preserve"> </w:t>
      </w:r>
      <w:r>
        <w:rPr>
          <w:rFonts w:hint="eastAsia"/>
        </w:rPr>
        <w:t>выбор</w:t>
      </w:r>
      <w:r>
        <w:t xml:space="preserve"> </w:t>
      </w:r>
      <w:r>
        <w:rPr>
          <w:rFonts w:hint="eastAsia"/>
        </w:rPr>
        <w:t>его</w:t>
      </w:r>
      <w:r>
        <w:t xml:space="preserve"> </w:t>
      </w:r>
      <w:r>
        <w:rPr>
          <w:rFonts w:hint="eastAsia"/>
        </w:rPr>
        <w:t>предстоящего</w:t>
      </w:r>
      <w:r>
        <w:t xml:space="preserve"> </w:t>
      </w:r>
      <w:r>
        <w:rPr>
          <w:rFonts w:hint="eastAsia"/>
        </w:rPr>
        <w:t>жизненного</w:t>
      </w:r>
      <w:r>
        <w:t xml:space="preserve"> </w:t>
      </w:r>
      <w:r>
        <w:rPr>
          <w:rFonts w:hint="eastAsia"/>
        </w:rPr>
        <w:t>пути</w:t>
      </w:r>
      <w:r>
        <w:t>.</w:t>
      </w:r>
    </w:p>
    <w:p w14:paraId="2ABAF398" w14:textId="77777777" w:rsidR="00B13FF4" w:rsidRDefault="00B13FF4" w:rsidP="00B13FF4">
      <w:r>
        <w:rPr>
          <w:rFonts w:hint="eastAsia"/>
        </w:rPr>
        <w:t>К</w:t>
      </w:r>
      <w:r>
        <w:t xml:space="preserve"> </w:t>
      </w:r>
      <w:r>
        <w:rPr>
          <w:rFonts w:hint="eastAsia"/>
        </w:rPr>
        <w:t>условиям</w:t>
      </w:r>
      <w:r>
        <w:t xml:space="preserve">, </w:t>
      </w:r>
      <w:r>
        <w:rPr>
          <w:rFonts w:hint="eastAsia"/>
        </w:rPr>
        <w:t>средствам</w:t>
      </w:r>
      <w:r>
        <w:t xml:space="preserve"> </w:t>
      </w:r>
      <w:r>
        <w:rPr>
          <w:rFonts w:hint="eastAsia"/>
        </w:rPr>
        <w:t>и</w:t>
      </w:r>
      <w:r>
        <w:t xml:space="preserve"> </w:t>
      </w:r>
      <w:r>
        <w:rPr>
          <w:rFonts w:hint="eastAsia"/>
        </w:rPr>
        <w:t>способам</w:t>
      </w:r>
      <w:r>
        <w:t xml:space="preserve"> </w:t>
      </w:r>
      <w:r>
        <w:rPr>
          <w:rFonts w:hint="eastAsia"/>
        </w:rPr>
        <w:t>развития</w:t>
      </w:r>
      <w:r>
        <w:t xml:space="preserve"> </w:t>
      </w:r>
      <w:r>
        <w:rPr>
          <w:rFonts w:hint="eastAsia"/>
        </w:rPr>
        <w:t>самоопределения</w:t>
      </w:r>
      <w:r>
        <w:t xml:space="preserve"> </w:t>
      </w:r>
      <w:r>
        <w:rPr>
          <w:rFonts w:hint="eastAsia"/>
        </w:rPr>
        <w:t>и</w:t>
      </w:r>
      <w:r>
        <w:t xml:space="preserve"> </w:t>
      </w:r>
      <w:r>
        <w:rPr>
          <w:rFonts w:hint="eastAsia"/>
        </w:rPr>
        <w:t>профес</w:t>
      </w:r>
      <w:r>
        <w:t>-</w:t>
      </w:r>
      <w:r>
        <w:rPr>
          <w:rFonts w:hint="eastAsia"/>
        </w:rPr>
        <w:t>сиональных</w:t>
      </w:r>
      <w:r>
        <w:t xml:space="preserve"> </w:t>
      </w:r>
      <w:r>
        <w:rPr>
          <w:rFonts w:hint="eastAsia"/>
        </w:rPr>
        <w:t>устремлений</w:t>
      </w:r>
      <w:r>
        <w:t xml:space="preserve"> </w:t>
      </w:r>
      <w:r>
        <w:rPr>
          <w:rFonts w:hint="eastAsia"/>
        </w:rPr>
        <w:t>дошкольника</w:t>
      </w:r>
      <w:r>
        <w:t xml:space="preserve"> </w:t>
      </w:r>
      <w:r>
        <w:rPr>
          <w:rFonts w:hint="eastAsia"/>
        </w:rPr>
        <w:t>относятся</w:t>
      </w:r>
      <w:r>
        <w:t xml:space="preserve">: </w:t>
      </w:r>
      <w:r>
        <w:rPr>
          <w:rFonts w:hint="eastAsia"/>
        </w:rPr>
        <w:t>развивающая</w:t>
      </w:r>
      <w:r>
        <w:t xml:space="preserve"> </w:t>
      </w:r>
      <w:r>
        <w:rPr>
          <w:rFonts w:hint="eastAsia"/>
        </w:rPr>
        <w:t>социальная</w:t>
      </w:r>
      <w:r>
        <w:t xml:space="preserve"> </w:t>
      </w:r>
      <w:r>
        <w:rPr>
          <w:rFonts w:hint="eastAsia"/>
        </w:rPr>
        <w:t>среда</w:t>
      </w:r>
      <w:r>
        <w:t xml:space="preserve">, </w:t>
      </w:r>
      <w:r>
        <w:rPr>
          <w:rFonts w:hint="eastAsia"/>
        </w:rPr>
        <w:t>взрослые</w:t>
      </w:r>
      <w:r>
        <w:t xml:space="preserve"> </w:t>
      </w:r>
      <w:r>
        <w:rPr>
          <w:rFonts w:hint="eastAsia"/>
        </w:rPr>
        <w:t>и</w:t>
      </w:r>
      <w:r>
        <w:t xml:space="preserve"> </w:t>
      </w:r>
      <w:r>
        <w:rPr>
          <w:rFonts w:hint="eastAsia"/>
        </w:rPr>
        <w:t>их</w:t>
      </w:r>
      <w:r>
        <w:t xml:space="preserve"> </w:t>
      </w:r>
      <w:r>
        <w:rPr>
          <w:rFonts w:hint="eastAsia"/>
        </w:rPr>
        <w:t>деятельность</w:t>
      </w:r>
      <w:r>
        <w:t xml:space="preserve"> </w:t>
      </w:r>
      <w:r>
        <w:rPr>
          <w:rFonts w:hint="eastAsia"/>
        </w:rPr>
        <w:t>как</w:t>
      </w:r>
      <w:r>
        <w:t xml:space="preserve"> </w:t>
      </w:r>
      <w:r>
        <w:rPr>
          <w:rFonts w:hint="eastAsia"/>
        </w:rPr>
        <w:t>сенсорные</w:t>
      </w:r>
      <w:r>
        <w:t xml:space="preserve"> </w:t>
      </w:r>
      <w:r>
        <w:rPr>
          <w:rFonts w:hint="eastAsia"/>
        </w:rPr>
        <w:t>эталоны</w:t>
      </w:r>
      <w:r>
        <w:t xml:space="preserve">, </w:t>
      </w:r>
      <w:r>
        <w:rPr>
          <w:rFonts w:hint="eastAsia"/>
        </w:rPr>
        <w:t>социальные</w:t>
      </w:r>
      <w:r>
        <w:t xml:space="preserve"> </w:t>
      </w:r>
      <w:r>
        <w:rPr>
          <w:rFonts w:hint="eastAsia"/>
        </w:rPr>
        <w:t>роли</w:t>
      </w:r>
      <w:r>
        <w:t xml:space="preserve">, </w:t>
      </w:r>
      <w:r>
        <w:rPr>
          <w:rFonts w:hint="eastAsia"/>
        </w:rPr>
        <w:t>смысловые</w:t>
      </w:r>
      <w:r>
        <w:t xml:space="preserve"> </w:t>
      </w:r>
      <w:r>
        <w:rPr>
          <w:rFonts w:hint="eastAsia"/>
        </w:rPr>
        <w:t>представления</w:t>
      </w:r>
      <w:r>
        <w:t xml:space="preserve">, </w:t>
      </w:r>
      <w:r>
        <w:rPr>
          <w:rFonts w:hint="eastAsia"/>
        </w:rPr>
        <w:t>социальные</w:t>
      </w:r>
      <w:r>
        <w:t xml:space="preserve"> </w:t>
      </w:r>
      <w:r>
        <w:rPr>
          <w:rFonts w:hint="eastAsia"/>
        </w:rPr>
        <w:t>и</w:t>
      </w:r>
      <w:r>
        <w:t xml:space="preserve"> </w:t>
      </w:r>
      <w:r>
        <w:rPr>
          <w:rFonts w:hint="eastAsia"/>
        </w:rPr>
        <w:t>профессиональные</w:t>
      </w:r>
      <w:r>
        <w:t xml:space="preserve"> </w:t>
      </w:r>
      <w:r>
        <w:rPr>
          <w:rFonts w:hint="eastAsia"/>
        </w:rPr>
        <w:t>стереотипы</w:t>
      </w:r>
      <w:r>
        <w:t xml:space="preserve">, </w:t>
      </w:r>
      <w:r>
        <w:rPr>
          <w:rFonts w:hint="eastAsia"/>
        </w:rPr>
        <w:t>эмо</w:t>
      </w:r>
      <w:r>
        <w:t>-</w:t>
      </w:r>
      <w:r>
        <w:rPr>
          <w:rFonts w:hint="eastAsia"/>
        </w:rPr>
        <w:t>циональная</w:t>
      </w:r>
      <w:r>
        <w:t xml:space="preserve"> </w:t>
      </w:r>
      <w:r>
        <w:rPr>
          <w:rFonts w:hint="eastAsia"/>
        </w:rPr>
        <w:t>профессиональная</w:t>
      </w:r>
      <w:r>
        <w:t xml:space="preserve"> </w:t>
      </w:r>
      <w:r>
        <w:rPr>
          <w:rFonts w:hint="eastAsia"/>
        </w:rPr>
        <w:t>идентификация</w:t>
      </w:r>
      <w:r>
        <w:t xml:space="preserve">, </w:t>
      </w:r>
      <w:r>
        <w:rPr>
          <w:rFonts w:hint="eastAsia"/>
        </w:rPr>
        <w:t>жизненные</w:t>
      </w:r>
      <w:r>
        <w:t xml:space="preserve"> </w:t>
      </w:r>
      <w:r>
        <w:rPr>
          <w:rFonts w:hint="eastAsia"/>
        </w:rPr>
        <w:t>сценарии</w:t>
      </w:r>
      <w:r>
        <w:t xml:space="preserve">, </w:t>
      </w:r>
      <w:r>
        <w:rPr>
          <w:rFonts w:hint="eastAsia"/>
        </w:rPr>
        <w:t>интегри</w:t>
      </w:r>
      <w:r>
        <w:t>-</w:t>
      </w:r>
      <w:r>
        <w:rPr>
          <w:rFonts w:hint="eastAsia"/>
        </w:rPr>
        <w:t>руемые</w:t>
      </w:r>
      <w:r>
        <w:t xml:space="preserve"> </w:t>
      </w:r>
      <w:r>
        <w:rPr>
          <w:rFonts w:hint="eastAsia"/>
        </w:rPr>
        <w:t>и</w:t>
      </w:r>
      <w:r>
        <w:t xml:space="preserve"> </w:t>
      </w:r>
      <w:r>
        <w:rPr>
          <w:rFonts w:hint="eastAsia"/>
        </w:rPr>
        <w:t>реализуемые</w:t>
      </w:r>
      <w:r>
        <w:t xml:space="preserve"> </w:t>
      </w:r>
      <w:r>
        <w:rPr>
          <w:rFonts w:hint="eastAsia"/>
        </w:rPr>
        <w:t>в</w:t>
      </w:r>
      <w:r>
        <w:t xml:space="preserve"> </w:t>
      </w:r>
      <w:r>
        <w:rPr>
          <w:rFonts w:hint="eastAsia"/>
        </w:rPr>
        <w:t>развивающих</w:t>
      </w:r>
      <w:r>
        <w:t xml:space="preserve"> </w:t>
      </w:r>
      <w:r>
        <w:rPr>
          <w:rFonts w:hint="eastAsia"/>
        </w:rPr>
        <w:t>ситуациях</w:t>
      </w:r>
      <w:r>
        <w:t xml:space="preserve"> </w:t>
      </w:r>
      <w:r>
        <w:rPr>
          <w:rFonts w:hint="eastAsia"/>
        </w:rPr>
        <w:t>в</w:t>
      </w:r>
      <w:r>
        <w:t xml:space="preserve"> </w:t>
      </w:r>
      <w:r>
        <w:rPr>
          <w:rFonts w:hint="eastAsia"/>
        </w:rPr>
        <w:t>процессе</w:t>
      </w:r>
      <w:r>
        <w:t xml:space="preserve"> </w:t>
      </w:r>
      <w:r>
        <w:rPr>
          <w:rFonts w:hint="eastAsia"/>
        </w:rPr>
        <w:t>игровой</w:t>
      </w:r>
      <w:r>
        <w:t xml:space="preserve"> </w:t>
      </w:r>
      <w:r>
        <w:rPr>
          <w:rFonts w:hint="eastAsia"/>
        </w:rPr>
        <w:t>деятель</w:t>
      </w:r>
      <w:r>
        <w:t>-</w:t>
      </w:r>
      <w:r>
        <w:rPr>
          <w:rFonts w:hint="eastAsia"/>
        </w:rPr>
        <w:t>ности</w:t>
      </w:r>
      <w:r>
        <w:t>.</w:t>
      </w:r>
    </w:p>
    <w:p w14:paraId="611FC703" w14:textId="77777777" w:rsidR="00B13FF4" w:rsidRDefault="00B13FF4" w:rsidP="00B13FF4">
      <w:r>
        <w:rPr>
          <w:rFonts w:hint="eastAsia"/>
        </w:rPr>
        <w:t>Психолого</w:t>
      </w:r>
      <w:r>
        <w:t>-</w:t>
      </w:r>
      <w:r>
        <w:rPr>
          <w:rFonts w:hint="eastAsia"/>
        </w:rPr>
        <w:t>педагогическое</w:t>
      </w:r>
      <w:r>
        <w:t xml:space="preserve"> </w:t>
      </w:r>
      <w:r>
        <w:rPr>
          <w:rFonts w:hint="eastAsia"/>
        </w:rPr>
        <w:t>моделирование</w:t>
      </w:r>
      <w:r>
        <w:t xml:space="preserve"> </w:t>
      </w:r>
      <w:r>
        <w:rPr>
          <w:rFonts w:hint="eastAsia"/>
        </w:rPr>
        <w:t>пути</w:t>
      </w:r>
      <w:r>
        <w:t xml:space="preserve"> </w:t>
      </w:r>
      <w:r>
        <w:rPr>
          <w:rFonts w:hint="eastAsia"/>
        </w:rPr>
        <w:t>раннего</w:t>
      </w:r>
      <w:r>
        <w:t xml:space="preserve"> </w:t>
      </w:r>
      <w:r>
        <w:rPr>
          <w:rFonts w:hint="eastAsia"/>
        </w:rPr>
        <w:t>профессиональ</w:t>
      </w:r>
      <w:r>
        <w:t>-</w:t>
      </w:r>
      <w:r>
        <w:rPr>
          <w:rFonts w:hint="eastAsia"/>
        </w:rPr>
        <w:t>ного</w:t>
      </w:r>
      <w:r>
        <w:t xml:space="preserve"> </w:t>
      </w:r>
      <w:r>
        <w:rPr>
          <w:rFonts w:hint="eastAsia"/>
        </w:rPr>
        <w:t>ориентирования</w:t>
      </w:r>
      <w:r>
        <w:t xml:space="preserve"> </w:t>
      </w:r>
      <w:r>
        <w:rPr>
          <w:rFonts w:hint="eastAsia"/>
        </w:rPr>
        <w:t>дошкольников</w:t>
      </w:r>
      <w:r>
        <w:t xml:space="preserve"> </w:t>
      </w:r>
      <w:r>
        <w:rPr>
          <w:rFonts w:hint="eastAsia"/>
        </w:rPr>
        <w:t>представляет</w:t>
      </w:r>
      <w:r>
        <w:t xml:space="preserve"> </w:t>
      </w:r>
      <w:r>
        <w:rPr>
          <w:rFonts w:hint="eastAsia"/>
        </w:rPr>
        <w:t>собой</w:t>
      </w:r>
      <w:r>
        <w:t xml:space="preserve"> </w:t>
      </w:r>
      <w:r>
        <w:rPr>
          <w:rFonts w:hint="eastAsia"/>
        </w:rPr>
        <w:t>поуровневую</w:t>
      </w:r>
      <w:r>
        <w:t xml:space="preserve"> </w:t>
      </w:r>
      <w:r>
        <w:rPr>
          <w:rFonts w:hint="eastAsia"/>
        </w:rPr>
        <w:t>органи</w:t>
      </w:r>
      <w:r>
        <w:t>-</w:t>
      </w:r>
      <w:r>
        <w:rPr>
          <w:rFonts w:hint="eastAsia"/>
        </w:rPr>
        <w:t>зацию</w:t>
      </w:r>
      <w:r>
        <w:lastRenderedPageBreak/>
        <w:t xml:space="preserve"> </w:t>
      </w:r>
      <w:r>
        <w:rPr>
          <w:rFonts w:hint="eastAsia"/>
        </w:rPr>
        <w:t>ранней</w:t>
      </w:r>
      <w:r>
        <w:t xml:space="preserve"> </w:t>
      </w:r>
      <w:r>
        <w:rPr>
          <w:rFonts w:hint="eastAsia"/>
        </w:rPr>
        <w:t>ориентации</w:t>
      </w:r>
      <w:r>
        <w:t xml:space="preserve"> </w:t>
      </w:r>
      <w:r>
        <w:rPr>
          <w:rFonts w:hint="eastAsia"/>
        </w:rPr>
        <w:t>детей</w:t>
      </w:r>
      <w:r>
        <w:t xml:space="preserve"> </w:t>
      </w:r>
      <w:r>
        <w:rPr>
          <w:rFonts w:hint="eastAsia"/>
        </w:rPr>
        <w:t>в</w:t>
      </w:r>
      <w:r>
        <w:t xml:space="preserve"> </w:t>
      </w:r>
      <w:r>
        <w:rPr>
          <w:rFonts w:hint="eastAsia"/>
        </w:rPr>
        <w:t>профессиональной</w:t>
      </w:r>
      <w:r>
        <w:t xml:space="preserve"> </w:t>
      </w:r>
      <w:r>
        <w:rPr>
          <w:rFonts w:hint="eastAsia"/>
        </w:rPr>
        <w:t>деятельности</w:t>
      </w:r>
      <w:r>
        <w:t xml:space="preserve"> </w:t>
      </w:r>
      <w:r>
        <w:rPr>
          <w:rFonts w:hint="eastAsia"/>
        </w:rPr>
        <w:t>взрослых</w:t>
      </w:r>
      <w:r>
        <w:t xml:space="preserve">, </w:t>
      </w:r>
      <w:r>
        <w:rPr>
          <w:rFonts w:hint="eastAsia"/>
        </w:rPr>
        <w:t>предполагает</w:t>
      </w:r>
      <w:r>
        <w:t xml:space="preserve"> </w:t>
      </w:r>
      <w:r>
        <w:rPr>
          <w:rFonts w:hint="eastAsia"/>
        </w:rPr>
        <w:t>развитие</w:t>
      </w:r>
      <w:r>
        <w:t xml:space="preserve"> </w:t>
      </w:r>
      <w:r>
        <w:rPr>
          <w:rFonts w:hint="eastAsia"/>
        </w:rPr>
        <w:t>у</w:t>
      </w:r>
      <w:r>
        <w:t xml:space="preserve"> </w:t>
      </w:r>
      <w:r>
        <w:rPr>
          <w:rFonts w:hint="eastAsia"/>
        </w:rPr>
        <w:t>детей</w:t>
      </w:r>
      <w:r>
        <w:t xml:space="preserve"> </w:t>
      </w:r>
      <w:r>
        <w:rPr>
          <w:rFonts w:hint="eastAsia"/>
        </w:rPr>
        <w:t>профессиональной</w:t>
      </w:r>
      <w:r>
        <w:t xml:space="preserve"> </w:t>
      </w:r>
      <w:r>
        <w:rPr>
          <w:rFonts w:hint="eastAsia"/>
        </w:rPr>
        <w:t>направленности</w:t>
      </w:r>
      <w:r>
        <w:t xml:space="preserve">, </w:t>
      </w:r>
      <w:r>
        <w:rPr>
          <w:rFonts w:hint="eastAsia"/>
        </w:rPr>
        <w:t>формирова</w:t>
      </w:r>
      <w:r>
        <w:t>-</w:t>
      </w:r>
      <w:r>
        <w:rPr>
          <w:rFonts w:hint="eastAsia"/>
        </w:rPr>
        <w:t>ние</w:t>
      </w:r>
      <w:r>
        <w:t xml:space="preserve"> </w:t>
      </w:r>
      <w:r>
        <w:rPr>
          <w:rFonts w:hint="eastAsia"/>
        </w:rPr>
        <w:t>профессиональной</w:t>
      </w:r>
      <w:r>
        <w:t xml:space="preserve"> </w:t>
      </w:r>
      <w:r>
        <w:rPr>
          <w:rFonts w:hint="eastAsia"/>
        </w:rPr>
        <w:t>составляющей</w:t>
      </w:r>
      <w:r>
        <w:t xml:space="preserve"> </w:t>
      </w:r>
      <w:r>
        <w:rPr>
          <w:rFonts w:hint="eastAsia"/>
        </w:rPr>
        <w:t>«</w:t>
      </w:r>
      <w:r>
        <w:rPr>
          <w:rFonts w:hint="eastAsia"/>
        </w:rPr>
        <w:t>образа</w:t>
      </w:r>
      <w:r>
        <w:t xml:space="preserve"> - </w:t>
      </w:r>
      <w:r>
        <w:rPr>
          <w:rFonts w:hint="eastAsia"/>
        </w:rPr>
        <w:t>Я</w:t>
      </w:r>
      <w:r>
        <w:rPr>
          <w:rFonts w:hint="eastAsia"/>
        </w:rPr>
        <w:t>»</w:t>
      </w:r>
      <w:r>
        <w:t xml:space="preserve">, </w:t>
      </w:r>
      <w:r>
        <w:rPr>
          <w:rFonts w:hint="eastAsia"/>
        </w:rPr>
        <w:t>создающих</w:t>
      </w:r>
      <w:r>
        <w:t xml:space="preserve"> </w:t>
      </w:r>
      <w:r>
        <w:rPr>
          <w:rFonts w:hint="eastAsia"/>
        </w:rPr>
        <w:t>основу</w:t>
      </w:r>
      <w:r>
        <w:t xml:space="preserve"> </w:t>
      </w:r>
      <w:r>
        <w:rPr>
          <w:rFonts w:hint="eastAsia"/>
        </w:rPr>
        <w:t>для</w:t>
      </w:r>
      <w:r>
        <w:t xml:space="preserve"> </w:t>
      </w:r>
      <w:r>
        <w:rPr>
          <w:rFonts w:hint="eastAsia"/>
        </w:rPr>
        <w:t>са</w:t>
      </w:r>
      <w:r>
        <w:t>-</w:t>
      </w:r>
      <w:r>
        <w:rPr>
          <w:rFonts w:hint="eastAsia"/>
        </w:rPr>
        <w:t>моопределения</w:t>
      </w:r>
      <w:r>
        <w:t xml:space="preserve"> </w:t>
      </w:r>
      <w:r>
        <w:rPr>
          <w:rFonts w:hint="eastAsia"/>
        </w:rPr>
        <w:t>и</w:t>
      </w:r>
      <w:r>
        <w:t xml:space="preserve"> </w:t>
      </w:r>
      <w:r>
        <w:rPr>
          <w:rFonts w:hint="eastAsia"/>
        </w:rPr>
        <w:t>развития</w:t>
      </w:r>
      <w:r>
        <w:t xml:space="preserve"> </w:t>
      </w:r>
      <w:r>
        <w:rPr>
          <w:rFonts w:hint="eastAsia"/>
        </w:rPr>
        <w:t>профессионально</w:t>
      </w:r>
      <w:r>
        <w:t xml:space="preserve"> </w:t>
      </w:r>
      <w:r>
        <w:rPr>
          <w:rFonts w:hint="eastAsia"/>
        </w:rPr>
        <w:t>важных</w:t>
      </w:r>
      <w:r>
        <w:t xml:space="preserve"> </w:t>
      </w:r>
      <w:r>
        <w:rPr>
          <w:rFonts w:hint="eastAsia"/>
        </w:rPr>
        <w:t>качеств</w:t>
      </w:r>
      <w:r>
        <w:t xml:space="preserve"> </w:t>
      </w:r>
      <w:r>
        <w:rPr>
          <w:rFonts w:hint="eastAsia"/>
        </w:rPr>
        <w:t>в</w:t>
      </w:r>
      <w:r>
        <w:t xml:space="preserve"> </w:t>
      </w:r>
      <w:r>
        <w:rPr>
          <w:rFonts w:hint="eastAsia"/>
        </w:rPr>
        <w:t>игровой</w:t>
      </w:r>
      <w:r>
        <w:t xml:space="preserve"> </w:t>
      </w:r>
      <w:r>
        <w:rPr>
          <w:rFonts w:hint="eastAsia"/>
        </w:rPr>
        <w:t>дея</w:t>
      </w:r>
      <w:r>
        <w:t>-</w:t>
      </w:r>
      <w:r>
        <w:rPr>
          <w:rFonts w:hint="eastAsia"/>
        </w:rPr>
        <w:t>тельности</w:t>
      </w:r>
      <w:r>
        <w:t>.</w:t>
      </w:r>
    </w:p>
    <w:p w14:paraId="1B22B228" w14:textId="77777777" w:rsidR="00B13FF4" w:rsidRDefault="00B13FF4" w:rsidP="00B13FF4">
      <w:r>
        <w:rPr>
          <w:rFonts w:hint="eastAsia"/>
        </w:rPr>
        <w:t>Реальное</w:t>
      </w:r>
      <w:r>
        <w:t xml:space="preserve"> </w:t>
      </w:r>
      <w:r>
        <w:rPr>
          <w:rFonts w:hint="eastAsia"/>
        </w:rPr>
        <w:t>развитие</w:t>
      </w:r>
      <w:r>
        <w:t xml:space="preserve"> </w:t>
      </w:r>
      <w:r>
        <w:rPr>
          <w:rFonts w:hint="eastAsia"/>
        </w:rPr>
        <w:t>системы</w:t>
      </w:r>
      <w:r>
        <w:t xml:space="preserve"> </w:t>
      </w:r>
      <w:r>
        <w:rPr>
          <w:rFonts w:hint="eastAsia"/>
        </w:rPr>
        <w:t>общего</w:t>
      </w:r>
      <w:r>
        <w:t xml:space="preserve"> </w:t>
      </w:r>
      <w:r>
        <w:rPr>
          <w:rFonts w:hint="eastAsia"/>
        </w:rPr>
        <w:t>образования</w:t>
      </w:r>
      <w:r>
        <w:t xml:space="preserve">, </w:t>
      </w:r>
      <w:r>
        <w:rPr>
          <w:rFonts w:hint="eastAsia"/>
        </w:rPr>
        <w:t>педагогическая</w:t>
      </w:r>
      <w:r>
        <w:t xml:space="preserve"> </w:t>
      </w:r>
      <w:r>
        <w:rPr>
          <w:rFonts w:hint="eastAsia"/>
        </w:rPr>
        <w:t>практика</w:t>
      </w:r>
      <w:r>
        <w:t xml:space="preserve"> </w:t>
      </w:r>
      <w:r>
        <w:rPr>
          <w:rFonts w:hint="eastAsia"/>
        </w:rPr>
        <w:t>ставит</w:t>
      </w:r>
      <w:r>
        <w:t xml:space="preserve"> </w:t>
      </w:r>
      <w:r>
        <w:rPr>
          <w:rFonts w:hint="eastAsia"/>
        </w:rPr>
        <w:t>в</w:t>
      </w:r>
      <w:r>
        <w:t xml:space="preserve"> </w:t>
      </w:r>
      <w:r>
        <w:rPr>
          <w:rFonts w:hint="eastAsia"/>
        </w:rPr>
        <w:t>контексте</w:t>
      </w:r>
      <w:r>
        <w:t xml:space="preserve"> </w:t>
      </w:r>
      <w:r>
        <w:rPr>
          <w:rFonts w:hint="eastAsia"/>
        </w:rPr>
        <w:t>умственного</w:t>
      </w:r>
      <w:r>
        <w:t xml:space="preserve"> </w:t>
      </w:r>
      <w:r>
        <w:rPr>
          <w:rFonts w:hint="eastAsia"/>
        </w:rPr>
        <w:t>развития</w:t>
      </w:r>
      <w:r>
        <w:t xml:space="preserve"> </w:t>
      </w:r>
      <w:r>
        <w:rPr>
          <w:rFonts w:hint="eastAsia"/>
        </w:rPr>
        <w:t>ребенка</w:t>
      </w:r>
      <w:r>
        <w:t xml:space="preserve"> </w:t>
      </w:r>
      <w:r>
        <w:rPr>
          <w:rFonts w:hint="eastAsia"/>
        </w:rPr>
        <w:t>проблему</w:t>
      </w:r>
      <w:r>
        <w:t xml:space="preserve"> </w:t>
      </w:r>
      <w:r>
        <w:rPr>
          <w:rFonts w:hint="eastAsia"/>
        </w:rPr>
        <w:t>научной</w:t>
      </w:r>
      <w:r>
        <w:t xml:space="preserve"> </w:t>
      </w:r>
      <w:r>
        <w:rPr>
          <w:rFonts w:hint="eastAsia"/>
        </w:rPr>
        <w:t>разработ</w:t>
      </w:r>
      <w:r>
        <w:rPr>
          <w:rFonts w:hint="eastAsia"/>
        </w:rPr>
        <w:t>¬</w:t>
      </w:r>
      <w:r>
        <w:rPr>
          <w:rFonts w:hint="eastAsia"/>
        </w:rPr>
        <w:t>ки</w:t>
      </w:r>
      <w:r>
        <w:t xml:space="preserve"> </w:t>
      </w:r>
      <w:r>
        <w:rPr>
          <w:rFonts w:hint="eastAsia"/>
        </w:rPr>
        <w:t>педагогической</w:t>
      </w:r>
      <w:r>
        <w:t xml:space="preserve"> </w:t>
      </w:r>
      <w:r>
        <w:rPr>
          <w:rFonts w:hint="eastAsia"/>
        </w:rPr>
        <w:t>системы</w:t>
      </w:r>
      <w:r>
        <w:t xml:space="preserve"> </w:t>
      </w:r>
      <w:r>
        <w:rPr>
          <w:rFonts w:hint="eastAsia"/>
        </w:rPr>
        <w:t>формирования</w:t>
      </w:r>
      <w:r>
        <w:t xml:space="preserve"> </w:t>
      </w:r>
      <w:r>
        <w:rPr>
          <w:rFonts w:hint="eastAsia"/>
        </w:rPr>
        <w:t>и</w:t>
      </w:r>
      <w:r>
        <w:t xml:space="preserve"> </w:t>
      </w:r>
      <w:r>
        <w:rPr>
          <w:rFonts w:hint="eastAsia"/>
        </w:rPr>
        <w:t>расширения</w:t>
      </w:r>
      <w:r>
        <w:t xml:space="preserve"> </w:t>
      </w:r>
      <w:r>
        <w:rPr>
          <w:rFonts w:hint="eastAsia"/>
        </w:rPr>
        <w:t>представлений</w:t>
      </w:r>
      <w:r>
        <w:t xml:space="preserve"> </w:t>
      </w:r>
      <w:r>
        <w:rPr>
          <w:rFonts w:hint="eastAsia"/>
        </w:rPr>
        <w:t>до</w:t>
      </w:r>
      <w:r>
        <w:t>-</w:t>
      </w:r>
      <w:r>
        <w:rPr>
          <w:rFonts w:hint="eastAsia"/>
        </w:rPr>
        <w:t>школьников</w:t>
      </w:r>
      <w:r>
        <w:t xml:space="preserve"> </w:t>
      </w:r>
      <w:r>
        <w:rPr>
          <w:rFonts w:hint="eastAsia"/>
        </w:rPr>
        <w:t>о</w:t>
      </w:r>
      <w:r>
        <w:t xml:space="preserve"> </w:t>
      </w:r>
      <w:r>
        <w:rPr>
          <w:rFonts w:hint="eastAsia"/>
        </w:rPr>
        <w:t>мире</w:t>
      </w:r>
      <w:r>
        <w:t xml:space="preserve"> </w:t>
      </w:r>
      <w:r>
        <w:rPr>
          <w:rFonts w:hint="eastAsia"/>
        </w:rPr>
        <w:t>профессий</w:t>
      </w:r>
      <w:r>
        <w:t xml:space="preserve">, </w:t>
      </w:r>
      <w:r>
        <w:rPr>
          <w:rFonts w:hint="eastAsia"/>
        </w:rPr>
        <w:t>структуре</w:t>
      </w:r>
      <w:r>
        <w:t xml:space="preserve"> </w:t>
      </w:r>
      <w:r>
        <w:rPr>
          <w:rFonts w:hint="eastAsia"/>
        </w:rPr>
        <w:t>профессиональной</w:t>
      </w:r>
      <w:r>
        <w:t xml:space="preserve"> </w:t>
      </w:r>
      <w:r>
        <w:rPr>
          <w:rFonts w:hint="eastAsia"/>
        </w:rPr>
        <w:t>деятельности</w:t>
      </w:r>
      <w:r>
        <w:t xml:space="preserve"> </w:t>
      </w:r>
      <w:r>
        <w:rPr>
          <w:rFonts w:hint="eastAsia"/>
        </w:rPr>
        <w:t>взрослых</w:t>
      </w:r>
      <w:r>
        <w:t xml:space="preserve">, </w:t>
      </w:r>
      <w:r>
        <w:rPr>
          <w:rFonts w:hint="eastAsia"/>
        </w:rPr>
        <w:t>т</w:t>
      </w:r>
      <w:r>
        <w:t>.</w:t>
      </w:r>
      <w:r>
        <w:rPr>
          <w:rFonts w:hint="eastAsia"/>
        </w:rPr>
        <w:t>е</w:t>
      </w:r>
      <w:r>
        <w:t xml:space="preserve">. </w:t>
      </w:r>
      <w:r>
        <w:rPr>
          <w:rFonts w:hint="eastAsia"/>
        </w:rPr>
        <w:t>проблему</w:t>
      </w:r>
      <w:r>
        <w:t xml:space="preserve"> </w:t>
      </w:r>
      <w:r>
        <w:rPr>
          <w:rFonts w:hint="eastAsia"/>
        </w:rPr>
        <w:t>ранней</w:t>
      </w:r>
      <w:r>
        <w:t xml:space="preserve"> </w:t>
      </w:r>
      <w:r>
        <w:rPr>
          <w:rFonts w:hint="eastAsia"/>
        </w:rPr>
        <w:t>профессиональной</w:t>
      </w:r>
      <w:r>
        <w:t xml:space="preserve"> </w:t>
      </w:r>
      <w:r>
        <w:rPr>
          <w:rFonts w:hint="eastAsia"/>
        </w:rPr>
        <w:t>ориентации</w:t>
      </w:r>
      <w:r>
        <w:t xml:space="preserve"> </w:t>
      </w:r>
      <w:r>
        <w:rPr>
          <w:rFonts w:hint="eastAsia"/>
        </w:rPr>
        <w:t>дошкольников</w:t>
      </w:r>
      <w:r>
        <w:t xml:space="preserve">. </w:t>
      </w:r>
      <w:r>
        <w:rPr>
          <w:rFonts w:hint="eastAsia"/>
        </w:rPr>
        <w:t>Задачи</w:t>
      </w:r>
      <w:r>
        <w:t xml:space="preserve">, </w:t>
      </w:r>
      <w:r>
        <w:rPr>
          <w:rFonts w:hint="eastAsia"/>
        </w:rPr>
        <w:t>связанные</w:t>
      </w:r>
      <w:r>
        <w:t xml:space="preserve"> </w:t>
      </w:r>
      <w:r>
        <w:rPr>
          <w:rFonts w:hint="eastAsia"/>
        </w:rPr>
        <w:t>с</w:t>
      </w:r>
      <w:r>
        <w:t xml:space="preserve"> </w:t>
      </w:r>
      <w:r>
        <w:rPr>
          <w:rFonts w:hint="eastAsia"/>
        </w:rPr>
        <w:t>решением</w:t>
      </w:r>
      <w:r>
        <w:t xml:space="preserve"> </w:t>
      </w:r>
      <w:r>
        <w:rPr>
          <w:rFonts w:hint="eastAsia"/>
        </w:rPr>
        <w:t>данной</w:t>
      </w:r>
      <w:r>
        <w:t xml:space="preserve"> </w:t>
      </w:r>
      <w:r>
        <w:rPr>
          <w:rFonts w:hint="eastAsia"/>
        </w:rPr>
        <w:t>проблемы</w:t>
      </w:r>
      <w:r>
        <w:t xml:space="preserve">, </w:t>
      </w:r>
      <w:r>
        <w:rPr>
          <w:rFonts w:hint="eastAsia"/>
        </w:rPr>
        <w:t>относятся</w:t>
      </w:r>
      <w:r>
        <w:t xml:space="preserve"> </w:t>
      </w:r>
      <w:r>
        <w:rPr>
          <w:rFonts w:hint="eastAsia"/>
        </w:rPr>
        <w:t>к</w:t>
      </w:r>
      <w:r>
        <w:t xml:space="preserve"> </w:t>
      </w:r>
      <w:r>
        <w:rPr>
          <w:rFonts w:hint="eastAsia"/>
        </w:rPr>
        <w:t>когнитивному</w:t>
      </w:r>
      <w:r>
        <w:t xml:space="preserve"> </w:t>
      </w:r>
      <w:r>
        <w:rPr>
          <w:rFonts w:hint="eastAsia"/>
        </w:rPr>
        <w:t>компоненту</w:t>
      </w:r>
      <w:r>
        <w:t xml:space="preserve"> </w:t>
      </w:r>
      <w:r>
        <w:rPr>
          <w:rFonts w:hint="eastAsia"/>
        </w:rPr>
        <w:t>предметной</w:t>
      </w:r>
      <w:r>
        <w:t xml:space="preserve"> </w:t>
      </w:r>
      <w:r>
        <w:rPr>
          <w:rFonts w:hint="eastAsia"/>
        </w:rPr>
        <w:t>области</w:t>
      </w:r>
      <w:r>
        <w:t xml:space="preserve"> </w:t>
      </w:r>
      <w:r>
        <w:rPr>
          <w:rFonts w:hint="eastAsia"/>
        </w:rPr>
        <w:t>«</w:t>
      </w:r>
      <w:r>
        <w:rPr>
          <w:rFonts w:hint="eastAsia"/>
        </w:rPr>
        <w:t>Профессиональное</w:t>
      </w:r>
      <w:r>
        <w:t xml:space="preserve"> </w:t>
      </w:r>
      <w:r>
        <w:rPr>
          <w:rFonts w:hint="eastAsia"/>
        </w:rPr>
        <w:t>самоопределение</w:t>
      </w:r>
      <w:r>
        <w:rPr>
          <w:rFonts w:hint="eastAsia"/>
        </w:rPr>
        <w:t>»</w:t>
      </w:r>
      <w:r>
        <w:t xml:space="preserve"> </w:t>
      </w:r>
      <w:r>
        <w:rPr>
          <w:rFonts w:hint="eastAsia"/>
        </w:rPr>
        <w:t>до</w:t>
      </w:r>
      <w:r>
        <w:t xml:space="preserve">- </w:t>
      </w:r>
      <w:r>
        <w:rPr>
          <w:rFonts w:hint="eastAsia"/>
        </w:rPr>
        <w:t>пропедевтического</w:t>
      </w:r>
      <w:r>
        <w:t xml:space="preserve"> </w:t>
      </w:r>
      <w:r>
        <w:rPr>
          <w:rFonts w:hint="eastAsia"/>
        </w:rPr>
        <w:t>этапа</w:t>
      </w:r>
      <w:r>
        <w:t xml:space="preserve">, </w:t>
      </w:r>
      <w:r>
        <w:rPr>
          <w:rFonts w:hint="eastAsia"/>
        </w:rPr>
        <w:t>их</w:t>
      </w:r>
      <w:r>
        <w:t xml:space="preserve"> </w:t>
      </w:r>
      <w:r>
        <w:rPr>
          <w:rFonts w:hint="eastAsia"/>
        </w:rPr>
        <w:t>решения</w:t>
      </w:r>
      <w:r>
        <w:t xml:space="preserve"> </w:t>
      </w:r>
      <w:r>
        <w:rPr>
          <w:rFonts w:hint="eastAsia"/>
        </w:rPr>
        <w:t>способствуют</w:t>
      </w:r>
      <w:r>
        <w:t xml:space="preserve"> </w:t>
      </w:r>
      <w:r>
        <w:rPr>
          <w:rFonts w:hint="eastAsia"/>
        </w:rPr>
        <w:t>формированию</w:t>
      </w:r>
      <w:r>
        <w:t xml:space="preserve"> </w:t>
      </w:r>
      <w:r>
        <w:rPr>
          <w:rFonts w:hint="eastAsia"/>
        </w:rPr>
        <w:t>допрофес</w:t>
      </w:r>
      <w:r>
        <w:t xml:space="preserve">- </w:t>
      </w:r>
      <w:r>
        <w:rPr>
          <w:rFonts w:hint="eastAsia"/>
        </w:rPr>
        <w:t>сиональных</w:t>
      </w:r>
      <w:r>
        <w:t xml:space="preserve"> </w:t>
      </w:r>
      <w:r>
        <w:rPr>
          <w:rFonts w:hint="eastAsia"/>
        </w:rPr>
        <w:t>знаний</w:t>
      </w:r>
      <w:r>
        <w:t xml:space="preserve"> </w:t>
      </w:r>
      <w:r>
        <w:rPr>
          <w:rFonts w:hint="eastAsia"/>
        </w:rPr>
        <w:t>и</w:t>
      </w:r>
      <w:r>
        <w:t xml:space="preserve"> </w:t>
      </w:r>
      <w:r>
        <w:rPr>
          <w:rFonts w:hint="eastAsia"/>
        </w:rPr>
        <w:t>умений</w:t>
      </w:r>
      <w:r>
        <w:t xml:space="preserve">. </w:t>
      </w:r>
      <w:r>
        <w:rPr>
          <w:rFonts w:hint="eastAsia"/>
        </w:rPr>
        <w:t>При</w:t>
      </w:r>
      <w:r>
        <w:t xml:space="preserve"> </w:t>
      </w:r>
      <w:r>
        <w:rPr>
          <w:rFonts w:hint="eastAsia"/>
        </w:rPr>
        <w:t>внешней</w:t>
      </w:r>
      <w:r>
        <w:t xml:space="preserve"> </w:t>
      </w:r>
      <w:r>
        <w:rPr>
          <w:rFonts w:hint="eastAsia"/>
        </w:rPr>
        <w:t>терминологической</w:t>
      </w:r>
      <w:r>
        <w:t xml:space="preserve"> </w:t>
      </w:r>
      <w:r>
        <w:rPr>
          <w:rFonts w:hint="eastAsia"/>
        </w:rPr>
        <w:t>схожести</w:t>
      </w:r>
      <w:r>
        <w:t xml:space="preserve"> </w:t>
      </w:r>
      <w:r>
        <w:rPr>
          <w:rFonts w:hint="eastAsia"/>
        </w:rPr>
        <w:t>ран</w:t>
      </w:r>
      <w:r>
        <w:t>-</w:t>
      </w:r>
      <w:r>
        <w:rPr>
          <w:rFonts w:hint="eastAsia"/>
        </w:rPr>
        <w:t>ней</w:t>
      </w:r>
      <w:r>
        <w:t xml:space="preserve"> </w:t>
      </w:r>
      <w:r>
        <w:rPr>
          <w:rFonts w:hint="eastAsia"/>
        </w:rPr>
        <w:t>профориентации</w:t>
      </w:r>
      <w:r>
        <w:t xml:space="preserve"> </w:t>
      </w:r>
      <w:r>
        <w:rPr>
          <w:rFonts w:hint="eastAsia"/>
        </w:rPr>
        <w:t>дошкольников</w:t>
      </w:r>
      <w:r>
        <w:t xml:space="preserve"> </w:t>
      </w:r>
      <w:r>
        <w:rPr>
          <w:rFonts w:hint="eastAsia"/>
        </w:rPr>
        <w:t>и</w:t>
      </w:r>
      <w:r>
        <w:t xml:space="preserve"> </w:t>
      </w:r>
      <w:r>
        <w:rPr>
          <w:rFonts w:hint="eastAsia"/>
        </w:rPr>
        <w:t>профориентации</w:t>
      </w:r>
      <w:r>
        <w:t xml:space="preserve"> </w:t>
      </w:r>
      <w:r>
        <w:rPr>
          <w:rFonts w:hint="eastAsia"/>
        </w:rPr>
        <w:t>школьников</w:t>
      </w:r>
      <w:r>
        <w:t xml:space="preserve"> </w:t>
      </w:r>
      <w:r>
        <w:rPr>
          <w:rFonts w:hint="eastAsia"/>
        </w:rPr>
        <w:t>и</w:t>
      </w:r>
      <w:r>
        <w:t xml:space="preserve"> </w:t>
      </w:r>
      <w:r>
        <w:rPr>
          <w:rFonts w:hint="eastAsia"/>
        </w:rPr>
        <w:t>взрослых</w:t>
      </w:r>
      <w:r>
        <w:t xml:space="preserve">, </w:t>
      </w:r>
      <w:r>
        <w:rPr>
          <w:rFonts w:hint="eastAsia"/>
        </w:rPr>
        <w:t>обе</w:t>
      </w:r>
      <w:r>
        <w:t xml:space="preserve"> </w:t>
      </w:r>
      <w:r>
        <w:rPr>
          <w:rFonts w:hint="eastAsia"/>
        </w:rPr>
        <w:t>структуры</w:t>
      </w:r>
      <w:r>
        <w:t xml:space="preserve"> </w:t>
      </w:r>
      <w:r>
        <w:rPr>
          <w:rFonts w:hint="eastAsia"/>
        </w:rPr>
        <w:t>имеют</w:t>
      </w:r>
      <w:r>
        <w:t xml:space="preserve"> </w:t>
      </w:r>
      <w:r>
        <w:rPr>
          <w:rFonts w:hint="eastAsia"/>
        </w:rPr>
        <w:t>разные</w:t>
      </w:r>
      <w:r>
        <w:t xml:space="preserve"> </w:t>
      </w:r>
      <w:r>
        <w:rPr>
          <w:rFonts w:hint="eastAsia"/>
        </w:rPr>
        <w:t>назначения</w:t>
      </w:r>
      <w:r>
        <w:t xml:space="preserve"> </w:t>
      </w:r>
      <w:r>
        <w:rPr>
          <w:rFonts w:hint="eastAsia"/>
        </w:rPr>
        <w:t>и</w:t>
      </w:r>
      <w:r>
        <w:t xml:space="preserve"> </w:t>
      </w:r>
      <w:r>
        <w:rPr>
          <w:rFonts w:hint="eastAsia"/>
        </w:rPr>
        <w:t>задачи</w:t>
      </w:r>
      <w:r>
        <w:t xml:space="preserve">: </w:t>
      </w:r>
      <w:r>
        <w:rPr>
          <w:rFonts w:hint="eastAsia"/>
        </w:rPr>
        <w:t>первая</w:t>
      </w:r>
      <w:r>
        <w:t xml:space="preserve"> - </w:t>
      </w:r>
      <w:r>
        <w:rPr>
          <w:rFonts w:hint="eastAsia"/>
        </w:rPr>
        <w:t>развивающую</w:t>
      </w:r>
      <w:r>
        <w:t xml:space="preserve">, </w:t>
      </w:r>
      <w:r>
        <w:rPr>
          <w:rFonts w:hint="eastAsia"/>
        </w:rPr>
        <w:t>вто</w:t>
      </w:r>
      <w:r>
        <w:rPr>
          <w:rFonts w:hint="eastAsia"/>
        </w:rPr>
        <w:t>¬</w:t>
      </w:r>
      <w:r>
        <w:rPr>
          <w:rFonts w:hint="eastAsia"/>
        </w:rPr>
        <w:t>рая</w:t>
      </w:r>
      <w:r>
        <w:t xml:space="preserve"> - </w:t>
      </w:r>
      <w:r>
        <w:rPr>
          <w:rFonts w:hint="eastAsia"/>
        </w:rPr>
        <w:t>функциональную</w:t>
      </w:r>
      <w:r>
        <w:t>.</w:t>
      </w:r>
    </w:p>
    <w:p w14:paraId="1D1969DF" w14:textId="77777777" w:rsidR="00B13FF4" w:rsidRDefault="00B13FF4" w:rsidP="00B13FF4">
      <w:r>
        <w:rPr>
          <w:rFonts w:hint="eastAsia"/>
        </w:rPr>
        <w:t>На</w:t>
      </w:r>
      <w:r>
        <w:t xml:space="preserve"> </w:t>
      </w:r>
      <w:r>
        <w:rPr>
          <w:rFonts w:hint="eastAsia"/>
        </w:rPr>
        <w:t>основе</w:t>
      </w:r>
      <w:r>
        <w:t xml:space="preserve"> </w:t>
      </w:r>
      <w:r>
        <w:rPr>
          <w:rFonts w:hint="eastAsia"/>
        </w:rPr>
        <w:t>теоретического</w:t>
      </w:r>
      <w:r>
        <w:t xml:space="preserve"> </w:t>
      </w:r>
      <w:r>
        <w:rPr>
          <w:rFonts w:hint="eastAsia"/>
        </w:rPr>
        <w:t>анализа</w:t>
      </w:r>
      <w:r>
        <w:t xml:space="preserve"> </w:t>
      </w:r>
      <w:r>
        <w:rPr>
          <w:rFonts w:hint="eastAsia"/>
        </w:rPr>
        <w:t>научной</w:t>
      </w:r>
      <w:r>
        <w:t xml:space="preserve"> </w:t>
      </w:r>
      <w:r>
        <w:rPr>
          <w:rFonts w:hint="eastAsia"/>
        </w:rPr>
        <w:t>литературы</w:t>
      </w:r>
      <w:r>
        <w:t xml:space="preserve">, </w:t>
      </w:r>
      <w:r>
        <w:rPr>
          <w:rFonts w:hint="eastAsia"/>
        </w:rPr>
        <w:t>с</w:t>
      </w:r>
      <w:r>
        <w:t xml:space="preserve"> </w:t>
      </w:r>
      <w:r>
        <w:rPr>
          <w:rFonts w:hint="eastAsia"/>
        </w:rPr>
        <w:t>учетом</w:t>
      </w:r>
      <w:r>
        <w:t xml:space="preserve"> </w:t>
      </w:r>
      <w:r>
        <w:rPr>
          <w:rFonts w:hint="eastAsia"/>
        </w:rPr>
        <w:t>терми</w:t>
      </w:r>
      <w:r>
        <w:t>-</w:t>
      </w:r>
      <w:r>
        <w:rPr>
          <w:rFonts w:hint="eastAsia"/>
        </w:rPr>
        <w:t>нологического</w:t>
      </w:r>
      <w:r>
        <w:t xml:space="preserve"> </w:t>
      </w:r>
      <w:r>
        <w:rPr>
          <w:rFonts w:hint="eastAsia"/>
        </w:rPr>
        <w:t>аппарата</w:t>
      </w:r>
      <w:r>
        <w:t xml:space="preserve"> </w:t>
      </w:r>
      <w:r>
        <w:rPr>
          <w:rFonts w:hint="eastAsia"/>
        </w:rPr>
        <w:t>профессионального</w:t>
      </w:r>
      <w:r>
        <w:t xml:space="preserve"> </w:t>
      </w:r>
      <w:r>
        <w:rPr>
          <w:rFonts w:hint="eastAsia"/>
        </w:rPr>
        <w:t>самоопределения</w:t>
      </w:r>
      <w:r>
        <w:t xml:space="preserve"> </w:t>
      </w:r>
      <w:r>
        <w:rPr>
          <w:rFonts w:hint="eastAsia"/>
        </w:rPr>
        <w:t>был</w:t>
      </w:r>
      <w:r>
        <w:t xml:space="preserve"> </w:t>
      </w:r>
      <w:r>
        <w:rPr>
          <w:rFonts w:hint="eastAsia"/>
        </w:rPr>
        <w:t>сформули</w:t>
      </w:r>
      <w:r>
        <w:t>-</w:t>
      </w:r>
      <w:r>
        <w:rPr>
          <w:rFonts w:hint="eastAsia"/>
        </w:rPr>
        <w:t>рован</w:t>
      </w:r>
      <w:r>
        <w:t xml:space="preserve"> </w:t>
      </w:r>
      <w:r>
        <w:rPr>
          <w:rFonts w:hint="eastAsia"/>
        </w:rPr>
        <w:t>ряд</w:t>
      </w:r>
      <w:r>
        <w:t xml:space="preserve"> </w:t>
      </w:r>
      <w:r>
        <w:rPr>
          <w:rFonts w:hint="eastAsia"/>
        </w:rPr>
        <w:t>понятий</w:t>
      </w:r>
      <w:r>
        <w:t xml:space="preserve"> </w:t>
      </w:r>
      <w:r>
        <w:rPr>
          <w:rFonts w:hint="eastAsia"/>
        </w:rPr>
        <w:t>и</w:t>
      </w:r>
      <w:r>
        <w:t xml:space="preserve"> </w:t>
      </w:r>
      <w:r>
        <w:rPr>
          <w:rFonts w:hint="eastAsia"/>
        </w:rPr>
        <w:t>определений</w:t>
      </w:r>
      <w:r>
        <w:t xml:space="preserve">, </w:t>
      </w:r>
      <w:r>
        <w:rPr>
          <w:rFonts w:hint="eastAsia"/>
        </w:rPr>
        <w:t>распространяющих</w:t>
      </w:r>
      <w:r>
        <w:t xml:space="preserve"> </w:t>
      </w:r>
      <w:r>
        <w:rPr>
          <w:rFonts w:hint="eastAsia"/>
        </w:rPr>
        <w:t>и</w:t>
      </w:r>
      <w:r>
        <w:t xml:space="preserve"> </w:t>
      </w:r>
      <w:r>
        <w:rPr>
          <w:rFonts w:hint="eastAsia"/>
        </w:rPr>
        <w:t>адаптирующих</w:t>
      </w:r>
      <w:r>
        <w:t xml:space="preserve"> </w:t>
      </w:r>
      <w:r>
        <w:rPr>
          <w:rFonts w:hint="eastAsia"/>
        </w:rPr>
        <w:t>данный</w:t>
      </w:r>
      <w:r>
        <w:t xml:space="preserve"> </w:t>
      </w:r>
      <w:r>
        <w:rPr>
          <w:rFonts w:hint="eastAsia"/>
        </w:rPr>
        <w:t>терминологический</w:t>
      </w:r>
      <w:r>
        <w:t xml:space="preserve"> </w:t>
      </w:r>
      <w:r>
        <w:rPr>
          <w:rFonts w:hint="eastAsia"/>
        </w:rPr>
        <w:t>аппарат</w:t>
      </w:r>
      <w:r>
        <w:t xml:space="preserve"> </w:t>
      </w:r>
      <w:r>
        <w:rPr>
          <w:rFonts w:hint="eastAsia"/>
        </w:rPr>
        <w:t>к</w:t>
      </w:r>
      <w:r>
        <w:t xml:space="preserve"> </w:t>
      </w:r>
      <w:r>
        <w:rPr>
          <w:rFonts w:hint="eastAsia"/>
        </w:rPr>
        <w:t>дошкольному</w:t>
      </w:r>
      <w:r>
        <w:t xml:space="preserve"> </w:t>
      </w:r>
      <w:r>
        <w:rPr>
          <w:rFonts w:hint="eastAsia"/>
        </w:rPr>
        <w:t>возрасту</w:t>
      </w:r>
      <w:r>
        <w:t xml:space="preserve">. </w:t>
      </w:r>
      <w:r>
        <w:rPr>
          <w:rFonts w:hint="eastAsia"/>
        </w:rPr>
        <w:t>Необходимым</w:t>
      </w:r>
      <w:r>
        <w:t xml:space="preserve"> </w:t>
      </w:r>
      <w:r>
        <w:rPr>
          <w:rFonts w:hint="eastAsia"/>
        </w:rPr>
        <w:t>условием</w:t>
      </w:r>
      <w:r>
        <w:t xml:space="preserve"> </w:t>
      </w:r>
      <w:r>
        <w:rPr>
          <w:rFonts w:hint="eastAsia"/>
        </w:rPr>
        <w:t>и</w:t>
      </w:r>
      <w:r>
        <w:t xml:space="preserve"> </w:t>
      </w:r>
      <w:r>
        <w:rPr>
          <w:rFonts w:hint="eastAsia"/>
        </w:rPr>
        <w:t>средством</w:t>
      </w:r>
      <w:r>
        <w:t xml:space="preserve"> </w:t>
      </w:r>
      <w:r>
        <w:rPr>
          <w:rFonts w:hint="eastAsia"/>
        </w:rPr>
        <w:t>реализации</w:t>
      </w:r>
      <w:r>
        <w:t xml:space="preserve"> </w:t>
      </w:r>
      <w:r>
        <w:rPr>
          <w:rFonts w:hint="eastAsia"/>
        </w:rPr>
        <w:t>задач</w:t>
      </w:r>
      <w:r>
        <w:t xml:space="preserve"> </w:t>
      </w:r>
      <w:r>
        <w:rPr>
          <w:rFonts w:hint="eastAsia"/>
        </w:rPr>
        <w:t>ранней</w:t>
      </w:r>
      <w:r>
        <w:t xml:space="preserve"> </w:t>
      </w:r>
      <w:r>
        <w:rPr>
          <w:rFonts w:hint="eastAsia"/>
        </w:rPr>
        <w:t>профориентации</w:t>
      </w:r>
      <w:r>
        <w:t xml:space="preserve"> </w:t>
      </w:r>
      <w:r>
        <w:rPr>
          <w:rFonts w:hint="eastAsia"/>
        </w:rPr>
        <w:t>дошкольников</w:t>
      </w:r>
      <w:r>
        <w:t xml:space="preserve"> </w:t>
      </w:r>
      <w:r>
        <w:rPr>
          <w:rFonts w:hint="eastAsia"/>
        </w:rPr>
        <w:t>является</w:t>
      </w:r>
      <w:r>
        <w:t xml:space="preserve"> </w:t>
      </w:r>
      <w:r>
        <w:rPr>
          <w:rFonts w:hint="eastAsia"/>
        </w:rPr>
        <w:t>профессионально</w:t>
      </w:r>
      <w:r>
        <w:t xml:space="preserve"> </w:t>
      </w:r>
      <w:r>
        <w:rPr>
          <w:rFonts w:hint="eastAsia"/>
        </w:rPr>
        <w:t>ориентированная</w:t>
      </w:r>
      <w:r>
        <w:t xml:space="preserve"> </w:t>
      </w:r>
      <w:r>
        <w:rPr>
          <w:rFonts w:hint="eastAsia"/>
        </w:rPr>
        <w:t>игровая</w:t>
      </w:r>
      <w:r>
        <w:t xml:space="preserve"> </w:t>
      </w:r>
      <w:r>
        <w:rPr>
          <w:rFonts w:hint="eastAsia"/>
        </w:rPr>
        <w:t>деятельность</w:t>
      </w:r>
      <w:r>
        <w:t xml:space="preserve"> </w:t>
      </w:r>
      <w:r>
        <w:rPr>
          <w:rFonts w:hint="eastAsia"/>
        </w:rPr>
        <w:t>ребенка</w:t>
      </w:r>
      <w:r>
        <w:t>.</w:t>
      </w:r>
    </w:p>
    <w:p w14:paraId="72FF5278" w14:textId="77777777" w:rsidR="00B13FF4" w:rsidRDefault="00B13FF4" w:rsidP="00B13FF4">
      <w:r>
        <w:rPr>
          <w:rFonts w:hint="eastAsia"/>
        </w:rPr>
        <w:t>Теоретическим</w:t>
      </w:r>
      <w:r>
        <w:t xml:space="preserve"> </w:t>
      </w:r>
      <w:r>
        <w:rPr>
          <w:rFonts w:hint="eastAsia"/>
        </w:rPr>
        <w:t>обоснованием</w:t>
      </w:r>
      <w:r>
        <w:t xml:space="preserve"> </w:t>
      </w:r>
      <w:r>
        <w:rPr>
          <w:rFonts w:hint="eastAsia"/>
        </w:rPr>
        <w:t>подходов</w:t>
      </w:r>
      <w:r>
        <w:t xml:space="preserve"> </w:t>
      </w:r>
      <w:r>
        <w:rPr>
          <w:rFonts w:hint="eastAsia"/>
        </w:rPr>
        <w:t>и</w:t>
      </w:r>
      <w:r>
        <w:t xml:space="preserve"> </w:t>
      </w:r>
      <w:r>
        <w:rPr>
          <w:rFonts w:hint="eastAsia"/>
        </w:rPr>
        <w:t>технологий</w:t>
      </w:r>
      <w:r>
        <w:t xml:space="preserve"> </w:t>
      </w:r>
      <w:r>
        <w:rPr>
          <w:rFonts w:hint="eastAsia"/>
        </w:rPr>
        <w:t>формирования</w:t>
      </w:r>
      <w:r>
        <w:t xml:space="preserve"> </w:t>
      </w:r>
      <w:r>
        <w:rPr>
          <w:rFonts w:hint="eastAsia"/>
        </w:rPr>
        <w:t>представлений</w:t>
      </w:r>
      <w:r>
        <w:t xml:space="preserve"> </w:t>
      </w:r>
      <w:r>
        <w:rPr>
          <w:rFonts w:hint="eastAsia"/>
        </w:rPr>
        <w:t>о</w:t>
      </w:r>
      <w:r>
        <w:t xml:space="preserve"> </w:t>
      </w:r>
      <w:r>
        <w:rPr>
          <w:rFonts w:hint="eastAsia"/>
        </w:rPr>
        <w:t>профессиональной</w:t>
      </w:r>
      <w:r>
        <w:t xml:space="preserve"> </w:t>
      </w:r>
      <w:r>
        <w:rPr>
          <w:rFonts w:hint="eastAsia"/>
        </w:rPr>
        <w:t>дифференциации</w:t>
      </w:r>
      <w:r>
        <w:t xml:space="preserve"> </w:t>
      </w:r>
      <w:r>
        <w:rPr>
          <w:rFonts w:hint="eastAsia"/>
        </w:rPr>
        <w:t>труда</w:t>
      </w:r>
      <w:r>
        <w:t xml:space="preserve"> </w:t>
      </w:r>
      <w:r>
        <w:rPr>
          <w:rFonts w:hint="eastAsia"/>
        </w:rPr>
        <w:t>взрослых</w:t>
      </w:r>
      <w:r>
        <w:t xml:space="preserve"> </w:t>
      </w:r>
      <w:r>
        <w:rPr>
          <w:rFonts w:hint="eastAsia"/>
        </w:rPr>
        <w:t>в</w:t>
      </w:r>
      <w:r>
        <w:t xml:space="preserve"> </w:t>
      </w:r>
      <w:r>
        <w:rPr>
          <w:rFonts w:hint="eastAsia"/>
        </w:rPr>
        <w:t>игровой</w:t>
      </w:r>
      <w:r>
        <w:t xml:space="preserve"> </w:t>
      </w:r>
      <w:r>
        <w:rPr>
          <w:rFonts w:hint="eastAsia"/>
        </w:rPr>
        <w:t>деятельности</w:t>
      </w:r>
      <w:r>
        <w:t xml:space="preserve"> </w:t>
      </w:r>
      <w:r>
        <w:rPr>
          <w:rFonts w:hint="eastAsia"/>
        </w:rPr>
        <w:t>дошкольников</w:t>
      </w:r>
      <w:r>
        <w:t xml:space="preserve"> </w:t>
      </w:r>
      <w:r>
        <w:rPr>
          <w:rFonts w:hint="eastAsia"/>
        </w:rPr>
        <w:t>являются</w:t>
      </w:r>
      <w:r>
        <w:t xml:space="preserve"> </w:t>
      </w:r>
      <w:r>
        <w:rPr>
          <w:rFonts w:hint="eastAsia"/>
        </w:rPr>
        <w:t>общая</w:t>
      </w:r>
      <w:r>
        <w:t xml:space="preserve"> </w:t>
      </w:r>
      <w:r>
        <w:rPr>
          <w:rFonts w:hint="eastAsia"/>
        </w:rPr>
        <w:t>психологическая</w:t>
      </w:r>
      <w:r>
        <w:t xml:space="preserve"> </w:t>
      </w:r>
      <w:r>
        <w:rPr>
          <w:rFonts w:hint="eastAsia"/>
        </w:rPr>
        <w:t>теория</w:t>
      </w:r>
      <w:r>
        <w:t xml:space="preserve"> </w:t>
      </w:r>
      <w:r>
        <w:rPr>
          <w:rFonts w:hint="eastAsia"/>
        </w:rPr>
        <w:t>игры</w:t>
      </w:r>
      <w:r>
        <w:t xml:space="preserve"> (</w:t>
      </w:r>
      <w:r>
        <w:rPr>
          <w:rFonts w:hint="eastAsia"/>
        </w:rPr>
        <w:t>А</w:t>
      </w:r>
      <w:r>
        <w:t>.</w:t>
      </w:r>
      <w:r>
        <w:rPr>
          <w:rFonts w:hint="eastAsia"/>
        </w:rPr>
        <w:t>Н</w:t>
      </w:r>
      <w:r>
        <w:t xml:space="preserve">. </w:t>
      </w:r>
      <w:r>
        <w:rPr>
          <w:rFonts w:hint="eastAsia"/>
        </w:rPr>
        <w:t>Леонтьев</w:t>
      </w:r>
      <w:r>
        <w:t xml:space="preserve">), </w:t>
      </w:r>
      <w:r>
        <w:rPr>
          <w:rFonts w:hint="eastAsia"/>
        </w:rPr>
        <w:t>специальная</w:t>
      </w:r>
      <w:r>
        <w:t xml:space="preserve"> </w:t>
      </w:r>
      <w:r>
        <w:rPr>
          <w:rFonts w:hint="eastAsia"/>
        </w:rPr>
        <w:t>психологическая</w:t>
      </w:r>
      <w:r>
        <w:t xml:space="preserve"> </w:t>
      </w:r>
      <w:r>
        <w:rPr>
          <w:rFonts w:hint="eastAsia"/>
        </w:rPr>
        <w:t>теория</w:t>
      </w:r>
      <w:r>
        <w:t xml:space="preserve"> </w:t>
      </w:r>
      <w:r>
        <w:rPr>
          <w:rFonts w:hint="eastAsia"/>
        </w:rPr>
        <w:t>игры</w:t>
      </w:r>
      <w:r>
        <w:t xml:space="preserve"> (</w:t>
      </w:r>
      <w:r>
        <w:rPr>
          <w:rFonts w:hint="eastAsia"/>
        </w:rPr>
        <w:t>Д</w:t>
      </w:r>
      <w:r>
        <w:t>.</w:t>
      </w:r>
      <w:r>
        <w:rPr>
          <w:rFonts w:hint="eastAsia"/>
        </w:rPr>
        <w:t>Б</w:t>
      </w:r>
      <w:r>
        <w:t xml:space="preserve">. </w:t>
      </w:r>
      <w:r>
        <w:rPr>
          <w:rFonts w:hint="eastAsia"/>
        </w:rPr>
        <w:t>Эльконин</w:t>
      </w:r>
      <w:r>
        <w:t xml:space="preserve">) </w:t>
      </w:r>
      <w:r>
        <w:rPr>
          <w:rFonts w:hint="eastAsia"/>
        </w:rPr>
        <w:t>и</w:t>
      </w:r>
      <w:r>
        <w:t xml:space="preserve"> </w:t>
      </w:r>
    </w:p>
    <w:p w14:paraId="480BCA37" w14:textId="77777777" w:rsidR="00B13FF4" w:rsidRDefault="00B13FF4" w:rsidP="00B13FF4">
      <w:r>
        <w:rPr>
          <w:rFonts w:hint="eastAsia"/>
        </w:rPr>
        <w:t>характеристика</w:t>
      </w:r>
      <w:r>
        <w:t xml:space="preserve"> </w:t>
      </w:r>
      <w:r>
        <w:rPr>
          <w:rFonts w:hint="eastAsia"/>
        </w:rPr>
        <w:t>допрофессионального</w:t>
      </w:r>
      <w:r>
        <w:t xml:space="preserve"> </w:t>
      </w:r>
      <w:r>
        <w:rPr>
          <w:rFonts w:hint="eastAsia"/>
        </w:rPr>
        <w:t>онтогенеза</w:t>
      </w:r>
      <w:r>
        <w:t xml:space="preserve"> </w:t>
      </w:r>
      <w:r>
        <w:rPr>
          <w:rFonts w:hint="eastAsia"/>
        </w:rPr>
        <w:t>человека</w:t>
      </w:r>
      <w:r>
        <w:t xml:space="preserve"> </w:t>
      </w:r>
      <w:r>
        <w:rPr>
          <w:rFonts w:hint="eastAsia"/>
        </w:rPr>
        <w:t>как</w:t>
      </w:r>
      <w:r>
        <w:t xml:space="preserve"> </w:t>
      </w:r>
      <w:r>
        <w:rPr>
          <w:rFonts w:hint="eastAsia"/>
        </w:rPr>
        <w:t>субъекта</w:t>
      </w:r>
      <w:r>
        <w:t xml:space="preserve"> </w:t>
      </w:r>
      <w:r>
        <w:rPr>
          <w:rFonts w:hint="eastAsia"/>
        </w:rPr>
        <w:t>труда</w:t>
      </w:r>
      <w:r>
        <w:t xml:space="preserve"> (</w:t>
      </w:r>
      <w:r>
        <w:rPr>
          <w:rFonts w:hint="eastAsia"/>
        </w:rPr>
        <w:t>Е</w:t>
      </w:r>
      <w:r>
        <w:t>.</w:t>
      </w:r>
      <w:r>
        <w:rPr>
          <w:rFonts w:hint="eastAsia"/>
        </w:rPr>
        <w:t>А</w:t>
      </w:r>
      <w:r>
        <w:t xml:space="preserve">. </w:t>
      </w:r>
      <w:r>
        <w:rPr>
          <w:rFonts w:hint="eastAsia"/>
        </w:rPr>
        <w:t>Климов</w:t>
      </w:r>
      <w:r>
        <w:t>)</w:t>
      </w:r>
    </w:p>
    <w:p w14:paraId="07598D4E" w14:textId="77777777" w:rsidR="00B13FF4" w:rsidRDefault="00B13FF4" w:rsidP="00B13FF4">
      <w:r>
        <w:rPr>
          <w:rFonts w:hint="eastAsia"/>
        </w:rPr>
        <w:t>Основой</w:t>
      </w:r>
      <w:r>
        <w:t xml:space="preserve"> </w:t>
      </w:r>
      <w:r>
        <w:rPr>
          <w:rFonts w:hint="eastAsia"/>
        </w:rPr>
        <w:t>ведущей</w:t>
      </w:r>
      <w:r>
        <w:t xml:space="preserve"> </w:t>
      </w:r>
      <w:r>
        <w:rPr>
          <w:rFonts w:hint="eastAsia"/>
        </w:rPr>
        <w:t>деятельности</w:t>
      </w:r>
      <w:r>
        <w:t xml:space="preserve"> </w:t>
      </w:r>
      <w:r>
        <w:rPr>
          <w:rFonts w:hint="eastAsia"/>
        </w:rPr>
        <w:t>дошкольника</w:t>
      </w:r>
      <w:r>
        <w:t xml:space="preserve"> </w:t>
      </w:r>
      <w:r>
        <w:rPr>
          <w:rFonts w:hint="eastAsia"/>
        </w:rPr>
        <w:t>является</w:t>
      </w:r>
      <w:r>
        <w:t xml:space="preserve"> </w:t>
      </w:r>
      <w:r>
        <w:rPr>
          <w:rFonts w:hint="eastAsia"/>
        </w:rPr>
        <w:t>сюжетно</w:t>
      </w:r>
      <w:r>
        <w:t>-</w:t>
      </w:r>
      <w:r>
        <w:rPr>
          <w:rFonts w:hint="eastAsia"/>
        </w:rPr>
        <w:t>ролевая</w:t>
      </w:r>
      <w:r>
        <w:t xml:space="preserve"> </w:t>
      </w:r>
      <w:r>
        <w:rPr>
          <w:rFonts w:hint="eastAsia"/>
        </w:rPr>
        <w:t>игра</w:t>
      </w:r>
      <w:r>
        <w:t xml:space="preserve">. </w:t>
      </w:r>
      <w:r>
        <w:rPr>
          <w:rFonts w:hint="eastAsia"/>
        </w:rPr>
        <w:t>Понимание</w:t>
      </w:r>
      <w:r>
        <w:t xml:space="preserve"> </w:t>
      </w:r>
      <w:r>
        <w:rPr>
          <w:rFonts w:hint="eastAsia"/>
        </w:rPr>
        <w:t>профессионального</w:t>
      </w:r>
      <w:r>
        <w:t xml:space="preserve"> </w:t>
      </w:r>
      <w:r>
        <w:rPr>
          <w:rFonts w:hint="eastAsia"/>
        </w:rPr>
        <w:t>труда</w:t>
      </w:r>
      <w:r>
        <w:t xml:space="preserve"> </w:t>
      </w:r>
      <w:r>
        <w:rPr>
          <w:rFonts w:hint="eastAsia"/>
        </w:rPr>
        <w:t>взрослых</w:t>
      </w:r>
      <w:r>
        <w:t xml:space="preserve">, </w:t>
      </w:r>
      <w:r>
        <w:rPr>
          <w:rFonts w:hint="eastAsia"/>
        </w:rPr>
        <w:t>формирование</w:t>
      </w:r>
      <w:r>
        <w:t xml:space="preserve"> </w:t>
      </w:r>
      <w:r>
        <w:rPr>
          <w:rFonts w:hint="eastAsia"/>
        </w:rPr>
        <w:t>самых</w:t>
      </w:r>
      <w:r>
        <w:t xml:space="preserve"> </w:t>
      </w:r>
      <w:r>
        <w:rPr>
          <w:rFonts w:hint="eastAsia"/>
        </w:rPr>
        <w:t>элементарных</w:t>
      </w:r>
      <w:r>
        <w:t xml:space="preserve"> </w:t>
      </w:r>
      <w:r>
        <w:rPr>
          <w:rFonts w:hint="eastAsia"/>
        </w:rPr>
        <w:t>представлений</w:t>
      </w:r>
      <w:r>
        <w:t xml:space="preserve"> </w:t>
      </w:r>
      <w:r>
        <w:rPr>
          <w:rFonts w:hint="eastAsia"/>
        </w:rPr>
        <w:t>о</w:t>
      </w:r>
      <w:r>
        <w:t xml:space="preserve"> </w:t>
      </w:r>
      <w:r>
        <w:rPr>
          <w:rFonts w:hint="eastAsia"/>
        </w:rPr>
        <w:t>профессиях</w:t>
      </w:r>
      <w:r>
        <w:t xml:space="preserve">, </w:t>
      </w:r>
      <w:r>
        <w:rPr>
          <w:rFonts w:hint="eastAsia"/>
        </w:rPr>
        <w:t>скорее</w:t>
      </w:r>
      <w:r>
        <w:t xml:space="preserve"> </w:t>
      </w:r>
      <w:r>
        <w:rPr>
          <w:rFonts w:hint="eastAsia"/>
        </w:rPr>
        <w:t>даже</w:t>
      </w:r>
      <w:r>
        <w:t xml:space="preserve"> </w:t>
      </w:r>
      <w:r>
        <w:rPr>
          <w:rFonts w:hint="eastAsia"/>
        </w:rPr>
        <w:t>зачатков</w:t>
      </w:r>
      <w:r>
        <w:t xml:space="preserve"> </w:t>
      </w:r>
      <w:r>
        <w:rPr>
          <w:rFonts w:hint="eastAsia"/>
        </w:rPr>
        <w:t>их</w:t>
      </w:r>
      <w:r>
        <w:t xml:space="preserve">, </w:t>
      </w:r>
      <w:r>
        <w:rPr>
          <w:rFonts w:hint="eastAsia"/>
        </w:rPr>
        <w:t>возможно</w:t>
      </w:r>
      <w:r>
        <w:t xml:space="preserve"> </w:t>
      </w:r>
      <w:r>
        <w:rPr>
          <w:rFonts w:hint="eastAsia"/>
        </w:rPr>
        <w:t>только</w:t>
      </w:r>
      <w:r>
        <w:t xml:space="preserve"> </w:t>
      </w:r>
      <w:r>
        <w:rPr>
          <w:rFonts w:hint="eastAsia"/>
        </w:rPr>
        <w:t>в</w:t>
      </w:r>
      <w:r>
        <w:t xml:space="preserve"> </w:t>
      </w:r>
      <w:r>
        <w:rPr>
          <w:rFonts w:hint="eastAsia"/>
        </w:rPr>
        <w:t>процессе</w:t>
      </w:r>
      <w:r>
        <w:t xml:space="preserve"> </w:t>
      </w:r>
      <w:r>
        <w:rPr>
          <w:rFonts w:hint="eastAsia"/>
        </w:rPr>
        <w:t>профориентационной</w:t>
      </w:r>
      <w:r>
        <w:t xml:space="preserve"> </w:t>
      </w:r>
      <w:r>
        <w:rPr>
          <w:rFonts w:hint="eastAsia"/>
        </w:rPr>
        <w:t>сюжетно</w:t>
      </w:r>
      <w:r>
        <w:t>-</w:t>
      </w:r>
      <w:r>
        <w:rPr>
          <w:rFonts w:hint="eastAsia"/>
        </w:rPr>
        <w:t>ролевой</w:t>
      </w:r>
      <w:r>
        <w:t xml:space="preserve"> </w:t>
      </w:r>
      <w:r>
        <w:rPr>
          <w:rFonts w:hint="eastAsia"/>
        </w:rPr>
        <w:t>игры</w:t>
      </w:r>
      <w:r>
        <w:t xml:space="preserve">, </w:t>
      </w:r>
      <w:r>
        <w:rPr>
          <w:rFonts w:hint="eastAsia"/>
        </w:rPr>
        <w:t>в</w:t>
      </w:r>
      <w:r>
        <w:t xml:space="preserve"> </w:t>
      </w:r>
      <w:r>
        <w:rPr>
          <w:rFonts w:hint="eastAsia"/>
        </w:rPr>
        <w:t>которой</w:t>
      </w:r>
      <w:r>
        <w:t xml:space="preserve"> </w:t>
      </w:r>
      <w:r>
        <w:rPr>
          <w:rFonts w:hint="eastAsia"/>
        </w:rPr>
        <w:t>имитируются</w:t>
      </w:r>
      <w:r>
        <w:t xml:space="preserve"> </w:t>
      </w:r>
      <w:r>
        <w:rPr>
          <w:rFonts w:hint="eastAsia"/>
        </w:rPr>
        <w:t>производственные</w:t>
      </w:r>
      <w:r>
        <w:t xml:space="preserve"> </w:t>
      </w:r>
      <w:r>
        <w:rPr>
          <w:rFonts w:hint="eastAsia"/>
        </w:rPr>
        <w:t>сюжеты</w:t>
      </w:r>
      <w:r>
        <w:t xml:space="preserve">, </w:t>
      </w:r>
      <w:r>
        <w:rPr>
          <w:rFonts w:hint="eastAsia"/>
        </w:rPr>
        <w:t>ситуации</w:t>
      </w:r>
      <w:r>
        <w:t xml:space="preserve">, </w:t>
      </w:r>
      <w:r>
        <w:rPr>
          <w:rFonts w:hint="eastAsia"/>
        </w:rPr>
        <w:t>профессиональная</w:t>
      </w:r>
      <w:r>
        <w:t xml:space="preserve"> </w:t>
      </w:r>
      <w:r>
        <w:rPr>
          <w:rFonts w:hint="eastAsia"/>
        </w:rPr>
        <w:t>соц</w:t>
      </w:r>
      <w:r>
        <w:rPr>
          <w:rFonts w:hint="eastAsia"/>
        </w:rPr>
        <w:lastRenderedPageBreak/>
        <w:t>и</w:t>
      </w:r>
      <w:r>
        <w:t>-</w:t>
      </w:r>
      <w:r>
        <w:rPr>
          <w:rFonts w:hint="eastAsia"/>
        </w:rPr>
        <w:t>альная</w:t>
      </w:r>
      <w:r>
        <w:t xml:space="preserve"> </w:t>
      </w:r>
      <w:r>
        <w:rPr>
          <w:rFonts w:hint="eastAsia"/>
        </w:rPr>
        <w:t>среда</w:t>
      </w:r>
      <w:r>
        <w:t xml:space="preserve">, </w:t>
      </w:r>
      <w:r>
        <w:rPr>
          <w:rFonts w:hint="eastAsia"/>
        </w:rPr>
        <w:t>социальные</w:t>
      </w:r>
      <w:r>
        <w:t xml:space="preserve"> </w:t>
      </w:r>
      <w:r>
        <w:rPr>
          <w:rFonts w:hint="eastAsia"/>
        </w:rPr>
        <w:t>и</w:t>
      </w:r>
      <w:r>
        <w:t xml:space="preserve"> </w:t>
      </w:r>
      <w:r>
        <w:rPr>
          <w:rFonts w:hint="eastAsia"/>
        </w:rPr>
        <w:t>профессиональные</w:t>
      </w:r>
      <w:r>
        <w:t xml:space="preserve"> </w:t>
      </w:r>
      <w:r>
        <w:rPr>
          <w:rFonts w:hint="eastAsia"/>
        </w:rPr>
        <w:t>стереотипы</w:t>
      </w:r>
      <w:r>
        <w:t xml:space="preserve">, </w:t>
      </w:r>
      <w:r>
        <w:rPr>
          <w:rFonts w:hint="eastAsia"/>
        </w:rPr>
        <w:t>модели</w:t>
      </w:r>
      <w:r>
        <w:t xml:space="preserve"> </w:t>
      </w:r>
      <w:r>
        <w:rPr>
          <w:rFonts w:hint="eastAsia"/>
        </w:rPr>
        <w:t>профессио</w:t>
      </w:r>
      <w:r>
        <w:t>-</w:t>
      </w:r>
      <w:r>
        <w:rPr>
          <w:rFonts w:hint="eastAsia"/>
        </w:rPr>
        <w:t>нального</w:t>
      </w:r>
      <w:r>
        <w:t xml:space="preserve"> </w:t>
      </w:r>
      <w:r>
        <w:rPr>
          <w:rFonts w:hint="eastAsia"/>
        </w:rPr>
        <w:t>поведения</w:t>
      </w:r>
      <w:r>
        <w:t xml:space="preserve">, </w:t>
      </w:r>
      <w:r>
        <w:rPr>
          <w:rFonts w:hint="eastAsia"/>
        </w:rPr>
        <w:t>возникает</w:t>
      </w:r>
      <w:r>
        <w:t xml:space="preserve"> </w:t>
      </w:r>
      <w:r>
        <w:rPr>
          <w:rFonts w:hint="eastAsia"/>
        </w:rPr>
        <w:t>эмоциональная</w:t>
      </w:r>
      <w:r>
        <w:t xml:space="preserve"> </w:t>
      </w:r>
      <w:r>
        <w:rPr>
          <w:rFonts w:hint="eastAsia"/>
        </w:rPr>
        <w:t>профессиональная</w:t>
      </w:r>
      <w:r>
        <w:t xml:space="preserve"> </w:t>
      </w:r>
      <w:r>
        <w:rPr>
          <w:rFonts w:hint="eastAsia"/>
        </w:rPr>
        <w:t>идентифика</w:t>
      </w:r>
      <w:r>
        <w:t>-</w:t>
      </w:r>
      <w:r>
        <w:rPr>
          <w:rFonts w:hint="eastAsia"/>
        </w:rPr>
        <w:t>ция</w:t>
      </w:r>
      <w:r>
        <w:t xml:space="preserve">, </w:t>
      </w:r>
      <w:r>
        <w:rPr>
          <w:rFonts w:hint="eastAsia"/>
        </w:rPr>
        <w:t>происходит</w:t>
      </w:r>
      <w:r>
        <w:t xml:space="preserve"> </w:t>
      </w:r>
      <w:r>
        <w:rPr>
          <w:rFonts w:hint="eastAsia"/>
        </w:rPr>
        <w:t>овладение</w:t>
      </w:r>
      <w:r>
        <w:t xml:space="preserve"> </w:t>
      </w:r>
      <w:r>
        <w:rPr>
          <w:rFonts w:hint="eastAsia"/>
        </w:rPr>
        <w:t>основными</w:t>
      </w:r>
      <w:r>
        <w:t xml:space="preserve"> </w:t>
      </w:r>
      <w:r>
        <w:rPr>
          <w:rFonts w:hint="eastAsia"/>
        </w:rPr>
        <w:t>смыслами</w:t>
      </w:r>
      <w:r>
        <w:t xml:space="preserve"> </w:t>
      </w:r>
      <w:r>
        <w:rPr>
          <w:rFonts w:hint="eastAsia"/>
        </w:rPr>
        <w:t>профессиональной</w:t>
      </w:r>
      <w:r>
        <w:t xml:space="preserve"> </w:t>
      </w:r>
      <w:r>
        <w:rPr>
          <w:rFonts w:hint="eastAsia"/>
        </w:rPr>
        <w:t>деятель</w:t>
      </w:r>
      <w:r>
        <w:t>-</w:t>
      </w:r>
      <w:r>
        <w:rPr>
          <w:rFonts w:hint="eastAsia"/>
        </w:rPr>
        <w:t>ности</w:t>
      </w:r>
      <w:r>
        <w:t xml:space="preserve">, </w:t>
      </w:r>
      <w:r>
        <w:rPr>
          <w:rFonts w:hint="eastAsia"/>
        </w:rPr>
        <w:t>присвоение</w:t>
      </w:r>
      <w:r>
        <w:t xml:space="preserve"> </w:t>
      </w:r>
      <w:r>
        <w:rPr>
          <w:rFonts w:hint="eastAsia"/>
        </w:rPr>
        <w:t>на</w:t>
      </w:r>
      <w:r>
        <w:t xml:space="preserve"> </w:t>
      </w:r>
      <w:r>
        <w:rPr>
          <w:rFonts w:hint="eastAsia"/>
        </w:rPr>
        <w:t>бессознательном</w:t>
      </w:r>
      <w:r>
        <w:t xml:space="preserve"> </w:t>
      </w:r>
      <w:r>
        <w:rPr>
          <w:rFonts w:hint="eastAsia"/>
        </w:rPr>
        <w:t>уровне</w:t>
      </w:r>
      <w:r>
        <w:t xml:space="preserve"> </w:t>
      </w:r>
      <w:r>
        <w:rPr>
          <w:rFonts w:hint="eastAsia"/>
        </w:rPr>
        <w:t>профессиональных</w:t>
      </w:r>
      <w:r>
        <w:t xml:space="preserve"> </w:t>
      </w:r>
      <w:r>
        <w:rPr>
          <w:rFonts w:hint="eastAsia"/>
        </w:rPr>
        <w:t>образов</w:t>
      </w:r>
      <w:r>
        <w:t>-</w:t>
      </w:r>
      <w:r>
        <w:rPr>
          <w:rFonts w:hint="eastAsia"/>
        </w:rPr>
        <w:t>схем</w:t>
      </w:r>
      <w:r>
        <w:t xml:space="preserve"> </w:t>
      </w:r>
      <w:r>
        <w:rPr>
          <w:rFonts w:hint="eastAsia"/>
        </w:rPr>
        <w:t>и</w:t>
      </w:r>
      <w:r>
        <w:t xml:space="preserve"> </w:t>
      </w:r>
      <w:r>
        <w:rPr>
          <w:rFonts w:hint="eastAsia"/>
        </w:rPr>
        <w:t>моделей</w:t>
      </w:r>
      <w:r>
        <w:t xml:space="preserve"> </w:t>
      </w:r>
      <w:r>
        <w:rPr>
          <w:rFonts w:hint="eastAsia"/>
        </w:rPr>
        <w:t>межличностных</w:t>
      </w:r>
      <w:r>
        <w:t xml:space="preserve"> </w:t>
      </w:r>
      <w:r>
        <w:rPr>
          <w:rFonts w:hint="eastAsia"/>
        </w:rPr>
        <w:t>профессиональных</w:t>
      </w:r>
      <w:r>
        <w:t xml:space="preserve"> </w:t>
      </w:r>
      <w:r>
        <w:rPr>
          <w:rFonts w:hint="eastAsia"/>
        </w:rPr>
        <w:t>отношений</w:t>
      </w:r>
      <w:r>
        <w:t xml:space="preserve">, </w:t>
      </w:r>
      <w:r>
        <w:rPr>
          <w:rFonts w:hint="eastAsia"/>
        </w:rPr>
        <w:t>профессиональных</w:t>
      </w:r>
      <w:r>
        <w:t xml:space="preserve"> </w:t>
      </w:r>
      <w:r>
        <w:rPr>
          <w:rFonts w:hint="eastAsia"/>
        </w:rPr>
        <w:t>навыков</w:t>
      </w:r>
      <w:r>
        <w:t xml:space="preserve"> </w:t>
      </w:r>
      <w:r>
        <w:rPr>
          <w:rFonts w:hint="eastAsia"/>
        </w:rPr>
        <w:t>общения</w:t>
      </w:r>
      <w:r>
        <w:t xml:space="preserve"> </w:t>
      </w:r>
      <w:r>
        <w:rPr>
          <w:rFonts w:hint="eastAsia"/>
        </w:rPr>
        <w:t>и</w:t>
      </w:r>
      <w:r>
        <w:t xml:space="preserve"> </w:t>
      </w:r>
      <w:r>
        <w:rPr>
          <w:rFonts w:hint="eastAsia"/>
        </w:rPr>
        <w:t>типов</w:t>
      </w:r>
      <w:r>
        <w:t xml:space="preserve"> </w:t>
      </w:r>
      <w:r>
        <w:rPr>
          <w:rFonts w:hint="eastAsia"/>
        </w:rPr>
        <w:t>мышления</w:t>
      </w:r>
      <w:r>
        <w:t xml:space="preserve">, </w:t>
      </w:r>
      <w:r>
        <w:rPr>
          <w:rFonts w:hint="eastAsia"/>
        </w:rPr>
        <w:t>формируется</w:t>
      </w:r>
      <w:r>
        <w:t xml:space="preserve"> </w:t>
      </w:r>
      <w:r>
        <w:rPr>
          <w:rFonts w:hint="eastAsia"/>
        </w:rPr>
        <w:t>мотивационное</w:t>
      </w:r>
      <w:r>
        <w:t xml:space="preserve"> </w:t>
      </w:r>
      <w:r>
        <w:rPr>
          <w:rFonts w:hint="eastAsia"/>
        </w:rPr>
        <w:t>подража</w:t>
      </w:r>
      <w:r>
        <w:rPr>
          <w:rFonts w:hint="eastAsia"/>
        </w:rPr>
        <w:t>¬</w:t>
      </w:r>
      <w:r>
        <w:rPr>
          <w:rFonts w:hint="eastAsia"/>
        </w:rPr>
        <w:t>ние</w:t>
      </w:r>
      <w:r>
        <w:t xml:space="preserve">, </w:t>
      </w:r>
      <w:r>
        <w:rPr>
          <w:rFonts w:hint="eastAsia"/>
        </w:rPr>
        <w:t>которое</w:t>
      </w:r>
      <w:r>
        <w:t xml:space="preserve"> </w:t>
      </w:r>
      <w:r>
        <w:rPr>
          <w:rFonts w:hint="eastAsia"/>
        </w:rPr>
        <w:t>является</w:t>
      </w:r>
      <w:r>
        <w:t xml:space="preserve"> </w:t>
      </w:r>
      <w:r>
        <w:rPr>
          <w:rFonts w:hint="eastAsia"/>
        </w:rPr>
        <w:t>эмоциональным</w:t>
      </w:r>
      <w:r>
        <w:t xml:space="preserve"> </w:t>
      </w:r>
      <w:r>
        <w:rPr>
          <w:rFonts w:hint="eastAsia"/>
        </w:rPr>
        <w:t>механизмом</w:t>
      </w:r>
      <w:r>
        <w:t xml:space="preserve">, </w:t>
      </w:r>
      <w:r>
        <w:rPr>
          <w:rFonts w:hint="eastAsia"/>
        </w:rPr>
        <w:t>запускающим</w:t>
      </w:r>
      <w:r>
        <w:t xml:space="preserve"> </w:t>
      </w:r>
      <w:r>
        <w:rPr>
          <w:rFonts w:hint="eastAsia"/>
        </w:rPr>
        <w:t>возникнове</w:t>
      </w:r>
      <w:r>
        <w:rPr>
          <w:rFonts w:hint="eastAsia"/>
        </w:rPr>
        <w:t>¬</w:t>
      </w:r>
      <w:r>
        <w:rPr>
          <w:rFonts w:hint="eastAsia"/>
        </w:rPr>
        <w:t>ние</w:t>
      </w:r>
      <w:r>
        <w:t xml:space="preserve"> </w:t>
      </w:r>
      <w:r>
        <w:rPr>
          <w:rFonts w:hint="eastAsia"/>
        </w:rPr>
        <w:t>интереса</w:t>
      </w:r>
      <w:r>
        <w:t xml:space="preserve"> </w:t>
      </w:r>
      <w:r>
        <w:rPr>
          <w:rFonts w:hint="eastAsia"/>
        </w:rPr>
        <w:t>и</w:t>
      </w:r>
      <w:r>
        <w:t xml:space="preserve"> </w:t>
      </w:r>
      <w:r>
        <w:rPr>
          <w:rFonts w:hint="eastAsia"/>
        </w:rPr>
        <w:t>устремлений</w:t>
      </w:r>
      <w:r>
        <w:t xml:space="preserve"> </w:t>
      </w:r>
      <w:r>
        <w:rPr>
          <w:rFonts w:hint="eastAsia"/>
        </w:rPr>
        <w:t>ребенка</w:t>
      </w:r>
      <w:r>
        <w:t xml:space="preserve"> </w:t>
      </w:r>
      <w:r>
        <w:rPr>
          <w:rFonts w:hint="eastAsia"/>
        </w:rPr>
        <w:t>к</w:t>
      </w:r>
      <w:r>
        <w:t xml:space="preserve"> </w:t>
      </w:r>
      <w:r>
        <w:rPr>
          <w:rFonts w:hint="eastAsia"/>
        </w:rPr>
        <w:t>определенной</w:t>
      </w:r>
      <w:r>
        <w:t xml:space="preserve"> </w:t>
      </w:r>
      <w:r>
        <w:rPr>
          <w:rFonts w:hint="eastAsia"/>
        </w:rPr>
        <w:t>сфере</w:t>
      </w:r>
      <w:r>
        <w:t xml:space="preserve"> </w:t>
      </w:r>
      <w:r>
        <w:rPr>
          <w:rFonts w:hint="eastAsia"/>
        </w:rPr>
        <w:t>профессиональной</w:t>
      </w:r>
      <w:r>
        <w:t xml:space="preserve"> </w:t>
      </w:r>
      <w:r>
        <w:rPr>
          <w:rFonts w:hint="eastAsia"/>
        </w:rPr>
        <w:t>деятельности</w:t>
      </w:r>
      <w:r>
        <w:t xml:space="preserve"> </w:t>
      </w:r>
      <w:r>
        <w:rPr>
          <w:rFonts w:hint="eastAsia"/>
        </w:rPr>
        <w:t>взрослых</w:t>
      </w:r>
      <w:r>
        <w:t xml:space="preserve">. </w:t>
      </w:r>
      <w:r>
        <w:rPr>
          <w:rFonts w:hint="eastAsia"/>
        </w:rPr>
        <w:t>Появляются</w:t>
      </w:r>
      <w:r>
        <w:t xml:space="preserve"> </w:t>
      </w:r>
      <w:r>
        <w:rPr>
          <w:rFonts w:hint="eastAsia"/>
        </w:rPr>
        <w:t>первичные</w:t>
      </w:r>
      <w:r>
        <w:t xml:space="preserve"> (</w:t>
      </w:r>
      <w:r>
        <w:rPr>
          <w:rFonts w:hint="eastAsia"/>
        </w:rPr>
        <w:t>ранние</w:t>
      </w:r>
      <w:r>
        <w:t xml:space="preserve">) </w:t>
      </w:r>
      <w:r>
        <w:rPr>
          <w:rFonts w:hint="eastAsia"/>
        </w:rPr>
        <w:t>профессиональные</w:t>
      </w:r>
      <w:r>
        <w:t xml:space="preserve"> </w:t>
      </w:r>
      <w:r>
        <w:rPr>
          <w:rFonts w:hint="eastAsia"/>
        </w:rPr>
        <w:t>устремления</w:t>
      </w:r>
      <w:r>
        <w:t xml:space="preserve">, </w:t>
      </w:r>
      <w:r>
        <w:rPr>
          <w:rFonts w:hint="eastAsia"/>
        </w:rPr>
        <w:t>которые</w:t>
      </w:r>
      <w:r>
        <w:t xml:space="preserve"> </w:t>
      </w:r>
      <w:r>
        <w:rPr>
          <w:rFonts w:hint="eastAsia"/>
        </w:rPr>
        <w:t>просматриваются</w:t>
      </w:r>
      <w:r>
        <w:t xml:space="preserve"> </w:t>
      </w:r>
      <w:r>
        <w:rPr>
          <w:rFonts w:hint="eastAsia"/>
        </w:rPr>
        <w:t>в</w:t>
      </w:r>
      <w:r>
        <w:t xml:space="preserve"> </w:t>
      </w:r>
      <w:r>
        <w:rPr>
          <w:rFonts w:hint="eastAsia"/>
        </w:rPr>
        <w:t>некоторых</w:t>
      </w:r>
      <w:r>
        <w:t xml:space="preserve"> </w:t>
      </w:r>
      <w:r>
        <w:rPr>
          <w:rFonts w:hint="eastAsia"/>
        </w:rPr>
        <w:t>личностных</w:t>
      </w:r>
      <w:r>
        <w:t xml:space="preserve"> </w:t>
      </w:r>
      <w:r>
        <w:rPr>
          <w:rFonts w:hint="eastAsia"/>
        </w:rPr>
        <w:t>качествах</w:t>
      </w:r>
      <w:r>
        <w:t xml:space="preserve">, </w:t>
      </w:r>
      <w:r>
        <w:rPr>
          <w:rFonts w:hint="eastAsia"/>
        </w:rPr>
        <w:t>игровых</w:t>
      </w:r>
      <w:r>
        <w:t xml:space="preserve"> </w:t>
      </w:r>
      <w:r>
        <w:rPr>
          <w:rFonts w:hint="eastAsia"/>
        </w:rPr>
        <w:t>ролях</w:t>
      </w:r>
      <w:r>
        <w:t xml:space="preserve">, </w:t>
      </w:r>
      <w:r>
        <w:rPr>
          <w:rFonts w:hint="eastAsia"/>
        </w:rPr>
        <w:t>формируется</w:t>
      </w:r>
      <w:r>
        <w:t xml:space="preserve"> </w:t>
      </w:r>
      <w:r>
        <w:rPr>
          <w:rFonts w:hint="eastAsia"/>
        </w:rPr>
        <w:t>профессиональная</w:t>
      </w:r>
      <w:r>
        <w:t xml:space="preserve"> </w:t>
      </w:r>
      <w:r>
        <w:rPr>
          <w:rFonts w:hint="eastAsia"/>
        </w:rPr>
        <w:t>составляющая</w:t>
      </w:r>
      <w:r>
        <w:t xml:space="preserve"> </w:t>
      </w:r>
      <w:r>
        <w:rPr>
          <w:rFonts w:hint="eastAsia"/>
        </w:rPr>
        <w:t>«</w:t>
      </w:r>
      <w:r>
        <w:rPr>
          <w:rFonts w:hint="eastAsia"/>
        </w:rPr>
        <w:t>образа</w:t>
      </w:r>
      <w:r>
        <w:t xml:space="preserve"> - </w:t>
      </w:r>
      <w:r>
        <w:rPr>
          <w:rFonts w:hint="eastAsia"/>
        </w:rPr>
        <w:t>Я</w:t>
      </w:r>
      <w:r>
        <w:rPr>
          <w:rFonts w:hint="eastAsia"/>
        </w:rPr>
        <w:t>»</w:t>
      </w:r>
      <w:r>
        <w:t xml:space="preserve"> </w:t>
      </w:r>
      <w:r>
        <w:rPr>
          <w:rFonts w:hint="eastAsia"/>
        </w:rPr>
        <w:t>дошкольника</w:t>
      </w:r>
      <w:r>
        <w:t>.</w:t>
      </w:r>
    </w:p>
    <w:p w14:paraId="118E9D57" w14:textId="77777777" w:rsidR="00B13FF4" w:rsidRDefault="00B13FF4" w:rsidP="00B13FF4">
      <w:r>
        <w:rPr>
          <w:rFonts w:hint="eastAsia"/>
        </w:rPr>
        <w:t>В</w:t>
      </w:r>
      <w:r>
        <w:t xml:space="preserve"> </w:t>
      </w:r>
      <w:r>
        <w:rPr>
          <w:rFonts w:hint="eastAsia"/>
        </w:rPr>
        <w:t>разнообразии</w:t>
      </w:r>
      <w:r>
        <w:t xml:space="preserve"> </w:t>
      </w:r>
      <w:r>
        <w:rPr>
          <w:rFonts w:hint="eastAsia"/>
        </w:rPr>
        <w:t>игр</w:t>
      </w:r>
      <w:r>
        <w:t xml:space="preserve"> </w:t>
      </w:r>
      <w:r>
        <w:rPr>
          <w:rFonts w:hint="eastAsia"/>
        </w:rPr>
        <w:t>ребенок</w:t>
      </w:r>
      <w:r>
        <w:t xml:space="preserve"> </w:t>
      </w:r>
      <w:r>
        <w:rPr>
          <w:rFonts w:hint="eastAsia"/>
        </w:rPr>
        <w:t>предпочитает</w:t>
      </w:r>
      <w:r>
        <w:t xml:space="preserve"> </w:t>
      </w:r>
      <w:r>
        <w:rPr>
          <w:rFonts w:hint="eastAsia"/>
        </w:rPr>
        <w:t>какую</w:t>
      </w:r>
      <w:r>
        <w:t>-</w:t>
      </w:r>
      <w:r>
        <w:rPr>
          <w:rFonts w:hint="eastAsia"/>
        </w:rPr>
        <w:t>то</w:t>
      </w:r>
      <w:r>
        <w:t xml:space="preserve"> </w:t>
      </w:r>
      <w:r>
        <w:rPr>
          <w:rFonts w:hint="eastAsia"/>
        </w:rPr>
        <w:t>группу</w:t>
      </w:r>
      <w:r>
        <w:t xml:space="preserve"> </w:t>
      </w:r>
      <w:r>
        <w:rPr>
          <w:rFonts w:hint="eastAsia"/>
        </w:rPr>
        <w:t>игр</w:t>
      </w:r>
      <w:r>
        <w:t xml:space="preserve"> </w:t>
      </w:r>
      <w:r>
        <w:rPr>
          <w:rFonts w:hint="eastAsia"/>
        </w:rPr>
        <w:t>или</w:t>
      </w:r>
      <w:r>
        <w:t xml:space="preserve"> </w:t>
      </w:r>
      <w:r>
        <w:rPr>
          <w:rFonts w:hint="eastAsia"/>
        </w:rPr>
        <w:t>ролей</w:t>
      </w:r>
      <w:r>
        <w:t xml:space="preserve"> </w:t>
      </w:r>
      <w:r>
        <w:rPr>
          <w:rFonts w:hint="eastAsia"/>
        </w:rPr>
        <w:t>определенной</w:t>
      </w:r>
      <w:r>
        <w:t xml:space="preserve"> </w:t>
      </w:r>
      <w:r>
        <w:rPr>
          <w:rFonts w:hint="eastAsia"/>
        </w:rPr>
        <w:t>профессиональной</w:t>
      </w:r>
      <w:r>
        <w:t xml:space="preserve"> </w:t>
      </w:r>
      <w:r>
        <w:rPr>
          <w:rFonts w:hint="eastAsia"/>
        </w:rPr>
        <w:t>направленности</w:t>
      </w:r>
      <w:r>
        <w:t xml:space="preserve">. </w:t>
      </w:r>
      <w:r>
        <w:rPr>
          <w:rFonts w:hint="eastAsia"/>
        </w:rPr>
        <w:t>Обеспечив</w:t>
      </w:r>
      <w:r>
        <w:t xml:space="preserve"> </w:t>
      </w:r>
      <w:r>
        <w:rPr>
          <w:rFonts w:hint="eastAsia"/>
        </w:rPr>
        <w:t>отслеживание</w:t>
      </w:r>
      <w:r>
        <w:t xml:space="preserve">, </w:t>
      </w:r>
      <w:r>
        <w:rPr>
          <w:rFonts w:hint="eastAsia"/>
        </w:rPr>
        <w:t>регистрацию</w:t>
      </w:r>
      <w:r>
        <w:t xml:space="preserve"> </w:t>
      </w:r>
      <w:r>
        <w:rPr>
          <w:rFonts w:hint="eastAsia"/>
        </w:rPr>
        <w:t>и</w:t>
      </w:r>
      <w:r>
        <w:t xml:space="preserve"> </w:t>
      </w:r>
      <w:r>
        <w:rPr>
          <w:rFonts w:hint="eastAsia"/>
        </w:rPr>
        <w:t>психолого</w:t>
      </w:r>
      <w:r>
        <w:t>-</w:t>
      </w:r>
      <w:r>
        <w:rPr>
          <w:rFonts w:hint="eastAsia"/>
        </w:rPr>
        <w:t>педагогический</w:t>
      </w:r>
      <w:r>
        <w:t xml:space="preserve"> </w:t>
      </w:r>
      <w:r>
        <w:rPr>
          <w:rFonts w:hint="eastAsia"/>
        </w:rPr>
        <w:t>анализ</w:t>
      </w:r>
      <w:r>
        <w:t xml:space="preserve"> </w:t>
      </w:r>
      <w:r>
        <w:rPr>
          <w:rFonts w:hint="eastAsia"/>
        </w:rPr>
        <w:t>поведения</w:t>
      </w:r>
      <w:r>
        <w:t xml:space="preserve">, </w:t>
      </w:r>
      <w:r>
        <w:rPr>
          <w:rFonts w:hint="eastAsia"/>
        </w:rPr>
        <w:t>задатков</w:t>
      </w:r>
      <w:r>
        <w:t xml:space="preserve">, </w:t>
      </w:r>
      <w:r>
        <w:rPr>
          <w:rFonts w:hint="eastAsia"/>
        </w:rPr>
        <w:t>способ</w:t>
      </w:r>
      <w:r>
        <w:t>-</w:t>
      </w:r>
      <w:r>
        <w:rPr>
          <w:rFonts w:hint="eastAsia"/>
        </w:rPr>
        <w:t>ностей</w:t>
      </w:r>
      <w:r>
        <w:t xml:space="preserve">, </w:t>
      </w:r>
      <w:r>
        <w:rPr>
          <w:rFonts w:hint="eastAsia"/>
        </w:rPr>
        <w:t>умений</w:t>
      </w:r>
      <w:r>
        <w:t xml:space="preserve">, </w:t>
      </w:r>
      <w:r>
        <w:rPr>
          <w:rFonts w:hint="eastAsia"/>
        </w:rPr>
        <w:t>проявляемых</w:t>
      </w:r>
      <w:r>
        <w:t xml:space="preserve"> </w:t>
      </w:r>
      <w:r>
        <w:rPr>
          <w:rFonts w:hint="eastAsia"/>
        </w:rPr>
        <w:t>детьми</w:t>
      </w:r>
      <w:r>
        <w:t xml:space="preserve"> </w:t>
      </w:r>
      <w:r>
        <w:rPr>
          <w:rFonts w:hint="eastAsia"/>
        </w:rPr>
        <w:t>в</w:t>
      </w:r>
      <w:r>
        <w:t xml:space="preserve"> </w:t>
      </w:r>
      <w:r>
        <w:rPr>
          <w:rFonts w:hint="eastAsia"/>
        </w:rPr>
        <w:t>игре</w:t>
      </w:r>
      <w:r>
        <w:t xml:space="preserve">, </w:t>
      </w:r>
      <w:r>
        <w:rPr>
          <w:rFonts w:hint="eastAsia"/>
        </w:rPr>
        <w:t>необходимо</w:t>
      </w:r>
      <w:r>
        <w:t xml:space="preserve"> </w:t>
      </w:r>
      <w:r>
        <w:rPr>
          <w:rFonts w:hint="eastAsia"/>
        </w:rPr>
        <w:t>определить</w:t>
      </w:r>
      <w:r>
        <w:t xml:space="preserve"> </w:t>
      </w:r>
      <w:r>
        <w:rPr>
          <w:rFonts w:hint="eastAsia"/>
        </w:rPr>
        <w:t>тенден</w:t>
      </w:r>
      <w:r>
        <w:rPr>
          <w:rFonts w:hint="eastAsia"/>
        </w:rPr>
        <w:t>¬</w:t>
      </w:r>
      <w:r>
        <w:rPr>
          <w:rFonts w:hint="eastAsia"/>
        </w:rPr>
        <w:t>цию</w:t>
      </w:r>
      <w:r>
        <w:t xml:space="preserve"> </w:t>
      </w:r>
      <w:r>
        <w:rPr>
          <w:rFonts w:hint="eastAsia"/>
        </w:rPr>
        <w:t>ближайшего</w:t>
      </w:r>
      <w:r>
        <w:t xml:space="preserve"> </w:t>
      </w:r>
      <w:r>
        <w:rPr>
          <w:rFonts w:hint="eastAsia"/>
        </w:rPr>
        <w:t>профессионального</w:t>
      </w:r>
      <w:r>
        <w:t xml:space="preserve"> </w:t>
      </w:r>
      <w:r>
        <w:rPr>
          <w:rFonts w:hint="eastAsia"/>
        </w:rPr>
        <w:t>развития</w:t>
      </w:r>
      <w:r>
        <w:t xml:space="preserve"> </w:t>
      </w:r>
      <w:r>
        <w:rPr>
          <w:rFonts w:hint="eastAsia"/>
        </w:rPr>
        <w:t>ребенка</w:t>
      </w:r>
      <w:r>
        <w:t xml:space="preserve">, </w:t>
      </w:r>
      <w:r>
        <w:rPr>
          <w:rFonts w:hint="eastAsia"/>
        </w:rPr>
        <w:t>создавать</w:t>
      </w:r>
      <w:r>
        <w:t xml:space="preserve"> </w:t>
      </w:r>
      <w:r>
        <w:rPr>
          <w:rFonts w:hint="eastAsia"/>
        </w:rPr>
        <w:t>педагогиче</w:t>
      </w:r>
      <w:r>
        <w:rPr>
          <w:rFonts w:hint="eastAsia"/>
        </w:rPr>
        <w:t>¬</w:t>
      </w:r>
      <w:r>
        <w:rPr>
          <w:rFonts w:hint="eastAsia"/>
        </w:rPr>
        <w:t>ские</w:t>
      </w:r>
      <w:r>
        <w:t xml:space="preserve"> </w:t>
      </w:r>
      <w:r>
        <w:rPr>
          <w:rFonts w:hint="eastAsia"/>
        </w:rPr>
        <w:t>условия</w:t>
      </w:r>
      <w:r>
        <w:t xml:space="preserve"> </w:t>
      </w:r>
      <w:r>
        <w:rPr>
          <w:rFonts w:hint="eastAsia"/>
        </w:rPr>
        <w:t>для</w:t>
      </w:r>
      <w:r>
        <w:t xml:space="preserve"> </w:t>
      </w:r>
      <w:r>
        <w:rPr>
          <w:rFonts w:hint="eastAsia"/>
        </w:rPr>
        <w:t>регулирования</w:t>
      </w:r>
      <w:r>
        <w:t xml:space="preserve"> </w:t>
      </w:r>
      <w:r>
        <w:rPr>
          <w:rFonts w:hint="eastAsia"/>
        </w:rPr>
        <w:t>и</w:t>
      </w:r>
      <w:r>
        <w:t xml:space="preserve"> </w:t>
      </w:r>
      <w:r>
        <w:rPr>
          <w:rFonts w:hint="eastAsia"/>
        </w:rPr>
        <w:t>развития</w:t>
      </w:r>
      <w:r>
        <w:t xml:space="preserve"> </w:t>
      </w:r>
      <w:r>
        <w:rPr>
          <w:rFonts w:hint="eastAsia"/>
        </w:rPr>
        <w:t>отмеченных</w:t>
      </w:r>
      <w:r>
        <w:t xml:space="preserve"> </w:t>
      </w:r>
      <w:r>
        <w:rPr>
          <w:rFonts w:hint="eastAsia"/>
        </w:rPr>
        <w:t>проявлений</w:t>
      </w:r>
      <w:r>
        <w:t xml:space="preserve"> </w:t>
      </w:r>
      <w:r>
        <w:rPr>
          <w:rFonts w:hint="eastAsia"/>
        </w:rPr>
        <w:t>в</w:t>
      </w:r>
      <w:r>
        <w:t xml:space="preserve"> </w:t>
      </w:r>
      <w:r>
        <w:rPr>
          <w:rFonts w:hint="eastAsia"/>
        </w:rPr>
        <w:t>сензи</w:t>
      </w:r>
      <w:r>
        <w:t xml:space="preserve">- </w:t>
      </w:r>
      <w:r>
        <w:rPr>
          <w:rFonts w:hint="eastAsia"/>
        </w:rPr>
        <w:t>тивных</w:t>
      </w:r>
      <w:r>
        <w:t xml:space="preserve"> </w:t>
      </w:r>
      <w:r>
        <w:rPr>
          <w:rFonts w:hint="eastAsia"/>
        </w:rPr>
        <w:t>периодах</w:t>
      </w:r>
      <w:r>
        <w:t>.</w:t>
      </w:r>
    </w:p>
    <w:p w14:paraId="2736C855" w14:textId="77777777" w:rsidR="00B13FF4" w:rsidRDefault="00B13FF4" w:rsidP="00B13FF4">
      <w:r>
        <w:rPr>
          <w:rFonts w:hint="eastAsia"/>
        </w:rPr>
        <w:t>Наблюдение</w:t>
      </w:r>
      <w:r>
        <w:t xml:space="preserve">, </w:t>
      </w:r>
      <w:r>
        <w:rPr>
          <w:rFonts w:hint="eastAsia"/>
        </w:rPr>
        <w:t>активное</w:t>
      </w:r>
      <w:r>
        <w:t xml:space="preserve"> </w:t>
      </w:r>
      <w:r>
        <w:rPr>
          <w:rFonts w:hint="eastAsia"/>
        </w:rPr>
        <w:t>изучение</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например</w:t>
      </w:r>
      <w:r>
        <w:t xml:space="preserve">, </w:t>
      </w:r>
      <w:r>
        <w:rPr>
          <w:rFonts w:hint="eastAsia"/>
        </w:rPr>
        <w:t>опросник</w:t>
      </w:r>
      <w:r>
        <w:t xml:space="preserve"> </w:t>
      </w:r>
      <w:r>
        <w:rPr>
          <w:rFonts w:hint="eastAsia"/>
        </w:rPr>
        <w:t>типа</w:t>
      </w:r>
      <w:r>
        <w:t xml:space="preserve"> </w:t>
      </w:r>
      <w:r>
        <w:rPr>
          <w:rFonts w:hint="eastAsia"/>
        </w:rPr>
        <w:t>ДЦО</w:t>
      </w:r>
      <w:r>
        <w:t xml:space="preserve"> </w:t>
      </w:r>
      <w:r>
        <w:rPr>
          <w:rFonts w:hint="eastAsia"/>
        </w:rPr>
        <w:t>Е</w:t>
      </w:r>
      <w:r>
        <w:t xml:space="preserve">. </w:t>
      </w:r>
      <w:r>
        <w:rPr>
          <w:rFonts w:hint="eastAsia"/>
        </w:rPr>
        <w:t>А</w:t>
      </w:r>
      <w:r>
        <w:t xml:space="preserve">. </w:t>
      </w:r>
      <w:r>
        <w:rPr>
          <w:rFonts w:hint="eastAsia"/>
        </w:rPr>
        <w:t>Климова</w:t>
      </w:r>
      <w:r>
        <w:t>) (</w:t>
      </w:r>
      <w:r>
        <w:rPr>
          <w:rFonts w:hint="eastAsia"/>
        </w:rPr>
        <w:t>приложение</w:t>
      </w:r>
      <w:r>
        <w:t xml:space="preserve"> 3), </w:t>
      </w:r>
      <w:r>
        <w:rPr>
          <w:rFonts w:hint="eastAsia"/>
        </w:rPr>
        <w:t>учёт</w:t>
      </w:r>
      <w:r>
        <w:t xml:space="preserve"> </w:t>
      </w:r>
      <w:r>
        <w:rPr>
          <w:rFonts w:hint="eastAsia"/>
        </w:rPr>
        <w:t>игровой</w:t>
      </w:r>
      <w:r>
        <w:t xml:space="preserve"> </w:t>
      </w:r>
      <w:r>
        <w:rPr>
          <w:rFonts w:hint="eastAsia"/>
        </w:rPr>
        <w:t>деятельности</w:t>
      </w:r>
      <w:r>
        <w:t xml:space="preserve"> </w:t>
      </w:r>
      <w:r>
        <w:rPr>
          <w:rFonts w:hint="eastAsia"/>
        </w:rPr>
        <w:t>и</w:t>
      </w:r>
      <w:r>
        <w:t xml:space="preserve"> </w:t>
      </w:r>
      <w:r>
        <w:rPr>
          <w:rFonts w:hint="eastAsia"/>
        </w:rPr>
        <w:t>психических</w:t>
      </w:r>
      <w:r>
        <w:t xml:space="preserve"> </w:t>
      </w:r>
      <w:r>
        <w:rPr>
          <w:rFonts w:hint="eastAsia"/>
        </w:rPr>
        <w:t>проявлений</w:t>
      </w:r>
      <w:r>
        <w:t xml:space="preserve"> </w:t>
      </w:r>
      <w:r>
        <w:rPr>
          <w:rFonts w:hint="eastAsia"/>
        </w:rPr>
        <w:t>в</w:t>
      </w:r>
      <w:r>
        <w:t xml:space="preserve"> </w:t>
      </w:r>
      <w:r>
        <w:rPr>
          <w:rFonts w:hint="eastAsia"/>
        </w:rPr>
        <w:t>ней</w:t>
      </w:r>
      <w:r>
        <w:t xml:space="preserve"> (</w:t>
      </w:r>
      <w:r>
        <w:rPr>
          <w:rFonts w:hint="eastAsia"/>
        </w:rPr>
        <w:t>по</w:t>
      </w:r>
      <w:r>
        <w:t xml:space="preserve"> </w:t>
      </w:r>
      <w:r>
        <w:rPr>
          <w:rFonts w:hint="eastAsia"/>
        </w:rPr>
        <w:t>аналогии</w:t>
      </w:r>
      <w:r>
        <w:t xml:space="preserve"> </w:t>
      </w:r>
      <w:r>
        <w:rPr>
          <w:rFonts w:hint="eastAsia"/>
        </w:rPr>
        <w:t>с</w:t>
      </w:r>
      <w:r>
        <w:t xml:space="preserve"> </w:t>
      </w:r>
      <w:r>
        <w:rPr>
          <w:rFonts w:hint="eastAsia"/>
        </w:rPr>
        <w:t>системой</w:t>
      </w:r>
      <w:r>
        <w:t xml:space="preserve"> </w:t>
      </w:r>
      <w:r>
        <w:rPr>
          <w:rFonts w:hint="eastAsia"/>
        </w:rPr>
        <w:t>И</w:t>
      </w:r>
      <w:r>
        <w:t xml:space="preserve">. </w:t>
      </w:r>
      <w:r>
        <w:rPr>
          <w:rFonts w:hint="eastAsia"/>
        </w:rPr>
        <w:t>П</w:t>
      </w:r>
      <w:r>
        <w:t xml:space="preserve">. </w:t>
      </w:r>
      <w:r>
        <w:rPr>
          <w:rFonts w:hint="eastAsia"/>
        </w:rPr>
        <w:t>Волкова</w:t>
      </w:r>
      <w:r>
        <w:t>) (</w:t>
      </w:r>
      <w:r>
        <w:rPr>
          <w:rFonts w:hint="eastAsia"/>
        </w:rPr>
        <w:t>приложение</w:t>
      </w:r>
      <w:r>
        <w:t xml:space="preserve"> 6), </w:t>
      </w:r>
      <w:r>
        <w:rPr>
          <w:rFonts w:hint="eastAsia"/>
        </w:rPr>
        <w:t>их</w:t>
      </w:r>
      <w:r>
        <w:t xml:space="preserve"> </w:t>
      </w:r>
      <w:r>
        <w:rPr>
          <w:rFonts w:hint="eastAsia"/>
        </w:rPr>
        <w:t>анализ</w:t>
      </w:r>
      <w:r>
        <w:t xml:space="preserve"> </w:t>
      </w:r>
      <w:r>
        <w:rPr>
          <w:rFonts w:hint="eastAsia"/>
        </w:rPr>
        <w:t>дает</w:t>
      </w:r>
      <w:r>
        <w:t xml:space="preserve"> </w:t>
      </w:r>
      <w:r>
        <w:rPr>
          <w:rFonts w:hint="eastAsia"/>
        </w:rPr>
        <w:t>возможность</w:t>
      </w:r>
      <w:r>
        <w:t xml:space="preserve"> </w:t>
      </w:r>
      <w:r>
        <w:rPr>
          <w:rFonts w:hint="eastAsia"/>
        </w:rPr>
        <w:t>развития</w:t>
      </w:r>
      <w:r>
        <w:t xml:space="preserve"> </w:t>
      </w:r>
      <w:r>
        <w:rPr>
          <w:rFonts w:hint="eastAsia"/>
        </w:rPr>
        <w:t>универсальных</w:t>
      </w:r>
      <w:r>
        <w:t xml:space="preserve"> </w:t>
      </w:r>
      <w:r>
        <w:rPr>
          <w:rFonts w:hint="eastAsia"/>
        </w:rPr>
        <w:t>психических</w:t>
      </w:r>
      <w:r>
        <w:t xml:space="preserve"> </w:t>
      </w:r>
      <w:r>
        <w:rPr>
          <w:rFonts w:hint="eastAsia"/>
        </w:rPr>
        <w:t>предпосылок</w:t>
      </w:r>
      <w:r>
        <w:t xml:space="preserve">  </w:t>
      </w:r>
    </w:p>
    <w:p w14:paraId="73750861" w14:textId="7BB0216B" w:rsidR="00B13FF4" w:rsidRPr="00B13FF4" w:rsidRDefault="00B13FF4" w:rsidP="00B13FF4">
      <w:r>
        <w:rPr>
          <w:rFonts w:hint="eastAsia"/>
        </w:rPr>
        <w:t>проектирования</w:t>
      </w:r>
      <w:r>
        <w:t xml:space="preserve"> </w:t>
      </w:r>
      <w:r>
        <w:rPr>
          <w:rFonts w:hint="eastAsia"/>
        </w:rPr>
        <w:t>и</w:t>
      </w:r>
      <w:r>
        <w:t xml:space="preserve"> </w:t>
      </w:r>
      <w:r>
        <w:rPr>
          <w:rFonts w:hint="eastAsia"/>
        </w:rPr>
        <w:t>руководства</w:t>
      </w:r>
      <w:r>
        <w:t xml:space="preserve"> </w:t>
      </w:r>
      <w:r>
        <w:rPr>
          <w:rFonts w:hint="eastAsia"/>
        </w:rPr>
        <w:t>развитием</w:t>
      </w:r>
      <w:r>
        <w:t xml:space="preserve"> </w:t>
      </w:r>
      <w:r>
        <w:rPr>
          <w:rFonts w:hint="eastAsia"/>
        </w:rPr>
        <w:t>ребенка</w:t>
      </w:r>
      <w:r>
        <w:t xml:space="preserve"> </w:t>
      </w:r>
      <w:r>
        <w:rPr>
          <w:rFonts w:hint="eastAsia"/>
        </w:rPr>
        <w:t>при</w:t>
      </w:r>
      <w:r>
        <w:t xml:space="preserve"> </w:t>
      </w:r>
      <w:r>
        <w:rPr>
          <w:rFonts w:hint="eastAsia"/>
        </w:rPr>
        <w:t>определении</w:t>
      </w:r>
      <w:r>
        <w:t xml:space="preserve"> </w:t>
      </w:r>
      <w:r>
        <w:rPr>
          <w:rFonts w:hint="eastAsia"/>
        </w:rPr>
        <w:t>профиля</w:t>
      </w:r>
      <w:r>
        <w:t xml:space="preserve"> </w:t>
      </w:r>
      <w:r>
        <w:rPr>
          <w:rFonts w:hint="eastAsia"/>
        </w:rPr>
        <w:t>общеобразовательного</w:t>
      </w:r>
      <w:r>
        <w:t xml:space="preserve"> </w:t>
      </w:r>
      <w:r>
        <w:rPr>
          <w:rFonts w:hint="eastAsia"/>
        </w:rPr>
        <w:t>учреждения</w:t>
      </w:r>
      <w:r>
        <w:t xml:space="preserve"> </w:t>
      </w:r>
      <w:r>
        <w:rPr>
          <w:rFonts w:hint="eastAsia"/>
        </w:rPr>
        <w:t>в</w:t>
      </w:r>
      <w:r>
        <w:t xml:space="preserve"> </w:t>
      </w:r>
      <w:r>
        <w:rPr>
          <w:rFonts w:hint="eastAsia"/>
        </w:rPr>
        <w:t>котором</w:t>
      </w:r>
      <w:r>
        <w:t xml:space="preserve"> </w:t>
      </w:r>
      <w:r>
        <w:rPr>
          <w:rFonts w:hint="eastAsia"/>
        </w:rPr>
        <w:t>предстоит</w:t>
      </w:r>
      <w:r>
        <w:t xml:space="preserve"> </w:t>
      </w:r>
      <w:r>
        <w:rPr>
          <w:rFonts w:hint="eastAsia"/>
        </w:rPr>
        <w:t>учиться</w:t>
      </w:r>
      <w:r>
        <w:t xml:space="preserve"> </w:t>
      </w:r>
      <w:r>
        <w:rPr>
          <w:rFonts w:hint="eastAsia"/>
        </w:rPr>
        <w:t>младшему</w:t>
      </w:r>
      <w:r>
        <w:t xml:space="preserve"> </w:t>
      </w:r>
      <w:r>
        <w:rPr>
          <w:rFonts w:hint="eastAsia"/>
        </w:rPr>
        <w:t>школьнику</w:t>
      </w:r>
      <w:r>
        <w:t>.</w:t>
      </w:r>
    </w:p>
    <w:sectPr w:rsidR="00B13FF4" w:rsidRPr="00B13FF4" w:rsidSect="00F33BC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852E0" w14:textId="77777777" w:rsidR="00F33BCD" w:rsidRDefault="00F33BCD">
      <w:pPr>
        <w:spacing w:after="0" w:line="240" w:lineRule="auto"/>
      </w:pPr>
      <w:r>
        <w:separator/>
      </w:r>
    </w:p>
  </w:endnote>
  <w:endnote w:type="continuationSeparator" w:id="0">
    <w:p w14:paraId="613C8CC5" w14:textId="77777777" w:rsidR="00F33BCD" w:rsidRDefault="00F33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90F11" w14:textId="77777777" w:rsidR="00F33BCD" w:rsidRDefault="00F33BCD"/>
    <w:p w14:paraId="7CA3C8AD" w14:textId="77777777" w:rsidR="00F33BCD" w:rsidRDefault="00F33BCD"/>
    <w:p w14:paraId="32569C52" w14:textId="77777777" w:rsidR="00F33BCD" w:rsidRDefault="00F33BCD"/>
    <w:p w14:paraId="3FB7B8DA" w14:textId="77777777" w:rsidR="00F33BCD" w:rsidRDefault="00F33BCD"/>
    <w:p w14:paraId="063B4C7B" w14:textId="77777777" w:rsidR="00F33BCD" w:rsidRDefault="00F33BCD"/>
    <w:p w14:paraId="2BF1B086" w14:textId="77777777" w:rsidR="00F33BCD" w:rsidRDefault="00F33BCD"/>
    <w:p w14:paraId="720DD41A" w14:textId="77777777" w:rsidR="00F33BCD" w:rsidRDefault="00F33B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64E854" wp14:editId="7E319A7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46021" w14:textId="77777777" w:rsidR="00F33BCD" w:rsidRDefault="00F33B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64E85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246021" w14:textId="77777777" w:rsidR="00F33BCD" w:rsidRDefault="00F33B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8ED7F8" w14:textId="77777777" w:rsidR="00F33BCD" w:rsidRDefault="00F33BCD"/>
    <w:p w14:paraId="5DFFF592" w14:textId="77777777" w:rsidR="00F33BCD" w:rsidRDefault="00F33BCD"/>
    <w:p w14:paraId="3F7CCFE2" w14:textId="77777777" w:rsidR="00F33BCD" w:rsidRDefault="00F33B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FF6055" wp14:editId="131F710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AB5E4" w14:textId="77777777" w:rsidR="00F33BCD" w:rsidRDefault="00F33BCD"/>
                          <w:p w14:paraId="4520E510" w14:textId="77777777" w:rsidR="00F33BCD" w:rsidRDefault="00F33B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FF605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FAB5E4" w14:textId="77777777" w:rsidR="00F33BCD" w:rsidRDefault="00F33BCD"/>
                    <w:p w14:paraId="4520E510" w14:textId="77777777" w:rsidR="00F33BCD" w:rsidRDefault="00F33B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3FF5E2" w14:textId="77777777" w:rsidR="00F33BCD" w:rsidRDefault="00F33BCD"/>
    <w:p w14:paraId="5AC89E57" w14:textId="77777777" w:rsidR="00F33BCD" w:rsidRDefault="00F33BCD">
      <w:pPr>
        <w:rPr>
          <w:sz w:val="2"/>
          <w:szCs w:val="2"/>
        </w:rPr>
      </w:pPr>
    </w:p>
    <w:p w14:paraId="5D6F5522" w14:textId="77777777" w:rsidR="00F33BCD" w:rsidRDefault="00F33BCD"/>
    <w:p w14:paraId="1321D7EA" w14:textId="77777777" w:rsidR="00F33BCD" w:rsidRDefault="00F33BCD">
      <w:pPr>
        <w:spacing w:after="0" w:line="240" w:lineRule="auto"/>
      </w:pPr>
    </w:p>
  </w:footnote>
  <w:footnote w:type="continuationSeparator" w:id="0">
    <w:p w14:paraId="028F2BA8" w14:textId="77777777" w:rsidR="00F33BCD" w:rsidRDefault="00F33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CD"/>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49123</TotalTime>
  <Pages>5</Pages>
  <Words>1190</Words>
  <Characters>6783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391</cp:revision>
  <cp:lastPrinted>2009-02-06T05:36:00Z</cp:lastPrinted>
  <dcterms:created xsi:type="dcterms:W3CDTF">2024-01-07T13:43:00Z</dcterms:created>
  <dcterms:modified xsi:type="dcterms:W3CDTF">2024-03-24T22:06:00Z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