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0200" w14:textId="333E91B3" w:rsidR="00500071" w:rsidRDefault="001C3849" w:rsidP="001C3849">
      <w:pPr>
        <w:rPr>
          <w:rFonts w:ascii="Times New Roman" w:eastAsia="Arial Unicode MS" w:hAnsi="Times New Roman" w:cs="Times New Roman"/>
          <w:b/>
          <w:bCs/>
          <w:color w:val="000000"/>
          <w:kern w:val="0"/>
          <w:sz w:val="28"/>
          <w:szCs w:val="28"/>
          <w:lang w:eastAsia="ru-RU" w:bidi="uk-UA"/>
        </w:rPr>
      </w:pPr>
      <w:r w:rsidRPr="001C3849">
        <w:rPr>
          <w:rFonts w:ascii="Times New Roman" w:eastAsia="Arial Unicode MS" w:hAnsi="Times New Roman" w:cs="Times New Roman" w:hint="eastAsia"/>
          <w:b/>
          <w:bCs/>
          <w:color w:val="000000"/>
          <w:kern w:val="0"/>
          <w:sz w:val="28"/>
          <w:szCs w:val="28"/>
          <w:lang w:eastAsia="ru-RU" w:bidi="uk-UA"/>
        </w:rPr>
        <w:t>Осипова</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Екатерина</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Борисовна</w:t>
      </w:r>
      <w:r>
        <w:rPr>
          <w:rFonts w:ascii="Times New Roman" w:eastAsia="Arial Unicode MS" w:hAnsi="Times New Roman" w:cs="Times New Roman" w:hint="eastAsia"/>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Прыжковая</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подготовка</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спортсменок</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в</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художественной</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гимнастике</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на</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основе</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объективных</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показателей</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качества</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выполнения</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профилирующих</w:t>
      </w:r>
      <w:r w:rsidRPr="001C3849">
        <w:rPr>
          <w:rFonts w:ascii="Times New Roman" w:eastAsia="Arial Unicode MS" w:hAnsi="Times New Roman" w:cs="Times New Roman"/>
          <w:b/>
          <w:bCs/>
          <w:color w:val="000000"/>
          <w:kern w:val="0"/>
          <w:sz w:val="28"/>
          <w:szCs w:val="28"/>
          <w:lang w:eastAsia="ru-RU" w:bidi="uk-UA"/>
        </w:rPr>
        <w:t xml:space="preserve"> </w:t>
      </w:r>
      <w:r w:rsidRPr="001C3849">
        <w:rPr>
          <w:rFonts w:ascii="Times New Roman" w:eastAsia="Arial Unicode MS" w:hAnsi="Times New Roman" w:cs="Times New Roman" w:hint="eastAsia"/>
          <w:b/>
          <w:bCs/>
          <w:color w:val="000000"/>
          <w:kern w:val="0"/>
          <w:sz w:val="28"/>
          <w:szCs w:val="28"/>
          <w:lang w:eastAsia="ru-RU" w:bidi="uk-UA"/>
        </w:rPr>
        <w:t>упражнений</w:t>
      </w:r>
    </w:p>
    <w:p w14:paraId="55F7102B" w14:textId="77777777" w:rsidR="001C3849" w:rsidRDefault="001C3849" w:rsidP="001C3849">
      <w:r>
        <w:rPr>
          <w:rFonts w:hint="eastAsia"/>
        </w:rPr>
        <w:t>ОГЛАВЛЕНИЕ</w:t>
      </w:r>
      <w:r>
        <w:t xml:space="preserve"> </w:t>
      </w:r>
      <w:r>
        <w:rPr>
          <w:rFonts w:hint="eastAsia"/>
        </w:rPr>
        <w:t>ДИССЕРТАЦИИ</w:t>
      </w:r>
    </w:p>
    <w:p w14:paraId="0234341E" w14:textId="77777777" w:rsidR="001C3849" w:rsidRDefault="001C3849" w:rsidP="001C3849">
      <w:r>
        <w:rPr>
          <w:rFonts w:hint="eastAsia"/>
        </w:rPr>
        <w:t>кандидат</w:t>
      </w:r>
      <w:r>
        <w:t xml:space="preserve"> </w:t>
      </w:r>
      <w:r>
        <w:rPr>
          <w:rFonts w:hint="eastAsia"/>
        </w:rPr>
        <w:t>наук</w:t>
      </w:r>
      <w:r>
        <w:t xml:space="preserve"> </w:t>
      </w:r>
      <w:r>
        <w:rPr>
          <w:rFonts w:hint="eastAsia"/>
        </w:rPr>
        <w:t>Осипова</w:t>
      </w:r>
      <w:r>
        <w:t xml:space="preserve"> </w:t>
      </w:r>
      <w:r>
        <w:rPr>
          <w:rFonts w:hint="eastAsia"/>
        </w:rPr>
        <w:t>Екатерина</w:t>
      </w:r>
      <w:r>
        <w:t xml:space="preserve"> </w:t>
      </w:r>
      <w:r>
        <w:rPr>
          <w:rFonts w:hint="eastAsia"/>
        </w:rPr>
        <w:t>Борисовна</w:t>
      </w:r>
    </w:p>
    <w:p w14:paraId="27C004FE" w14:textId="77777777" w:rsidR="001C3849" w:rsidRDefault="001C3849" w:rsidP="001C3849">
      <w:r>
        <w:rPr>
          <w:rFonts w:hint="eastAsia"/>
        </w:rPr>
        <w:t>ВВЕДЕНИЕ</w:t>
      </w:r>
    </w:p>
    <w:p w14:paraId="0C8C508E" w14:textId="77777777" w:rsidR="001C3849" w:rsidRDefault="001C3849" w:rsidP="001C3849"/>
    <w:p w14:paraId="7DFB1E9D" w14:textId="77777777" w:rsidR="001C3849" w:rsidRDefault="001C3849" w:rsidP="001C3849">
      <w:r>
        <w:rPr>
          <w:rFonts w:hint="eastAsia"/>
        </w:rPr>
        <w:t>ГЛАВА</w:t>
      </w:r>
      <w:r>
        <w:t xml:space="preserve"> 1 </w:t>
      </w:r>
      <w:r>
        <w:rPr>
          <w:rFonts w:hint="eastAsia"/>
        </w:rPr>
        <w:t>ПРОБЛЕМА</w:t>
      </w:r>
      <w:r>
        <w:t xml:space="preserve"> </w:t>
      </w:r>
      <w:r>
        <w:rPr>
          <w:rFonts w:hint="eastAsia"/>
        </w:rPr>
        <w:t>ПРЫЖКОВОЙ</w:t>
      </w:r>
      <w:r>
        <w:t xml:space="preserve"> </w:t>
      </w:r>
      <w:r>
        <w:rPr>
          <w:rFonts w:hint="eastAsia"/>
        </w:rPr>
        <w:t>ПОДГОТОВКИ</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25D274BB" w14:textId="77777777" w:rsidR="001C3849" w:rsidRDefault="001C3849" w:rsidP="001C3849"/>
    <w:p w14:paraId="15D501FA" w14:textId="77777777" w:rsidR="001C3849" w:rsidRDefault="001C3849" w:rsidP="001C3849">
      <w:r>
        <w:t>1.1</w:t>
      </w:r>
      <w:r>
        <w:rPr>
          <w:rFonts w:hint="eastAsia"/>
        </w:rPr>
        <w:t>Техническая</w:t>
      </w:r>
      <w:r>
        <w:t xml:space="preserve"> </w:t>
      </w:r>
      <w:r>
        <w:rPr>
          <w:rFonts w:hint="eastAsia"/>
        </w:rPr>
        <w:t>подготовка</w:t>
      </w:r>
      <w:r>
        <w:t xml:space="preserve"> </w:t>
      </w:r>
      <w:r>
        <w:rPr>
          <w:rFonts w:hint="eastAsia"/>
        </w:rPr>
        <w:t>как</w:t>
      </w:r>
      <w:r>
        <w:t xml:space="preserve"> </w:t>
      </w:r>
      <w:r>
        <w:rPr>
          <w:rFonts w:hint="eastAsia"/>
        </w:rPr>
        <w:t>компонент</w:t>
      </w:r>
      <w:r>
        <w:t xml:space="preserve">, </w:t>
      </w:r>
      <w:r>
        <w:rPr>
          <w:rFonts w:hint="eastAsia"/>
        </w:rPr>
        <w:t>обеспечивающий</w:t>
      </w:r>
      <w:r>
        <w:t xml:space="preserve"> </w:t>
      </w:r>
      <w:r>
        <w:rPr>
          <w:rFonts w:hint="eastAsia"/>
        </w:rPr>
        <w:t>содержание</w:t>
      </w:r>
      <w:r>
        <w:t xml:space="preserve"> </w:t>
      </w:r>
      <w:r>
        <w:rPr>
          <w:rFonts w:hint="eastAsia"/>
        </w:rPr>
        <w:t>соревновательной</w:t>
      </w:r>
      <w:r>
        <w:t xml:space="preserve"> </w:t>
      </w:r>
      <w:r>
        <w:rPr>
          <w:rFonts w:hint="eastAsia"/>
        </w:rPr>
        <w:t>деятельности</w:t>
      </w:r>
    </w:p>
    <w:p w14:paraId="27B997B5" w14:textId="77777777" w:rsidR="001C3849" w:rsidRDefault="001C3849" w:rsidP="001C3849"/>
    <w:p w14:paraId="15FDC3F6" w14:textId="77777777" w:rsidR="001C3849" w:rsidRDefault="001C3849" w:rsidP="001C3849">
      <w:r>
        <w:t xml:space="preserve">1.2 </w:t>
      </w:r>
      <w:r>
        <w:rPr>
          <w:rFonts w:hint="eastAsia"/>
        </w:rPr>
        <w:t>Прыжки</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компонентов</w:t>
      </w:r>
      <w:r>
        <w:t xml:space="preserve"> </w:t>
      </w:r>
      <w:r>
        <w:rPr>
          <w:rFonts w:hint="eastAsia"/>
        </w:rPr>
        <w:t>сложности</w:t>
      </w:r>
      <w:r>
        <w:t xml:space="preserve"> </w:t>
      </w:r>
      <w:r>
        <w:rPr>
          <w:rFonts w:hint="eastAsia"/>
        </w:rPr>
        <w:t>композиции</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4353799A" w14:textId="77777777" w:rsidR="001C3849" w:rsidRDefault="001C3849" w:rsidP="001C3849"/>
    <w:p w14:paraId="746CDC7D" w14:textId="77777777" w:rsidR="001C3849" w:rsidRDefault="001C3849" w:rsidP="001C3849">
      <w:r>
        <w:t xml:space="preserve">1.3 </w:t>
      </w:r>
      <w:r>
        <w:rPr>
          <w:rFonts w:hint="eastAsia"/>
        </w:rPr>
        <w:t>Современные</w:t>
      </w:r>
      <w:r>
        <w:t xml:space="preserve"> </w:t>
      </w:r>
      <w:r>
        <w:rPr>
          <w:rFonts w:hint="eastAsia"/>
        </w:rPr>
        <w:t>проблемы</w:t>
      </w:r>
      <w:r>
        <w:t xml:space="preserve"> </w:t>
      </w:r>
      <w:r>
        <w:rPr>
          <w:rFonts w:hint="eastAsia"/>
        </w:rPr>
        <w:t>прыжковой</w:t>
      </w:r>
      <w:r>
        <w:t xml:space="preserve"> </w:t>
      </w:r>
      <w:r>
        <w:rPr>
          <w:rFonts w:hint="eastAsia"/>
        </w:rPr>
        <w:t>подготовки</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0F53958F" w14:textId="77777777" w:rsidR="001C3849" w:rsidRDefault="001C3849" w:rsidP="001C3849"/>
    <w:p w14:paraId="149D4307" w14:textId="77777777" w:rsidR="001C3849" w:rsidRDefault="001C3849" w:rsidP="001C3849">
      <w:r>
        <w:t xml:space="preserve">1.3.1 </w:t>
      </w:r>
      <w:r>
        <w:rPr>
          <w:rFonts w:hint="eastAsia"/>
        </w:rPr>
        <w:t>Наиболее</w:t>
      </w:r>
      <w:r>
        <w:t xml:space="preserve"> </w:t>
      </w:r>
      <w:r>
        <w:rPr>
          <w:rFonts w:hint="eastAsia"/>
        </w:rPr>
        <w:t>распространенные</w:t>
      </w:r>
      <w:r>
        <w:t xml:space="preserve"> </w:t>
      </w:r>
      <w:r>
        <w:rPr>
          <w:rFonts w:hint="eastAsia"/>
        </w:rPr>
        <w:t>ошибки</w:t>
      </w:r>
      <w:r>
        <w:t xml:space="preserve"> </w:t>
      </w:r>
      <w:r>
        <w:rPr>
          <w:rFonts w:hint="eastAsia"/>
        </w:rPr>
        <w:t>при</w:t>
      </w:r>
      <w:r>
        <w:t xml:space="preserve"> </w:t>
      </w:r>
      <w:r>
        <w:rPr>
          <w:rFonts w:hint="eastAsia"/>
        </w:rPr>
        <w:t>исполнении</w:t>
      </w:r>
      <w:r>
        <w:t xml:space="preserve"> </w:t>
      </w:r>
      <w:r>
        <w:rPr>
          <w:rFonts w:hint="eastAsia"/>
        </w:rPr>
        <w:t>прыжковых</w:t>
      </w:r>
      <w:r>
        <w:t xml:space="preserve"> </w:t>
      </w:r>
      <w:r>
        <w:rPr>
          <w:rFonts w:hint="eastAsia"/>
        </w:rPr>
        <w:t>элементов</w:t>
      </w:r>
      <w:r>
        <w:t xml:space="preserve"> </w:t>
      </w:r>
      <w:r>
        <w:rPr>
          <w:rFonts w:hint="eastAsia"/>
        </w:rPr>
        <w:t>на</w:t>
      </w:r>
      <w:r>
        <w:t xml:space="preserve"> </w:t>
      </w:r>
      <w:r>
        <w:rPr>
          <w:rFonts w:hint="eastAsia"/>
        </w:rPr>
        <w:t>всех</w:t>
      </w:r>
      <w:r>
        <w:t xml:space="preserve"> </w:t>
      </w:r>
      <w:r>
        <w:rPr>
          <w:rFonts w:hint="eastAsia"/>
        </w:rPr>
        <w:t>уровнях</w:t>
      </w:r>
      <w:r>
        <w:t xml:space="preserve"> </w:t>
      </w:r>
      <w:r>
        <w:rPr>
          <w:rFonts w:hint="eastAsia"/>
        </w:rPr>
        <w:t>обучения</w:t>
      </w:r>
    </w:p>
    <w:p w14:paraId="7021203B" w14:textId="77777777" w:rsidR="001C3849" w:rsidRDefault="001C3849" w:rsidP="001C3849"/>
    <w:p w14:paraId="41DE7C95" w14:textId="77777777" w:rsidR="001C3849" w:rsidRDefault="001C3849" w:rsidP="001C3849">
      <w:r>
        <w:t xml:space="preserve">1.3.2 </w:t>
      </w:r>
      <w:r>
        <w:rPr>
          <w:rFonts w:hint="eastAsia"/>
        </w:rPr>
        <w:t>Техника</w:t>
      </w:r>
      <w:r>
        <w:t xml:space="preserve"> </w:t>
      </w:r>
      <w:r>
        <w:rPr>
          <w:rFonts w:hint="eastAsia"/>
        </w:rPr>
        <w:t>выполнения</w:t>
      </w:r>
      <w:r>
        <w:t xml:space="preserve"> </w:t>
      </w:r>
      <w:r>
        <w:rPr>
          <w:rFonts w:hint="eastAsia"/>
        </w:rPr>
        <w:t>прыжков</w:t>
      </w:r>
      <w:r>
        <w:t xml:space="preserve"> </w:t>
      </w:r>
      <w:r>
        <w:rPr>
          <w:rFonts w:hint="eastAsia"/>
        </w:rPr>
        <w:t>различной</w:t>
      </w:r>
      <w:r>
        <w:t xml:space="preserve"> </w:t>
      </w:r>
      <w:r>
        <w:rPr>
          <w:rFonts w:hint="eastAsia"/>
        </w:rPr>
        <w:t>сложности</w:t>
      </w:r>
    </w:p>
    <w:p w14:paraId="0F5E316E" w14:textId="77777777" w:rsidR="001C3849" w:rsidRDefault="001C3849" w:rsidP="001C3849"/>
    <w:p w14:paraId="2B9AFF83" w14:textId="77777777" w:rsidR="001C3849" w:rsidRDefault="001C3849" w:rsidP="001C3849">
      <w:r>
        <w:t xml:space="preserve">1.3.3 </w:t>
      </w:r>
      <w:r>
        <w:rPr>
          <w:rFonts w:hint="eastAsia"/>
        </w:rPr>
        <w:t>Травматизм</w:t>
      </w:r>
      <w:r>
        <w:t xml:space="preserve"> </w:t>
      </w:r>
      <w:r>
        <w:rPr>
          <w:rFonts w:hint="eastAsia"/>
        </w:rPr>
        <w:t>в</w:t>
      </w:r>
      <w:r>
        <w:t xml:space="preserve"> </w:t>
      </w:r>
      <w:r>
        <w:rPr>
          <w:rFonts w:hint="eastAsia"/>
        </w:rPr>
        <w:t>аспекте</w:t>
      </w:r>
      <w:r>
        <w:t xml:space="preserve"> </w:t>
      </w:r>
      <w:r>
        <w:rPr>
          <w:rFonts w:hint="eastAsia"/>
        </w:rPr>
        <w:t>качественного</w:t>
      </w:r>
      <w:r>
        <w:t xml:space="preserve"> </w:t>
      </w:r>
      <w:r>
        <w:rPr>
          <w:rFonts w:hint="eastAsia"/>
        </w:rPr>
        <w:t>освоения</w:t>
      </w:r>
      <w:r>
        <w:t xml:space="preserve"> </w:t>
      </w:r>
      <w:r>
        <w:rPr>
          <w:rFonts w:hint="eastAsia"/>
        </w:rPr>
        <w:t>прыжков</w:t>
      </w:r>
    </w:p>
    <w:p w14:paraId="7449010E" w14:textId="77777777" w:rsidR="001C3849" w:rsidRDefault="001C3849" w:rsidP="001C3849"/>
    <w:p w14:paraId="2FBA6654" w14:textId="77777777" w:rsidR="001C3849" w:rsidRDefault="001C3849" w:rsidP="001C3849">
      <w:r>
        <w:t xml:space="preserve">1.4 </w:t>
      </w:r>
      <w:r>
        <w:rPr>
          <w:rFonts w:hint="eastAsia"/>
        </w:rPr>
        <w:t>Пути</w:t>
      </w:r>
      <w:r>
        <w:t xml:space="preserve"> </w:t>
      </w:r>
      <w:r>
        <w:rPr>
          <w:rFonts w:hint="eastAsia"/>
        </w:rPr>
        <w:t>решения</w:t>
      </w:r>
      <w:r>
        <w:t xml:space="preserve"> </w:t>
      </w:r>
      <w:r>
        <w:rPr>
          <w:rFonts w:hint="eastAsia"/>
        </w:rPr>
        <w:t>проблемы</w:t>
      </w:r>
      <w:r>
        <w:t xml:space="preserve"> </w:t>
      </w:r>
      <w:r>
        <w:rPr>
          <w:rFonts w:hint="eastAsia"/>
        </w:rPr>
        <w:t>качественного</w:t>
      </w:r>
      <w:r>
        <w:t xml:space="preserve"> </w:t>
      </w:r>
      <w:r>
        <w:rPr>
          <w:rFonts w:hint="eastAsia"/>
        </w:rPr>
        <w:t>освоения</w:t>
      </w:r>
      <w:r>
        <w:t xml:space="preserve"> </w:t>
      </w:r>
      <w:r>
        <w:rPr>
          <w:rFonts w:hint="eastAsia"/>
        </w:rPr>
        <w:t>профилирующих</w:t>
      </w:r>
    </w:p>
    <w:p w14:paraId="1CF48241" w14:textId="77777777" w:rsidR="001C3849" w:rsidRDefault="001C3849" w:rsidP="001C3849"/>
    <w:p w14:paraId="6B35B401" w14:textId="77777777" w:rsidR="001C3849" w:rsidRDefault="001C3849" w:rsidP="001C3849">
      <w:r>
        <w:rPr>
          <w:rFonts w:hint="eastAsia"/>
        </w:rPr>
        <w:t>упражнений</w:t>
      </w:r>
      <w:r>
        <w:t xml:space="preserve"> </w:t>
      </w:r>
      <w:r>
        <w:rPr>
          <w:rFonts w:hint="eastAsia"/>
        </w:rPr>
        <w:t>на</w:t>
      </w:r>
      <w:r>
        <w:t xml:space="preserve"> </w:t>
      </w:r>
      <w:r>
        <w:rPr>
          <w:rFonts w:hint="eastAsia"/>
        </w:rPr>
        <w:t>основе</w:t>
      </w:r>
      <w:r>
        <w:t xml:space="preserve"> </w:t>
      </w:r>
      <w:r>
        <w:rPr>
          <w:rFonts w:hint="eastAsia"/>
        </w:rPr>
        <w:t>перспективно</w:t>
      </w:r>
      <w:r>
        <w:t>-</w:t>
      </w:r>
      <w:r>
        <w:rPr>
          <w:rFonts w:hint="eastAsia"/>
        </w:rPr>
        <w:t>прогностического</w:t>
      </w:r>
      <w:r>
        <w:t xml:space="preserve"> </w:t>
      </w:r>
      <w:r>
        <w:rPr>
          <w:rFonts w:hint="eastAsia"/>
        </w:rPr>
        <w:t>подхода</w:t>
      </w:r>
    </w:p>
    <w:p w14:paraId="064773A4" w14:textId="77777777" w:rsidR="001C3849" w:rsidRDefault="001C3849" w:rsidP="001C3849"/>
    <w:p w14:paraId="7E2C15FE" w14:textId="77777777" w:rsidR="001C3849" w:rsidRDefault="001C3849" w:rsidP="001C3849">
      <w:r>
        <w:rPr>
          <w:rFonts w:hint="eastAsia"/>
        </w:rPr>
        <w:t>ЗАКЛЮЧЕНИЕ</w:t>
      </w:r>
      <w:r>
        <w:t xml:space="preserve"> </w:t>
      </w:r>
      <w:r>
        <w:rPr>
          <w:rFonts w:hint="eastAsia"/>
        </w:rPr>
        <w:t>ПО</w:t>
      </w:r>
      <w:r>
        <w:t xml:space="preserve"> </w:t>
      </w:r>
      <w:r>
        <w:rPr>
          <w:rFonts w:hint="eastAsia"/>
        </w:rPr>
        <w:t>ГЛАВЕ</w:t>
      </w:r>
    </w:p>
    <w:p w14:paraId="7C54B30C" w14:textId="77777777" w:rsidR="001C3849" w:rsidRDefault="001C3849" w:rsidP="001C3849"/>
    <w:p w14:paraId="5865C446" w14:textId="77777777" w:rsidR="001C3849" w:rsidRDefault="001C3849" w:rsidP="001C3849">
      <w:r>
        <w:rPr>
          <w:rFonts w:hint="eastAsia"/>
        </w:rPr>
        <w:t>ГЛАВА</w:t>
      </w:r>
      <w:r>
        <w:t xml:space="preserve"> 2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5327A771" w14:textId="77777777" w:rsidR="001C3849" w:rsidRDefault="001C3849" w:rsidP="001C3849"/>
    <w:p w14:paraId="334F771D" w14:textId="77777777" w:rsidR="001C3849" w:rsidRDefault="001C3849" w:rsidP="001C3849">
      <w:r>
        <w:t xml:space="preserve">2.1 </w:t>
      </w:r>
      <w:r>
        <w:rPr>
          <w:rFonts w:hint="eastAsia"/>
        </w:rPr>
        <w:t>Методы</w:t>
      </w:r>
      <w:r>
        <w:t xml:space="preserve"> </w:t>
      </w:r>
      <w:r>
        <w:rPr>
          <w:rFonts w:hint="eastAsia"/>
        </w:rPr>
        <w:t>исследования</w:t>
      </w:r>
    </w:p>
    <w:p w14:paraId="0A995DF1" w14:textId="77777777" w:rsidR="001C3849" w:rsidRDefault="001C3849" w:rsidP="001C3849"/>
    <w:p w14:paraId="38B5A830" w14:textId="77777777" w:rsidR="001C3849" w:rsidRDefault="001C3849" w:rsidP="001C3849">
      <w:r>
        <w:t xml:space="preserve">2.1.1 </w:t>
      </w:r>
      <w:r>
        <w:rPr>
          <w:rFonts w:hint="eastAsia"/>
        </w:rPr>
        <w:t>Анализ</w:t>
      </w:r>
      <w:r>
        <w:t xml:space="preserve"> </w:t>
      </w:r>
      <w:r>
        <w:rPr>
          <w:rFonts w:hint="eastAsia"/>
        </w:rPr>
        <w:t>и</w:t>
      </w:r>
      <w:r>
        <w:t xml:space="preserve"> </w:t>
      </w:r>
      <w:r>
        <w:rPr>
          <w:rFonts w:hint="eastAsia"/>
        </w:rPr>
        <w:t>обобщение</w:t>
      </w:r>
      <w:r>
        <w:t xml:space="preserve"> </w:t>
      </w:r>
      <w:r>
        <w:rPr>
          <w:rFonts w:hint="eastAsia"/>
        </w:rPr>
        <w:t>специальной</w:t>
      </w:r>
      <w:r>
        <w:t xml:space="preserve"> </w:t>
      </w:r>
      <w:r>
        <w:rPr>
          <w:rFonts w:hint="eastAsia"/>
        </w:rPr>
        <w:t>литературы</w:t>
      </w:r>
    </w:p>
    <w:p w14:paraId="2C0217C6" w14:textId="77777777" w:rsidR="001C3849" w:rsidRDefault="001C3849" w:rsidP="001C3849"/>
    <w:p w14:paraId="6756D4B4" w14:textId="77777777" w:rsidR="001C3849" w:rsidRDefault="001C3849" w:rsidP="001C3849">
      <w:r>
        <w:t xml:space="preserve">2.1.2 </w:t>
      </w:r>
      <w:r>
        <w:rPr>
          <w:rFonts w:hint="eastAsia"/>
        </w:rPr>
        <w:t>Педагогическое</w:t>
      </w:r>
      <w:r>
        <w:t xml:space="preserve"> </w:t>
      </w:r>
      <w:r>
        <w:rPr>
          <w:rFonts w:hint="eastAsia"/>
        </w:rPr>
        <w:t>наблюдение</w:t>
      </w:r>
    </w:p>
    <w:p w14:paraId="092AEC10" w14:textId="77777777" w:rsidR="001C3849" w:rsidRDefault="001C3849" w:rsidP="001C3849"/>
    <w:p w14:paraId="4EAEE027" w14:textId="77777777" w:rsidR="001C3849" w:rsidRDefault="001C3849" w:rsidP="001C3849">
      <w:r>
        <w:t xml:space="preserve">2.1.3 </w:t>
      </w:r>
      <w:r>
        <w:rPr>
          <w:rFonts w:hint="eastAsia"/>
        </w:rPr>
        <w:t>Опрос</w:t>
      </w:r>
      <w:r>
        <w:t xml:space="preserve"> (</w:t>
      </w:r>
      <w:r>
        <w:rPr>
          <w:rFonts w:hint="eastAsia"/>
        </w:rPr>
        <w:t>анкетирование</w:t>
      </w:r>
      <w:r>
        <w:t>)</w:t>
      </w:r>
    </w:p>
    <w:p w14:paraId="25DA16CE" w14:textId="77777777" w:rsidR="001C3849" w:rsidRDefault="001C3849" w:rsidP="001C3849"/>
    <w:p w14:paraId="3AA9A01F" w14:textId="77777777" w:rsidR="001C3849" w:rsidRDefault="001C3849" w:rsidP="001C3849">
      <w:r>
        <w:t xml:space="preserve">2.1.4 </w:t>
      </w:r>
      <w:r>
        <w:rPr>
          <w:rFonts w:hint="eastAsia"/>
        </w:rPr>
        <w:t>Метод</w:t>
      </w:r>
      <w:r>
        <w:t xml:space="preserve"> </w:t>
      </w:r>
      <w:r>
        <w:rPr>
          <w:rFonts w:hint="eastAsia"/>
        </w:rPr>
        <w:t>бесконтактного</w:t>
      </w:r>
      <w:r>
        <w:t xml:space="preserve"> </w:t>
      </w:r>
      <w:r>
        <w:rPr>
          <w:rFonts w:hint="eastAsia"/>
        </w:rPr>
        <w:t>исследования</w:t>
      </w:r>
      <w:r>
        <w:t xml:space="preserve"> </w:t>
      </w:r>
      <w:r>
        <w:rPr>
          <w:rFonts w:hint="eastAsia"/>
        </w:rPr>
        <w:t>видеоряда</w:t>
      </w:r>
      <w:r>
        <w:t xml:space="preserve"> </w:t>
      </w:r>
      <w:r>
        <w:rPr>
          <w:rFonts w:hint="eastAsia"/>
        </w:rPr>
        <w:t>движений</w:t>
      </w:r>
    </w:p>
    <w:p w14:paraId="1870A373" w14:textId="77777777" w:rsidR="001C3849" w:rsidRDefault="001C3849" w:rsidP="001C3849"/>
    <w:p w14:paraId="343B329E" w14:textId="77777777" w:rsidR="001C3849" w:rsidRDefault="001C3849" w:rsidP="001C3849">
      <w:r>
        <w:t xml:space="preserve">2.1.5 </w:t>
      </w:r>
      <w:r>
        <w:rPr>
          <w:rFonts w:hint="eastAsia"/>
        </w:rPr>
        <w:t>Электромиография</w:t>
      </w:r>
    </w:p>
    <w:p w14:paraId="5E11A7F2" w14:textId="77777777" w:rsidR="001C3849" w:rsidRDefault="001C3849" w:rsidP="001C3849"/>
    <w:p w14:paraId="6664D2DE" w14:textId="77777777" w:rsidR="001C3849" w:rsidRDefault="001C3849" w:rsidP="001C3849">
      <w:r>
        <w:t xml:space="preserve">2.1.6 </w:t>
      </w:r>
      <w:r>
        <w:rPr>
          <w:rFonts w:hint="eastAsia"/>
        </w:rPr>
        <w:t>Антропометрия</w:t>
      </w:r>
    </w:p>
    <w:p w14:paraId="44FA7453" w14:textId="77777777" w:rsidR="001C3849" w:rsidRDefault="001C3849" w:rsidP="001C3849"/>
    <w:p w14:paraId="574D80A6" w14:textId="77777777" w:rsidR="001C3849" w:rsidRDefault="001C3849" w:rsidP="001C3849">
      <w:r>
        <w:t xml:space="preserve">2.1.7 </w:t>
      </w:r>
      <w:r>
        <w:rPr>
          <w:rFonts w:hint="eastAsia"/>
        </w:rPr>
        <w:t>Моделирование</w:t>
      </w:r>
    </w:p>
    <w:p w14:paraId="534D3ABE" w14:textId="77777777" w:rsidR="001C3849" w:rsidRDefault="001C3849" w:rsidP="001C3849"/>
    <w:p w14:paraId="54D36E14" w14:textId="77777777" w:rsidR="001C3849" w:rsidRDefault="001C3849" w:rsidP="001C3849">
      <w:r>
        <w:t xml:space="preserve">2.1.8 </w:t>
      </w:r>
      <w:r>
        <w:rPr>
          <w:rFonts w:hint="eastAsia"/>
        </w:rPr>
        <w:t>Проектирование</w:t>
      </w:r>
    </w:p>
    <w:p w14:paraId="4E32D40D" w14:textId="77777777" w:rsidR="001C3849" w:rsidRDefault="001C3849" w:rsidP="001C3849"/>
    <w:p w14:paraId="0EFDC7F3" w14:textId="77777777" w:rsidR="001C3849" w:rsidRDefault="001C3849" w:rsidP="001C3849">
      <w:r>
        <w:t xml:space="preserve">2.1.9 </w:t>
      </w:r>
      <w:r>
        <w:rPr>
          <w:rFonts w:hint="eastAsia"/>
        </w:rPr>
        <w:t>Педагогическое</w:t>
      </w:r>
      <w:r>
        <w:t xml:space="preserve"> </w:t>
      </w:r>
      <w:r>
        <w:rPr>
          <w:rFonts w:hint="eastAsia"/>
        </w:rPr>
        <w:t>тестирование</w:t>
      </w:r>
    </w:p>
    <w:p w14:paraId="38EC64DC" w14:textId="77777777" w:rsidR="001C3849" w:rsidRDefault="001C3849" w:rsidP="001C3849"/>
    <w:p w14:paraId="5FE60C82" w14:textId="77777777" w:rsidR="001C3849" w:rsidRDefault="001C3849" w:rsidP="001C3849">
      <w:r>
        <w:t xml:space="preserve">2.1.10 </w:t>
      </w:r>
      <w:r>
        <w:rPr>
          <w:rFonts w:hint="eastAsia"/>
        </w:rPr>
        <w:t>Экспертная</w:t>
      </w:r>
      <w:r>
        <w:t xml:space="preserve"> </w:t>
      </w:r>
      <w:r>
        <w:rPr>
          <w:rFonts w:hint="eastAsia"/>
        </w:rPr>
        <w:t>оценка</w:t>
      </w:r>
    </w:p>
    <w:p w14:paraId="177AC719" w14:textId="77777777" w:rsidR="001C3849" w:rsidRDefault="001C3849" w:rsidP="001C3849"/>
    <w:p w14:paraId="5C34C4D3" w14:textId="77777777" w:rsidR="001C3849" w:rsidRDefault="001C3849" w:rsidP="001C3849">
      <w:r>
        <w:t xml:space="preserve">2.1.11 </w:t>
      </w:r>
      <w:r>
        <w:rPr>
          <w:rFonts w:hint="eastAsia"/>
        </w:rPr>
        <w:t>Педагогический</w:t>
      </w:r>
      <w:r>
        <w:t xml:space="preserve"> </w:t>
      </w:r>
      <w:r>
        <w:rPr>
          <w:rFonts w:hint="eastAsia"/>
        </w:rPr>
        <w:t>эксперимент</w:t>
      </w:r>
    </w:p>
    <w:p w14:paraId="6F6FBC13" w14:textId="77777777" w:rsidR="001C3849" w:rsidRDefault="001C3849" w:rsidP="001C3849"/>
    <w:p w14:paraId="2C8F148C" w14:textId="77777777" w:rsidR="001C3849" w:rsidRDefault="001C3849" w:rsidP="001C3849">
      <w:r>
        <w:t xml:space="preserve">2.1.12 </w:t>
      </w:r>
      <w:r>
        <w:rPr>
          <w:rFonts w:hint="eastAsia"/>
        </w:rPr>
        <w:t>Метод</w:t>
      </w:r>
      <w:r>
        <w:t xml:space="preserve"> </w:t>
      </w:r>
      <w:r>
        <w:rPr>
          <w:rFonts w:hint="eastAsia"/>
        </w:rPr>
        <w:t>математической</w:t>
      </w:r>
      <w:r>
        <w:t xml:space="preserve"> </w:t>
      </w:r>
      <w:r>
        <w:rPr>
          <w:rFonts w:hint="eastAsia"/>
        </w:rPr>
        <w:t>статистики</w:t>
      </w:r>
    </w:p>
    <w:p w14:paraId="08140B37" w14:textId="77777777" w:rsidR="001C3849" w:rsidRDefault="001C3849" w:rsidP="001C3849"/>
    <w:p w14:paraId="03FEF3FB" w14:textId="77777777" w:rsidR="001C3849" w:rsidRDefault="001C3849" w:rsidP="001C3849">
      <w:r>
        <w:t xml:space="preserve">2.2 </w:t>
      </w:r>
      <w:r>
        <w:rPr>
          <w:rFonts w:hint="eastAsia"/>
        </w:rPr>
        <w:t>Организация</w:t>
      </w:r>
      <w:r>
        <w:t xml:space="preserve"> </w:t>
      </w:r>
      <w:r>
        <w:rPr>
          <w:rFonts w:hint="eastAsia"/>
        </w:rPr>
        <w:t>исследования</w:t>
      </w:r>
    </w:p>
    <w:p w14:paraId="66E2A418" w14:textId="77777777" w:rsidR="001C3849" w:rsidRDefault="001C3849" w:rsidP="001C3849"/>
    <w:p w14:paraId="1FBE2A9A" w14:textId="77777777" w:rsidR="001C3849" w:rsidRDefault="001C3849" w:rsidP="001C3849">
      <w:r>
        <w:rPr>
          <w:rFonts w:hint="eastAsia"/>
        </w:rPr>
        <w:t>ГЛАВА</w:t>
      </w:r>
      <w:r>
        <w:t xml:space="preserve"> 3 </w:t>
      </w:r>
      <w:r>
        <w:rPr>
          <w:rFonts w:hint="eastAsia"/>
        </w:rPr>
        <w:t>ОБОСНОВАНИЕ</w:t>
      </w:r>
      <w:r>
        <w:t xml:space="preserve"> </w:t>
      </w:r>
      <w:r>
        <w:rPr>
          <w:rFonts w:hint="eastAsia"/>
        </w:rPr>
        <w:t>СОДЕРЖАНИЯ</w:t>
      </w:r>
      <w:r>
        <w:t xml:space="preserve"> </w:t>
      </w:r>
      <w:r>
        <w:rPr>
          <w:rFonts w:hint="eastAsia"/>
        </w:rPr>
        <w:t>ПРОЦЕССА</w:t>
      </w:r>
      <w:r>
        <w:t xml:space="preserve"> </w:t>
      </w:r>
      <w:r>
        <w:rPr>
          <w:rFonts w:hint="eastAsia"/>
        </w:rPr>
        <w:t>СОВЕРШЕНСТВОВАНИЯ</w:t>
      </w:r>
      <w:r>
        <w:t xml:space="preserve"> </w:t>
      </w:r>
      <w:r>
        <w:rPr>
          <w:rFonts w:hint="eastAsia"/>
        </w:rPr>
        <w:t>ПРЫЖКОВОЙ</w:t>
      </w:r>
      <w:r>
        <w:t xml:space="preserve"> </w:t>
      </w:r>
      <w:r>
        <w:rPr>
          <w:rFonts w:hint="eastAsia"/>
        </w:rPr>
        <w:t>ПОДГОТОВКИ</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5D750F6A" w14:textId="77777777" w:rsidR="001C3849" w:rsidRDefault="001C3849" w:rsidP="001C3849"/>
    <w:p w14:paraId="6EDD3B8F" w14:textId="77777777" w:rsidR="001C3849" w:rsidRDefault="001C3849" w:rsidP="001C3849">
      <w:r>
        <w:t xml:space="preserve">3.1 </w:t>
      </w:r>
      <w:r>
        <w:rPr>
          <w:rFonts w:hint="eastAsia"/>
        </w:rPr>
        <w:t>Эффективность</w:t>
      </w:r>
      <w:r>
        <w:t xml:space="preserve"> </w:t>
      </w:r>
      <w:r>
        <w:rPr>
          <w:rFonts w:hint="eastAsia"/>
        </w:rPr>
        <w:t>применения</w:t>
      </w:r>
      <w:r>
        <w:t xml:space="preserve"> </w:t>
      </w:r>
      <w:r>
        <w:rPr>
          <w:rFonts w:hint="eastAsia"/>
        </w:rPr>
        <w:t>и</w:t>
      </w:r>
      <w:r>
        <w:t xml:space="preserve"> </w:t>
      </w:r>
      <w:r>
        <w:rPr>
          <w:rFonts w:hint="eastAsia"/>
        </w:rPr>
        <w:t>обучения</w:t>
      </w:r>
      <w:r>
        <w:t xml:space="preserve"> </w:t>
      </w:r>
      <w:r>
        <w:rPr>
          <w:rFonts w:hint="eastAsia"/>
        </w:rPr>
        <w:t>прыжкам</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3842C5ED" w14:textId="77777777" w:rsidR="001C3849" w:rsidRDefault="001C3849" w:rsidP="001C3849"/>
    <w:p w14:paraId="74AFDB01" w14:textId="77777777" w:rsidR="001C3849" w:rsidRDefault="001C3849" w:rsidP="001C3849">
      <w:r>
        <w:t xml:space="preserve">3.1.1 </w:t>
      </w:r>
      <w:r>
        <w:rPr>
          <w:rFonts w:hint="eastAsia"/>
        </w:rPr>
        <w:t>Применение</w:t>
      </w:r>
      <w:r>
        <w:t xml:space="preserve"> </w:t>
      </w:r>
      <w:r>
        <w:rPr>
          <w:rFonts w:hint="eastAsia"/>
        </w:rPr>
        <w:t>прыжков</w:t>
      </w:r>
      <w:r>
        <w:t xml:space="preserve"> </w:t>
      </w:r>
      <w:r>
        <w:rPr>
          <w:rFonts w:hint="eastAsia"/>
        </w:rPr>
        <w:t>художественной</w:t>
      </w:r>
      <w:r>
        <w:t xml:space="preserve"> </w:t>
      </w:r>
      <w:r>
        <w:rPr>
          <w:rFonts w:hint="eastAsia"/>
        </w:rPr>
        <w:t>гимнастики</w:t>
      </w:r>
      <w:r>
        <w:t xml:space="preserve"> </w:t>
      </w:r>
      <w:r>
        <w:rPr>
          <w:rFonts w:hint="eastAsia"/>
        </w:rPr>
        <w:t>в</w:t>
      </w:r>
      <w:r>
        <w:t xml:space="preserve"> </w:t>
      </w:r>
      <w:r>
        <w:rPr>
          <w:rFonts w:hint="eastAsia"/>
        </w:rPr>
        <w:t>процессе</w:t>
      </w:r>
      <w:r>
        <w:t xml:space="preserve"> </w:t>
      </w:r>
      <w:r>
        <w:rPr>
          <w:rFonts w:hint="eastAsia"/>
        </w:rPr>
        <w:t>соревновательной</w:t>
      </w:r>
      <w:r>
        <w:t xml:space="preserve"> </w:t>
      </w:r>
      <w:r>
        <w:rPr>
          <w:rFonts w:hint="eastAsia"/>
        </w:rPr>
        <w:t>деятельности</w:t>
      </w:r>
      <w:r>
        <w:t xml:space="preserve"> </w:t>
      </w:r>
      <w:r>
        <w:rPr>
          <w:rFonts w:hint="eastAsia"/>
        </w:rPr>
        <w:t>гимнасток</w:t>
      </w:r>
      <w:r>
        <w:t xml:space="preserve"> </w:t>
      </w:r>
      <w:r>
        <w:rPr>
          <w:rFonts w:hint="eastAsia"/>
        </w:rPr>
        <w:t>с</w:t>
      </w:r>
      <w:r>
        <w:t xml:space="preserve"> 2000 </w:t>
      </w:r>
      <w:r>
        <w:rPr>
          <w:rFonts w:hint="eastAsia"/>
        </w:rPr>
        <w:t>по</w:t>
      </w:r>
      <w:r>
        <w:t xml:space="preserve"> 2018 </w:t>
      </w:r>
      <w:r>
        <w:rPr>
          <w:rFonts w:hint="eastAsia"/>
        </w:rPr>
        <w:t>год</w:t>
      </w:r>
    </w:p>
    <w:p w14:paraId="1971A143" w14:textId="77777777" w:rsidR="001C3849" w:rsidRDefault="001C3849" w:rsidP="001C3849"/>
    <w:p w14:paraId="37445065" w14:textId="77777777" w:rsidR="001C3849" w:rsidRDefault="001C3849" w:rsidP="001C3849">
      <w:r>
        <w:t xml:space="preserve">3.1.2 </w:t>
      </w:r>
      <w:r>
        <w:rPr>
          <w:rFonts w:hint="eastAsia"/>
        </w:rPr>
        <w:t>Состояние</w:t>
      </w:r>
      <w:r>
        <w:t xml:space="preserve"> </w:t>
      </w:r>
      <w:r>
        <w:rPr>
          <w:rFonts w:hint="eastAsia"/>
        </w:rPr>
        <w:t>проблемы</w:t>
      </w:r>
      <w:r>
        <w:t xml:space="preserve"> </w:t>
      </w:r>
      <w:r>
        <w:rPr>
          <w:rFonts w:hint="eastAsia"/>
        </w:rPr>
        <w:t>освоения</w:t>
      </w:r>
      <w:r>
        <w:t xml:space="preserve"> </w:t>
      </w:r>
      <w:r>
        <w:rPr>
          <w:rFonts w:hint="eastAsia"/>
        </w:rPr>
        <w:t>техники</w:t>
      </w:r>
      <w:r>
        <w:t xml:space="preserve"> </w:t>
      </w:r>
      <w:r>
        <w:rPr>
          <w:rFonts w:hint="eastAsia"/>
        </w:rPr>
        <w:t>прыжков</w:t>
      </w:r>
      <w:r>
        <w:t xml:space="preserve"> </w:t>
      </w:r>
      <w:r>
        <w:rPr>
          <w:rFonts w:hint="eastAsia"/>
        </w:rPr>
        <w:t>в</w:t>
      </w:r>
      <w:r>
        <w:t xml:space="preserve"> </w:t>
      </w:r>
      <w:r>
        <w:rPr>
          <w:rFonts w:hint="eastAsia"/>
        </w:rPr>
        <w:t>практике</w:t>
      </w:r>
      <w:r>
        <w:t xml:space="preserve"> </w:t>
      </w:r>
      <w:r>
        <w:rPr>
          <w:rFonts w:hint="eastAsia"/>
        </w:rPr>
        <w:t>спортивной</w:t>
      </w:r>
      <w:r>
        <w:t xml:space="preserve"> </w:t>
      </w:r>
      <w:r>
        <w:rPr>
          <w:rFonts w:hint="eastAsia"/>
        </w:rPr>
        <w:t>подготовки</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52CD105A" w14:textId="77777777" w:rsidR="001C3849" w:rsidRDefault="001C3849" w:rsidP="001C3849"/>
    <w:p w14:paraId="1FF9287C" w14:textId="77777777" w:rsidR="001C3849" w:rsidRDefault="001C3849" w:rsidP="001C3849">
      <w:r>
        <w:t xml:space="preserve">3.2 </w:t>
      </w:r>
      <w:r>
        <w:rPr>
          <w:rFonts w:hint="eastAsia"/>
        </w:rPr>
        <w:t>Объективные</w:t>
      </w:r>
      <w:r>
        <w:t xml:space="preserve"> </w:t>
      </w:r>
      <w:r>
        <w:rPr>
          <w:rFonts w:hint="eastAsia"/>
        </w:rPr>
        <w:t>критерии</w:t>
      </w:r>
      <w:r>
        <w:t xml:space="preserve"> </w:t>
      </w:r>
      <w:r>
        <w:rPr>
          <w:rFonts w:hint="eastAsia"/>
        </w:rPr>
        <w:t>качества</w:t>
      </w:r>
      <w:r>
        <w:t xml:space="preserve"> </w:t>
      </w:r>
      <w:r>
        <w:rPr>
          <w:rFonts w:hint="eastAsia"/>
        </w:rPr>
        <w:t>выполнения</w:t>
      </w:r>
      <w:r>
        <w:t xml:space="preserve"> </w:t>
      </w:r>
      <w:r>
        <w:rPr>
          <w:rFonts w:hint="eastAsia"/>
        </w:rPr>
        <w:t>прыжков</w:t>
      </w:r>
      <w:r>
        <w:t xml:space="preserve"> </w:t>
      </w:r>
      <w:r>
        <w:rPr>
          <w:rFonts w:hint="eastAsia"/>
        </w:rPr>
        <w:t>как</w:t>
      </w:r>
      <w:r>
        <w:t xml:space="preserve"> </w:t>
      </w:r>
      <w:r>
        <w:rPr>
          <w:rFonts w:hint="eastAsia"/>
        </w:rPr>
        <w:t>компонент</w:t>
      </w:r>
      <w:r>
        <w:t xml:space="preserve"> </w:t>
      </w:r>
      <w:r>
        <w:rPr>
          <w:rFonts w:hint="eastAsia"/>
        </w:rPr>
        <w:t>эффективности</w:t>
      </w:r>
      <w:r>
        <w:t xml:space="preserve"> </w:t>
      </w:r>
      <w:r>
        <w:rPr>
          <w:rFonts w:hint="eastAsia"/>
        </w:rPr>
        <w:t>их</w:t>
      </w:r>
      <w:r>
        <w:t xml:space="preserve"> </w:t>
      </w:r>
      <w:r>
        <w:rPr>
          <w:rFonts w:hint="eastAsia"/>
        </w:rPr>
        <w:t>освоения</w:t>
      </w:r>
    </w:p>
    <w:p w14:paraId="3492E414" w14:textId="77777777" w:rsidR="001C3849" w:rsidRDefault="001C3849" w:rsidP="001C3849"/>
    <w:p w14:paraId="0244B49A" w14:textId="77777777" w:rsidR="001C3849" w:rsidRDefault="001C3849" w:rsidP="001C3849">
      <w:r>
        <w:t xml:space="preserve">3.3 </w:t>
      </w:r>
      <w:r>
        <w:rPr>
          <w:rFonts w:hint="eastAsia"/>
        </w:rPr>
        <w:t>Особенности</w:t>
      </w:r>
      <w:r>
        <w:t xml:space="preserve"> </w:t>
      </w:r>
      <w:r>
        <w:rPr>
          <w:rFonts w:hint="eastAsia"/>
        </w:rPr>
        <w:t>активации</w:t>
      </w:r>
      <w:r>
        <w:t xml:space="preserve"> </w:t>
      </w:r>
      <w:r>
        <w:rPr>
          <w:rFonts w:hint="eastAsia"/>
        </w:rPr>
        <w:t>мышц</w:t>
      </w:r>
      <w:r>
        <w:t xml:space="preserve">, </w:t>
      </w:r>
      <w:r>
        <w:rPr>
          <w:rFonts w:hint="eastAsia"/>
        </w:rPr>
        <w:t>как</w:t>
      </w:r>
      <w:r>
        <w:t xml:space="preserve"> </w:t>
      </w:r>
      <w:r>
        <w:rPr>
          <w:rFonts w:hint="eastAsia"/>
        </w:rPr>
        <w:t>условие</w:t>
      </w:r>
      <w:r>
        <w:t xml:space="preserve"> </w:t>
      </w:r>
      <w:r>
        <w:rPr>
          <w:rFonts w:hint="eastAsia"/>
        </w:rPr>
        <w:t>качественной</w:t>
      </w:r>
      <w:r>
        <w:t xml:space="preserve"> </w:t>
      </w:r>
      <w:r>
        <w:rPr>
          <w:rFonts w:hint="eastAsia"/>
        </w:rPr>
        <w:t>реализации</w:t>
      </w:r>
      <w:r>
        <w:t xml:space="preserve"> </w:t>
      </w:r>
      <w:r>
        <w:rPr>
          <w:rFonts w:hint="eastAsia"/>
        </w:rPr>
        <w:t>двигательных</w:t>
      </w:r>
      <w:r>
        <w:t xml:space="preserve"> </w:t>
      </w:r>
      <w:r>
        <w:rPr>
          <w:rFonts w:hint="eastAsia"/>
        </w:rPr>
        <w:t>программ</w:t>
      </w:r>
      <w:r>
        <w:t xml:space="preserve"> </w:t>
      </w:r>
      <w:r>
        <w:rPr>
          <w:rFonts w:hint="eastAsia"/>
        </w:rPr>
        <w:t>прыжков</w:t>
      </w:r>
    </w:p>
    <w:p w14:paraId="20D1298D" w14:textId="77777777" w:rsidR="001C3849" w:rsidRDefault="001C3849" w:rsidP="001C3849"/>
    <w:p w14:paraId="1333C325" w14:textId="77777777" w:rsidR="001C3849" w:rsidRDefault="001C3849" w:rsidP="001C3849">
      <w:r>
        <w:t xml:space="preserve">3.3.1 </w:t>
      </w:r>
      <w:r>
        <w:rPr>
          <w:rFonts w:hint="eastAsia"/>
        </w:rPr>
        <w:t>Реципрокность</w:t>
      </w:r>
      <w:r>
        <w:t xml:space="preserve"> </w:t>
      </w:r>
      <w:r>
        <w:rPr>
          <w:rFonts w:hint="eastAsia"/>
        </w:rPr>
        <w:t>мышц</w:t>
      </w:r>
      <w:r>
        <w:t xml:space="preserve"> </w:t>
      </w:r>
      <w:r>
        <w:rPr>
          <w:rFonts w:hint="eastAsia"/>
        </w:rPr>
        <w:t>при</w:t>
      </w:r>
      <w:r>
        <w:t xml:space="preserve"> </w:t>
      </w:r>
      <w:r>
        <w:rPr>
          <w:rFonts w:hint="eastAsia"/>
        </w:rPr>
        <w:t>решении</w:t>
      </w:r>
      <w:r>
        <w:t xml:space="preserve"> </w:t>
      </w:r>
      <w:r>
        <w:rPr>
          <w:rFonts w:hint="eastAsia"/>
        </w:rPr>
        <w:t>двигательных</w:t>
      </w:r>
      <w:r>
        <w:t xml:space="preserve"> </w:t>
      </w:r>
      <w:r>
        <w:rPr>
          <w:rFonts w:hint="eastAsia"/>
        </w:rPr>
        <w:t>задач</w:t>
      </w:r>
      <w:r>
        <w:t xml:space="preserve"> </w:t>
      </w:r>
      <w:r>
        <w:rPr>
          <w:rFonts w:hint="eastAsia"/>
        </w:rPr>
        <w:t>в</w:t>
      </w:r>
      <w:r>
        <w:t xml:space="preserve"> </w:t>
      </w:r>
      <w:r>
        <w:rPr>
          <w:rFonts w:hint="eastAsia"/>
        </w:rPr>
        <w:t>стадиях</w:t>
      </w:r>
      <w:r>
        <w:t xml:space="preserve"> </w:t>
      </w:r>
      <w:r>
        <w:rPr>
          <w:rFonts w:hint="eastAsia"/>
        </w:rPr>
        <w:t>прыжка</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43D22068" w14:textId="77777777" w:rsidR="001C3849" w:rsidRDefault="001C3849" w:rsidP="001C3849"/>
    <w:p w14:paraId="6F3217EF" w14:textId="77777777" w:rsidR="001C3849" w:rsidRDefault="001C3849" w:rsidP="001C3849">
      <w:r>
        <w:t xml:space="preserve">3.3.2 </w:t>
      </w:r>
      <w:r>
        <w:rPr>
          <w:rFonts w:hint="eastAsia"/>
        </w:rPr>
        <w:t>Интегрированная</w:t>
      </w:r>
      <w:r>
        <w:t xml:space="preserve"> </w:t>
      </w:r>
      <w:r>
        <w:rPr>
          <w:rFonts w:hint="eastAsia"/>
        </w:rPr>
        <w:t>биоэлектроактивность</w:t>
      </w:r>
      <w:r>
        <w:t xml:space="preserve"> </w:t>
      </w:r>
      <w:r>
        <w:rPr>
          <w:rFonts w:hint="eastAsia"/>
        </w:rPr>
        <w:t>мышц</w:t>
      </w:r>
      <w:r>
        <w:t xml:space="preserve"> </w:t>
      </w:r>
      <w:r>
        <w:rPr>
          <w:rFonts w:hint="eastAsia"/>
        </w:rPr>
        <w:t>при</w:t>
      </w:r>
      <w:r>
        <w:t xml:space="preserve"> </w:t>
      </w:r>
      <w:r>
        <w:rPr>
          <w:rFonts w:hint="eastAsia"/>
        </w:rPr>
        <w:t>выполнении</w:t>
      </w:r>
      <w:r>
        <w:t xml:space="preserve"> </w:t>
      </w:r>
      <w:r>
        <w:rPr>
          <w:rFonts w:hint="eastAsia"/>
        </w:rPr>
        <w:t>прыжков</w:t>
      </w:r>
      <w:r>
        <w:t xml:space="preserve"> </w:t>
      </w:r>
      <w:r>
        <w:rPr>
          <w:rFonts w:hint="eastAsia"/>
        </w:rPr>
        <w:t>различной</w:t>
      </w:r>
      <w:r>
        <w:t xml:space="preserve"> </w:t>
      </w:r>
      <w:r>
        <w:rPr>
          <w:rFonts w:hint="eastAsia"/>
        </w:rPr>
        <w:t>сложности</w:t>
      </w:r>
      <w:r>
        <w:t xml:space="preserve"> </w:t>
      </w:r>
      <w:r>
        <w:rPr>
          <w:rFonts w:hint="eastAsia"/>
        </w:rPr>
        <w:t>художественной</w:t>
      </w:r>
      <w:r>
        <w:t xml:space="preserve"> </w:t>
      </w:r>
      <w:r>
        <w:rPr>
          <w:rFonts w:hint="eastAsia"/>
        </w:rPr>
        <w:t>гимнастики</w:t>
      </w:r>
    </w:p>
    <w:p w14:paraId="6FCD2A13" w14:textId="77777777" w:rsidR="001C3849" w:rsidRDefault="001C3849" w:rsidP="001C3849"/>
    <w:p w14:paraId="2CD41DA7" w14:textId="77777777" w:rsidR="001C3849" w:rsidRDefault="001C3849" w:rsidP="001C3849">
      <w:r>
        <w:t xml:space="preserve">3.4 </w:t>
      </w:r>
      <w:r>
        <w:rPr>
          <w:rFonts w:hint="eastAsia"/>
        </w:rPr>
        <w:t>Влияние</w:t>
      </w:r>
      <w:r>
        <w:t xml:space="preserve"> </w:t>
      </w:r>
      <w:r>
        <w:rPr>
          <w:rFonts w:hint="eastAsia"/>
        </w:rPr>
        <w:t>показателей</w:t>
      </w:r>
      <w:r>
        <w:t xml:space="preserve"> </w:t>
      </w:r>
      <w:r>
        <w:rPr>
          <w:rFonts w:hint="eastAsia"/>
        </w:rPr>
        <w:t>электрической</w:t>
      </w:r>
      <w:r>
        <w:t xml:space="preserve"> </w:t>
      </w:r>
      <w:r>
        <w:rPr>
          <w:rFonts w:hint="eastAsia"/>
        </w:rPr>
        <w:t>активности</w:t>
      </w:r>
      <w:r>
        <w:t xml:space="preserve"> </w:t>
      </w:r>
      <w:r>
        <w:rPr>
          <w:rFonts w:hint="eastAsia"/>
        </w:rPr>
        <w:t>мышц</w:t>
      </w:r>
      <w:r>
        <w:t xml:space="preserve"> </w:t>
      </w:r>
      <w:r>
        <w:rPr>
          <w:rFonts w:hint="eastAsia"/>
        </w:rPr>
        <w:t>на</w:t>
      </w:r>
      <w:r>
        <w:t xml:space="preserve"> </w:t>
      </w:r>
      <w:r>
        <w:rPr>
          <w:rFonts w:hint="eastAsia"/>
        </w:rPr>
        <w:t>кинематические</w:t>
      </w:r>
      <w:r>
        <w:t xml:space="preserve"> </w:t>
      </w:r>
      <w:r>
        <w:rPr>
          <w:rFonts w:hint="eastAsia"/>
        </w:rPr>
        <w:t>характеристики</w:t>
      </w:r>
      <w:r>
        <w:t xml:space="preserve"> </w:t>
      </w:r>
      <w:r>
        <w:rPr>
          <w:rFonts w:hint="eastAsia"/>
        </w:rPr>
        <w:t>при</w:t>
      </w:r>
      <w:r>
        <w:t xml:space="preserve"> </w:t>
      </w:r>
      <w:r>
        <w:rPr>
          <w:rFonts w:hint="eastAsia"/>
        </w:rPr>
        <w:t>выполнении</w:t>
      </w:r>
      <w:r>
        <w:t xml:space="preserve"> </w:t>
      </w:r>
      <w:r>
        <w:rPr>
          <w:rFonts w:hint="eastAsia"/>
        </w:rPr>
        <w:t>прыжков</w:t>
      </w:r>
      <w:r>
        <w:t xml:space="preserve"> </w:t>
      </w:r>
      <w:r>
        <w:rPr>
          <w:rFonts w:hint="eastAsia"/>
        </w:rPr>
        <w:t>различной</w:t>
      </w:r>
      <w:r>
        <w:t xml:space="preserve"> </w:t>
      </w:r>
      <w:r>
        <w:rPr>
          <w:rFonts w:hint="eastAsia"/>
        </w:rPr>
        <w:t>сложности</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60826828" w14:textId="77777777" w:rsidR="001C3849" w:rsidRDefault="001C3849" w:rsidP="001C3849"/>
    <w:p w14:paraId="05E2B43B" w14:textId="77777777" w:rsidR="001C3849" w:rsidRDefault="001C3849" w:rsidP="001C3849">
      <w:r>
        <w:lastRenderedPageBreak/>
        <w:t xml:space="preserve">3.5 </w:t>
      </w:r>
      <w:r>
        <w:rPr>
          <w:rFonts w:hint="eastAsia"/>
        </w:rPr>
        <w:t>Особенности</w:t>
      </w:r>
      <w:r>
        <w:t xml:space="preserve"> </w:t>
      </w:r>
      <w:r>
        <w:rPr>
          <w:rFonts w:hint="eastAsia"/>
        </w:rPr>
        <w:t>обучения</w:t>
      </w:r>
      <w:r>
        <w:t xml:space="preserve"> </w:t>
      </w:r>
      <w:r>
        <w:rPr>
          <w:rFonts w:hint="eastAsia"/>
        </w:rPr>
        <w:t>технике</w:t>
      </w:r>
      <w:r>
        <w:t xml:space="preserve"> </w:t>
      </w:r>
      <w:r>
        <w:rPr>
          <w:rFonts w:hint="eastAsia"/>
        </w:rPr>
        <w:t>прыжков</w:t>
      </w:r>
      <w:r>
        <w:t xml:space="preserve"> </w:t>
      </w:r>
      <w:r>
        <w:rPr>
          <w:rFonts w:hint="eastAsia"/>
        </w:rPr>
        <w:t>в</w:t>
      </w:r>
      <w:r>
        <w:t xml:space="preserve"> </w:t>
      </w:r>
      <w:r>
        <w:rPr>
          <w:rFonts w:hint="eastAsia"/>
        </w:rPr>
        <w:t>художественной</w:t>
      </w:r>
      <w:r>
        <w:t xml:space="preserve"> </w:t>
      </w:r>
      <w:r>
        <w:rPr>
          <w:rFonts w:hint="eastAsia"/>
        </w:rPr>
        <w:t>гимнастике</w:t>
      </w:r>
      <w:r>
        <w:t xml:space="preserve"> </w:t>
      </w:r>
      <w:r>
        <w:rPr>
          <w:rFonts w:hint="eastAsia"/>
        </w:rPr>
        <w:t>на</w:t>
      </w:r>
      <w:r>
        <w:t xml:space="preserve"> </w:t>
      </w:r>
      <w:r>
        <w:rPr>
          <w:rFonts w:hint="eastAsia"/>
        </w:rPr>
        <w:t>основе</w:t>
      </w:r>
      <w:r>
        <w:t xml:space="preserve"> </w:t>
      </w:r>
      <w:r>
        <w:rPr>
          <w:rFonts w:hint="eastAsia"/>
        </w:rPr>
        <w:t>алгоритмизации</w:t>
      </w:r>
      <w:r>
        <w:t xml:space="preserve"> </w:t>
      </w:r>
      <w:r>
        <w:rPr>
          <w:rFonts w:hint="eastAsia"/>
        </w:rPr>
        <w:t>их</w:t>
      </w:r>
      <w:r>
        <w:t xml:space="preserve"> </w:t>
      </w:r>
      <w:r>
        <w:rPr>
          <w:rFonts w:hint="eastAsia"/>
        </w:rPr>
        <w:t>сложности</w:t>
      </w:r>
    </w:p>
    <w:p w14:paraId="6528EBE9" w14:textId="77777777" w:rsidR="001C3849" w:rsidRDefault="001C3849" w:rsidP="001C3849"/>
    <w:p w14:paraId="6DEF377D" w14:textId="77777777" w:rsidR="001C3849" w:rsidRDefault="001C3849" w:rsidP="001C3849">
      <w:r>
        <w:t xml:space="preserve">3.6 </w:t>
      </w:r>
      <w:r>
        <w:rPr>
          <w:rFonts w:hint="eastAsia"/>
        </w:rPr>
        <w:t>Кинематическая</w:t>
      </w:r>
      <w:r>
        <w:t xml:space="preserve"> </w:t>
      </w:r>
      <w:r>
        <w:rPr>
          <w:rFonts w:hint="eastAsia"/>
        </w:rPr>
        <w:t>модель</w:t>
      </w:r>
      <w:r>
        <w:t xml:space="preserve"> </w:t>
      </w:r>
      <w:r>
        <w:rPr>
          <w:rFonts w:hint="eastAsia"/>
        </w:rPr>
        <w:t>профилирующего</w:t>
      </w:r>
      <w:r>
        <w:t xml:space="preserve"> </w:t>
      </w:r>
      <w:r>
        <w:rPr>
          <w:rFonts w:hint="eastAsia"/>
        </w:rPr>
        <w:t>прыжка</w:t>
      </w:r>
      <w:r>
        <w:t xml:space="preserve"> </w:t>
      </w:r>
      <w:r>
        <w:rPr>
          <w:rFonts w:hint="eastAsia"/>
        </w:rPr>
        <w:t>художественной</w:t>
      </w:r>
      <w:r>
        <w:t xml:space="preserve"> </w:t>
      </w:r>
      <w:r>
        <w:rPr>
          <w:rFonts w:hint="eastAsia"/>
        </w:rPr>
        <w:t>гимнастики</w:t>
      </w:r>
    </w:p>
    <w:p w14:paraId="0D309B31" w14:textId="77777777" w:rsidR="001C3849" w:rsidRDefault="001C3849" w:rsidP="001C3849"/>
    <w:p w14:paraId="1CBE661E" w14:textId="77777777" w:rsidR="001C3849" w:rsidRDefault="001C3849" w:rsidP="001C3849">
      <w:r>
        <w:t xml:space="preserve">3.7 </w:t>
      </w:r>
      <w:r>
        <w:rPr>
          <w:rFonts w:hint="eastAsia"/>
        </w:rPr>
        <w:t>Информативные</w:t>
      </w:r>
      <w:r>
        <w:t xml:space="preserve"> </w:t>
      </w:r>
      <w:r>
        <w:rPr>
          <w:rFonts w:hint="eastAsia"/>
        </w:rPr>
        <w:t>критерии</w:t>
      </w:r>
      <w:r>
        <w:t xml:space="preserve"> </w:t>
      </w:r>
      <w:r>
        <w:rPr>
          <w:rFonts w:hint="eastAsia"/>
        </w:rPr>
        <w:t>оценки</w:t>
      </w:r>
      <w:r>
        <w:t xml:space="preserve"> </w:t>
      </w:r>
      <w:r>
        <w:rPr>
          <w:rFonts w:hint="eastAsia"/>
        </w:rPr>
        <w:t>физической</w:t>
      </w:r>
      <w:r>
        <w:t xml:space="preserve"> </w:t>
      </w:r>
      <w:r>
        <w:rPr>
          <w:rFonts w:hint="eastAsia"/>
        </w:rPr>
        <w:t>готовности</w:t>
      </w:r>
      <w:r>
        <w:t xml:space="preserve"> </w:t>
      </w:r>
      <w:r>
        <w:rPr>
          <w:rFonts w:hint="eastAsia"/>
        </w:rPr>
        <w:t>спортсменок</w:t>
      </w:r>
      <w:r>
        <w:t xml:space="preserve"> </w:t>
      </w:r>
      <w:r>
        <w:rPr>
          <w:rFonts w:hint="eastAsia"/>
        </w:rPr>
        <w:t>к</w:t>
      </w:r>
      <w:r>
        <w:t xml:space="preserve"> </w:t>
      </w:r>
      <w:r>
        <w:rPr>
          <w:rFonts w:hint="eastAsia"/>
        </w:rPr>
        <w:t>выполнению</w:t>
      </w:r>
      <w:r>
        <w:t xml:space="preserve"> </w:t>
      </w:r>
      <w:r>
        <w:rPr>
          <w:rFonts w:hint="eastAsia"/>
        </w:rPr>
        <w:t>профилирующего</w:t>
      </w:r>
      <w:r>
        <w:t xml:space="preserve"> </w:t>
      </w:r>
      <w:r>
        <w:rPr>
          <w:rFonts w:hint="eastAsia"/>
        </w:rPr>
        <w:t>прыжка</w:t>
      </w:r>
      <w:r>
        <w:t xml:space="preserve"> </w:t>
      </w:r>
      <w:r>
        <w:rPr>
          <w:rFonts w:hint="eastAsia"/>
        </w:rPr>
        <w:t>«</w:t>
      </w:r>
      <w:r>
        <w:rPr>
          <w:rFonts w:hint="eastAsia"/>
        </w:rPr>
        <w:t>шагом</w:t>
      </w:r>
      <w:r>
        <w:t xml:space="preserve"> </w:t>
      </w:r>
      <w:r>
        <w:rPr>
          <w:rFonts w:hint="eastAsia"/>
        </w:rPr>
        <w:t>в</w:t>
      </w:r>
      <w:r>
        <w:t xml:space="preserve"> </w:t>
      </w:r>
      <w:r>
        <w:rPr>
          <w:rFonts w:hint="eastAsia"/>
        </w:rPr>
        <w:t>шпагат</w:t>
      </w:r>
      <w:r>
        <w:rPr>
          <w:rFonts w:hint="eastAsia"/>
        </w:rPr>
        <w:t>»</w:t>
      </w:r>
    </w:p>
    <w:p w14:paraId="4F605308" w14:textId="77777777" w:rsidR="001C3849" w:rsidRDefault="001C3849" w:rsidP="001C3849"/>
    <w:p w14:paraId="3D5E3458" w14:textId="77777777" w:rsidR="001C3849" w:rsidRDefault="001C3849" w:rsidP="001C3849">
      <w:r>
        <w:rPr>
          <w:rFonts w:hint="eastAsia"/>
        </w:rPr>
        <w:t>ЗАКЛЮЧЕНИЕ</w:t>
      </w:r>
      <w:r>
        <w:t xml:space="preserve"> </w:t>
      </w:r>
      <w:r>
        <w:rPr>
          <w:rFonts w:hint="eastAsia"/>
        </w:rPr>
        <w:t>ПО</w:t>
      </w:r>
      <w:r>
        <w:t xml:space="preserve"> </w:t>
      </w:r>
      <w:r>
        <w:rPr>
          <w:rFonts w:hint="eastAsia"/>
        </w:rPr>
        <w:t>ГЛАВЕ</w:t>
      </w:r>
    </w:p>
    <w:p w14:paraId="620AF706" w14:textId="77777777" w:rsidR="001C3849" w:rsidRDefault="001C3849" w:rsidP="001C3849"/>
    <w:p w14:paraId="59B37FF6" w14:textId="77777777" w:rsidR="001C3849" w:rsidRDefault="001C3849" w:rsidP="001C3849">
      <w:r>
        <w:rPr>
          <w:rFonts w:hint="eastAsia"/>
        </w:rPr>
        <w:t>ГЛАВА</w:t>
      </w:r>
      <w:r>
        <w:t xml:space="preserve"> 4 </w:t>
      </w:r>
      <w:r>
        <w:rPr>
          <w:rFonts w:hint="eastAsia"/>
        </w:rPr>
        <w:t>РАЗРАБОТКА</w:t>
      </w:r>
      <w:r>
        <w:t xml:space="preserve"> </w:t>
      </w:r>
      <w:r>
        <w:rPr>
          <w:rFonts w:hint="eastAsia"/>
        </w:rPr>
        <w:t>И</w:t>
      </w:r>
      <w:r>
        <w:t xml:space="preserve"> </w:t>
      </w:r>
      <w:r>
        <w:rPr>
          <w:rFonts w:hint="eastAsia"/>
        </w:rPr>
        <w:t>ЭКСПЕРИМЕНТАЛЬНАЯ</w:t>
      </w:r>
      <w:r>
        <w:t xml:space="preserve"> </w:t>
      </w:r>
      <w:r>
        <w:rPr>
          <w:rFonts w:hint="eastAsia"/>
        </w:rPr>
        <w:t>ПРОВЕРКА</w:t>
      </w:r>
      <w:r>
        <w:t xml:space="preserve"> </w:t>
      </w:r>
      <w:r>
        <w:rPr>
          <w:rFonts w:hint="eastAsia"/>
        </w:rPr>
        <w:t>ЭФФЕКТИВНОСТИ</w:t>
      </w:r>
      <w:r>
        <w:t xml:space="preserve"> </w:t>
      </w:r>
      <w:r>
        <w:rPr>
          <w:rFonts w:hint="eastAsia"/>
        </w:rPr>
        <w:t>ПРЫЖКОВОЙ</w:t>
      </w:r>
      <w:r>
        <w:t xml:space="preserve"> </w:t>
      </w:r>
      <w:r>
        <w:rPr>
          <w:rFonts w:hint="eastAsia"/>
        </w:rPr>
        <w:t>ПОДГОТОВКИ</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5640F7F4" w14:textId="77777777" w:rsidR="001C3849" w:rsidRDefault="001C3849" w:rsidP="001C3849"/>
    <w:p w14:paraId="15752196" w14:textId="77777777" w:rsidR="001C3849" w:rsidRDefault="001C3849" w:rsidP="001C3849">
      <w:r>
        <w:t xml:space="preserve">4.1 </w:t>
      </w:r>
      <w:r>
        <w:rPr>
          <w:rFonts w:hint="eastAsia"/>
        </w:rPr>
        <w:t>Содержание</w:t>
      </w:r>
      <w:r>
        <w:t xml:space="preserve"> </w:t>
      </w:r>
      <w:r>
        <w:rPr>
          <w:rFonts w:hint="eastAsia"/>
        </w:rPr>
        <w:t>прыжковой</w:t>
      </w:r>
      <w:r>
        <w:t xml:space="preserve"> </w:t>
      </w:r>
      <w:r>
        <w:rPr>
          <w:rFonts w:hint="eastAsia"/>
        </w:rPr>
        <w:t>подготовки</w:t>
      </w:r>
      <w:r>
        <w:t xml:space="preserve"> </w:t>
      </w:r>
      <w:r>
        <w:rPr>
          <w:rFonts w:hint="eastAsia"/>
        </w:rPr>
        <w:t>в</w:t>
      </w:r>
      <w:r>
        <w:t xml:space="preserve"> </w:t>
      </w:r>
      <w:r>
        <w:rPr>
          <w:rFonts w:hint="eastAsia"/>
        </w:rPr>
        <w:t>процессе</w:t>
      </w:r>
      <w:r>
        <w:t xml:space="preserve"> </w:t>
      </w:r>
      <w:r>
        <w:rPr>
          <w:rFonts w:hint="eastAsia"/>
        </w:rPr>
        <w:t>освоения</w:t>
      </w:r>
      <w:r>
        <w:t xml:space="preserve"> </w:t>
      </w:r>
      <w:r>
        <w:rPr>
          <w:rFonts w:hint="eastAsia"/>
        </w:rPr>
        <w:t>техники</w:t>
      </w:r>
      <w:r>
        <w:t xml:space="preserve"> </w:t>
      </w:r>
      <w:r>
        <w:rPr>
          <w:rFonts w:hint="eastAsia"/>
        </w:rPr>
        <w:t>прыжков</w:t>
      </w:r>
      <w:r>
        <w:t xml:space="preserve"> </w:t>
      </w:r>
      <w:r>
        <w:rPr>
          <w:rFonts w:hint="eastAsia"/>
        </w:rPr>
        <w:t>различной</w:t>
      </w:r>
      <w:r>
        <w:t xml:space="preserve"> </w:t>
      </w:r>
      <w:r>
        <w:rPr>
          <w:rFonts w:hint="eastAsia"/>
        </w:rPr>
        <w:t>сложности</w:t>
      </w:r>
    </w:p>
    <w:p w14:paraId="49963815" w14:textId="77777777" w:rsidR="001C3849" w:rsidRDefault="001C3849" w:rsidP="001C3849"/>
    <w:p w14:paraId="22F24723" w14:textId="77777777" w:rsidR="001C3849" w:rsidRDefault="001C3849" w:rsidP="001C3849">
      <w:r>
        <w:t xml:space="preserve">4.2 </w:t>
      </w:r>
      <w:r>
        <w:rPr>
          <w:rFonts w:hint="eastAsia"/>
        </w:rPr>
        <w:t>Результаты</w:t>
      </w:r>
      <w:r>
        <w:t xml:space="preserve"> </w:t>
      </w:r>
      <w:r>
        <w:rPr>
          <w:rFonts w:hint="eastAsia"/>
        </w:rPr>
        <w:t>экспериментальной</w:t>
      </w:r>
      <w:r>
        <w:t xml:space="preserve"> </w:t>
      </w:r>
      <w:r>
        <w:rPr>
          <w:rFonts w:hint="eastAsia"/>
        </w:rPr>
        <w:t>проверки</w:t>
      </w:r>
      <w:r>
        <w:t xml:space="preserve"> </w:t>
      </w:r>
      <w:r>
        <w:rPr>
          <w:rFonts w:hint="eastAsia"/>
        </w:rPr>
        <w:t>эффективности</w:t>
      </w:r>
      <w:r>
        <w:t xml:space="preserve"> </w:t>
      </w:r>
      <w:r>
        <w:rPr>
          <w:rFonts w:hint="eastAsia"/>
        </w:rPr>
        <w:t>процесса</w:t>
      </w:r>
      <w:r>
        <w:t xml:space="preserve"> </w:t>
      </w:r>
      <w:r>
        <w:rPr>
          <w:rFonts w:hint="eastAsia"/>
        </w:rPr>
        <w:t>прыжковой</w:t>
      </w:r>
      <w:r>
        <w:t xml:space="preserve"> </w:t>
      </w:r>
      <w:r>
        <w:rPr>
          <w:rFonts w:hint="eastAsia"/>
        </w:rPr>
        <w:t>подготовки</w:t>
      </w:r>
      <w:r>
        <w:t xml:space="preserve"> </w:t>
      </w:r>
      <w:r>
        <w:rPr>
          <w:rFonts w:hint="eastAsia"/>
        </w:rPr>
        <w:t>в</w:t>
      </w:r>
      <w:r>
        <w:t xml:space="preserve"> </w:t>
      </w:r>
      <w:r>
        <w:rPr>
          <w:rFonts w:hint="eastAsia"/>
        </w:rPr>
        <w:t>художественной</w:t>
      </w:r>
      <w:r>
        <w:t xml:space="preserve"> </w:t>
      </w:r>
      <w:r>
        <w:rPr>
          <w:rFonts w:hint="eastAsia"/>
        </w:rPr>
        <w:t>гимнастике</w:t>
      </w:r>
    </w:p>
    <w:p w14:paraId="439FC475" w14:textId="77777777" w:rsidR="001C3849" w:rsidRDefault="001C3849" w:rsidP="001C3849"/>
    <w:p w14:paraId="6340A5ED" w14:textId="77777777" w:rsidR="001C3849" w:rsidRDefault="001C3849" w:rsidP="001C3849">
      <w:r>
        <w:t xml:space="preserve">4.3 </w:t>
      </w:r>
      <w:r>
        <w:rPr>
          <w:rFonts w:hint="eastAsia"/>
        </w:rPr>
        <w:t>Результативность</w:t>
      </w:r>
      <w:r>
        <w:t xml:space="preserve"> </w:t>
      </w:r>
      <w:r>
        <w:rPr>
          <w:rFonts w:hint="eastAsia"/>
        </w:rPr>
        <w:t>применения</w:t>
      </w:r>
      <w:r>
        <w:t xml:space="preserve"> </w:t>
      </w:r>
      <w:r>
        <w:rPr>
          <w:rFonts w:hint="eastAsia"/>
        </w:rPr>
        <w:t>прыжков</w:t>
      </w:r>
      <w:r>
        <w:t xml:space="preserve"> </w:t>
      </w:r>
      <w:r>
        <w:rPr>
          <w:rFonts w:hint="eastAsia"/>
        </w:rPr>
        <w:t>в</w:t>
      </w:r>
      <w:r>
        <w:t xml:space="preserve"> </w:t>
      </w:r>
      <w:r>
        <w:rPr>
          <w:rFonts w:hint="eastAsia"/>
        </w:rPr>
        <w:t>соревновательной</w:t>
      </w:r>
    </w:p>
    <w:p w14:paraId="422A64BE" w14:textId="77777777" w:rsidR="001C3849" w:rsidRDefault="001C3849" w:rsidP="001C3849"/>
    <w:p w14:paraId="6F679939" w14:textId="77777777" w:rsidR="001C3849" w:rsidRDefault="001C3849" w:rsidP="001C3849">
      <w:r>
        <w:rPr>
          <w:rFonts w:hint="eastAsia"/>
        </w:rPr>
        <w:t>деятельности</w:t>
      </w:r>
      <w:r>
        <w:t xml:space="preserve"> </w:t>
      </w:r>
      <w:r>
        <w:rPr>
          <w:rFonts w:hint="eastAsia"/>
        </w:rPr>
        <w:t>гимнасток</w:t>
      </w:r>
    </w:p>
    <w:p w14:paraId="746E157E" w14:textId="77777777" w:rsidR="001C3849" w:rsidRDefault="001C3849" w:rsidP="001C3849"/>
    <w:p w14:paraId="3E3B714B" w14:textId="77777777" w:rsidR="001C3849" w:rsidRDefault="001C3849" w:rsidP="001C3849">
      <w:r>
        <w:rPr>
          <w:rFonts w:hint="eastAsia"/>
        </w:rPr>
        <w:t>ЗАКЛЮЧЕНИЕ</w:t>
      </w:r>
      <w:r>
        <w:t xml:space="preserve"> </w:t>
      </w:r>
      <w:r>
        <w:rPr>
          <w:rFonts w:hint="eastAsia"/>
        </w:rPr>
        <w:t>ПО</w:t>
      </w:r>
      <w:r>
        <w:t xml:space="preserve"> </w:t>
      </w:r>
      <w:r>
        <w:rPr>
          <w:rFonts w:hint="eastAsia"/>
        </w:rPr>
        <w:t>ГЛАВЕ</w:t>
      </w:r>
    </w:p>
    <w:p w14:paraId="09762117" w14:textId="77777777" w:rsidR="001C3849" w:rsidRDefault="001C3849" w:rsidP="001C3849"/>
    <w:p w14:paraId="13E036D7" w14:textId="77777777" w:rsidR="001C3849" w:rsidRDefault="001C3849" w:rsidP="001C3849">
      <w:r>
        <w:rPr>
          <w:rFonts w:hint="eastAsia"/>
        </w:rPr>
        <w:t>ЗАКЛЮЧЕНИЕ</w:t>
      </w:r>
    </w:p>
    <w:p w14:paraId="1BA49486" w14:textId="77777777" w:rsidR="001C3849" w:rsidRDefault="001C3849" w:rsidP="001C3849"/>
    <w:p w14:paraId="13E297EC" w14:textId="77777777" w:rsidR="001C3849" w:rsidRDefault="001C3849" w:rsidP="001C3849">
      <w:r>
        <w:rPr>
          <w:rFonts w:hint="eastAsia"/>
        </w:rPr>
        <w:t>ПРАКТИЧЕСКИЕ</w:t>
      </w:r>
      <w:r>
        <w:t xml:space="preserve"> </w:t>
      </w:r>
      <w:r>
        <w:rPr>
          <w:rFonts w:hint="eastAsia"/>
        </w:rPr>
        <w:t>РЕКОМЕНДАЦИИ</w:t>
      </w:r>
    </w:p>
    <w:p w14:paraId="76EAF7E5" w14:textId="77777777" w:rsidR="001C3849" w:rsidRDefault="001C3849" w:rsidP="001C3849"/>
    <w:p w14:paraId="2F35111E" w14:textId="77777777" w:rsidR="001C3849" w:rsidRDefault="001C3849" w:rsidP="001C3849">
      <w:r>
        <w:rPr>
          <w:rFonts w:hint="eastAsia"/>
        </w:rPr>
        <w:lastRenderedPageBreak/>
        <w:t>ОПРЕДЕЛЕНИЯ</w:t>
      </w:r>
    </w:p>
    <w:p w14:paraId="21DE685E" w14:textId="77777777" w:rsidR="001C3849" w:rsidRDefault="001C3849" w:rsidP="001C3849"/>
    <w:p w14:paraId="76CB3CA6" w14:textId="6C56A806" w:rsidR="001C3849" w:rsidRPr="001C3849" w:rsidRDefault="001C3849" w:rsidP="001C3849">
      <w:r>
        <w:rPr>
          <w:rFonts w:hint="eastAsia"/>
        </w:rPr>
        <w:t>СПИСОК</w:t>
      </w:r>
      <w:r>
        <w:t xml:space="preserve"> </w:t>
      </w:r>
      <w:r>
        <w:rPr>
          <w:rFonts w:hint="eastAsia"/>
        </w:rPr>
        <w:t>ЛИТЕРАТУРЫ</w:t>
      </w:r>
    </w:p>
    <w:sectPr w:rsidR="001C3849" w:rsidRPr="001C3849" w:rsidSect="00C810F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E336" w14:textId="77777777" w:rsidR="00C810FD" w:rsidRDefault="00C810FD">
      <w:pPr>
        <w:spacing w:after="0" w:line="240" w:lineRule="auto"/>
      </w:pPr>
      <w:r>
        <w:separator/>
      </w:r>
    </w:p>
  </w:endnote>
  <w:endnote w:type="continuationSeparator" w:id="0">
    <w:p w14:paraId="583185B9" w14:textId="77777777" w:rsidR="00C810FD" w:rsidRDefault="00C8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7ABA" w14:textId="77777777" w:rsidR="00C810FD" w:rsidRDefault="00C810FD"/>
    <w:p w14:paraId="52F601AB" w14:textId="77777777" w:rsidR="00C810FD" w:rsidRDefault="00C810FD"/>
    <w:p w14:paraId="42AADDA1" w14:textId="77777777" w:rsidR="00C810FD" w:rsidRDefault="00C810FD"/>
    <w:p w14:paraId="30054188" w14:textId="77777777" w:rsidR="00C810FD" w:rsidRDefault="00C810FD"/>
    <w:p w14:paraId="54AFC24A" w14:textId="77777777" w:rsidR="00C810FD" w:rsidRDefault="00C810FD"/>
    <w:p w14:paraId="75BD8073" w14:textId="77777777" w:rsidR="00C810FD" w:rsidRDefault="00C810FD"/>
    <w:p w14:paraId="01F5A761" w14:textId="77777777" w:rsidR="00C810FD" w:rsidRDefault="00C810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BE9F86" wp14:editId="50FACB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67D29" w14:textId="77777777" w:rsidR="00C810FD" w:rsidRDefault="00C810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BE9F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D67D29" w14:textId="77777777" w:rsidR="00C810FD" w:rsidRDefault="00C810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22E16B" w14:textId="77777777" w:rsidR="00C810FD" w:rsidRDefault="00C810FD"/>
    <w:p w14:paraId="7D2EB404" w14:textId="77777777" w:rsidR="00C810FD" w:rsidRDefault="00C810FD"/>
    <w:p w14:paraId="03BCEEC0" w14:textId="77777777" w:rsidR="00C810FD" w:rsidRDefault="00C810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5300A1" wp14:editId="4B4BFF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67FEC" w14:textId="77777777" w:rsidR="00C810FD" w:rsidRDefault="00C810FD"/>
                          <w:p w14:paraId="4D663496" w14:textId="77777777" w:rsidR="00C810FD" w:rsidRDefault="00C810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5300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067FEC" w14:textId="77777777" w:rsidR="00C810FD" w:rsidRDefault="00C810FD"/>
                    <w:p w14:paraId="4D663496" w14:textId="77777777" w:rsidR="00C810FD" w:rsidRDefault="00C810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1FE171" w14:textId="77777777" w:rsidR="00C810FD" w:rsidRDefault="00C810FD"/>
    <w:p w14:paraId="1C186D8A" w14:textId="77777777" w:rsidR="00C810FD" w:rsidRDefault="00C810FD">
      <w:pPr>
        <w:rPr>
          <w:sz w:val="2"/>
          <w:szCs w:val="2"/>
        </w:rPr>
      </w:pPr>
    </w:p>
    <w:p w14:paraId="702F1788" w14:textId="77777777" w:rsidR="00C810FD" w:rsidRDefault="00C810FD"/>
    <w:p w14:paraId="59A6A96D" w14:textId="77777777" w:rsidR="00C810FD" w:rsidRDefault="00C810FD">
      <w:pPr>
        <w:spacing w:after="0" w:line="240" w:lineRule="auto"/>
      </w:pPr>
    </w:p>
  </w:footnote>
  <w:footnote w:type="continuationSeparator" w:id="0">
    <w:p w14:paraId="670C4ED8" w14:textId="77777777" w:rsidR="00C810FD" w:rsidRDefault="00C8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0FD"/>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9918</TotalTime>
  <Pages>5</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944</cp:revision>
  <cp:lastPrinted>2009-02-06T05:36:00Z</cp:lastPrinted>
  <dcterms:created xsi:type="dcterms:W3CDTF">2024-01-07T13:43:00Z</dcterms:created>
  <dcterms:modified xsi:type="dcterms:W3CDTF">2024-01-23T15:05:00Z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