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9686" w14:textId="058E396F" w:rsidR="000B56F1" w:rsidRDefault="00212B6C" w:rsidP="00212B6C">
      <w:r w:rsidRPr="00212B6C">
        <w:rPr>
          <w:rFonts w:hint="eastAsia"/>
        </w:rPr>
        <w:t>Крецу</w:t>
      </w:r>
      <w:r w:rsidRPr="00212B6C">
        <w:t xml:space="preserve"> </w:t>
      </w:r>
      <w:r w:rsidRPr="00212B6C">
        <w:rPr>
          <w:rFonts w:hint="eastAsia"/>
        </w:rPr>
        <w:t>Сергей</w:t>
      </w:r>
      <w:r w:rsidRPr="00212B6C">
        <w:t xml:space="preserve"> </w:t>
      </w:r>
      <w:r w:rsidRPr="00212B6C">
        <w:rPr>
          <w:rFonts w:hint="eastAsia"/>
        </w:rPr>
        <w:t>Иванович</w:t>
      </w:r>
      <w:r>
        <w:t xml:space="preserve"> </w:t>
      </w:r>
      <w:r w:rsidRPr="00212B6C">
        <w:rPr>
          <w:rFonts w:hint="eastAsia"/>
        </w:rPr>
        <w:t>Управление</w:t>
      </w:r>
      <w:r w:rsidRPr="00212B6C">
        <w:t xml:space="preserve"> </w:t>
      </w:r>
      <w:r w:rsidRPr="00212B6C">
        <w:rPr>
          <w:rFonts w:hint="eastAsia"/>
        </w:rPr>
        <w:t>экономикой</w:t>
      </w:r>
      <w:r w:rsidRPr="00212B6C">
        <w:t xml:space="preserve"> </w:t>
      </w:r>
      <w:r w:rsidRPr="00212B6C">
        <w:rPr>
          <w:rFonts w:hint="eastAsia"/>
        </w:rPr>
        <w:t>современных</w:t>
      </w:r>
      <w:r w:rsidRPr="00212B6C">
        <w:t xml:space="preserve"> </w:t>
      </w:r>
      <w:r w:rsidRPr="00212B6C">
        <w:rPr>
          <w:rFonts w:hint="eastAsia"/>
        </w:rPr>
        <w:t>регионов</w:t>
      </w:r>
      <w:r w:rsidRPr="00212B6C">
        <w:t xml:space="preserve"> </w:t>
      </w:r>
      <w:r w:rsidRPr="00212B6C">
        <w:rPr>
          <w:rFonts w:hint="eastAsia"/>
        </w:rPr>
        <w:t>на</w:t>
      </w:r>
      <w:r w:rsidRPr="00212B6C">
        <w:t xml:space="preserve"> </w:t>
      </w:r>
      <w:r w:rsidRPr="00212B6C">
        <w:rPr>
          <w:rFonts w:hint="eastAsia"/>
        </w:rPr>
        <w:t>основе</w:t>
      </w:r>
      <w:r w:rsidRPr="00212B6C">
        <w:t xml:space="preserve"> </w:t>
      </w:r>
      <w:r w:rsidRPr="00212B6C">
        <w:rPr>
          <w:rFonts w:hint="eastAsia"/>
        </w:rPr>
        <w:t>цифровых</w:t>
      </w:r>
      <w:r w:rsidRPr="00212B6C">
        <w:t xml:space="preserve"> </w:t>
      </w:r>
      <w:r w:rsidRPr="00212B6C">
        <w:rPr>
          <w:rFonts w:hint="eastAsia"/>
        </w:rPr>
        <w:t>технологий</w:t>
      </w:r>
      <w:r w:rsidRPr="00212B6C">
        <w:t xml:space="preserve">: </w:t>
      </w:r>
      <w:r w:rsidRPr="00212B6C">
        <w:rPr>
          <w:rFonts w:hint="eastAsia"/>
        </w:rPr>
        <w:t>функции</w:t>
      </w:r>
      <w:r w:rsidRPr="00212B6C">
        <w:t xml:space="preserve"> </w:t>
      </w:r>
      <w:r w:rsidRPr="00212B6C">
        <w:rPr>
          <w:rFonts w:hint="eastAsia"/>
        </w:rPr>
        <w:t>и</w:t>
      </w:r>
      <w:r w:rsidRPr="00212B6C">
        <w:t xml:space="preserve"> </w:t>
      </w:r>
      <w:r w:rsidRPr="00212B6C">
        <w:rPr>
          <w:rFonts w:hint="eastAsia"/>
        </w:rPr>
        <w:t>механизмы</w:t>
      </w:r>
    </w:p>
    <w:p w14:paraId="08792DA7" w14:textId="77777777" w:rsidR="00212B6C" w:rsidRDefault="00212B6C" w:rsidP="00212B6C">
      <w:r>
        <w:rPr>
          <w:rFonts w:hint="eastAsia"/>
        </w:rPr>
        <w:t>ОГЛАВЛЕНИЕ</w:t>
      </w:r>
      <w:r>
        <w:t xml:space="preserve"> </w:t>
      </w:r>
      <w:r>
        <w:rPr>
          <w:rFonts w:hint="eastAsia"/>
        </w:rPr>
        <w:t>ДИССЕРТАЦИИ</w:t>
      </w:r>
    </w:p>
    <w:p w14:paraId="2BD92235" w14:textId="77777777" w:rsidR="00212B6C" w:rsidRDefault="00212B6C" w:rsidP="00212B6C">
      <w:r>
        <w:rPr>
          <w:rFonts w:hint="eastAsia"/>
        </w:rPr>
        <w:t>кандидат</w:t>
      </w:r>
      <w:r>
        <w:t xml:space="preserve"> </w:t>
      </w:r>
      <w:r>
        <w:rPr>
          <w:rFonts w:hint="eastAsia"/>
        </w:rPr>
        <w:t>наук</w:t>
      </w:r>
      <w:r>
        <w:t xml:space="preserve"> </w:t>
      </w:r>
      <w:r>
        <w:rPr>
          <w:rFonts w:hint="eastAsia"/>
        </w:rPr>
        <w:t>Крецу</w:t>
      </w:r>
      <w:r>
        <w:t xml:space="preserve"> </w:t>
      </w:r>
      <w:r>
        <w:rPr>
          <w:rFonts w:hint="eastAsia"/>
        </w:rPr>
        <w:t>Сергей</w:t>
      </w:r>
      <w:r>
        <w:t xml:space="preserve"> </w:t>
      </w:r>
      <w:r>
        <w:rPr>
          <w:rFonts w:hint="eastAsia"/>
        </w:rPr>
        <w:t>Иванович</w:t>
      </w:r>
    </w:p>
    <w:p w14:paraId="44020A1E" w14:textId="77777777" w:rsidR="00212B6C" w:rsidRDefault="00212B6C" w:rsidP="00212B6C">
      <w:r>
        <w:rPr>
          <w:rFonts w:hint="eastAsia"/>
        </w:rPr>
        <w:t>Введение</w:t>
      </w:r>
    </w:p>
    <w:p w14:paraId="1D4B09F3" w14:textId="77777777" w:rsidR="00212B6C" w:rsidRDefault="00212B6C" w:rsidP="00212B6C"/>
    <w:p w14:paraId="62C97C14" w14:textId="77777777" w:rsidR="00212B6C" w:rsidRDefault="00212B6C" w:rsidP="00212B6C">
      <w:r>
        <w:t xml:space="preserve">1. </w:t>
      </w:r>
      <w:r>
        <w:rPr>
          <w:rFonts w:hint="eastAsia"/>
        </w:rPr>
        <w:t>Цифровые</w:t>
      </w:r>
      <w:r>
        <w:t xml:space="preserve"> </w:t>
      </w:r>
      <w:r>
        <w:rPr>
          <w:rFonts w:hint="eastAsia"/>
        </w:rPr>
        <w:t>возможности</w:t>
      </w:r>
      <w:r>
        <w:t xml:space="preserve"> </w:t>
      </w:r>
      <w:r>
        <w:rPr>
          <w:rFonts w:hint="eastAsia"/>
        </w:rPr>
        <w:t>управления</w:t>
      </w:r>
      <w:r>
        <w:t xml:space="preserve"> </w:t>
      </w:r>
      <w:r>
        <w:rPr>
          <w:rFonts w:hint="eastAsia"/>
        </w:rPr>
        <w:t>экономикой</w:t>
      </w:r>
      <w:r>
        <w:t xml:space="preserve"> </w:t>
      </w:r>
      <w:r>
        <w:rPr>
          <w:rFonts w:hint="eastAsia"/>
        </w:rPr>
        <w:t>российских</w:t>
      </w:r>
      <w:r>
        <w:t xml:space="preserve"> </w:t>
      </w:r>
      <w:r>
        <w:rPr>
          <w:rFonts w:hint="eastAsia"/>
        </w:rPr>
        <w:t>регионов</w:t>
      </w:r>
    </w:p>
    <w:p w14:paraId="66A9EC12" w14:textId="77777777" w:rsidR="00212B6C" w:rsidRDefault="00212B6C" w:rsidP="00212B6C"/>
    <w:p w14:paraId="1FD26275" w14:textId="77777777" w:rsidR="00212B6C" w:rsidRDefault="00212B6C" w:rsidP="00212B6C">
      <w:r>
        <w:t xml:space="preserve">1.1. </w:t>
      </w:r>
      <w:r>
        <w:rPr>
          <w:rFonts w:hint="eastAsia"/>
        </w:rPr>
        <w:t>Современные</w:t>
      </w:r>
      <w:r>
        <w:t xml:space="preserve"> </w:t>
      </w:r>
      <w:r>
        <w:rPr>
          <w:rFonts w:hint="eastAsia"/>
        </w:rPr>
        <w:t>концепции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экономикой</w:t>
      </w:r>
      <w:r>
        <w:t xml:space="preserve"> </w:t>
      </w:r>
      <w:r>
        <w:rPr>
          <w:rFonts w:hint="eastAsia"/>
        </w:rPr>
        <w:t>российских</w:t>
      </w:r>
      <w:r>
        <w:t xml:space="preserve"> </w:t>
      </w:r>
      <w:r>
        <w:rPr>
          <w:rFonts w:hint="eastAsia"/>
        </w:rPr>
        <w:t>регионов</w:t>
      </w:r>
    </w:p>
    <w:p w14:paraId="6517D5E7" w14:textId="77777777" w:rsidR="00212B6C" w:rsidRDefault="00212B6C" w:rsidP="00212B6C"/>
    <w:p w14:paraId="5E75EFFC" w14:textId="77777777" w:rsidR="00212B6C" w:rsidRDefault="00212B6C" w:rsidP="00212B6C">
      <w:r>
        <w:t xml:space="preserve">1.2. </w:t>
      </w:r>
      <w:r>
        <w:rPr>
          <w:rFonts w:hint="eastAsia"/>
        </w:rPr>
        <w:t>Цифровая</w:t>
      </w:r>
      <w:r>
        <w:t xml:space="preserve"> </w:t>
      </w:r>
      <w:r>
        <w:rPr>
          <w:rFonts w:hint="eastAsia"/>
        </w:rPr>
        <w:t>революция</w:t>
      </w:r>
      <w:r>
        <w:t xml:space="preserve"> </w:t>
      </w:r>
      <w:r>
        <w:rPr>
          <w:rFonts w:hint="eastAsia"/>
        </w:rPr>
        <w:t>и</w:t>
      </w:r>
      <w:r>
        <w:t xml:space="preserve"> </w:t>
      </w:r>
      <w:r>
        <w:rPr>
          <w:rFonts w:hint="eastAsia"/>
        </w:rPr>
        <w:t>ее</w:t>
      </w:r>
      <w:r>
        <w:t xml:space="preserve"> </w:t>
      </w:r>
      <w:r>
        <w:rPr>
          <w:rFonts w:hint="eastAsia"/>
        </w:rPr>
        <w:t>возможности</w:t>
      </w:r>
      <w:r>
        <w:t xml:space="preserve"> </w:t>
      </w:r>
      <w:r>
        <w:rPr>
          <w:rFonts w:hint="eastAsia"/>
        </w:rPr>
        <w:t>в</w:t>
      </w:r>
      <w:r>
        <w:t xml:space="preserve"> </w:t>
      </w:r>
      <w:r>
        <w:rPr>
          <w:rFonts w:hint="eastAsia"/>
        </w:rPr>
        <w:t>части</w:t>
      </w:r>
      <w:r>
        <w:t xml:space="preserve"> </w:t>
      </w:r>
      <w:r>
        <w:rPr>
          <w:rFonts w:hint="eastAsia"/>
        </w:rPr>
        <w:t>организации</w:t>
      </w:r>
      <w:r>
        <w:t xml:space="preserve"> </w:t>
      </w:r>
      <w:r>
        <w:rPr>
          <w:rFonts w:hint="eastAsia"/>
        </w:rPr>
        <w:t>и</w:t>
      </w:r>
      <w:r>
        <w:t xml:space="preserve"> </w:t>
      </w:r>
      <w:r>
        <w:rPr>
          <w:rFonts w:hint="eastAsia"/>
        </w:rPr>
        <w:t>управления</w:t>
      </w:r>
      <w:r>
        <w:t xml:space="preserve"> </w:t>
      </w:r>
      <w:r>
        <w:rPr>
          <w:rFonts w:hint="eastAsia"/>
        </w:rPr>
        <w:t>региональными</w:t>
      </w:r>
      <w:r>
        <w:t xml:space="preserve"> </w:t>
      </w:r>
      <w:r>
        <w:rPr>
          <w:rFonts w:hint="eastAsia"/>
        </w:rPr>
        <w:t>социально</w:t>
      </w:r>
      <w:r>
        <w:t>-</w:t>
      </w:r>
      <w:r>
        <w:rPr>
          <w:rFonts w:hint="eastAsia"/>
        </w:rPr>
        <w:t>экономическими</w:t>
      </w:r>
      <w:r>
        <w:t xml:space="preserve"> </w:t>
      </w:r>
      <w:r>
        <w:rPr>
          <w:rFonts w:hint="eastAsia"/>
        </w:rPr>
        <w:t>процессами</w:t>
      </w:r>
    </w:p>
    <w:p w14:paraId="6D84740E" w14:textId="77777777" w:rsidR="00212B6C" w:rsidRDefault="00212B6C" w:rsidP="00212B6C"/>
    <w:p w14:paraId="0D65314E" w14:textId="77777777" w:rsidR="00212B6C" w:rsidRDefault="00212B6C" w:rsidP="00212B6C">
      <w:r>
        <w:t xml:space="preserve">1.3.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процессов</w:t>
      </w:r>
      <w:r>
        <w:t xml:space="preserve"> </w:t>
      </w:r>
      <w:r>
        <w:rPr>
          <w:rFonts w:hint="eastAsia"/>
        </w:rPr>
        <w:t>управления</w:t>
      </w:r>
      <w:r>
        <w:t xml:space="preserve"> </w:t>
      </w:r>
      <w:r>
        <w:rPr>
          <w:rFonts w:hint="eastAsia"/>
        </w:rPr>
        <w:t>экономикой</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цифровых</w:t>
      </w:r>
      <w:r>
        <w:t xml:space="preserve"> </w:t>
      </w:r>
      <w:r>
        <w:rPr>
          <w:rFonts w:hint="eastAsia"/>
        </w:rPr>
        <w:t>технологий</w:t>
      </w:r>
    </w:p>
    <w:p w14:paraId="7E212651" w14:textId="77777777" w:rsidR="00212B6C" w:rsidRDefault="00212B6C" w:rsidP="00212B6C"/>
    <w:p w14:paraId="58C7FF57" w14:textId="77777777" w:rsidR="00212B6C" w:rsidRDefault="00212B6C" w:rsidP="00212B6C">
      <w:r>
        <w:t xml:space="preserve">2.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реализации</w:t>
      </w:r>
      <w:r>
        <w:t xml:space="preserve"> </w:t>
      </w:r>
      <w:r>
        <w:rPr>
          <w:rFonts w:hint="eastAsia"/>
        </w:rPr>
        <w:t>цифровых</w:t>
      </w:r>
      <w:r>
        <w:t xml:space="preserve"> </w:t>
      </w:r>
      <w:r>
        <w:rPr>
          <w:rFonts w:hint="eastAsia"/>
        </w:rPr>
        <w:t>возможностей</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управлении</w:t>
      </w:r>
      <w:r>
        <w:t xml:space="preserve"> </w:t>
      </w:r>
      <w:r>
        <w:rPr>
          <w:rFonts w:hint="eastAsia"/>
        </w:rPr>
        <w:t>регионами</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0B9B87A6" w14:textId="77777777" w:rsidR="00212B6C" w:rsidRDefault="00212B6C" w:rsidP="00212B6C"/>
    <w:p w14:paraId="68AF9304" w14:textId="77777777" w:rsidR="00212B6C" w:rsidRDefault="00212B6C" w:rsidP="00212B6C">
      <w:r>
        <w:t xml:space="preserve">2.1.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субфедерального</w:t>
      </w:r>
      <w:r>
        <w:t xml:space="preserve"> </w:t>
      </w:r>
      <w:r>
        <w:rPr>
          <w:rFonts w:hint="eastAsia"/>
        </w:rPr>
        <w:t>и</w:t>
      </w:r>
      <w:r>
        <w:t xml:space="preserve"> </w:t>
      </w:r>
      <w:r>
        <w:rPr>
          <w:rFonts w:hint="eastAsia"/>
        </w:rPr>
        <w:t>регионального</w:t>
      </w:r>
      <w:r>
        <w:t xml:space="preserve"> </w:t>
      </w:r>
      <w:r>
        <w:rPr>
          <w:rFonts w:hint="eastAsia"/>
        </w:rPr>
        <w:t>развития</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32A7E4A2" w14:textId="77777777" w:rsidR="00212B6C" w:rsidRDefault="00212B6C" w:rsidP="00212B6C"/>
    <w:p w14:paraId="6DFAEF12" w14:textId="77777777" w:rsidR="00212B6C" w:rsidRDefault="00212B6C" w:rsidP="00212B6C">
      <w:r>
        <w:t xml:space="preserve">2.2. </w:t>
      </w:r>
      <w:r>
        <w:rPr>
          <w:rFonts w:hint="eastAsia"/>
        </w:rPr>
        <w:t>Региональная</w:t>
      </w:r>
      <w:r>
        <w:t xml:space="preserve"> </w:t>
      </w:r>
      <w:r>
        <w:rPr>
          <w:rFonts w:hint="eastAsia"/>
        </w:rPr>
        <w:t>цифровая</w:t>
      </w:r>
      <w:r>
        <w:t xml:space="preserve"> </w:t>
      </w:r>
      <w:r>
        <w:rPr>
          <w:rFonts w:hint="eastAsia"/>
        </w:rPr>
        <w:t>инфраструктура</w:t>
      </w:r>
      <w:r>
        <w:t xml:space="preserve"> </w:t>
      </w:r>
      <w:r>
        <w:rPr>
          <w:rFonts w:hint="eastAsia"/>
        </w:rPr>
        <w:t>Краснодарского</w:t>
      </w:r>
      <w:r>
        <w:t xml:space="preserve"> </w:t>
      </w:r>
      <w:r>
        <w:rPr>
          <w:rFonts w:hint="eastAsia"/>
        </w:rPr>
        <w:t>края</w:t>
      </w:r>
      <w:r>
        <w:t xml:space="preserve">: </w:t>
      </w:r>
      <w:r>
        <w:rPr>
          <w:rFonts w:hint="eastAsia"/>
        </w:rPr>
        <w:t>наличие</w:t>
      </w:r>
      <w:r>
        <w:t xml:space="preserve">, </w:t>
      </w:r>
      <w:r>
        <w:rPr>
          <w:rFonts w:hint="eastAsia"/>
        </w:rPr>
        <w:t>состояние</w:t>
      </w:r>
      <w:r>
        <w:t xml:space="preserve"> </w:t>
      </w:r>
      <w:r>
        <w:rPr>
          <w:rFonts w:hint="eastAsia"/>
        </w:rPr>
        <w:t>и</w:t>
      </w:r>
      <w:r>
        <w:t xml:space="preserve"> </w:t>
      </w:r>
      <w:r>
        <w:rPr>
          <w:rFonts w:hint="eastAsia"/>
        </w:rPr>
        <w:t>возможности</w:t>
      </w:r>
    </w:p>
    <w:p w14:paraId="4EB265AC" w14:textId="77777777" w:rsidR="00212B6C" w:rsidRDefault="00212B6C" w:rsidP="00212B6C"/>
    <w:p w14:paraId="2CF35320" w14:textId="77777777" w:rsidR="00212B6C" w:rsidRDefault="00212B6C" w:rsidP="00212B6C">
      <w:r>
        <w:t xml:space="preserve">2.3. </w:t>
      </w:r>
      <w:r>
        <w:rPr>
          <w:rFonts w:hint="eastAsia"/>
        </w:rPr>
        <w:t>Исследование</w:t>
      </w:r>
      <w:r>
        <w:t xml:space="preserve"> </w:t>
      </w:r>
      <w:r>
        <w:rPr>
          <w:rFonts w:hint="eastAsia"/>
        </w:rPr>
        <w:t>отношения</w:t>
      </w:r>
      <w:r>
        <w:t xml:space="preserve"> </w:t>
      </w:r>
      <w:r>
        <w:rPr>
          <w:rFonts w:hint="eastAsia"/>
        </w:rPr>
        <w:t>и</w:t>
      </w:r>
      <w:r>
        <w:t xml:space="preserve"> </w:t>
      </w:r>
      <w:r>
        <w:rPr>
          <w:rFonts w:hint="eastAsia"/>
        </w:rPr>
        <w:t>готовности</w:t>
      </w:r>
      <w:r>
        <w:t xml:space="preserve"> </w:t>
      </w:r>
      <w:r>
        <w:rPr>
          <w:rFonts w:hint="eastAsia"/>
        </w:rPr>
        <w:t>субъектов</w:t>
      </w:r>
      <w:r>
        <w:t xml:space="preserve"> </w:t>
      </w:r>
      <w:r>
        <w:rPr>
          <w:rFonts w:hint="eastAsia"/>
        </w:rPr>
        <w:t>экономики</w:t>
      </w:r>
      <w:r>
        <w:t xml:space="preserve"> </w:t>
      </w:r>
      <w:r>
        <w:rPr>
          <w:rFonts w:hint="eastAsia"/>
        </w:rPr>
        <w:t>Краснодарского</w:t>
      </w:r>
      <w:r>
        <w:t xml:space="preserve"> </w:t>
      </w:r>
      <w:r>
        <w:rPr>
          <w:rFonts w:hint="eastAsia"/>
        </w:rPr>
        <w:t>края</w:t>
      </w:r>
      <w:r>
        <w:t xml:space="preserve"> </w:t>
      </w:r>
      <w:r>
        <w:rPr>
          <w:rFonts w:hint="eastAsia"/>
        </w:rPr>
        <w:t>к</w:t>
      </w:r>
      <w:r>
        <w:t xml:space="preserve"> </w:t>
      </w:r>
      <w:r>
        <w:rPr>
          <w:rFonts w:hint="eastAsia"/>
        </w:rPr>
        <w:t>введению</w:t>
      </w:r>
      <w:r>
        <w:t xml:space="preserve"> </w:t>
      </w:r>
      <w:r>
        <w:rPr>
          <w:rFonts w:hint="eastAsia"/>
        </w:rPr>
        <w:t>цифровых</w:t>
      </w:r>
      <w:r>
        <w:t xml:space="preserve"> </w:t>
      </w:r>
      <w:r>
        <w:rPr>
          <w:rFonts w:hint="eastAsia"/>
        </w:rPr>
        <w:t>экономико</w:t>
      </w:r>
      <w:r>
        <w:t>-</w:t>
      </w:r>
      <w:r>
        <w:rPr>
          <w:rFonts w:hint="eastAsia"/>
        </w:rPr>
        <w:t>управленческих</w:t>
      </w:r>
      <w:r>
        <w:t xml:space="preserve"> </w:t>
      </w:r>
      <w:r>
        <w:rPr>
          <w:rFonts w:hint="eastAsia"/>
        </w:rPr>
        <w:t>технологий</w:t>
      </w:r>
    </w:p>
    <w:p w14:paraId="0DC8ABB9" w14:textId="77777777" w:rsidR="00212B6C" w:rsidRDefault="00212B6C" w:rsidP="00212B6C"/>
    <w:p w14:paraId="66709B6A" w14:textId="77777777" w:rsidR="00212B6C" w:rsidRDefault="00212B6C" w:rsidP="00212B6C">
      <w:r>
        <w:lastRenderedPageBreak/>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управлении</w:t>
      </w:r>
      <w:r>
        <w:t xml:space="preserve"> </w:t>
      </w:r>
      <w:r>
        <w:rPr>
          <w:rFonts w:hint="eastAsia"/>
        </w:rPr>
        <w:t>экономикой</w:t>
      </w:r>
      <w:r>
        <w:t xml:space="preserve"> </w:t>
      </w:r>
      <w:r>
        <w:rPr>
          <w:rFonts w:hint="eastAsia"/>
        </w:rPr>
        <w:t>Краснодарского</w:t>
      </w:r>
      <w:r>
        <w:t xml:space="preserve"> </w:t>
      </w:r>
      <w:r>
        <w:rPr>
          <w:rFonts w:hint="eastAsia"/>
        </w:rPr>
        <w:t>края</w:t>
      </w:r>
    </w:p>
    <w:p w14:paraId="09072F17" w14:textId="77777777" w:rsidR="00212B6C" w:rsidRDefault="00212B6C" w:rsidP="00212B6C"/>
    <w:p w14:paraId="73A64950" w14:textId="77777777" w:rsidR="00212B6C" w:rsidRDefault="00212B6C" w:rsidP="00212B6C">
      <w:r>
        <w:t xml:space="preserve">3.1. </w:t>
      </w:r>
      <w:r>
        <w:rPr>
          <w:rFonts w:hint="eastAsia"/>
        </w:rPr>
        <w:t>Перспективные</w:t>
      </w:r>
      <w:r>
        <w:t xml:space="preserve"> </w:t>
      </w:r>
      <w:r>
        <w:rPr>
          <w:rFonts w:hint="eastAsia"/>
        </w:rPr>
        <w:t>цифровые</w:t>
      </w:r>
      <w:r>
        <w:t xml:space="preserve"> </w:t>
      </w:r>
      <w:r>
        <w:rPr>
          <w:rFonts w:hint="eastAsia"/>
        </w:rPr>
        <w:t>тренды</w:t>
      </w:r>
      <w:r>
        <w:t xml:space="preserve"> </w:t>
      </w:r>
      <w:r>
        <w:rPr>
          <w:rFonts w:hint="eastAsia"/>
        </w:rPr>
        <w:t>и</w:t>
      </w:r>
      <w:r>
        <w:t xml:space="preserve"> </w:t>
      </w:r>
      <w:r>
        <w:rPr>
          <w:rFonts w:hint="eastAsia"/>
        </w:rPr>
        <w:t>их</w:t>
      </w:r>
      <w:r>
        <w:t xml:space="preserve"> </w:t>
      </w:r>
      <w:r>
        <w:rPr>
          <w:rFonts w:hint="eastAsia"/>
        </w:rPr>
        <w:t>региональные</w:t>
      </w:r>
      <w:r>
        <w:t xml:space="preserve"> </w:t>
      </w:r>
      <w:r>
        <w:rPr>
          <w:rFonts w:hint="eastAsia"/>
        </w:rPr>
        <w:t>управленческие</w:t>
      </w:r>
      <w:r>
        <w:t xml:space="preserve"> </w:t>
      </w:r>
      <w:r>
        <w:rPr>
          <w:rFonts w:hint="eastAsia"/>
        </w:rPr>
        <w:t>возможности</w:t>
      </w:r>
    </w:p>
    <w:p w14:paraId="4D577899" w14:textId="77777777" w:rsidR="00212B6C" w:rsidRDefault="00212B6C" w:rsidP="00212B6C"/>
    <w:p w14:paraId="2FBA6D36" w14:textId="77777777" w:rsidR="00212B6C" w:rsidRDefault="00212B6C" w:rsidP="00212B6C">
      <w:r>
        <w:t xml:space="preserve">3.2. </w:t>
      </w:r>
      <w:r>
        <w:rPr>
          <w:rFonts w:hint="eastAsia"/>
        </w:rPr>
        <w:t>Использование</w:t>
      </w:r>
      <w:r>
        <w:t xml:space="preserve"> </w:t>
      </w:r>
      <w:r>
        <w:rPr>
          <w:rFonts w:hint="eastAsia"/>
        </w:rPr>
        <w:t>информационных</w:t>
      </w:r>
      <w:r>
        <w:t xml:space="preserve"> </w:t>
      </w:r>
      <w:r>
        <w:rPr>
          <w:rFonts w:hint="eastAsia"/>
        </w:rPr>
        <w:t>возможностей</w:t>
      </w:r>
      <w:r>
        <w:t xml:space="preserve"> </w:t>
      </w:r>
      <w:r>
        <w:rPr>
          <w:rFonts w:hint="eastAsia"/>
        </w:rPr>
        <w:t>облачных</w:t>
      </w:r>
      <w:r>
        <w:t xml:space="preserve"> </w:t>
      </w:r>
      <w:r>
        <w:rPr>
          <w:rFonts w:hint="eastAsia"/>
        </w:rPr>
        <w:t>сервисов</w:t>
      </w:r>
      <w:r>
        <w:t xml:space="preserve"> </w:t>
      </w:r>
      <w:r>
        <w:rPr>
          <w:rFonts w:hint="eastAsia"/>
        </w:rPr>
        <w:t>и</w:t>
      </w:r>
      <w:r>
        <w:t xml:space="preserve"> </w:t>
      </w:r>
      <w:r>
        <w:rPr>
          <w:rFonts w:hint="eastAsia"/>
        </w:rPr>
        <w:t>цифровых</w:t>
      </w:r>
      <w:r>
        <w:t xml:space="preserve"> </w:t>
      </w:r>
      <w:r>
        <w:rPr>
          <w:rFonts w:hint="eastAsia"/>
        </w:rPr>
        <w:t>узлов</w:t>
      </w:r>
      <w:r>
        <w:t xml:space="preserve"> </w:t>
      </w:r>
      <w:r>
        <w:rPr>
          <w:rFonts w:hint="eastAsia"/>
        </w:rPr>
        <w:t>экономики</w:t>
      </w:r>
      <w:r>
        <w:t xml:space="preserve"> </w:t>
      </w:r>
      <w:r>
        <w:rPr>
          <w:rFonts w:hint="eastAsia"/>
        </w:rPr>
        <w:t>Краснодарского</w:t>
      </w:r>
      <w:r>
        <w:t xml:space="preserve"> </w:t>
      </w:r>
      <w:r>
        <w:rPr>
          <w:rFonts w:hint="eastAsia"/>
        </w:rPr>
        <w:t>края</w:t>
      </w:r>
      <w:r>
        <w:t xml:space="preserve"> </w:t>
      </w:r>
      <w:r>
        <w:rPr>
          <w:rFonts w:hint="eastAsia"/>
        </w:rPr>
        <w:t>в</w:t>
      </w:r>
      <w:r>
        <w:t xml:space="preserve"> </w:t>
      </w:r>
      <w:r>
        <w:rPr>
          <w:rFonts w:hint="eastAsia"/>
        </w:rPr>
        <w:t>управлении</w:t>
      </w:r>
      <w:r>
        <w:t xml:space="preserve"> </w:t>
      </w:r>
      <w:r>
        <w:rPr>
          <w:rFonts w:hint="eastAsia"/>
        </w:rPr>
        <w:t>развитием</w:t>
      </w:r>
      <w:r>
        <w:t xml:space="preserve"> </w:t>
      </w:r>
      <w:r>
        <w:rPr>
          <w:rFonts w:hint="eastAsia"/>
        </w:rPr>
        <w:t>региональной</w:t>
      </w:r>
      <w:r>
        <w:t xml:space="preserve"> </w:t>
      </w:r>
      <w:r>
        <w:rPr>
          <w:rFonts w:hint="eastAsia"/>
        </w:rPr>
        <w:t>экономической</w:t>
      </w:r>
      <w:r>
        <w:t xml:space="preserve"> </w:t>
      </w:r>
      <w:r>
        <w:rPr>
          <w:rFonts w:hint="eastAsia"/>
        </w:rPr>
        <w:t>активности</w:t>
      </w:r>
      <w:r>
        <w:t xml:space="preserve"> </w:t>
      </w:r>
      <w:r>
        <w:rPr>
          <w:rFonts w:hint="eastAsia"/>
        </w:rPr>
        <w:t>и</w:t>
      </w:r>
      <w:r>
        <w:t xml:space="preserve"> </w:t>
      </w:r>
      <w:r>
        <w:rPr>
          <w:rFonts w:hint="eastAsia"/>
        </w:rPr>
        <w:t>ее</w:t>
      </w:r>
      <w:r>
        <w:t xml:space="preserve"> </w:t>
      </w:r>
      <w:r>
        <w:rPr>
          <w:rFonts w:hint="eastAsia"/>
        </w:rPr>
        <w:t>функциональных</w:t>
      </w:r>
      <w:r>
        <w:t xml:space="preserve"> </w:t>
      </w:r>
      <w:r>
        <w:rPr>
          <w:rFonts w:hint="eastAsia"/>
        </w:rPr>
        <w:t>направлений</w:t>
      </w:r>
    </w:p>
    <w:p w14:paraId="1DFC6C1D" w14:textId="77777777" w:rsidR="00212B6C" w:rsidRDefault="00212B6C" w:rsidP="00212B6C"/>
    <w:p w14:paraId="77CC508D" w14:textId="77777777" w:rsidR="00212B6C" w:rsidRDefault="00212B6C" w:rsidP="00212B6C">
      <w:r>
        <w:rPr>
          <w:rFonts w:hint="eastAsia"/>
        </w:rPr>
        <w:t>Заключение</w:t>
      </w:r>
    </w:p>
    <w:p w14:paraId="743B1E04" w14:textId="77777777" w:rsidR="00212B6C" w:rsidRDefault="00212B6C" w:rsidP="00212B6C"/>
    <w:p w14:paraId="1AFB75C4" w14:textId="77777777" w:rsidR="00212B6C" w:rsidRDefault="00212B6C" w:rsidP="00212B6C">
      <w:r>
        <w:rPr>
          <w:rFonts w:hint="eastAsia"/>
        </w:rPr>
        <w:t>Список</w:t>
      </w:r>
      <w:r>
        <w:t xml:space="preserve"> </w:t>
      </w:r>
      <w:r>
        <w:rPr>
          <w:rFonts w:hint="eastAsia"/>
        </w:rPr>
        <w:t>использованной</w:t>
      </w:r>
      <w:r>
        <w:t xml:space="preserve"> </w:t>
      </w:r>
      <w:r>
        <w:rPr>
          <w:rFonts w:hint="eastAsia"/>
        </w:rPr>
        <w:t>литературы</w:t>
      </w:r>
    </w:p>
    <w:p w14:paraId="3BE1B2D9" w14:textId="77777777" w:rsidR="00212B6C" w:rsidRDefault="00212B6C" w:rsidP="00212B6C"/>
    <w:p w14:paraId="30D5874E" w14:textId="5C971615" w:rsidR="00212B6C" w:rsidRPr="00212B6C" w:rsidRDefault="00212B6C" w:rsidP="00212B6C">
      <w:r>
        <w:t>143</w:t>
      </w:r>
    </w:p>
    <w:sectPr w:rsidR="00212B6C" w:rsidRPr="00212B6C" w:rsidSect="007953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135D" w14:textId="77777777" w:rsidR="007953C9" w:rsidRDefault="007953C9">
      <w:pPr>
        <w:spacing w:after="0" w:line="240" w:lineRule="auto"/>
      </w:pPr>
      <w:r>
        <w:separator/>
      </w:r>
    </w:p>
  </w:endnote>
  <w:endnote w:type="continuationSeparator" w:id="0">
    <w:p w14:paraId="71879049" w14:textId="77777777" w:rsidR="007953C9" w:rsidRDefault="0079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C91A" w14:textId="77777777" w:rsidR="007953C9" w:rsidRDefault="007953C9"/>
    <w:p w14:paraId="776BD85D" w14:textId="77777777" w:rsidR="007953C9" w:rsidRDefault="007953C9"/>
    <w:p w14:paraId="7F585387" w14:textId="77777777" w:rsidR="007953C9" w:rsidRDefault="007953C9"/>
    <w:p w14:paraId="7A896A09" w14:textId="77777777" w:rsidR="007953C9" w:rsidRDefault="007953C9"/>
    <w:p w14:paraId="04B5CF30" w14:textId="77777777" w:rsidR="007953C9" w:rsidRDefault="007953C9"/>
    <w:p w14:paraId="4DDA17EA" w14:textId="77777777" w:rsidR="007953C9" w:rsidRDefault="007953C9"/>
    <w:p w14:paraId="42D43DAE" w14:textId="77777777" w:rsidR="007953C9" w:rsidRDefault="00795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FDC94D" wp14:editId="11207A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557BA" w14:textId="77777777" w:rsidR="007953C9" w:rsidRDefault="0079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DC9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0557BA" w14:textId="77777777" w:rsidR="007953C9" w:rsidRDefault="0079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4F1599" w14:textId="77777777" w:rsidR="007953C9" w:rsidRDefault="007953C9"/>
    <w:p w14:paraId="6BFC832B" w14:textId="77777777" w:rsidR="007953C9" w:rsidRDefault="007953C9"/>
    <w:p w14:paraId="5140FABC" w14:textId="77777777" w:rsidR="007953C9" w:rsidRDefault="00795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10C654" wp14:editId="6C9544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A102" w14:textId="77777777" w:rsidR="007953C9" w:rsidRDefault="007953C9"/>
                          <w:p w14:paraId="4C1592DB" w14:textId="77777777" w:rsidR="007953C9" w:rsidRDefault="0079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0C6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08A102" w14:textId="77777777" w:rsidR="007953C9" w:rsidRDefault="007953C9"/>
                    <w:p w14:paraId="4C1592DB" w14:textId="77777777" w:rsidR="007953C9" w:rsidRDefault="0079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FF0B6" w14:textId="77777777" w:rsidR="007953C9" w:rsidRDefault="007953C9"/>
    <w:p w14:paraId="5E225DF7" w14:textId="77777777" w:rsidR="007953C9" w:rsidRDefault="007953C9">
      <w:pPr>
        <w:rPr>
          <w:sz w:val="2"/>
          <w:szCs w:val="2"/>
        </w:rPr>
      </w:pPr>
    </w:p>
    <w:p w14:paraId="677BC37D" w14:textId="77777777" w:rsidR="007953C9" w:rsidRDefault="007953C9"/>
    <w:p w14:paraId="12078ECB" w14:textId="77777777" w:rsidR="007953C9" w:rsidRDefault="007953C9">
      <w:pPr>
        <w:spacing w:after="0" w:line="240" w:lineRule="auto"/>
      </w:pPr>
    </w:p>
  </w:footnote>
  <w:footnote w:type="continuationSeparator" w:id="0">
    <w:p w14:paraId="581EA1C6" w14:textId="77777777" w:rsidR="007953C9" w:rsidRDefault="0079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3C9"/>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8365</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1095</cp:revision>
  <cp:lastPrinted>2009-02-06T05:36:00Z</cp:lastPrinted>
  <dcterms:created xsi:type="dcterms:W3CDTF">2024-04-09T10:20:00Z</dcterms:created>
  <dcterms:modified xsi:type="dcterms:W3CDTF">2024-04-21T08:59:00Z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