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55D2"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Долженко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Виктор</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Иванович</w:t>
      </w:r>
      <w:r w:rsidRPr="00ED4E35">
        <w:rPr>
          <w:rFonts w:ascii="Helvetica" w:hAnsi="Helvetica" w:cs="Helvetica"/>
          <w:b/>
          <w:bCs/>
          <w:color w:val="222222"/>
          <w:sz w:val="21"/>
          <w:szCs w:val="21"/>
        </w:rPr>
        <w:t>.</w:t>
      </w:r>
    </w:p>
    <w:p w14:paraId="28C91E86"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Энтомопатагенные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микроорганизмы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Delia Brassicae Bouche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D.Floralis Fall. </w:t>
      </w:r>
      <w:r w:rsidRPr="00ED4E35">
        <w:rPr>
          <w:rFonts w:ascii="Helvetica" w:hAnsi="Helvetica" w:cs="Helvetica" w:hint="eastAsia"/>
          <w:b/>
          <w:bCs/>
          <w:color w:val="222222"/>
          <w:sz w:val="21"/>
          <w:szCs w:val="21"/>
        </w:rPr>
        <w:t>на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Северо</w:t>
      </w:r>
      <w:r w:rsidRPr="00ED4E35">
        <w:rPr>
          <w:rFonts w:ascii="Helvetica" w:hAnsi="Helvetica" w:cs="Helvetica"/>
          <w:b/>
          <w:bCs/>
          <w:color w:val="222222"/>
          <w:sz w:val="21"/>
          <w:szCs w:val="21"/>
        </w:rPr>
        <w:t>-</w:t>
      </w:r>
      <w:r w:rsidRPr="00ED4E35">
        <w:rPr>
          <w:rFonts w:ascii="Helvetica" w:hAnsi="Helvetica" w:cs="Helvetica" w:hint="eastAsia"/>
          <w:b/>
          <w:bCs/>
          <w:color w:val="222222"/>
          <w:sz w:val="21"/>
          <w:szCs w:val="21"/>
        </w:rPr>
        <w:t>Западе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Нечерноземной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зоны</w:t>
      </w:r>
      <w:r w:rsidRPr="00ED4E35">
        <w:rPr>
          <w:rFonts w:ascii="Helvetica" w:hAnsi="Helvetica" w:cs="Helvetica"/>
          <w:b/>
          <w:bCs/>
          <w:color w:val="222222"/>
          <w:sz w:val="21"/>
          <w:szCs w:val="21"/>
        </w:rPr>
        <w:t xml:space="preserve"> : </w:t>
      </w:r>
      <w:r w:rsidRPr="00ED4E35">
        <w:rPr>
          <w:rFonts w:ascii="Helvetica" w:hAnsi="Helvetica" w:cs="Helvetica" w:hint="eastAsia"/>
          <w:b/>
          <w:bCs/>
          <w:color w:val="222222"/>
          <w:sz w:val="21"/>
          <w:szCs w:val="21"/>
        </w:rPr>
        <w:t>диссертация</w:t>
      </w:r>
      <w:r w:rsidRPr="00ED4E35">
        <w:rPr>
          <w:rFonts w:ascii="Helvetica" w:hAnsi="Helvetica" w:cs="Helvetica"/>
          <w:b/>
          <w:bCs/>
          <w:color w:val="222222"/>
          <w:sz w:val="21"/>
          <w:szCs w:val="21"/>
        </w:rPr>
        <w:t xml:space="preserve"> ... </w:t>
      </w:r>
      <w:r w:rsidRPr="00ED4E35">
        <w:rPr>
          <w:rFonts w:ascii="Helvetica" w:hAnsi="Helvetica" w:cs="Helvetica" w:hint="eastAsia"/>
          <w:b/>
          <w:bCs/>
          <w:color w:val="222222"/>
          <w:sz w:val="21"/>
          <w:szCs w:val="21"/>
        </w:rPr>
        <w:t>кандидата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биологических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наук</w:t>
      </w:r>
      <w:r w:rsidRPr="00ED4E35">
        <w:rPr>
          <w:rFonts w:ascii="Helvetica" w:hAnsi="Helvetica" w:cs="Helvetica"/>
          <w:b/>
          <w:bCs/>
          <w:color w:val="222222"/>
          <w:sz w:val="21"/>
          <w:szCs w:val="21"/>
        </w:rPr>
        <w:t xml:space="preserve"> : 03.00.09. - </w:t>
      </w:r>
      <w:r w:rsidRPr="00ED4E35">
        <w:rPr>
          <w:rFonts w:ascii="Helvetica" w:hAnsi="Helvetica" w:cs="Helvetica" w:hint="eastAsia"/>
          <w:b/>
          <w:bCs/>
          <w:color w:val="222222"/>
          <w:sz w:val="21"/>
          <w:szCs w:val="21"/>
        </w:rPr>
        <w:t>Ленинград</w:t>
      </w:r>
      <w:r w:rsidRPr="00ED4E35">
        <w:rPr>
          <w:rFonts w:ascii="Helvetica" w:hAnsi="Helvetica" w:cs="Helvetica"/>
          <w:b/>
          <w:bCs/>
          <w:color w:val="222222"/>
          <w:sz w:val="21"/>
          <w:szCs w:val="21"/>
        </w:rPr>
        <w:t xml:space="preserve">, 1984. - 206 </w:t>
      </w:r>
      <w:r w:rsidRPr="00ED4E35">
        <w:rPr>
          <w:rFonts w:ascii="Helvetica" w:hAnsi="Helvetica" w:cs="Helvetica" w:hint="eastAsia"/>
          <w:b/>
          <w:bCs/>
          <w:color w:val="222222"/>
          <w:sz w:val="21"/>
          <w:szCs w:val="21"/>
        </w:rPr>
        <w:t>с</w:t>
      </w:r>
      <w:r w:rsidRPr="00ED4E35">
        <w:rPr>
          <w:rFonts w:ascii="Helvetica" w:hAnsi="Helvetica" w:cs="Helvetica"/>
          <w:b/>
          <w:bCs/>
          <w:color w:val="222222"/>
          <w:sz w:val="21"/>
          <w:szCs w:val="21"/>
        </w:rPr>
        <w:t xml:space="preserve">. : </w:t>
      </w:r>
      <w:r w:rsidRPr="00ED4E35">
        <w:rPr>
          <w:rFonts w:ascii="Helvetica" w:hAnsi="Helvetica" w:cs="Helvetica" w:hint="eastAsia"/>
          <w:b/>
          <w:bCs/>
          <w:color w:val="222222"/>
          <w:sz w:val="21"/>
          <w:szCs w:val="21"/>
        </w:rPr>
        <w:t>ил</w:t>
      </w:r>
      <w:r w:rsidRPr="00ED4E35">
        <w:rPr>
          <w:rFonts w:ascii="Helvetica" w:hAnsi="Helvetica" w:cs="Helvetica"/>
          <w:b/>
          <w:bCs/>
          <w:color w:val="222222"/>
          <w:sz w:val="21"/>
          <w:szCs w:val="21"/>
        </w:rPr>
        <w:t>.</w:t>
      </w:r>
    </w:p>
    <w:p w14:paraId="46A4CE3A"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больше</w:t>
      </w:r>
    </w:p>
    <w:p w14:paraId="3B884EDA"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Цитаты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из</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текста</w:t>
      </w:r>
      <w:r w:rsidRPr="00ED4E35">
        <w:rPr>
          <w:rFonts w:ascii="Helvetica" w:hAnsi="Helvetica" w:cs="Helvetica"/>
          <w:b/>
          <w:bCs/>
          <w:color w:val="222222"/>
          <w:sz w:val="21"/>
          <w:szCs w:val="21"/>
        </w:rPr>
        <w:t>:</w:t>
      </w:r>
      <w:r w:rsidRPr="00ED4E35">
        <w:rPr>
          <w:rFonts w:ascii="Tahoma" w:hAnsi="Tahoma" w:cs="Tahoma"/>
          <w:b/>
          <w:bCs/>
          <w:color w:val="222222"/>
          <w:sz w:val="21"/>
          <w:szCs w:val="21"/>
        </w:rPr>
        <w:t>﻿</w:t>
      </w:r>
    </w:p>
    <w:p w14:paraId="7745DB7B"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стр</w:t>
      </w:r>
      <w:r w:rsidRPr="00ED4E35">
        <w:rPr>
          <w:rFonts w:ascii="Helvetica" w:hAnsi="Helvetica" w:cs="Helvetica"/>
          <w:b/>
          <w:bCs/>
          <w:color w:val="222222"/>
          <w:sz w:val="21"/>
          <w:szCs w:val="21"/>
        </w:rPr>
        <w:t>. 1</w:t>
      </w:r>
    </w:p>
    <w:p w14:paraId="4E01F92A"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w:t>
      </w:r>
      <w:r w:rsidRPr="00ED4E35">
        <w:rPr>
          <w:rFonts w:ascii="Helvetica" w:hAnsi="Helvetica" w:cs="Helvetica" w:hint="eastAsia"/>
          <w:b/>
          <w:bCs/>
          <w:color w:val="222222"/>
          <w:sz w:val="21"/>
          <w:szCs w:val="21"/>
        </w:rPr>
        <w:t>В</w:t>
      </w:r>
      <w:r w:rsidRPr="00ED4E35">
        <w:rPr>
          <w:rFonts w:ascii="Helvetica" w:hAnsi="Helvetica" w:cs="Helvetica"/>
          <w:b/>
          <w:bCs/>
          <w:color w:val="222222"/>
          <w:sz w:val="21"/>
          <w:szCs w:val="21"/>
        </w:rPr>
        <w:t>.</w:t>
      </w:r>
      <w:r w:rsidRPr="00ED4E35">
        <w:rPr>
          <w:rFonts w:ascii="Helvetica" w:hAnsi="Helvetica" w:cs="Helvetica" w:hint="eastAsia"/>
          <w:b/>
          <w:bCs/>
          <w:color w:val="222222"/>
          <w:sz w:val="21"/>
          <w:szCs w:val="21"/>
        </w:rPr>
        <w:t>ШСЛ</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Ленинград</w:t>
      </w:r>
      <w:r w:rsidRPr="00ED4E35">
        <w:rPr>
          <w:rFonts w:ascii="Helvetica" w:hAnsi="Helvetica" w:cs="Helvetica"/>
          <w:b/>
          <w:bCs/>
          <w:color w:val="222222"/>
          <w:sz w:val="21"/>
          <w:szCs w:val="21"/>
        </w:rPr>
        <w:t xml:space="preserve"> - I9S4 - 2 </w:t>
      </w:r>
      <w:r w:rsidRPr="00ED4E35">
        <w:rPr>
          <w:rFonts w:ascii="Helvetica" w:hAnsi="Helvetica" w:cs="Helvetica" w:hint="eastAsia"/>
          <w:b/>
          <w:bCs/>
          <w:color w:val="222222"/>
          <w:sz w:val="21"/>
          <w:szCs w:val="21"/>
        </w:rPr>
        <w:t>СОДЕРЖАНИЕ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ВНЕЩЕНИБ</w:t>
      </w:r>
      <w:r w:rsidRPr="00ED4E35">
        <w:rPr>
          <w:rFonts w:ascii="Helvetica" w:hAnsi="Helvetica" w:cs="Helvetica"/>
          <w:b/>
          <w:bCs/>
          <w:color w:val="222222"/>
          <w:sz w:val="21"/>
          <w:szCs w:val="21"/>
        </w:rPr>
        <w:t xml:space="preserve"> 1. </w:t>
      </w:r>
      <w:r w:rsidRPr="00ED4E35">
        <w:rPr>
          <w:rFonts w:ascii="Helvetica" w:hAnsi="Helvetica" w:cs="Helvetica" w:hint="eastAsia"/>
          <w:b/>
          <w:bCs/>
          <w:color w:val="222222"/>
          <w:sz w:val="21"/>
          <w:szCs w:val="21"/>
        </w:rPr>
        <w:t>СОСТОЯНИЕ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ВОПРОСА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БОРЬБЫ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КАПУСТНЫМИ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МУХАМИ</w:t>
      </w:r>
      <w:r w:rsidRPr="00ED4E35">
        <w:rPr>
          <w:rFonts w:ascii="Helvetica" w:hAnsi="Helvetica" w:cs="Helvetica"/>
          <w:b/>
          <w:bCs/>
          <w:color w:val="222222"/>
          <w:sz w:val="21"/>
          <w:szCs w:val="21"/>
        </w:rPr>
        <w:t xml:space="preserve"> 1.1. </w:t>
      </w:r>
      <w:r w:rsidRPr="00ED4E35">
        <w:rPr>
          <w:rFonts w:ascii="Helvetica" w:hAnsi="Helvetica" w:cs="Helvetica" w:hint="eastAsia"/>
          <w:b/>
          <w:bCs/>
          <w:color w:val="222222"/>
          <w:sz w:val="21"/>
          <w:szCs w:val="21"/>
        </w:rPr>
        <w:t>Характеристика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1.2. </w:t>
      </w:r>
      <w:r w:rsidRPr="00ED4E35">
        <w:rPr>
          <w:rFonts w:ascii="Helvetica" w:hAnsi="Helvetica" w:cs="Helvetica" w:hint="eastAsia"/>
          <w:b/>
          <w:bCs/>
          <w:color w:val="222222"/>
          <w:sz w:val="21"/>
          <w:szCs w:val="21"/>
        </w:rPr>
        <w:t>Вредоносность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 . . . . . . . . . . 1.3. </w:t>
      </w:r>
      <w:r w:rsidRPr="00ED4E35">
        <w:rPr>
          <w:rFonts w:ascii="Helvetica" w:hAnsi="Helvetica" w:cs="Helvetica" w:hint="eastAsia"/>
          <w:b/>
          <w:bCs/>
          <w:color w:val="222222"/>
          <w:sz w:val="21"/>
          <w:szCs w:val="21"/>
        </w:rPr>
        <w:t>Меры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борьбы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капустными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мухами</w:t>
      </w:r>
      <w:r w:rsidRPr="00ED4E35">
        <w:rPr>
          <w:rFonts w:ascii="Helvetica" w:hAnsi="Helvetica" w:cs="Helvetica"/>
          <w:b/>
          <w:bCs/>
          <w:color w:val="222222"/>
          <w:sz w:val="21"/>
          <w:szCs w:val="21"/>
        </w:rPr>
        <w:t xml:space="preserve"> 1.4. </w:t>
      </w:r>
      <w:r w:rsidRPr="00ED4E35">
        <w:rPr>
          <w:rFonts w:ascii="Helvetica" w:hAnsi="Helvetica" w:cs="Helvetica" w:hint="eastAsia"/>
          <w:b/>
          <w:bCs/>
          <w:color w:val="222222"/>
          <w:sz w:val="21"/>
          <w:szCs w:val="21"/>
        </w:rPr>
        <w:t>Энтомофаги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патогены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 . . . . . . 2. </w:t>
      </w:r>
      <w:r w:rsidRPr="00ED4E35">
        <w:rPr>
          <w:rFonts w:ascii="Helvetica" w:hAnsi="Helvetica" w:cs="Helvetica" w:hint="eastAsia"/>
          <w:b/>
          <w:bCs/>
          <w:color w:val="222222"/>
          <w:sz w:val="21"/>
          <w:szCs w:val="21"/>
        </w:rPr>
        <w:t>МАТЕРИАЛЫ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МЕТОДЫ</w:t>
      </w:r>
    </w:p>
    <w:p w14:paraId="3CC0A749"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стр</w:t>
      </w:r>
      <w:r w:rsidRPr="00ED4E35">
        <w:rPr>
          <w:rFonts w:ascii="Helvetica" w:hAnsi="Helvetica" w:cs="Helvetica"/>
          <w:b/>
          <w:bCs/>
          <w:color w:val="222222"/>
          <w:sz w:val="21"/>
          <w:szCs w:val="21"/>
        </w:rPr>
        <w:t>. 6</w:t>
      </w:r>
    </w:p>
    <w:p w14:paraId="45DE6BFE"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яви­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лось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целью</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нашей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работы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то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есть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выявление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изучение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патогейных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микроорганизмов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которое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w:t>
      </w:r>
      <w:r w:rsidRPr="00ED4E35">
        <w:rPr>
          <w:rFonts w:ascii="Helvetica" w:hAnsi="Helvetica" w:cs="Helvetica"/>
          <w:b/>
          <w:bCs/>
          <w:color w:val="222222"/>
          <w:sz w:val="21"/>
          <w:szCs w:val="21"/>
        </w:rPr>
        <w:t>^</w:t>
      </w:r>
      <w:r w:rsidRPr="00ED4E35">
        <w:rPr>
          <w:rFonts w:ascii="Helvetica" w:hAnsi="Helvetica" w:cs="Helvetica" w:hint="eastAsia"/>
          <w:b/>
          <w:bCs/>
          <w:color w:val="222222"/>
          <w:sz w:val="21"/>
          <w:szCs w:val="21"/>
        </w:rPr>
        <w:t>условиях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северо</w:t>
      </w:r>
      <w:r w:rsidRPr="00ED4E35">
        <w:rPr>
          <w:rFonts w:ascii="Helvetica" w:hAnsi="Helvetica" w:cs="Helvetica"/>
          <w:b/>
          <w:bCs/>
          <w:color w:val="222222"/>
          <w:sz w:val="21"/>
          <w:szCs w:val="21"/>
        </w:rPr>
        <w:t>-</w:t>
      </w:r>
      <w:r w:rsidRPr="00ED4E35">
        <w:rPr>
          <w:rFonts w:ascii="Helvetica" w:hAnsi="Helvetica" w:cs="Helvetica" w:hint="eastAsia"/>
          <w:b/>
          <w:bCs/>
          <w:color w:val="222222"/>
          <w:sz w:val="21"/>
          <w:szCs w:val="21"/>
        </w:rPr>
        <w:t>запада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Нечерноземной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зоны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до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настоящего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йремени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проводилось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Задачи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йС</w:t>
      </w:r>
      <w:r w:rsidRPr="00ED4E35">
        <w:rPr>
          <w:rFonts w:ascii="Helvetica" w:hAnsi="Helvetica" w:cs="Helvetica"/>
          <w:b/>
          <w:bCs/>
          <w:color w:val="222222"/>
          <w:sz w:val="21"/>
          <w:szCs w:val="21"/>
        </w:rPr>
        <w:t>(^</w:t>
      </w:r>
      <w:r w:rsidRPr="00ED4E35">
        <w:rPr>
          <w:rFonts w:ascii="Helvetica" w:hAnsi="Helvetica" w:cs="Helvetica" w:hint="eastAsia"/>
          <w:b/>
          <w:bCs/>
          <w:color w:val="222222"/>
          <w:sz w:val="21"/>
          <w:szCs w:val="21"/>
        </w:rPr>
        <w:t>иедованйй</w:t>
      </w:r>
      <w:r w:rsidRPr="00ED4E35">
        <w:rPr>
          <w:rFonts w:ascii="Helvetica" w:hAnsi="Helvetica" w:cs="Helvetica"/>
          <w:b/>
          <w:bCs/>
          <w:color w:val="222222"/>
          <w:sz w:val="21"/>
          <w:szCs w:val="21"/>
        </w:rPr>
        <w:t xml:space="preserve">. 1. </w:t>
      </w:r>
      <w:r w:rsidRPr="00ED4E35">
        <w:rPr>
          <w:rFonts w:ascii="Helvetica" w:hAnsi="Helvetica" w:cs="Helvetica" w:hint="eastAsia"/>
          <w:b/>
          <w:bCs/>
          <w:color w:val="222222"/>
          <w:sz w:val="21"/>
          <w:szCs w:val="21"/>
        </w:rPr>
        <w:t>Поиск</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выцеление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идентификация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микроорганизмов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вызываю­</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щих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гибель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2. </w:t>
      </w:r>
      <w:r w:rsidRPr="00ED4E35">
        <w:rPr>
          <w:rFonts w:ascii="Helvetica" w:hAnsi="Helvetica" w:cs="Helvetica" w:hint="eastAsia"/>
          <w:b/>
          <w:bCs/>
          <w:color w:val="222222"/>
          <w:sz w:val="21"/>
          <w:szCs w:val="21"/>
        </w:rPr>
        <w:t>Оценка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патогенных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свойств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антомойатогенных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видов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микроорга­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низмов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изучение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патологических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изменений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вредителя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от</w:t>
      </w:r>
      <w:r w:rsidRPr="00ED4E35">
        <w:rPr>
          <w:rFonts w:ascii="Helvetica" w:hAnsi="Helvetica" w:cs="Helvetica"/>
          <w:b/>
          <w:bCs/>
          <w:color w:val="222222"/>
          <w:sz w:val="21"/>
          <w:szCs w:val="21"/>
        </w:rPr>
        <w:t>...</w:t>
      </w:r>
    </w:p>
    <w:p w14:paraId="00E1CC43"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стр</w:t>
      </w:r>
      <w:r w:rsidRPr="00ED4E35">
        <w:rPr>
          <w:rFonts w:ascii="Helvetica" w:hAnsi="Helvetica" w:cs="Helvetica"/>
          <w:b/>
          <w:bCs/>
          <w:color w:val="222222"/>
          <w:sz w:val="21"/>
          <w:szCs w:val="21"/>
        </w:rPr>
        <w:t>. 11</w:t>
      </w:r>
    </w:p>
    <w:p w14:paraId="7165E9C6"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Массовая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откладка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яиц</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обычно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совпадает</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лётом</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второго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поколения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весенней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капустной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Распространена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всей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Нечерноземной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полосе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Европейской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части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СССР</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Сибири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Дальнем</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Востоке</w:t>
      </w:r>
      <w:r w:rsidRPr="00ED4E35">
        <w:rPr>
          <w:rFonts w:ascii="Helvetica" w:hAnsi="Helvetica" w:cs="Helvetica"/>
          <w:b/>
          <w:bCs/>
          <w:color w:val="222222"/>
          <w:sz w:val="21"/>
          <w:szCs w:val="21"/>
        </w:rPr>
        <w:t xml:space="preserve">. - 12 - 1.2. </w:t>
      </w:r>
      <w:r w:rsidRPr="00ED4E35">
        <w:rPr>
          <w:rFonts w:ascii="Helvetica" w:hAnsi="Helvetica" w:cs="Helvetica" w:hint="eastAsia"/>
          <w:b/>
          <w:bCs/>
          <w:color w:val="222222"/>
          <w:sz w:val="21"/>
          <w:szCs w:val="21"/>
        </w:rPr>
        <w:t>Вредоносность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северо</w:t>
      </w:r>
      <w:r w:rsidRPr="00ED4E35">
        <w:rPr>
          <w:rFonts w:ascii="Helvetica" w:hAnsi="Helvetica" w:cs="Helvetica"/>
          <w:b/>
          <w:bCs/>
          <w:color w:val="222222"/>
          <w:sz w:val="21"/>
          <w:szCs w:val="21"/>
        </w:rPr>
        <w:t>-</w:t>
      </w:r>
      <w:r w:rsidRPr="00ED4E35">
        <w:rPr>
          <w:rFonts w:ascii="Helvetica" w:hAnsi="Helvetica" w:cs="Helvetica" w:hint="eastAsia"/>
          <w:b/>
          <w:bCs/>
          <w:color w:val="222222"/>
          <w:sz w:val="21"/>
          <w:szCs w:val="21"/>
        </w:rPr>
        <w:t>западе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Нечерноземной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зоны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куда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входит</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Ленинград­</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ская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область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мухи</w:t>
      </w:r>
      <w:r w:rsidRPr="00ED4E35">
        <w:rPr>
          <w:rFonts w:ascii="Helvetica" w:hAnsi="Helvetica" w:cs="Helvetica"/>
          <w:b/>
          <w:bCs/>
          <w:color w:val="222222"/>
          <w:sz w:val="21"/>
          <w:szCs w:val="21"/>
        </w:rPr>
        <w:t xml:space="preserve"> - </w:t>
      </w:r>
      <w:r w:rsidRPr="00ED4E35">
        <w:rPr>
          <w:rFonts w:ascii="Helvetica" w:hAnsi="Helvetica" w:cs="Helvetica" w:hint="eastAsia"/>
          <w:b/>
          <w:bCs/>
          <w:color w:val="222222"/>
          <w:sz w:val="21"/>
          <w:szCs w:val="21"/>
        </w:rPr>
        <w:t>наиболее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опасные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вредители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кресто­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цветных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культур</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ежегодно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наносящие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серьезный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экономический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урон</w:t>
      </w:r>
      <w:r w:rsidRPr="00ED4E35">
        <w:rPr>
          <w:rFonts w:ascii="Helvetica" w:hAnsi="Helvetica" w:cs="Helvetica"/>
          <w:b/>
          <w:bCs/>
          <w:color w:val="222222"/>
          <w:sz w:val="21"/>
          <w:szCs w:val="21"/>
        </w:rPr>
        <w:t>....</w:t>
      </w:r>
    </w:p>
    <w:p w14:paraId="6DC63D0D" w14:textId="77777777" w:rsidR="00ED4E35" w:rsidRPr="00ED4E35" w:rsidRDefault="00ED4E35" w:rsidP="00ED4E35">
      <w:pPr>
        <w:rPr>
          <w:rFonts w:ascii="Helvetica" w:hAnsi="Helvetica" w:cs="Helvetica"/>
          <w:b/>
          <w:bCs/>
          <w:color w:val="222222"/>
          <w:sz w:val="21"/>
          <w:szCs w:val="21"/>
        </w:rPr>
      </w:pPr>
    </w:p>
    <w:p w14:paraId="6921054B"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lastRenderedPageBreak/>
        <w:t>Оглавление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диссертации</w:t>
      </w:r>
    </w:p>
    <w:p w14:paraId="32D50BE7"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кандидат</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биологических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наук</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Долженко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Виктор</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Иванович</w:t>
      </w:r>
    </w:p>
    <w:p w14:paraId="323667D9"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hint="eastAsia"/>
          <w:b/>
          <w:bCs/>
          <w:color w:val="222222"/>
          <w:sz w:val="21"/>
          <w:szCs w:val="21"/>
        </w:rPr>
        <w:t>ВВЕДЕНИЕ</w:t>
      </w:r>
      <w:r w:rsidRPr="00ED4E35">
        <w:rPr>
          <w:rFonts w:ascii="Helvetica" w:hAnsi="Helvetica" w:cs="Helvetica"/>
          <w:b/>
          <w:bCs/>
          <w:color w:val="222222"/>
          <w:sz w:val="21"/>
          <w:szCs w:val="21"/>
        </w:rPr>
        <w:t>.</w:t>
      </w:r>
    </w:p>
    <w:p w14:paraId="6C3ABBE2" w14:textId="77777777" w:rsidR="00ED4E35" w:rsidRPr="00ED4E35" w:rsidRDefault="00ED4E35" w:rsidP="00ED4E35">
      <w:pPr>
        <w:rPr>
          <w:rFonts w:ascii="Helvetica" w:hAnsi="Helvetica" w:cs="Helvetica"/>
          <w:b/>
          <w:bCs/>
          <w:color w:val="222222"/>
          <w:sz w:val="21"/>
          <w:szCs w:val="21"/>
        </w:rPr>
      </w:pPr>
    </w:p>
    <w:p w14:paraId="2446B4F4"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1. </w:t>
      </w:r>
      <w:r w:rsidRPr="00ED4E35">
        <w:rPr>
          <w:rFonts w:ascii="Helvetica" w:hAnsi="Helvetica" w:cs="Helvetica" w:hint="eastAsia"/>
          <w:b/>
          <w:bCs/>
          <w:color w:val="222222"/>
          <w:sz w:val="21"/>
          <w:szCs w:val="21"/>
        </w:rPr>
        <w:t>СОСТОЯНИЕ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ВОПРОСА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БОРЬБЫ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КАПУСТНЫМИ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МУХАМИ</w:t>
      </w:r>
      <w:r w:rsidRPr="00ED4E35">
        <w:rPr>
          <w:rFonts w:ascii="Helvetica" w:hAnsi="Helvetica" w:cs="Helvetica"/>
          <w:b/>
          <w:bCs/>
          <w:color w:val="222222"/>
          <w:sz w:val="21"/>
          <w:szCs w:val="21"/>
        </w:rPr>
        <w:t>.</w:t>
      </w:r>
    </w:p>
    <w:p w14:paraId="4798C530" w14:textId="77777777" w:rsidR="00ED4E35" w:rsidRPr="00ED4E35" w:rsidRDefault="00ED4E35" w:rsidP="00ED4E35">
      <w:pPr>
        <w:rPr>
          <w:rFonts w:ascii="Helvetica" w:hAnsi="Helvetica" w:cs="Helvetica"/>
          <w:b/>
          <w:bCs/>
          <w:color w:val="222222"/>
          <w:sz w:val="21"/>
          <w:szCs w:val="21"/>
        </w:rPr>
      </w:pPr>
    </w:p>
    <w:p w14:paraId="4AD1A664"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1.1. </w:t>
      </w:r>
      <w:r w:rsidRPr="00ED4E35">
        <w:rPr>
          <w:rFonts w:ascii="Helvetica" w:hAnsi="Helvetica" w:cs="Helvetica" w:hint="eastAsia"/>
          <w:b/>
          <w:bCs/>
          <w:color w:val="222222"/>
          <w:sz w:val="21"/>
          <w:szCs w:val="21"/>
        </w:rPr>
        <w:t>Характеристика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p>
    <w:p w14:paraId="67E93001" w14:textId="77777777" w:rsidR="00ED4E35" w:rsidRPr="00ED4E35" w:rsidRDefault="00ED4E35" w:rsidP="00ED4E35">
      <w:pPr>
        <w:rPr>
          <w:rFonts w:ascii="Helvetica" w:hAnsi="Helvetica" w:cs="Helvetica"/>
          <w:b/>
          <w:bCs/>
          <w:color w:val="222222"/>
          <w:sz w:val="21"/>
          <w:szCs w:val="21"/>
        </w:rPr>
      </w:pPr>
    </w:p>
    <w:p w14:paraId="77E382DB"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1.2. </w:t>
      </w:r>
      <w:r w:rsidRPr="00ED4E35">
        <w:rPr>
          <w:rFonts w:ascii="Helvetica" w:hAnsi="Helvetica" w:cs="Helvetica" w:hint="eastAsia"/>
          <w:b/>
          <w:bCs/>
          <w:color w:val="222222"/>
          <w:sz w:val="21"/>
          <w:szCs w:val="21"/>
        </w:rPr>
        <w:t>Вредоносность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p>
    <w:p w14:paraId="6E200C5C" w14:textId="77777777" w:rsidR="00ED4E35" w:rsidRPr="00ED4E35" w:rsidRDefault="00ED4E35" w:rsidP="00ED4E35">
      <w:pPr>
        <w:rPr>
          <w:rFonts w:ascii="Helvetica" w:hAnsi="Helvetica" w:cs="Helvetica"/>
          <w:b/>
          <w:bCs/>
          <w:color w:val="222222"/>
          <w:sz w:val="21"/>
          <w:szCs w:val="21"/>
        </w:rPr>
      </w:pPr>
    </w:p>
    <w:p w14:paraId="5E87088D"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1.3. </w:t>
      </w:r>
      <w:r w:rsidRPr="00ED4E35">
        <w:rPr>
          <w:rFonts w:ascii="Helvetica" w:hAnsi="Helvetica" w:cs="Helvetica" w:hint="eastAsia"/>
          <w:b/>
          <w:bCs/>
          <w:color w:val="222222"/>
          <w:sz w:val="21"/>
          <w:szCs w:val="21"/>
        </w:rPr>
        <w:t>Меры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борьбы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капустными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мухами</w:t>
      </w:r>
      <w:r w:rsidRPr="00ED4E35">
        <w:rPr>
          <w:rFonts w:ascii="Helvetica" w:hAnsi="Helvetica" w:cs="Helvetica"/>
          <w:b/>
          <w:bCs/>
          <w:color w:val="222222"/>
          <w:sz w:val="21"/>
          <w:szCs w:val="21"/>
        </w:rPr>
        <w:t>.</w:t>
      </w:r>
    </w:p>
    <w:p w14:paraId="7D5FEF0C" w14:textId="77777777" w:rsidR="00ED4E35" w:rsidRPr="00ED4E35" w:rsidRDefault="00ED4E35" w:rsidP="00ED4E35">
      <w:pPr>
        <w:rPr>
          <w:rFonts w:ascii="Helvetica" w:hAnsi="Helvetica" w:cs="Helvetica"/>
          <w:b/>
          <w:bCs/>
          <w:color w:val="222222"/>
          <w:sz w:val="21"/>
          <w:szCs w:val="21"/>
        </w:rPr>
      </w:pPr>
    </w:p>
    <w:p w14:paraId="646299CA"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1.4. </w:t>
      </w:r>
      <w:r w:rsidRPr="00ED4E35">
        <w:rPr>
          <w:rFonts w:ascii="Helvetica" w:hAnsi="Helvetica" w:cs="Helvetica" w:hint="eastAsia"/>
          <w:b/>
          <w:bCs/>
          <w:color w:val="222222"/>
          <w:sz w:val="21"/>
          <w:szCs w:val="21"/>
        </w:rPr>
        <w:t>Энтомофаги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патогены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p>
    <w:p w14:paraId="35B2D318" w14:textId="77777777" w:rsidR="00ED4E35" w:rsidRPr="00ED4E35" w:rsidRDefault="00ED4E35" w:rsidP="00ED4E35">
      <w:pPr>
        <w:rPr>
          <w:rFonts w:ascii="Helvetica" w:hAnsi="Helvetica" w:cs="Helvetica"/>
          <w:b/>
          <w:bCs/>
          <w:color w:val="222222"/>
          <w:sz w:val="21"/>
          <w:szCs w:val="21"/>
        </w:rPr>
      </w:pPr>
    </w:p>
    <w:p w14:paraId="28590B19"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2. </w:t>
      </w:r>
      <w:r w:rsidRPr="00ED4E35">
        <w:rPr>
          <w:rFonts w:ascii="Helvetica" w:hAnsi="Helvetica" w:cs="Helvetica" w:hint="eastAsia"/>
          <w:b/>
          <w:bCs/>
          <w:color w:val="222222"/>
          <w:sz w:val="21"/>
          <w:szCs w:val="21"/>
        </w:rPr>
        <w:t>МАТЕРИАЛЫ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МЕТОДЫ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ЖСЛЩОВАНИЙ</w:t>
      </w:r>
      <w:r w:rsidRPr="00ED4E35">
        <w:rPr>
          <w:rFonts w:ascii="Helvetica" w:hAnsi="Helvetica" w:cs="Helvetica"/>
          <w:b/>
          <w:bCs/>
          <w:color w:val="222222"/>
          <w:sz w:val="21"/>
          <w:szCs w:val="21"/>
        </w:rPr>
        <w:t>.</w:t>
      </w:r>
    </w:p>
    <w:p w14:paraId="7B0B8D94" w14:textId="77777777" w:rsidR="00ED4E35" w:rsidRPr="00ED4E35" w:rsidRDefault="00ED4E35" w:rsidP="00ED4E35">
      <w:pPr>
        <w:rPr>
          <w:rFonts w:ascii="Helvetica" w:hAnsi="Helvetica" w:cs="Helvetica"/>
          <w:b/>
          <w:bCs/>
          <w:color w:val="222222"/>
          <w:sz w:val="21"/>
          <w:szCs w:val="21"/>
        </w:rPr>
      </w:pPr>
    </w:p>
    <w:p w14:paraId="05435C42"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2.1. </w:t>
      </w:r>
      <w:r w:rsidRPr="00ED4E35">
        <w:rPr>
          <w:rFonts w:ascii="Helvetica" w:hAnsi="Helvetica" w:cs="Helvetica" w:hint="eastAsia"/>
          <w:b/>
          <w:bCs/>
          <w:color w:val="222222"/>
          <w:sz w:val="21"/>
          <w:szCs w:val="21"/>
        </w:rPr>
        <w:t>Условия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проведения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исследований</w:t>
      </w:r>
    </w:p>
    <w:p w14:paraId="0436FC43" w14:textId="77777777" w:rsidR="00ED4E35" w:rsidRPr="00ED4E35" w:rsidRDefault="00ED4E35" w:rsidP="00ED4E35">
      <w:pPr>
        <w:rPr>
          <w:rFonts w:ascii="Helvetica" w:hAnsi="Helvetica" w:cs="Helvetica"/>
          <w:b/>
          <w:bCs/>
          <w:color w:val="222222"/>
          <w:sz w:val="21"/>
          <w:szCs w:val="21"/>
        </w:rPr>
      </w:pPr>
    </w:p>
    <w:p w14:paraId="4C78573A"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2.2. </w:t>
      </w:r>
      <w:r w:rsidRPr="00ED4E35">
        <w:rPr>
          <w:rFonts w:ascii="Helvetica" w:hAnsi="Helvetica" w:cs="Helvetica" w:hint="eastAsia"/>
          <w:b/>
          <w:bCs/>
          <w:color w:val="222222"/>
          <w:sz w:val="21"/>
          <w:szCs w:val="21"/>
        </w:rPr>
        <w:t>Объекты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исследований</w:t>
      </w:r>
    </w:p>
    <w:p w14:paraId="3FB73173" w14:textId="77777777" w:rsidR="00ED4E35" w:rsidRPr="00ED4E35" w:rsidRDefault="00ED4E35" w:rsidP="00ED4E35">
      <w:pPr>
        <w:rPr>
          <w:rFonts w:ascii="Helvetica" w:hAnsi="Helvetica" w:cs="Helvetica"/>
          <w:b/>
          <w:bCs/>
          <w:color w:val="222222"/>
          <w:sz w:val="21"/>
          <w:szCs w:val="21"/>
        </w:rPr>
      </w:pPr>
    </w:p>
    <w:p w14:paraId="71F0D966"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2.3. </w:t>
      </w:r>
      <w:r w:rsidRPr="00ED4E35">
        <w:rPr>
          <w:rFonts w:ascii="Helvetica" w:hAnsi="Helvetica" w:cs="Helvetica" w:hint="eastAsia"/>
          <w:b/>
          <w:bCs/>
          <w:color w:val="222222"/>
          <w:sz w:val="21"/>
          <w:szCs w:val="21"/>
        </w:rPr>
        <w:t>Методы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лабораторных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экспериментов</w:t>
      </w:r>
      <w:r w:rsidRPr="00ED4E35">
        <w:rPr>
          <w:rFonts w:ascii="Helvetica" w:hAnsi="Helvetica" w:cs="Helvetica"/>
          <w:b/>
          <w:bCs/>
          <w:color w:val="222222"/>
          <w:sz w:val="21"/>
          <w:szCs w:val="21"/>
        </w:rPr>
        <w:t>.</w:t>
      </w:r>
    </w:p>
    <w:p w14:paraId="3FD108FA" w14:textId="77777777" w:rsidR="00ED4E35" w:rsidRPr="00ED4E35" w:rsidRDefault="00ED4E35" w:rsidP="00ED4E35">
      <w:pPr>
        <w:rPr>
          <w:rFonts w:ascii="Helvetica" w:hAnsi="Helvetica" w:cs="Helvetica"/>
          <w:b/>
          <w:bCs/>
          <w:color w:val="222222"/>
          <w:sz w:val="21"/>
          <w:szCs w:val="21"/>
        </w:rPr>
      </w:pPr>
    </w:p>
    <w:p w14:paraId="51524073"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2.4. </w:t>
      </w:r>
      <w:r w:rsidRPr="00ED4E35">
        <w:rPr>
          <w:rFonts w:ascii="Helvetica" w:hAnsi="Helvetica" w:cs="Helvetica" w:hint="eastAsia"/>
          <w:b/>
          <w:bCs/>
          <w:color w:val="222222"/>
          <w:sz w:val="21"/>
          <w:szCs w:val="21"/>
        </w:rPr>
        <w:t>Методы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полевых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сборов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экспериментов</w:t>
      </w:r>
      <w:r w:rsidRPr="00ED4E35">
        <w:rPr>
          <w:rFonts w:ascii="Helvetica" w:hAnsi="Helvetica" w:cs="Helvetica"/>
          <w:b/>
          <w:bCs/>
          <w:color w:val="222222"/>
          <w:sz w:val="21"/>
          <w:szCs w:val="21"/>
        </w:rPr>
        <w:t>.</w:t>
      </w:r>
    </w:p>
    <w:p w14:paraId="5B7F6F9D" w14:textId="77777777" w:rsidR="00ED4E35" w:rsidRPr="00ED4E35" w:rsidRDefault="00ED4E35" w:rsidP="00ED4E35">
      <w:pPr>
        <w:rPr>
          <w:rFonts w:ascii="Helvetica" w:hAnsi="Helvetica" w:cs="Helvetica"/>
          <w:b/>
          <w:bCs/>
          <w:color w:val="222222"/>
          <w:sz w:val="21"/>
          <w:szCs w:val="21"/>
        </w:rPr>
      </w:pPr>
    </w:p>
    <w:p w14:paraId="42E9D332"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2.5. </w:t>
      </w:r>
      <w:r w:rsidRPr="00ED4E35">
        <w:rPr>
          <w:rFonts w:ascii="Helvetica" w:hAnsi="Helvetica" w:cs="Helvetica" w:hint="eastAsia"/>
          <w:b/>
          <w:bCs/>
          <w:color w:val="222222"/>
          <w:sz w:val="21"/>
          <w:szCs w:val="21"/>
        </w:rPr>
        <w:t>Статистическая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обработка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результатов</w:t>
      </w:r>
      <w:r w:rsidRPr="00ED4E35">
        <w:rPr>
          <w:rFonts w:ascii="Helvetica" w:hAnsi="Helvetica" w:cs="Helvetica"/>
          <w:b/>
          <w:bCs/>
          <w:color w:val="222222"/>
          <w:sz w:val="21"/>
          <w:szCs w:val="21"/>
        </w:rPr>
        <w:t>.</w:t>
      </w:r>
    </w:p>
    <w:p w14:paraId="1F57F3FE" w14:textId="77777777" w:rsidR="00ED4E35" w:rsidRPr="00ED4E35" w:rsidRDefault="00ED4E35" w:rsidP="00ED4E35">
      <w:pPr>
        <w:rPr>
          <w:rFonts w:ascii="Helvetica" w:hAnsi="Helvetica" w:cs="Helvetica"/>
          <w:b/>
          <w:bCs/>
          <w:color w:val="222222"/>
          <w:sz w:val="21"/>
          <w:szCs w:val="21"/>
        </w:rPr>
      </w:pPr>
    </w:p>
    <w:p w14:paraId="0C380E0D"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 </w:t>
      </w:r>
      <w:r w:rsidRPr="00ED4E35">
        <w:rPr>
          <w:rFonts w:ascii="Helvetica" w:hAnsi="Helvetica" w:cs="Helvetica" w:hint="eastAsia"/>
          <w:b/>
          <w:bCs/>
          <w:color w:val="222222"/>
          <w:sz w:val="21"/>
          <w:szCs w:val="21"/>
        </w:rPr>
        <w:t>ВОЗБУДЩЕЛИ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БОЛЕЗНЕЙ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w:t>
      </w:r>
    </w:p>
    <w:p w14:paraId="5D7FB3BB" w14:textId="77777777" w:rsidR="00ED4E35" w:rsidRPr="00ED4E35" w:rsidRDefault="00ED4E35" w:rsidP="00ED4E35">
      <w:pPr>
        <w:rPr>
          <w:rFonts w:ascii="Helvetica" w:hAnsi="Helvetica" w:cs="Helvetica"/>
          <w:b/>
          <w:bCs/>
          <w:color w:val="222222"/>
          <w:sz w:val="21"/>
          <w:szCs w:val="21"/>
        </w:rPr>
      </w:pPr>
    </w:p>
    <w:p w14:paraId="071EF0D1"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3.1. </w:t>
      </w:r>
      <w:r w:rsidRPr="00ED4E35">
        <w:rPr>
          <w:rFonts w:ascii="Helvetica" w:hAnsi="Helvetica" w:cs="Helvetica" w:hint="eastAsia"/>
          <w:b/>
          <w:bCs/>
          <w:color w:val="222222"/>
          <w:sz w:val="21"/>
          <w:szCs w:val="21"/>
        </w:rPr>
        <w:t>Микроспоридии</w:t>
      </w:r>
      <w:r w:rsidRPr="00ED4E35">
        <w:rPr>
          <w:rFonts w:ascii="Helvetica" w:hAnsi="Helvetica" w:cs="Helvetica"/>
          <w:b/>
          <w:bCs/>
          <w:color w:val="222222"/>
          <w:sz w:val="21"/>
          <w:szCs w:val="21"/>
        </w:rPr>
        <w:t>.</w:t>
      </w:r>
    </w:p>
    <w:p w14:paraId="49093A46" w14:textId="77777777" w:rsidR="00ED4E35" w:rsidRPr="00ED4E35" w:rsidRDefault="00ED4E35" w:rsidP="00ED4E35">
      <w:pPr>
        <w:rPr>
          <w:rFonts w:ascii="Helvetica" w:hAnsi="Helvetica" w:cs="Helvetica"/>
          <w:b/>
          <w:bCs/>
          <w:color w:val="222222"/>
          <w:sz w:val="21"/>
          <w:szCs w:val="21"/>
        </w:rPr>
      </w:pPr>
    </w:p>
    <w:p w14:paraId="020D59B0"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3.1.1. </w:t>
      </w:r>
      <w:r w:rsidRPr="00ED4E35">
        <w:rPr>
          <w:rFonts w:ascii="Helvetica" w:hAnsi="Helvetica" w:cs="Helvetica" w:hint="eastAsia"/>
          <w:b/>
          <w:bCs/>
          <w:color w:val="222222"/>
          <w:sz w:val="21"/>
          <w:szCs w:val="21"/>
        </w:rPr>
        <w:t>Краткая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характеристика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группы</w:t>
      </w:r>
    </w:p>
    <w:p w14:paraId="553668A3" w14:textId="77777777" w:rsidR="00ED4E35" w:rsidRPr="00ED4E35" w:rsidRDefault="00ED4E35" w:rsidP="00ED4E35">
      <w:pPr>
        <w:rPr>
          <w:rFonts w:ascii="Helvetica" w:hAnsi="Helvetica" w:cs="Helvetica"/>
          <w:b/>
          <w:bCs/>
          <w:color w:val="222222"/>
          <w:sz w:val="21"/>
          <w:szCs w:val="21"/>
        </w:rPr>
      </w:pPr>
    </w:p>
    <w:p w14:paraId="23591BCC"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3.1.2. </w:t>
      </w:r>
      <w:r w:rsidRPr="00ED4E35">
        <w:rPr>
          <w:rFonts w:ascii="Helvetica" w:hAnsi="Helvetica" w:cs="Helvetica" w:hint="eastAsia"/>
          <w:b/>
          <w:bCs/>
          <w:color w:val="222222"/>
          <w:sz w:val="21"/>
          <w:szCs w:val="21"/>
        </w:rPr>
        <w:t>Микроспоридии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выделенные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из</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w:t>
      </w:r>
    </w:p>
    <w:p w14:paraId="2C8C1EC7" w14:textId="77777777" w:rsidR="00ED4E35" w:rsidRPr="00ED4E35" w:rsidRDefault="00ED4E35" w:rsidP="00ED4E35">
      <w:pPr>
        <w:rPr>
          <w:rFonts w:ascii="Helvetica" w:hAnsi="Helvetica" w:cs="Helvetica"/>
          <w:b/>
          <w:bCs/>
          <w:color w:val="222222"/>
          <w:sz w:val="21"/>
          <w:szCs w:val="21"/>
        </w:rPr>
      </w:pPr>
    </w:p>
    <w:p w14:paraId="16857E94"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3.2. </w:t>
      </w:r>
      <w:r w:rsidRPr="00ED4E35">
        <w:rPr>
          <w:rFonts w:ascii="Helvetica" w:hAnsi="Helvetica" w:cs="Helvetica" w:hint="eastAsia"/>
          <w:b/>
          <w:bCs/>
          <w:color w:val="222222"/>
          <w:sz w:val="21"/>
          <w:szCs w:val="21"/>
        </w:rPr>
        <w:t>Грибы</w:t>
      </w:r>
      <w:r w:rsidRPr="00ED4E35">
        <w:rPr>
          <w:rFonts w:ascii="Helvetica" w:hAnsi="Helvetica" w:cs="Helvetica"/>
          <w:b/>
          <w:bCs/>
          <w:color w:val="222222"/>
          <w:sz w:val="21"/>
          <w:szCs w:val="21"/>
        </w:rPr>
        <w:t xml:space="preserve"> - </w:t>
      </w:r>
      <w:r w:rsidRPr="00ED4E35">
        <w:rPr>
          <w:rFonts w:ascii="Helvetica" w:hAnsi="Helvetica" w:cs="Helvetica" w:hint="eastAsia"/>
          <w:b/>
          <w:bCs/>
          <w:color w:val="222222"/>
          <w:sz w:val="21"/>
          <w:szCs w:val="21"/>
        </w:rPr>
        <w:t>возбудители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болезней</w:t>
      </w:r>
    </w:p>
    <w:p w14:paraId="1A55B5C8" w14:textId="77777777" w:rsidR="00ED4E35" w:rsidRPr="00ED4E35" w:rsidRDefault="00ED4E35" w:rsidP="00ED4E35">
      <w:pPr>
        <w:rPr>
          <w:rFonts w:ascii="Helvetica" w:hAnsi="Helvetica" w:cs="Helvetica"/>
          <w:b/>
          <w:bCs/>
          <w:color w:val="222222"/>
          <w:sz w:val="21"/>
          <w:szCs w:val="21"/>
        </w:rPr>
      </w:pPr>
    </w:p>
    <w:p w14:paraId="652B6E1B"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3.2.1. </w:t>
      </w:r>
      <w:r w:rsidRPr="00ED4E35">
        <w:rPr>
          <w:rFonts w:ascii="Helvetica" w:hAnsi="Helvetica" w:cs="Helvetica" w:hint="eastAsia"/>
          <w:b/>
          <w:bCs/>
          <w:color w:val="222222"/>
          <w:sz w:val="21"/>
          <w:szCs w:val="21"/>
        </w:rPr>
        <w:t>Энтомофторовые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грибы</w:t>
      </w:r>
    </w:p>
    <w:p w14:paraId="4E2BE157" w14:textId="77777777" w:rsidR="00ED4E35" w:rsidRPr="00ED4E35" w:rsidRDefault="00ED4E35" w:rsidP="00ED4E35">
      <w:pPr>
        <w:rPr>
          <w:rFonts w:ascii="Helvetica" w:hAnsi="Helvetica" w:cs="Helvetica"/>
          <w:b/>
          <w:bCs/>
          <w:color w:val="222222"/>
          <w:sz w:val="21"/>
          <w:szCs w:val="21"/>
        </w:rPr>
      </w:pPr>
    </w:p>
    <w:p w14:paraId="0470B727"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3.2.1.1. Entomophthora muscae - </w:t>
      </w:r>
      <w:r w:rsidRPr="00ED4E35">
        <w:rPr>
          <w:rFonts w:ascii="Helvetica" w:hAnsi="Helvetica" w:cs="Helvetica" w:hint="eastAsia"/>
          <w:b/>
          <w:bCs/>
          <w:color w:val="222222"/>
          <w:sz w:val="21"/>
          <w:szCs w:val="21"/>
        </w:rPr>
        <w:t>возбудитель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микоза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p>
    <w:p w14:paraId="732EFFE6" w14:textId="77777777" w:rsidR="00ED4E35" w:rsidRPr="00ED4E35" w:rsidRDefault="00ED4E35" w:rsidP="00ED4E35">
      <w:pPr>
        <w:rPr>
          <w:rFonts w:ascii="Helvetica" w:hAnsi="Helvetica" w:cs="Helvetica"/>
          <w:b/>
          <w:bCs/>
          <w:color w:val="222222"/>
          <w:sz w:val="21"/>
          <w:szCs w:val="21"/>
        </w:rPr>
      </w:pPr>
    </w:p>
    <w:p w14:paraId="6D1C0540"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3.2.1.2. Tarichium hylemyiae Lakon - </w:t>
      </w:r>
      <w:r w:rsidRPr="00ED4E35">
        <w:rPr>
          <w:rFonts w:ascii="Helvetica" w:hAnsi="Helvetica" w:cs="Helvetica" w:hint="eastAsia"/>
          <w:b/>
          <w:bCs/>
          <w:color w:val="222222"/>
          <w:sz w:val="21"/>
          <w:szCs w:val="21"/>
        </w:rPr>
        <w:t>возбудитель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микоза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p>
    <w:p w14:paraId="67025B43" w14:textId="77777777" w:rsidR="00ED4E35" w:rsidRPr="00ED4E35" w:rsidRDefault="00ED4E35" w:rsidP="00ED4E35">
      <w:pPr>
        <w:rPr>
          <w:rFonts w:ascii="Helvetica" w:hAnsi="Helvetica" w:cs="Helvetica"/>
          <w:b/>
          <w:bCs/>
          <w:color w:val="222222"/>
          <w:sz w:val="21"/>
          <w:szCs w:val="21"/>
        </w:rPr>
      </w:pPr>
    </w:p>
    <w:p w14:paraId="607412A6"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3.2.2. </w:t>
      </w:r>
      <w:r w:rsidRPr="00ED4E35">
        <w:rPr>
          <w:rFonts w:ascii="Helvetica" w:hAnsi="Helvetica" w:cs="Helvetica" w:hint="eastAsia"/>
          <w:b/>
          <w:bCs/>
          <w:color w:val="222222"/>
          <w:sz w:val="21"/>
          <w:szCs w:val="21"/>
        </w:rPr>
        <w:t>Несовершенные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грибы</w:t>
      </w:r>
      <w:r w:rsidRPr="00ED4E35">
        <w:rPr>
          <w:rFonts w:ascii="Helvetica" w:hAnsi="Helvetica" w:cs="Helvetica"/>
          <w:b/>
          <w:bCs/>
          <w:color w:val="222222"/>
          <w:sz w:val="21"/>
          <w:szCs w:val="21"/>
        </w:rPr>
        <w:t xml:space="preserve"> . ;</w:t>
      </w:r>
    </w:p>
    <w:p w14:paraId="5FFC4710" w14:textId="77777777" w:rsidR="00ED4E35" w:rsidRPr="00ED4E35" w:rsidRDefault="00ED4E35" w:rsidP="00ED4E35">
      <w:pPr>
        <w:rPr>
          <w:rFonts w:ascii="Helvetica" w:hAnsi="Helvetica" w:cs="Helvetica"/>
          <w:b/>
          <w:bCs/>
          <w:color w:val="222222"/>
          <w:sz w:val="21"/>
          <w:szCs w:val="21"/>
        </w:rPr>
      </w:pPr>
    </w:p>
    <w:p w14:paraId="6C3F2C11"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3.2.2.</w:t>
      </w:r>
      <w:r w:rsidRPr="00ED4E35">
        <w:rPr>
          <w:rFonts w:ascii="Helvetica" w:hAnsi="Helvetica" w:cs="Helvetica" w:hint="eastAsia"/>
          <w:b/>
          <w:bCs/>
          <w:color w:val="222222"/>
          <w:sz w:val="21"/>
          <w:szCs w:val="21"/>
        </w:rPr>
        <w:t>Г</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Восприимчивость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грибу</w:t>
      </w:r>
      <w:r w:rsidRPr="00ED4E35">
        <w:rPr>
          <w:rFonts w:ascii="Helvetica" w:hAnsi="Helvetica" w:cs="Helvetica"/>
          <w:b/>
          <w:bCs/>
          <w:color w:val="222222"/>
          <w:sz w:val="21"/>
          <w:szCs w:val="21"/>
        </w:rPr>
        <w:t xml:space="preserve"> Beauveria bassiana</w:t>
      </w:r>
    </w:p>
    <w:p w14:paraId="4E8A80A9" w14:textId="77777777" w:rsidR="00ED4E35" w:rsidRPr="00ED4E35" w:rsidRDefault="00ED4E35" w:rsidP="00ED4E35">
      <w:pPr>
        <w:rPr>
          <w:rFonts w:ascii="Helvetica" w:hAnsi="Helvetica" w:cs="Helvetica"/>
          <w:b/>
          <w:bCs/>
          <w:color w:val="222222"/>
          <w:sz w:val="21"/>
          <w:szCs w:val="21"/>
        </w:rPr>
      </w:pPr>
    </w:p>
    <w:p w14:paraId="3276B03B"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3.3. </w:t>
      </w:r>
      <w:r w:rsidRPr="00ED4E35">
        <w:rPr>
          <w:rFonts w:ascii="Helvetica" w:hAnsi="Helvetica" w:cs="Helvetica" w:hint="eastAsia"/>
          <w:b/>
          <w:bCs/>
          <w:color w:val="222222"/>
          <w:sz w:val="21"/>
          <w:szCs w:val="21"/>
        </w:rPr>
        <w:t>Нематоды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выделенные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из</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p>
    <w:p w14:paraId="0E53A34D" w14:textId="77777777" w:rsidR="00ED4E35" w:rsidRPr="00ED4E35" w:rsidRDefault="00ED4E35" w:rsidP="00ED4E35">
      <w:pPr>
        <w:rPr>
          <w:rFonts w:ascii="Helvetica" w:hAnsi="Helvetica" w:cs="Helvetica"/>
          <w:b/>
          <w:bCs/>
          <w:color w:val="222222"/>
          <w:sz w:val="21"/>
          <w:szCs w:val="21"/>
        </w:rPr>
      </w:pPr>
    </w:p>
    <w:p w14:paraId="39AC689C"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3.3.1. </w:t>
      </w:r>
      <w:r w:rsidRPr="00ED4E35">
        <w:rPr>
          <w:rFonts w:ascii="Helvetica" w:hAnsi="Helvetica" w:cs="Helvetica" w:hint="eastAsia"/>
          <w:b/>
          <w:bCs/>
          <w:color w:val="222222"/>
          <w:sz w:val="21"/>
          <w:szCs w:val="21"/>
        </w:rPr>
        <w:t>Полученные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результаты</w:t>
      </w:r>
    </w:p>
    <w:p w14:paraId="263605E2" w14:textId="77777777" w:rsidR="00ED4E35" w:rsidRPr="00ED4E35" w:rsidRDefault="00ED4E35" w:rsidP="00ED4E35">
      <w:pPr>
        <w:rPr>
          <w:rFonts w:ascii="Helvetica" w:hAnsi="Helvetica" w:cs="Helvetica"/>
          <w:b/>
          <w:bCs/>
          <w:color w:val="222222"/>
          <w:sz w:val="21"/>
          <w:szCs w:val="21"/>
        </w:rPr>
      </w:pPr>
    </w:p>
    <w:p w14:paraId="018C8772"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3.4. </w:t>
      </w:r>
      <w:r w:rsidRPr="00ED4E35">
        <w:rPr>
          <w:rFonts w:ascii="Helvetica" w:hAnsi="Helvetica" w:cs="Helvetica" w:hint="eastAsia"/>
          <w:b/>
          <w:bCs/>
          <w:color w:val="222222"/>
          <w:sz w:val="21"/>
          <w:szCs w:val="21"/>
        </w:rPr>
        <w:t>Выводы</w:t>
      </w:r>
    </w:p>
    <w:p w14:paraId="0734D9D0" w14:textId="77777777" w:rsidR="00ED4E35" w:rsidRPr="00ED4E35" w:rsidRDefault="00ED4E35" w:rsidP="00ED4E35">
      <w:pPr>
        <w:rPr>
          <w:rFonts w:ascii="Helvetica" w:hAnsi="Helvetica" w:cs="Helvetica"/>
          <w:b/>
          <w:bCs/>
          <w:color w:val="222222"/>
          <w:sz w:val="21"/>
          <w:szCs w:val="21"/>
        </w:rPr>
      </w:pPr>
    </w:p>
    <w:p w14:paraId="1194B94A"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4. </w:t>
      </w:r>
      <w:r w:rsidRPr="00ED4E35">
        <w:rPr>
          <w:rFonts w:ascii="Helvetica" w:hAnsi="Helvetica" w:cs="Helvetica" w:hint="eastAsia"/>
          <w:b/>
          <w:bCs/>
          <w:color w:val="222222"/>
          <w:sz w:val="21"/>
          <w:szCs w:val="21"/>
        </w:rPr>
        <w:t>РОЛЬ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МИКРООРГАНИЗМОВ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ОГРАНИЧЕНИИ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ЧИСЛЕННОСТИ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p>
    <w:p w14:paraId="1194F7C2" w14:textId="77777777" w:rsidR="00ED4E35" w:rsidRPr="00ED4E35" w:rsidRDefault="00ED4E35" w:rsidP="00ED4E35">
      <w:pPr>
        <w:rPr>
          <w:rFonts w:ascii="Helvetica" w:hAnsi="Helvetica" w:cs="Helvetica"/>
          <w:b/>
          <w:bCs/>
          <w:color w:val="222222"/>
          <w:sz w:val="21"/>
          <w:szCs w:val="21"/>
        </w:rPr>
      </w:pPr>
    </w:p>
    <w:p w14:paraId="1AF17B39"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4.1. </w:t>
      </w:r>
      <w:r w:rsidRPr="00ED4E35">
        <w:rPr>
          <w:rFonts w:ascii="Helvetica" w:hAnsi="Helvetica" w:cs="Helvetica" w:hint="eastAsia"/>
          <w:b/>
          <w:bCs/>
          <w:color w:val="222222"/>
          <w:sz w:val="21"/>
          <w:szCs w:val="21"/>
        </w:rPr>
        <w:t>Динамика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развития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w:t>
      </w:r>
    </w:p>
    <w:p w14:paraId="3D10FC35" w14:textId="77777777" w:rsidR="00ED4E35" w:rsidRPr="00ED4E35" w:rsidRDefault="00ED4E35" w:rsidP="00ED4E35">
      <w:pPr>
        <w:rPr>
          <w:rFonts w:ascii="Helvetica" w:hAnsi="Helvetica" w:cs="Helvetica"/>
          <w:b/>
          <w:bCs/>
          <w:color w:val="222222"/>
          <w:sz w:val="21"/>
          <w:szCs w:val="21"/>
        </w:rPr>
      </w:pPr>
    </w:p>
    <w:p w14:paraId="4FA84BD1"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4.2. </w:t>
      </w:r>
      <w:r w:rsidRPr="00ED4E35">
        <w:rPr>
          <w:rFonts w:ascii="Helvetica" w:hAnsi="Helvetica" w:cs="Helvetica" w:hint="eastAsia"/>
          <w:b/>
          <w:bCs/>
          <w:color w:val="222222"/>
          <w:sz w:val="21"/>
          <w:szCs w:val="21"/>
        </w:rPr>
        <w:t>Влияние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микроспоридий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нематод</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популяции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w:t>
      </w:r>
    </w:p>
    <w:p w14:paraId="067168E5" w14:textId="77777777" w:rsidR="00ED4E35" w:rsidRPr="00ED4E35" w:rsidRDefault="00ED4E35" w:rsidP="00ED4E35">
      <w:pPr>
        <w:rPr>
          <w:rFonts w:ascii="Helvetica" w:hAnsi="Helvetica" w:cs="Helvetica"/>
          <w:b/>
          <w:bCs/>
          <w:color w:val="222222"/>
          <w:sz w:val="21"/>
          <w:szCs w:val="21"/>
        </w:rPr>
      </w:pPr>
    </w:p>
    <w:p w14:paraId="47D1D61C"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4.3. </w:t>
      </w:r>
      <w:r w:rsidRPr="00ED4E35">
        <w:rPr>
          <w:rFonts w:ascii="Helvetica" w:hAnsi="Helvetica" w:cs="Helvetica" w:hint="eastAsia"/>
          <w:b/>
          <w:bCs/>
          <w:color w:val="222222"/>
          <w:sz w:val="21"/>
          <w:szCs w:val="21"/>
        </w:rPr>
        <w:t>Влияние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энтомофтороза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популяции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96 4.3.</w:t>
      </w:r>
      <w:r w:rsidRPr="00ED4E35">
        <w:rPr>
          <w:rFonts w:ascii="Helvetica" w:hAnsi="Helvetica" w:cs="Helvetica" w:hint="eastAsia"/>
          <w:b/>
          <w:bCs/>
          <w:color w:val="222222"/>
          <w:sz w:val="21"/>
          <w:szCs w:val="21"/>
        </w:rPr>
        <w:t>Г</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Факторы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способствующие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развитию</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эпизоотий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энтомофтороза</w:t>
      </w:r>
    </w:p>
    <w:p w14:paraId="580FBD7F" w14:textId="77777777" w:rsidR="00ED4E35" w:rsidRPr="00ED4E35" w:rsidRDefault="00ED4E35" w:rsidP="00ED4E35">
      <w:pPr>
        <w:rPr>
          <w:rFonts w:ascii="Helvetica" w:hAnsi="Helvetica" w:cs="Helvetica"/>
          <w:b/>
          <w:bCs/>
          <w:color w:val="222222"/>
          <w:sz w:val="21"/>
          <w:szCs w:val="21"/>
        </w:rPr>
      </w:pPr>
    </w:p>
    <w:p w14:paraId="6EE59C5B"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4.3.2. </w:t>
      </w:r>
      <w:r w:rsidRPr="00ED4E35">
        <w:rPr>
          <w:rFonts w:ascii="Helvetica" w:hAnsi="Helvetica" w:cs="Helvetica" w:hint="eastAsia"/>
          <w:b/>
          <w:bCs/>
          <w:color w:val="222222"/>
          <w:sz w:val="21"/>
          <w:szCs w:val="21"/>
        </w:rPr>
        <w:t>Развитие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эпизоотий</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энтомофтороза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популяции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возможности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прогнозирования</w:t>
      </w:r>
      <w:r w:rsidRPr="00ED4E35">
        <w:rPr>
          <w:rFonts w:ascii="Helvetica" w:hAnsi="Helvetica" w:cs="Helvetica"/>
          <w:b/>
          <w:bCs/>
          <w:color w:val="222222"/>
          <w:sz w:val="21"/>
          <w:szCs w:val="21"/>
        </w:rPr>
        <w:t xml:space="preserve"> . . . . . * . . ;</w:t>
      </w:r>
    </w:p>
    <w:p w14:paraId="79AC4C7C" w14:textId="77777777" w:rsidR="00ED4E35" w:rsidRPr="00ED4E35" w:rsidRDefault="00ED4E35" w:rsidP="00ED4E35">
      <w:pPr>
        <w:rPr>
          <w:rFonts w:ascii="Helvetica" w:hAnsi="Helvetica" w:cs="Helvetica"/>
          <w:b/>
          <w:bCs/>
          <w:color w:val="222222"/>
          <w:sz w:val="21"/>
          <w:szCs w:val="21"/>
        </w:rPr>
      </w:pPr>
    </w:p>
    <w:p w14:paraId="61FF33F2"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4.4. </w:t>
      </w:r>
      <w:r w:rsidRPr="00ED4E35">
        <w:rPr>
          <w:rFonts w:ascii="Helvetica" w:hAnsi="Helvetica" w:cs="Helvetica" w:hint="eastAsia"/>
          <w:b/>
          <w:bCs/>
          <w:color w:val="222222"/>
          <w:sz w:val="21"/>
          <w:szCs w:val="21"/>
        </w:rPr>
        <w:t>Выводы</w:t>
      </w:r>
      <w:r w:rsidRPr="00ED4E35">
        <w:rPr>
          <w:rFonts w:ascii="Helvetica" w:hAnsi="Helvetica" w:cs="Helvetica"/>
          <w:b/>
          <w:bCs/>
          <w:color w:val="222222"/>
          <w:sz w:val="21"/>
          <w:szCs w:val="21"/>
        </w:rPr>
        <w:t xml:space="preserve"> . . . . . i</w:t>
      </w:r>
    </w:p>
    <w:p w14:paraId="1678B158" w14:textId="77777777" w:rsidR="00ED4E35" w:rsidRPr="00ED4E35" w:rsidRDefault="00ED4E35" w:rsidP="00ED4E35">
      <w:pPr>
        <w:rPr>
          <w:rFonts w:ascii="Helvetica" w:hAnsi="Helvetica" w:cs="Helvetica"/>
          <w:b/>
          <w:bCs/>
          <w:color w:val="222222"/>
          <w:sz w:val="21"/>
          <w:szCs w:val="21"/>
        </w:rPr>
      </w:pPr>
    </w:p>
    <w:p w14:paraId="2F383C0F"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5. </w:t>
      </w:r>
      <w:r w:rsidRPr="00ED4E35">
        <w:rPr>
          <w:rFonts w:ascii="Helvetica" w:hAnsi="Helvetica" w:cs="Helvetica" w:hint="eastAsia"/>
          <w:b/>
          <w:bCs/>
          <w:color w:val="222222"/>
          <w:sz w:val="21"/>
          <w:szCs w:val="21"/>
        </w:rPr>
        <w:t>ВОЗМОЖНОСТЬ</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ИСПОЛЬЗОВАНИЯ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ШИРОКО</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ПРИМЕНЯЕМЫХ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ЗНТОМОПА</w:t>
      </w:r>
      <w:r w:rsidRPr="00ED4E35">
        <w:rPr>
          <w:rFonts w:ascii="Helvetica" w:hAnsi="Helvetica" w:cs="Helvetica"/>
          <w:b/>
          <w:bCs/>
          <w:color w:val="222222"/>
          <w:sz w:val="21"/>
          <w:szCs w:val="21"/>
        </w:rPr>
        <w:t>-</w:t>
      </w:r>
      <w:r w:rsidRPr="00ED4E35">
        <w:rPr>
          <w:rFonts w:ascii="Helvetica" w:hAnsi="Helvetica" w:cs="Helvetica" w:hint="eastAsia"/>
          <w:b/>
          <w:bCs/>
          <w:color w:val="222222"/>
          <w:sz w:val="21"/>
          <w:szCs w:val="21"/>
        </w:rPr>
        <w:t>ТОГЕННЫХ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МИКРООРГАНИЗМОВ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ПРЕПАРАТОВ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НА</w:t>
      </w:r>
      <w:r w:rsidRPr="00ED4E35">
        <w:rPr>
          <w:rFonts w:ascii="Helvetica" w:hAnsi="Helvetica" w:cs="Helvetica"/>
          <w:b/>
          <w:bCs/>
          <w:color w:val="222222"/>
          <w:sz w:val="21"/>
          <w:szCs w:val="21"/>
        </w:rPr>
        <w:t xml:space="preserve"> 01 </w:t>
      </w:r>
      <w:r w:rsidRPr="00ED4E35">
        <w:rPr>
          <w:rFonts w:ascii="Helvetica" w:hAnsi="Helvetica" w:cs="Helvetica" w:hint="eastAsia"/>
          <w:b/>
          <w:bCs/>
          <w:color w:val="222222"/>
          <w:sz w:val="21"/>
          <w:szCs w:val="21"/>
        </w:rPr>
        <w:t>ОСНОВЕ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ДЛЯ</w:t>
      </w:r>
      <w:r w:rsidRPr="00ED4E35">
        <w:rPr>
          <w:rFonts w:ascii="Helvetica" w:hAnsi="Helvetica" w:cs="Helvetica"/>
          <w:b/>
          <w:bCs/>
          <w:color w:val="222222"/>
          <w:sz w:val="21"/>
          <w:szCs w:val="21"/>
        </w:rPr>
        <w:t xml:space="preserve">- . </w:t>
      </w:r>
      <w:r w:rsidRPr="00ED4E35">
        <w:rPr>
          <w:rFonts w:ascii="Helvetica" w:hAnsi="Helvetica" w:cs="Helvetica" w:hint="eastAsia"/>
          <w:b/>
          <w:bCs/>
          <w:color w:val="222222"/>
          <w:sz w:val="21"/>
          <w:szCs w:val="21"/>
        </w:rPr>
        <w:t>БОРЬБЫ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КАПУСТНЫМИ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МШМИ</w:t>
      </w:r>
    </w:p>
    <w:p w14:paraId="1B64E30B" w14:textId="77777777" w:rsidR="00ED4E35" w:rsidRPr="00ED4E35" w:rsidRDefault="00ED4E35" w:rsidP="00ED4E35">
      <w:pPr>
        <w:rPr>
          <w:rFonts w:ascii="Helvetica" w:hAnsi="Helvetica" w:cs="Helvetica"/>
          <w:b/>
          <w:bCs/>
          <w:color w:val="222222"/>
          <w:sz w:val="21"/>
          <w:szCs w:val="21"/>
        </w:rPr>
      </w:pPr>
    </w:p>
    <w:p w14:paraId="0866DD70"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5.1. </w:t>
      </w:r>
      <w:r w:rsidRPr="00ED4E35">
        <w:rPr>
          <w:rFonts w:ascii="Helvetica" w:hAnsi="Helvetica" w:cs="Helvetica" w:hint="eastAsia"/>
          <w:b/>
          <w:bCs/>
          <w:color w:val="222222"/>
          <w:sz w:val="21"/>
          <w:szCs w:val="21"/>
        </w:rPr>
        <w:t>Использование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препаратов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метаболитов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бактерии</w:t>
      </w:r>
      <w:r w:rsidRPr="00ED4E35">
        <w:rPr>
          <w:rFonts w:ascii="Helvetica" w:hAnsi="Helvetica" w:cs="Helvetica"/>
          <w:b/>
          <w:bCs/>
          <w:color w:val="222222"/>
          <w:sz w:val="21"/>
          <w:szCs w:val="21"/>
        </w:rPr>
        <w:t xml:space="preserve"> &gt; Bacillus thuringiensis.</w:t>
      </w:r>
    </w:p>
    <w:p w14:paraId="6D49CD41" w14:textId="77777777" w:rsidR="00ED4E35" w:rsidRPr="00ED4E35" w:rsidRDefault="00ED4E35" w:rsidP="00ED4E35">
      <w:pPr>
        <w:rPr>
          <w:rFonts w:ascii="Helvetica" w:hAnsi="Helvetica" w:cs="Helvetica"/>
          <w:b/>
          <w:bCs/>
          <w:color w:val="222222"/>
          <w:sz w:val="21"/>
          <w:szCs w:val="21"/>
        </w:rPr>
      </w:pPr>
    </w:p>
    <w:p w14:paraId="43541FF6"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5.I.I. </w:t>
      </w:r>
      <w:r w:rsidRPr="00ED4E35">
        <w:rPr>
          <w:rFonts w:ascii="Helvetica" w:hAnsi="Helvetica" w:cs="Helvetica" w:hint="eastAsia"/>
          <w:b/>
          <w:bCs/>
          <w:color w:val="222222"/>
          <w:sz w:val="21"/>
          <w:szCs w:val="21"/>
        </w:rPr>
        <w:t>Испытание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препарата</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турингин</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против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w:t>
      </w:r>
    </w:p>
    <w:p w14:paraId="0D5B0932" w14:textId="77777777" w:rsidR="00ED4E35" w:rsidRPr="00ED4E35" w:rsidRDefault="00ED4E35" w:rsidP="00ED4E35">
      <w:pPr>
        <w:rPr>
          <w:rFonts w:ascii="Helvetica" w:hAnsi="Helvetica" w:cs="Helvetica"/>
          <w:b/>
          <w:bCs/>
          <w:color w:val="222222"/>
          <w:sz w:val="21"/>
          <w:szCs w:val="21"/>
        </w:rPr>
      </w:pPr>
    </w:p>
    <w:p w14:paraId="787C7B0F"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5.2. </w:t>
      </w:r>
      <w:r w:rsidRPr="00ED4E35">
        <w:rPr>
          <w:rFonts w:ascii="Helvetica" w:hAnsi="Helvetica" w:cs="Helvetica" w:hint="eastAsia"/>
          <w:b/>
          <w:bCs/>
          <w:color w:val="222222"/>
          <w:sz w:val="21"/>
          <w:szCs w:val="21"/>
        </w:rPr>
        <w:t>Изучение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возможности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использования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гриба</w:t>
      </w:r>
      <w:r w:rsidRPr="00ED4E35">
        <w:rPr>
          <w:rFonts w:ascii="Helvetica" w:hAnsi="Helvetica" w:cs="Helvetica"/>
          <w:b/>
          <w:bCs/>
          <w:color w:val="222222"/>
          <w:sz w:val="21"/>
          <w:szCs w:val="21"/>
        </w:rPr>
        <w:t xml:space="preserve"> Beauveria bassiana </w:t>
      </w:r>
      <w:r w:rsidRPr="00ED4E35">
        <w:rPr>
          <w:rFonts w:ascii="Helvetica" w:hAnsi="Helvetica" w:cs="Helvetica" w:hint="eastAsia"/>
          <w:b/>
          <w:bCs/>
          <w:color w:val="222222"/>
          <w:sz w:val="21"/>
          <w:szCs w:val="21"/>
        </w:rPr>
        <w:t>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борьбе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с</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капустными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мухами</w:t>
      </w:r>
    </w:p>
    <w:p w14:paraId="5A89DB9E" w14:textId="77777777" w:rsidR="00ED4E35" w:rsidRPr="00ED4E35" w:rsidRDefault="00ED4E35" w:rsidP="00ED4E35">
      <w:pPr>
        <w:rPr>
          <w:rFonts w:ascii="Helvetica" w:hAnsi="Helvetica" w:cs="Helvetica"/>
          <w:b/>
          <w:bCs/>
          <w:color w:val="222222"/>
          <w:sz w:val="21"/>
          <w:szCs w:val="21"/>
        </w:rPr>
      </w:pPr>
    </w:p>
    <w:p w14:paraId="75BB2F43"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5.2.1. </w:t>
      </w:r>
      <w:r w:rsidRPr="00ED4E35">
        <w:rPr>
          <w:rFonts w:ascii="Helvetica" w:hAnsi="Helvetica" w:cs="Helvetica" w:hint="eastAsia"/>
          <w:b/>
          <w:bCs/>
          <w:color w:val="222222"/>
          <w:sz w:val="21"/>
          <w:szCs w:val="21"/>
        </w:rPr>
        <w:t>Результаты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исследований</w:t>
      </w:r>
    </w:p>
    <w:p w14:paraId="291108A4" w14:textId="77777777" w:rsidR="00ED4E35" w:rsidRPr="00ED4E35" w:rsidRDefault="00ED4E35" w:rsidP="00ED4E35">
      <w:pPr>
        <w:rPr>
          <w:rFonts w:ascii="Helvetica" w:hAnsi="Helvetica" w:cs="Helvetica"/>
          <w:b/>
          <w:bCs/>
          <w:color w:val="222222"/>
          <w:sz w:val="21"/>
          <w:szCs w:val="21"/>
        </w:rPr>
      </w:pPr>
    </w:p>
    <w:p w14:paraId="0D853341" w14:textId="77777777" w:rsidR="00ED4E35" w:rsidRPr="00ED4E35" w:rsidRDefault="00ED4E35" w:rsidP="00ED4E35">
      <w:pPr>
        <w:rPr>
          <w:rFonts w:ascii="Helvetica" w:hAnsi="Helvetica" w:cs="Helvetica"/>
          <w:b/>
          <w:bCs/>
          <w:color w:val="222222"/>
          <w:sz w:val="21"/>
          <w:szCs w:val="21"/>
        </w:rPr>
      </w:pPr>
      <w:r w:rsidRPr="00ED4E35">
        <w:rPr>
          <w:rFonts w:ascii="Helvetica" w:hAnsi="Helvetica" w:cs="Helvetica"/>
          <w:b/>
          <w:bCs/>
          <w:color w:val="222222"/>
          <w:sz w:val="21"/>
          <w:szCs w:val="21"/>
        </w:rPr>
        <w:t xml:space="preserve">5.3. </w:t>
      </w:r>
      <w:r w:rsidRPr="00ED4E35">
        <w:rPr>
          <w:rFonts w:ascii="Helvetica" w:hAnsi="Helvetica" w:cs="Helvetica" w:hint="eastAsia"/>
          <w:b/>
          <w:bCs/>
          <w:color w:val="222222"/>
          <w:sz w:val="21"/>
          <w:szCs w:val="21"/>
        </w:rPr>
        <w:t>Изучение</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возможности</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использования</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нематод</w:t>
      </w:r>
      <w:r w:rsidRPr="00ED4E35">
        <w:rPr>
          <w:rFonts w:ascii="Helvetica" w:hAnsi="Helvetica" w:cs="Helvetica" w:hint="eastAsia"/>
          <w:b/>
          <w:bCs/>
          <w:color w:val="222222"/>
          <w:sz w:val="21"/>
          <w:szCs w:val="21"/>
        </w:rPr>
        <w:lastRenderedPageBreak/>
        <w:t>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Вео</w:t>
      </w:r>
      <w:r w:rsidRPr="00ED4E35">
        <w:rPr>
          <w:rFonts w:ascii="Helvetica" w:hAnsi="Helvetica" w:cs="Helvetica"/>
          <w:b/>
          <w:bCs/>
          <w:color w:val="222222"/>
          <w:sz w:val="21"/>
          <w:szCs w:val="21"/>
        </w:rPr>
        <w:t xml:space="preserve">-aplectana carpocapsae Weiser </w:t>
      </w:r>
      <w:r w:rsidRPr="00ED4E35">
        <w:rPr>
          <w:rFonts w:ascii="Helvetica" w:hAnsi="Helvetica" w:cs="Helvetica" w:hint="eastAsia"/>
          <w:b/>
          <w:bCs/>
          <w:color w:val="222222"/>
          <w:sz w:val="21"/>
          <w:szCs w:val="21"/>
        </w:rPr>
        <w:t>против</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капустных</w:t>
      </w:r>
    </w:p>
    <w:p w14:paraId="4A0BF684" w14:textId="77777777" w:rsidR="00ED4E35" w:rsidRPr="00ED4E35" w:rsidRDefault="00ED4E35" w:rsidP="00ED4E35">
      <w:pPr>
        <w:rPr>
          <w:rFonts w:ascii="Helvetica" w:hAnsi="Helvetica" w:cs="Helvetica"/>
          <w:b/>
          <w:bCs/>
          <w:color w:val="222222"/>
          <w:sz w:val="21"/>
          <w:szCs w:val="21"/>
        </w:rPr>
      </w:pPr>
    </w:p>
    <w:p w14:paraId="109CC004" w14:textId="47FCFEBE" w:rsidR="00484EB4" w:rsidRPr="00ED4E35" w:rsidRDefault="00ED4E35" w:rsidP="00ED4E35">
      <w:r w:rsidRPr="00ED4E35">
        <w:rPr>
          <w:rFonts w:ascii="Helvetica" w:hAnsi="Helvetica" w:cs="Helvetica"/>
          <w:b/>
          <w:bCs/>
          <w:color w:val="222222"/>
          <w:sz w:val="21"/>
          <w:szCs w:val="21"/>
        </w:rPr>
        <w:t xml:space="preserve">5.4. </w:t>
      </w:r>
      <w:r w:rsidRPr="00ED4E35">
        <w:rPr>
          <w:rFonts w:ascii="Helvetica" w:hAnsi="Helvetica" w:cs="Helvetica" w:hint="eastAsia"/>
          <w:b/>
          <w:bCs/>
          <w:color w:val="222222"/>
          <w:sz w:val="21"/>
          <w:szCs w:val="21"/>
        </w:rPr>
        <w:t>Выводы</w:t>
      </w:r>
      <w:r w:rsidRPr="00ED4E35">
        <w:rPr>
          <w:rFonts w:ascii="Helvetica" w:hAnsi="Helvetica" w:cs="Helvetica"/>
          <w:b/>
          <w:bCs/>
          <w:color w:val="222222"/>
          <w:sz w:val="21"/>
          <w:szCs w:val="21"/>
        </w:rPr>
        <w:t xml:space="preserve"> </w:t>
      </w:r>
      <w:r w:rsidRPr="00ED4E35">
        <w:rPr>
          <w:rFonts w:ascii="Helvetica" w:hAnsi="Helvetica" w:cs="Helvetica" w:hint="eastAsia"/>
          <w:b/>
          <w:bCs/>
          <w:color w:val="222222"/>
          <w:sz w:val="21"/>
          <w:szCs w:val="21"/>
        </w:rPr>
        <w:t>•</w:t>
      </w:r>
      <w:r w:rsidRPr="00ED4E35">
        <w:rPr>
          <w:rFonts w:ascii="Helvetica" w:hAnsi="Helvetica" w:cs="Helvetica"/>
          <w:b/>
          <w:bCs/>
          <w:color w:val="222222"/>
          <w:sz w:val="21"/>
          <w:szCs w:val="21"/>
        </w:rPr>
        <w:t xml:space="preserve"> . . . .'.</w:t>
      </w:r>
    </w:p>
    <w:sectPr w:rsidR="00484EB4" w:rsidRPr="00ED4E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31B51" w14:textId="77777777" w:rsidR="00D60BEA" w:rsidRDefault="00D60BEA">
      <w:pPr>
        <w:spacing w:after="0" w:line="240" w:lineRule="auto"/>
      </w:pPr>
      <w:r>
        <w:separator/>
      </w:r>
    </w:p>
  </w:endnote>
  <w:endnote w:type="continuationSeparator" w:id="0">
    <w:p w14:paraId="31A91B63" w14:textId="77777777" w:rsidR="00D60BEA" w:rsidRDefault="00D6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F92E" w14:textId="77777777" w:rsidR="00D60BEA" w:rsidRDefault="00D60BEA"/>
    <w:p w14:paraId="2AA040E4" w14:textId="77777777" w:rsidR="00D60BEA" w:rsidRDefault="00D60BEA"/>
    <w:p w14:paraId="60E622F3" w14:textId="77777777" w:rsidR="00D60BEA" w:rsidRDefault="00D60BEA"/>
    <w:p w14:paraId="77D79FFD" w14:textId="77777777" w:rsidR="00D60BEA" w:rsidRDefault="00D60BEA"/>
    <w:p w14:paraId="26219357" w14:textId="77777777" w:rsidR="00D60BEA" w:rsidRDefault="00D60BEA"/>
    <w:p w14:paraId="711E2FC4" w14:textId="77777777" w:rsidR="00D60BEA" w:rsidRDefault="00D60BEA"/>
    <w:p w14:paraId="2E1B7721" w14:textId="77777777" w:rsidR="00D60BEA" w:rsidRDefault="00D60B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C5E4C1" wp14:editId="57E58F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FAE66" w14:textId="77777777" w:rsidR="00D60BEA" w:rsidRDefault="00D60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5E4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7FAE66" w14:textId="77777777" w:rsidR="00D60BEA" w:rsidRDefault="00D60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B5E974" w14:textId="77777777" w:rsidR="00D60BEA" w:rsidRDefault="00D60BEA"/>
    <w:p w14:paraId="53C9F762" w14:textId="77777777" w:rsidR="00D60BEA" w:rsidRDefault="00D60BEA"/>
    <w:p w14:paraId="06244857" w14:textId="77777777" w:rsidR="00D60BEA" w:rsidRDefault="00D60B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BD896C" wp14:editId="2E4DA8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72332" w14:textId="77777777" w:rsidR="00D60BEA" w:rsidRDefault="00D60BEA"/>
                          <w:p w14:paraId="404E1BAB" w14:textId="77777777" w:rsidR="00D60BEA" w:rsidRDefault="00D60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BD89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372332" w14:textId="77777777" w:rsidR="00D60BEA" w:rsidRDefault="00D60BEA"/>
                    <w:p w14:paraId="404E1BAB" w14:textId="77777777" w:rsidR="00D60BEA" w:rsidRDefault="00D60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F7EE00" w14:textId="77777777" w:rsidR="00D60BEA" w:rsidRDefault="00D60BEA"/>
    <w:p w14:paraId="1A7238EA" w14:textId="77777777" w:rsidR="00D60BEA" w:rsidRDefault="00D60BEA">
      <w:pPr>
        <w:rPr>
          <w:sz w:val="2"/>
          <w:szCs w:val="2"/>
        </w:rPr>
      </w:pPr>
    </w:p>
    <w:p w14:paraId="2AFE245A" w14:textId="77777777" w:rsidR="00D60BEA" w:rsidRDefault="00D60BEA"/>
    <w:p w14:paraId="72C56523" w14:textId="77777777" w:rsidR="00D60BEA" w:rsidRDefault="00D60BEA">
      <w:pPr>
        <w:spacing w:after="0" w:line="240" w:lineRule="auto"/>
      </w:pPr>
    </w:p>
  </w:footnote>
  <w:footnote w:type="continuationSeparator" w:id="0">
    <w:p w14:paraId="3C42633E" w14:textId="77777777" w:rsidR="00D60BEA" w:rsidRDefault="00D60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BEA"/>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5</Pages>
  <Words>518</Words>
  <Characters>2958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cp:revision>
  <cp:lastPrinted>2009-02-06T05:36:00Z</cp:lastPrinted>
  <dcterms:created xsi:type="dcterms:W3CDTF">2025-11-25T20:19:00Z</dcterms:created>
  <dcterms:modified xsi:type="dcterms:W3CDTF">2025-11-26T11:12:00Z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