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CC67" w14:textId="77777777" w:rsidR="00DC7C1C" w:rsidRDefault="00DC7C1C" w:rsidP="00DC7C1C">
      <w:pPr>
        <w:pStyle w:val="afffffffffffffffffffffffffff5"/>
        <w:rPr>
          <w:rFonts w:ascii="Verdana" w:hAnsi="Verdana"/>
          <w:color w:val="000000"/>
          <w:sz w:val="21"/>
          <w:szCs w:val="21"/>
        </w:rPr>
      </w:pPr>
      <w:r>
        <w:rPr>
          <w:rFonts w:ascii="Helvetica Neue" w:hAnsi="Helvetica Neue"/>
          <w:b/>
          <w:bCs w:val="0"/>
          <w:color w:val="222222"/>
          <w:sz w:val="21"/>
          <w:szCs w:val="21"/>
        </w:rPr>
        <w:t>Кузнецов, Александр Юрьевич.</w:t>
      </w:r>
      <w:r>
        <w:rPr>
          <w:rFonts w:ascii="Helvetica Neue" w:hAnsi="Helvetica Neue"/>
          <w:color w:val="222222"/>
          <w:sz w:val="21"/>
          <w:szCs w:val="21"/>
        </w:rPr>
        <w:br/>
        <w:t xml:space="preserve">Взаимодействие наносекундных сильноточных разрядов с ударной </w:t>
      </w:r>
      <w:proofErr w:type="gramStart"/>
      <w:r>
        <w:rPr>
          <w:rFonts w:ascii="Helvetica Neue" w:hAnsi="Helvetica Neue"/>
          <w:color w:val="222222"/>
          <w:sz w:val="21"/>
          <w:szCs w:val="21"/>
        </w:rPr>
        <w:t>волной :</w:t>
      </w:r>
      <w:proofErr w:type="gramEnd"/>
      <w:r>
        <w:rPr>
          <w:rFonts w:ascii="Helvetica Neue" w:hAnsi="Helvetica Neue"/>
          <w:color w:val="222222"/>
          <w:sz w:val="21"/>
          <w:szCs w:val="21"/>
        </w:rPr>
        <w:t xml:space="preserve"> диссертация ... кандидата физико-математических наук : 01.04.17 / Кузнецов Александр Юрьевич; [Место защиты: Московский государственный университет имени М.В. Ломоносова]. - Москва, 2020. - 128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41024603" w14:textId="77777777" w:rsidR="00DC7C1C" w:rsidRDefault="00DC7C1C" w:rsidP="00DC7C1C">
      <w:pPr>
        <w:pStyle w:val="20"/>
        <w:spacing w:before="0" w:after="312"/>
        <w:rPr>
          <w:rFonts w:ascii="Arial" w:hAnsi="Arial" w:cs="Arial"/>
          <w:caps/>
          <w:color w:val="333333"/>
          <w:sz w:val="27"/>
          <w:szCs w:val="27"/>
        </w:rPr>
      </w:pPr>
    </w:p>
    <w:p w14:paraId="0F44BC95" w14:textId="77777777" w:rsidR="00DC7C1C" w:rsidRDefault="00DC7C1C" w:rsidP="00DC7C1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Кузнецов Александр Юрьевич</w:t>
      </w:r>
    </w:p>
    <w:p w14:paraId="5B034B49"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86C2156"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47B6B5"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работ по исследованию разрядов в высокоскоростных потоках воздуха</w:t>
      </w:r>
    </w:p>
    <w:p w14:paraId="75392F1E"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Разрядная камера и </w:t>
      </w:r>
      <w:proofErr w:type="spellStart"/>
      <w:r>
        <w:rPr>
          <w:rFonts w:ascii="Arial" w:hAnsi="Arial" w:cs="Arial"/>
          <w:color w:val="333333"/>
          <w:sz w:val="21"/>
          <w:szCs w:val="21"/>
        </w:rPr>
        <w:t>электроразрядный</w:t>
      </w:r>
      <w:proofErr w:type="spellEnd"/>
      <w:r>
        <w:rPr>
          <w:rFonts w:ascii="Arial" w:hAnsi="Arial" w:cs="Arial"/>
          <w:color w:val="333333"/>
          <w:sz w:val="21"/>
          <w:szCs w:val="21"/>
        </w:rPr>
        <w:t xml:space="preserve"> контур для инициирования наносекундных сильноточных разрядов</w:t>
      </w:r>
    </w:p>
    <w:p w14:paraId="2DD18B49"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Регистрация газодинамических и разрядных параметров и методы обработки результатов</w:t>
      </w:r>
    </w:p>
    <w:p w14:paraId="5AD92CE2"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Импульсный комбинированный объёмный разряд с плазменными электродами</w:t>
      </w:r>
    </w:p>
    <w:p w14:paraId="589BD13D"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импульсного комбинированного объёмного разряда с плазменными электродами</w:t>
      </w:r>
    </w:p>
    <w:p w14:paraId="6CB6E3A7"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Импульсный комбинированный объёмный разряд в присутствии ударной волны</w:t>
      </w:r>
    </w:p>
    <w:p w14:paraId="3F487D59"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w:t>
      </w:r>
    </w:p>
    <w:p w14:paraId="5AFD8696"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w:t>
      </w:r>
    </w:p>
    <w:p w14:paraId="4B211EBB"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Исследования воздействия разрядов на потоки газа</w:t>
      </w:r>
    </w:p>
    <w:p w14:paraId="50A4B789"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Исследования взаимодействия ударных волн с плазмой газовых разрядов</w:t>
      </w:r>
    </w:p>
    <w:p w14:paraId="5A21E72C"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кинетические процессы в плазме наносекундных разрядов</w:t>
      </w:r>
    </w:p>
    <w:p w14:paraId="61AE6C1B"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к главе 1 25 Глава 2. Экспериментальная установка и диагностическое оборудование</w:t>
      </w:r>
    </w:p>
    <w:p w14:paraId="7B7641F0"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Ударная труба и параметры течения</w:t>
      </w:r>
    </w:p>
    <w:p w14:paraId="02CC973E"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38</w:t>
      </w:r>
    </w:p>
    <w:p w14:paraId="7DD2CD28"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w:t>
      </w:r>
    </w:p>
    <w:p w14:paraId="1B157B1C"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к главе</w:t>
      </w:r>
    </w:p>
    <w:p w14:paraId="2220AA3B"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w:t>
      </w:r>
    </w:p>
    <w:p w14:paraId="5A2F50BB"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w:t>
      </w:r>
    </w:p>
    <w:p w14:paraId="6438F1B8"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Импульсный комбинированный объёмный разряд в неподвижном воздухе ^</w:t>
      </w:r>
    </w:p>
    <w:p w14:paraId="779E0D3C"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w:t>
      </w:r>
    </w:p>
    <w:p w14:paraId="056EBE7F"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к главе</w:t>
      </w:r>
    </w:p>
    <w:p w14:paraId="048EBFD1"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Импульсный поверхностный скользящий разряд £0</w:t>
      </w:r>
    </w:p>
    <w:p w14:paraId="736178CF"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7D648CC4"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Динамика свечения импульсного поверхностного скользящего разряда в</w:t>
      </w:r>
    </w:p>
    <w:p w14:paraId="157926E1"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неподвижном воздухе</w:t>
      </w:r>
    </w:p>
    <w:p w14:paraId="63D539F6"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Динамика свечения импульсного поверхностного скользящего разряда при взаимодействии с фронтом ударной волны</w:t>
      </w:r>
    </w:p>
    <w:p w14:paraId="061D835D"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Ток импульсного поверхностного скользящего разряда при взаимодействии с</w:t>
      </w:r>
    </w:p>
    <w:p w14:paraId="354536F7"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w:t>
      </w:r>
    </w:p>
    <w:p w14:paraId="3B5A73B4"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ударной волной</w:t>
      </w:r>
    </w:p>
    <w:p w14:paraId="18158F4B"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к главе</w:t>
      </w:r>
    </w:p>
    <w:p w14:paraId="0E26EDFE"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Газодинамическое течение после взаимодействия импульсных сильноточных разрядов с плоской ударной волной</w:t>
      </w:r>
    </w:p>
    <w:p w14:paraId="0684D02A"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Описание явления распада газодинамического разрыва</w:t>
      </w:r>
    </w:p>
    <w:p w14:paraId="30329926"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Распад разрыва на фронте плоской ударной волны при ее взаимодействии с наносекундным объёмным разрядом</w:t>
      </w:r>
    </w:p>
    <w:p w14:paraId="202A21FF"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98</w:t>
      </w:r>
    </w:p>
    <w:p w14:paraId="0B66E94A"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100</w:t>
      </w:r>
    </w:p>
    <w:p w14:paraId="06107176"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100</w:t>
      </w:r>
    </w:p>
    <w:p w14:paraId="3FDD6A79"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w:t>
      </w:r>
    </w:p>
    <w:p w14:paraId="2C4A7D0C"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Движение газодинамических разрывов после взаимодействия плоской ударной</w:t>
      </w:r>
    </w:p>
    <w:p w14:paraId="40AC0E13"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109</w:t>
      </w:r>
    </w:p>
    <w:p w14:paraId="23A4CB24"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волны с поверхностными скользящими разрядами</w:t>
      </w:r>
    </w:p>
    <w:p w14:paraId="0411EE90" w14:textId="77777777" w:rsidR="00DC7C1C" w:rsidRDefault="00DC7C1C" w:rsidP="00DC7C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 к главе 5 ^ 14 Заключение 215 Благодарности ^20 Список литературы ^21</w:t>
      </w:r>
    </w:p>
    <w:p w14:paraId="071EBB05" w14:textId="2EB2DB04" w:rsidR="00E67B85" w:rsidRPr="00DC7C1C" w:rsidRDefault="00E67B85" w:rsidP="00DC7C1C"/>
    <w:sectPr w:rsidR="00E67B85" w:rsidRPr="00DC7C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E704" w14:textId="77777777" w:rsidR="00434FF7" w:rsidRDefault="00434FF7">
      <w:pPr>
        <w:spacing w:after="0" w:line="240" w:lineRule="auto"/>
      </w:pPr>
      <w:r>
        <w:separator/>
      </w:r>
    </w:p>
  </w:endnote>
  <w:endnote w:type="continuationSeparator" w:id="0">
    <w:p w14:paraId="533FD9E6" w14:textId="77777777" w:rsidR="00434FF7" w:rsidRDefault="0043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8579" w14:textId="77777777" w:rsidR="00434FF7" w:rsidRDefault="00434FF7"/>
    <w:p w14:paraId="79AB6106" w14:textId="77777777" w:rsidR="00434FF7" w:rsidRDefault="00434FF7"/>
    <w:p w14:paraId="3EB61CDD" w14:textId="77777777" w:rsidR="00434FF7" w:rsidRDefault="00434FF7"/>
    <w:p w14:paraId="6B7E2386" w14:textId="77777777" w:rsidR="00434FF7" w:rsidRDefault="00434FF7"/>
    <w:p w14:paraId="6125B254" w14:textId="77777777" w:rsidR="00434FF7" w:rsidRDefault="00434FF7"/>
    <w:p w14:paraId="7E373B05" w14:textId="77777777" w:rsidR="00434FF7" w:rsidRDefault="00434FF7"/>
    <w:p w14:paraId="27E02E59" w14:textId="77777777" w:rsidR="00434FF7" w:rsidRDefault="00434F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39FBCE" wp14:editId="657DF7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82B7" w14:textId="77777777" w:rsidR="00434FF7" w:rsidRDefault="00434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9FB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2E82B7" w14:textId="77777777" w:rsidR="00434FF7" w:rsidRDefault="00434F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5EC5CD" w14:textId="77777777" w:rsidR="00434FF7" w:rsidRDefault="00434FF7"/>
    <w:p w14:paraId="74D72F86" w14:textId="77777777" w:rsidR="00434FF7" w:rsidRDefault="00434FF7"/>
    <w:p w14:paraId="7E4710A7" w14:textId="77777777" w:rsidR="00434FF7" w:rsidRDefault="00434F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4CDD8" wp14:editId="63A9B1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B89E" w14:textId="77777777" w:rsidR="00434FF7" w:rsidRDefault="00434FF7"/>
                          <w:p w14:paraId="5C4B659B" w14:textId="77777777" w:rsidR="00434FF7" w:rsidRDefault="00434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4CD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A4B89E" w14:textId="77777777" w:rsidR="00434FF7" w:rsidRDefault="00434FF7"/>
                    <w:p w14:paraId="5C4B659B" w14:textId="77777777" w:rsidR="00434FF7" w:rsidRDefault="00434F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56C2F1" w14:textId="77777777" w:rsidR="00434FF7" w:rsidRDefault="00434FF7"/>
    <w:p w14:paraId="26815D29" w14:textId="77777777" w:rsidR="00434FF7" w:rsidRDefault="00434FF7">
      <w:pPr>
        <w:rPr>
          <w:sz w:val="2"/>
          <w:szCs w:val="2"/>
        </w:rPr>
      </w:pPr>
    </w:p>
    <w:p w14:paraId="4BDFBDEB" w14:textId="77777777" w:rsidR="00434FF7" w:rsidRDefault="00434FF7"/>
    <w:p w14:paraId="6185B9E9" w14:textId="77777777" w:rsidR="00434FF7" w:rsidRDefault="00434FF7">
      <w:pPr>
        <w:spacing w:after="0" w:line="240" w:lineRule="auto"/>
      </w:pPr>
    </w:p>
  </w:footnote>
  <w:footnote w:type="continuationSeparator" w:id="0">
    <w:p w14:paraId="32E916E7" w14:textId="77777777" w:rsidR="00434FF7" w:rsidRDefault="00434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4FF7"/>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127604</TotalTime>
  <Pages>3</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3213</cp:revision>
  <cp:lastPrinted>2009-02-06T05:36:00Z</cp:lastPrinted>
  <dcterms:created xsi:type="dcterms:W3CDTF">2024-01-07T13:43:00Z</dcterms:created>
  <dcterms:modified xsi:type="dcterms:W3CDTF">2025-07-01T19:19:00Z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