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6BB9D" w14:textId="3DC26E9A" w:rsidR="00A211A7" w:rsidRDefault="00923876" w:rsidP="00923876">
      <w:pPr>
        <w:rPr>
          <w:rFonts w:ascii="Times New Roman" w:eastAsia="Arial Unicode MS" w:hAnsi="Times New Roman" w:cs="Times New Roman"/>
          <w:b/>
          <w:bCs/>
          <w:color w:val="000000"/>
          <w:kern w:val="0"/>
          <w:sz w:val="28"/>
          <w:szCs w:val="28"/>
          <w:lang w:eastAsia="ru-RU" w:bidi="uk-UA"/>
        </w:rPr>
      </w:pPr>
      <w:r w:rsidRPr="00923876">
        <w:rPr>
          <w:rFonts w:ascii="Times New Roman" w:eastAsia="Arial Unicode MS" w:hAnsi="Times New Roman" w:cs="Times New Roman" w:hint="eastAsia"/>
          <w:b/>
          <w:bCs/>
          <w:color w:val="000000"/>
          <w:kern w:val="0"/>
          <w:sz w:val="28"/>
          <w:szCs w:val="28"/>
          <w:lang w:eastAsia="ru-RU" w:bidi="uk-UA"/>
        </w:rPr>
        <w:t>Казаков</w:t>
      </w:r>
      <w:r w:rsidRPr="00923876">
        <w:rPr>
          <w:rFonts w:ascii="Times New Roman" w:eastAsia="Arial Unicode MS" w:hAnsi="Times New Roman" w:cs="Times New Roman"/>
          <w:b/>
          <w:bCs/>
          <w:color w:val="000000"/>
          <w:kern w:val="0"/>
          <w:sz w:val="28"/>
          <w:szCs w:val="28"/>
          <w:lang w:eastAsia="ru-RU" w:bidi="uk-UA"/>
        </w:rPr>
        <w:t xml:space="preserve"> </w:t>
      </w:r>
      <w:r w:rsidRPr="00923876">
        <w:rPr>
          <w:rFonts w:ascii="Times New Roman" w:eastAsia="Arial Unicode MS" w:hAnsi="Times New Roman" w:cs="Times New Roman" w:hint="eastAsia"/>
          <w:b/>
          <w:bCs/>
          <w:color w:val="000000"/>
          <w:kern w:val="0"/>
          <w:sz w:val="28"/>
          <w:szCs w:val="28"/>
          <w:lang w:eastAsia="ru-RU" w:bidi="uk-UA"/>
        </w:rPr>
        <w:t>Алексей</w:t>
      </w:r>
      <w:r w:rsidRPr="00923876">
        <w:rPr>
          <w:rFonts w:ascii="Times New Roman" w:eastAsia="Arial Unicode MS" w:hAnsi="Times New Roman" w:cs="Times New Roman"/>
          <w:b/>
          <w:bCs/>
          <w:color w:val="000000"/>
          <w:kern w:val="0"/>
          <w:sz w:val="28"/>
          <w:szCs w:val="28"/>
          <w:lang w:eastAsia="ru-RU" w:bidi="uk-UA"/>
        </w:rPr>
        <w:t xml:space="preserve"> </w:t>
      </w:r>
      <w:r w:rsidRPr="00923876">
        <w:rPr>
          <w:rFonts w:ascii="Times New Roman" w:eastAsia="Arial Unicode MS" w:hAnsi="Times New Roman" w:cs="Times New Roman" w:hint="eastAsia"/>
          <w:b/>
          <w:bCs/>
          <w:color w:val="000000"/>
          <w:kern w:val="0"/>
          <w:sz w:val="28"/>
          <w:szCs w:val="28"/>
          <w:lang w:eastAsia="ru-RU" w:bidi="uk-UA"/>
        </w:rPr>
        <w:t>Олегович</w:t>
      </w:r>
      <w:r>
        <w:rPr>
          <w:rFonts w:ascii="Times New Roman" w:eastAsia="Arial Unicode MS" w:hAnsi="Times New Roman" w:cs="Times New Roman" w:hint="eastAsia"/>
          <w:b/>
          <w:bCs/>
          <w:color w:val="000000"/>
          <w:kern w:val="0"/>
          <w:sz w:val="28"/>
          <w:szCs w:val="28"/>
          <w:lang w:eastAsia="ru-RU" w:bidi="uk-UA"/>
        </w:rPr>
        <w:t xml:space="preserve"> </w:t>
      </w:r>
      <w:r w:rsidRPr="00923876">
        <w:rPr>
          <w:rFonts w:ascii="Times New Roman" w:eastAsia="Arial Unicode MS" w:hAnsi="Times New Roman" w:cs="Times New Roman" w:hint="eastAsia"/>
          <w:b/>
          <w:bCs/>
          <w:color w:val="000000"/>
          <w:kern w:val="0"/>
          <w:sz w:val="28"/>
          <w:szCs w:val="28"/>
          <w:lang w:eastAsia="ru-RU" w:bidi="uk-UA"/>
        </w:rPr>
        <w:t>Псевдогиперболические</w:t>
      </w:r>
      <w:r w:rsidRPr="00923876">
        <w:rPr>
          <w:rFonts w:ascii="Times New Roman" w:eastAsia="Arial Unicode MS" w:hAnsi="Times New Roman" w:cs="Times New Roman"/>
          <w:b/>
          <w:bCs/>
          <w:color w:val="000000"/>
          <w:kern w:val="0"/>
          <w:sz w:val="28"/>
          <w:szCs w:val="28"/>
          <w:lang w:eastAsia="ru-RU" w:bidi="uk-UA"/>
        </w:rPr>
        <w:t xml:space="preserve"> </w:t>
      </w:r>
      <w:r w:rsidRPr="00923876">
        <w:rPr>
          <w:rFonts w:ascii="Times New Roman" w:eastAsia="Arial Unicode MS" w:hAnsi="Times New Roman" w:cs="Times New Roman" w:hint="eastAsia"/>
          <w:b/>
          <w:bCs/>
          <w:color w:val="000000"/>
          <w:kern w:val="0"/>
          <w:sz w:val="28"/>
          <w:szCs w:val="28"/>
          <w:lang w:eastAsia="ru-RU" w:bidi="uk-UA"/>
        </w:rPr>
        <w:t>аттракторы</w:t>
      </w:r>
      <w:r w:rsidRPr="00923876">
        <w:rPr>
          <w:rFonts w:ascii="Times New Roman" w:eastAsia="Arial Unicode MS" w:hAnsi="Times New Roman" w:cs="Times New Roman"/>
          <w:b/>
          <w:bCs/>
          <w:color w:val="000000"/>
          <w:kern w:val="0"/>
          <w:sz w:val="28"/>
          <w:szCs w:val="28"/>
          <w:lang w:eastAsia="ru-RU" w:bidi="uk-UA"/>
        </w:rPr>
        <w:t xml:space="preserve"> </w:t>
      </w:r>
      <w:r w:rsidRPr="00923876">
        <w:rPr>
          <w:rFonts w:ascii="Times New Roman" w:eastAsia="Arial Unicode MS" w:hAnsi="Times New Roman" w:cs="Times New Roman" w:hint="eastAsia"/>
          <w:b/>
          <w:bCs/>
          <w:color w:val="000000"/>
          <w:kern w:val="0"/>
          <w:sz w:val="28"/>
          <w:szCs w:val="28"/>
          <w:lang w:eastAsia="ru-RU" w:bidi="uk-UA"/>
        </w:rPr>
        <w:t>и</w:t>
      </w:r>
      <w:r w:rsidRPr="00923876">
        <w:rPr>
          <w:rFonts w:ascii="Times New Roman" w:eastAsia="Arial Unicode MS" w:hAnsi="Times New Roman" w:cs="Times New Roman"/>
          <w:b/>
          <w:bCs/>
          <w:color w:val="000000"/>
          <w:kern w:val="0"/>
          <w:sz w:val="28"/>
          <w:szCs w:val="28"/>
          <w:lang w:eastAsia="ru-RU" w:bidi="uk-UA"/>
        </w:rPr>
        <w:t xml:space="preserve"> </w:t>
      </w:r>
      <w:r w:rsidRPr="00923876">
        <w:rPr>
          <w:rFonts w:ascii="Times New Roman" w:eastAsia="Arial Unicode MS" w:hAnsi="Times New Roman" w:cs="Times New Roman" w:hint="eastAsia"/>
          <w:b/>
          <w:bCs/>
          <w:color w:val="000000"/>
          <w:kern w:val="0"/>
          <w:sz w:val="28"/>
          <w:szCs w:val="28"/>
          <w:lang w:eastAsia="ru-RU" w:bidi="uk-UA"/>
        </w:rPr>
        <w:t>смешанная</w:t>
      </w:r>
      <w:r w:rsidRPr="00923876">
        <w:rPr>
          <w:rFonts w:ascii="Times New Roman" w:eastAsia="Arial Unicode MS" w:hAnsi="Times New Roman" w:cs="Times New Roman"/>
          <w:b/>
          <w:bCs/>
          <w:color w:val="000000"/>
          <w:kern w:val="0"/>
          <w:sz w:val="28"/>
          <w:szCs w:val="28"/>
          <w:lang w:eastAsia="ru-RU" w:bidi="uk-UA"/>
        </w:rPr>
        <w:t xml:space="preserve"> </w:t>
      </w:r>
      <w:r w:rsidRPr="00923876">
        <w:rPr>
          <w:rFonts w:ascii="Times New Roman" w:eastAsia="Arial Unicode MS" w:hAnsi="Times New Roman" w:cs="Times New Roman" w:hint="eastAsia"/>
          <w:b/>
          <w:bCs/>
          <w:color w:val="000000"/>
          <w:kern w:val="0"/>
          <w:sz w:val="28"/>
          <w:szCs w:val="28"/>
          <w:lang w:eastAsia="ru-RU" w:bidi="uk-UA"/>
        </w:rPr>
        <w:t>динамика</w:t>
      </w:r>
      <w:r w:rsidRPr="00923876">
        <w:rPr>
          <w:rFonts w:ascii="Times New Roman" w:eastAsia="Arial Unicode MS" w:hAnsi="Times New Roman" w:cs="Times New Roman"/>
          <w:b/>
          <w:bCs/>
          <w:color w:val="000000"/>
          <w:kern w:val="0"/>
          <w:sz w:val="28"/>
          <w:szCs w:val="28"/>
          <w:lang w:eastAsia="ru-RU" w:bidi="uk-UA"/>
        </w:rPr>
        <w:t xml:space="preserve"> </w:t>
      </w:r>
      <w:r w:rsidRPr="00923876">
        <w:rPr>
          <w:rFonts w:ascii="Times New Roman" w:eastAsia="Arial Unicode MS" w:hAnsi="Times New Roman" w:cs="Times New Roman" w:hint="eastAsia"/>
          <w:b/>
          <w:bCs/>
          <w:color w:val="000000"/>
          <w:kern w:val="0"/>
          <w:sz w:val="28"/>
          <w:szCs w:val="28"/>
          <w:lang w:eastAsia="ru-RU" w:bidi="uk-UA"/>
        </w:rPr>
        <w:t>в</w:t>
      </w:r>
      <w:r w:rsidRPr="00923876">
        <w:rPr>
          <w:rFonts w:ascii="Times New Roman" w:eastAsia="Arial Unicode MS" w:hAnsi="Times New Roman" w:cs="Times New Roman"/>
          <w:b/>
          <w:bCs/>
          <w:color w:val="000000"/>
          <w:kern w:val="0"/>
          <w:sz w:val="28"/>
          <w:szCs w:val="28"/>
          <w:lang w:eastAsia="ru-RU" w:bidi="uk-UA"/>
        </w:rPr>
        <w:t xml:space="preserve"> </w:t>
      </w:r>
      <w:r w:rsidRPr="00923876">
        <w:rPr>
          <w:rFonts w:ascii="Times New Roman" w:eastAsia="Arial Unicode MS" w:hAnsi="Times New Roman" w:cs="Times New Roman" w:hint="eastAsia"/>
          <w:b/>
          <w:bCs/>
          <w:color w:val="000000"/>
          <w:kern w:val="0"/>
          <w:sz w:val="28"/>
          <w:szCs w:val="28"/>
          <w:lang w:eastAsia="ru-RU" w:bidi="uk-UA"/>
        </w:rPr>
        <w:t>многомерных</w:t>
      </w:r>
      <w:r w:rsidRPr="00923876">
        <w:rPr>
          <w:rFonts w:ascii="Times New Roman" w:eastAsia="Arial Unicode MS" w:hAnsi="Times New Roman" w:cs="Times New Roman"/>
          <w:b/>
          <w:bCs/>
          <w:color w:val="000000"/>
          <w:kern w:val="0"/>
          <w:sz w:val="28"/>
          <w:szCs w:val="28"/>
          <w:lang w:eastAsia="ru-RU" w:bidi="uk-UA"/>
        </w:rPr>
        <w:t xml:space="preserve"> </w:t>
      </w:r>
      <w:r w:rsidRPr="00923876">
        <w:rPr>
          <w:rFonts w:ascii="Times New Roman" w:eastAsia="Arial Unicode MS" w:hAnsi="Times New Roman" w:cs="Times New Roman" w:hint="eastAsia"/>
          <w:b/>
          <w:bCs/>
          <w:color w:val="000000"/>
          <w:kern w:val="0"/>
          <w:sz w:val="28"/>
          <w:szCs w:val="28"/>
          <w:lang w:eastAsia="ru-RU" w:bidi="uk-UA"/>
        </w:rPr>
        <w:t>динамических</w:t>
      </w:r>
      <w:r w:rsidRPr="00923876">
        <w:rPr>
          <w:rFonts w:ascii="Times New Roman" w:eastAsia="Arial Unicode MS" w:hAnsi="Times New Roman" w:cs="Times New Roman"/>
          <w:b/>
          <w:bCs/>
          <w:color w:val="000000"/>
          <w:kern w:val="0"/>
          <w:sz w:val="28"/>
          <w:szCs w:val="28"/>
          <w:lang w:eastAsia="ru-RU" w:bidi="uk-UA"/>
        </w:rPr>
        <w:t xml:space="preserve"> </w:t>
      </w:r>
      <w:r w:rsidRPr="00923876">
        <w:rPr>
          <w:rFonts w:ascii="Times New Roman" w:eastAsia="Arial Unicode MS" w:hAnsi="Times New Roman" w:cs="Times New Roman" w:hint="eastAsia"/>
          <w:b/>
          <w:bCs/>
          <w:color w:val="000000"/>
          <w:kern w:val="0"/>
          <w:sz w:val="28"/>
          <w:szCs w:val="28"/>
          <w:lang w:eastAsia="ru-RU" w:bidi="uk-UA"/>
        </w:rPr>
        <w:t>системах</w:t>
      </w:r>
    </w:p>
    <w:p w14:paraId="7AEEA534" w14:textId="77777777" w:rsidR="00923876" w:rsidRDefault="00923876" w:rsidP="00923876">
      <w:r>
        <w:rPr>
          <w:rFonts w:hint="eastAsia"/>
        </w:rPr>
        <w:t>ОГЛАВЛЕНИЕ</w:t>
      </w:r>
      <w:r>
        <w:t xml:space="preserve"> </w:t>
      </w:r>
      <w:r>
        <w:rPr>
          <w:rFonts w:hint="eastAsia"/>
        </w:rPr>
        <w:t>ДИССЕРТАЦИИ</w:t>
      </w:r>
    </w:p>
    <w:p w14:paraId="3044BE91" w14:textId="77777777" w:rsidR="00923876" w:rsidRDefault="00923876" w:rsidP="00923876">
      <w:r>
        <w:rPr>
          <w:rFonts w:hint="eastAsia"/>
        </w:rPr>
        <w:t>доктор</w:t>
      </w:r>
      <w:r>
        <w:t xml:space="preserve"> </w:t>
      </w:r>
      <w:r>
        <w:rPr>
          <w:rFonts w:hint="eastAsia"/>
        </w:rPr>
        <w:t>наук</w:t>
      </w:r>
      <w:r>
        <w:t xml:space="preserve"> </w:t>
      </w:r>
      <w:r>
        <w:rPr>
          <w:rFonts w:hint="eastAsia"/>
        </w:rPr>
        <w:t>Казаков</w:t>
      </w:r>
      <w:r>
        <w:t xml:space="preserve"> </w:t>
      </w:r>
      <w:r>
        <w:rPr>
          <w:rFonts w:hint="eastAsia"/>
        </w:rPr>
        <w:t>Алексей</w:t>
      </w:r>
      <w:r>
        <w:t xml:space="preserve"> </w:t>
      </w:r>
      <w:r>
        <w:rPr>
          <w:rFonts w:hint="eastAsia"/>
        </w:rPr>
        <w:t>Олегович</w:t>
      </w:r>
    </w:p>
    <w:p w14:paraId="584F921F" w14:textId="77777777" w:rsidR="00923876" w:rsidRDefault="00923876" w:rsidP="00923876">
      <w:r>
        <w:t xml:space="preserve">2.1 </w:t>
      </w:r>
      <w:r>
        <w:rPr>
          <w:rFonts w:hint="eastAsia"/>
        </w:rPr>
        <w:t>Псевдогиперболические</w:t>
      </w:r>
      <w:r>
        <w:t xml:space="preserve"> </w:t>
      </w:r>
      <w:r>
        <w:rPr>
          <w:rFonts w:hint="eastAsia"/>
        </w:rPr>
        <w:t>аттракторы</w:t>
      </w:r>
    </w:p>
    <w:p w14:paraId="7FA59A1B" w14:textId="77777777" w:rsidR="00923876" w:rsidRDefault="00923876" w:rsidP="00923876"/>
    <w:p w14:paraId="0F15FEC3" w14:textId="77777777" w:rsidR="00923876" w:rsidRDefault="00923876" w:rsidP="00923876">
      <w:r>
        <w:t xml:space="preserve">2.1.1 </w:t>
      </w:r>
      <w:r>
        <w:rPr>
          <w:rFonts w:hint="eastAsia"/>
        </w:rPr>
        <w:t>О</w:t>
      </w:r>
      <w:r>
        <w:t xml:space="preserve"> </w:t>
      </w:r>
      <w:r>
        <w:rPr>
          <w:rFonts w:hint="eastAsia"/>
        </w:rPr>
        <w:t>методах</w:t>
      </w:r>
      <w:r>
        <w:t xml:space="preserve"> </w:t>
      </w:r>
      <w:r>
        <w:rPr>
          <w:rFonts w:hint="eastAsia"/>
        </w:rPr>
        <w:t>проверки</w:t>
      </w:r>
      <w:r>
        <w:t xml:space="preserve"> </w:t>
      </w:r>
      <w:r>
        <w:rPr>
          <w:rFonts w:hint="eastAsia"/>
        </w:rPr>
        <w:t>псевдогиперболичности</w:t>
      </w:r>
    </w:p>
    <w:p w14:paraId="59DB498B" w14:textId="77777777" w:rsidR="00923876" w:rsidRDefault="00923876" w:rsidP="00923876"/>
    <w:p w14:paraId="4CA13702" w14:textId="77777777" w:rsidR="00923876" w:rsidRDefault="00923876" w:rsidP="00923876">
      <w:r>
        <w:t xml:space="preserve">2.1.2 </w:t>
      </w:r>
      <w:r>
        <w:rPr>
          <w:rFonts w:hint="eastAsia"/>
        </w:rPr>
        <w:t>Дикий</w:t>
      </w:r>
      <w:r>
        <w:t xml:space="preserve"> </w:t>
      </w:r>
      <w:r>
        <w:rPr>
          <w:rFonts w:hint="eastAsia"/>
        </w:rPr>
        <w:t>спиральный</w:t>
      </w:r>
      <w:r>
        <w:t xml:space="preserve"> </w:t>
      </w:r>
      <w:r>
        <w:rPr>
          <w:rFonts w:hint="eastAsia"/>
        </w:rPr>
        <w:t>аттрактор</w:t>
      </w:r>
      <w:r>
        <w:t xml:space="preserve"> </w:t>
      </w:r>
      <w:r>
        <w:rPr>
          <w:rFonts w:hint="eastAsia"/>
        </w:rPr>
        <w:t>в</w:t>
      </w:r>
      <w:r>
        <w:t xml:space="preserve"> </w:t>
      </w:r>
      <w:r>
        <w:rPr>
          <w:rFonts w:hint="eastAsia"/>
        </w:rPr>
        <w:t>четырехмерной</w:t>
      </w:r>
      <w:r>
        <w:t xml:space="preserve"> </w:t>
      </w:r>
      <w:r>
        <w:rPr>
          <w:rFonts w:hint="eastAsia"/>
        </w:rPr>
        <w:t>системе</w:t>
      </w:r>
    </w:p>
    <w:p w14:paraId="5FC81593" w14:textId="77777777" w:rsidR="00923876" w:rsidRDefault="00923876" w:rsidP="00923876"/>
    <w:p w14:paraId="19F09E0B" w14:textId="77777777" w:rsidR="00923876" w:rsidRDefault="00923876" w:rsidP="00923876">
      <w:r>
        <w:t xml:space="preserve">2.1.3 </w:t>
      </w:r>
      <w:r>
        <w:rPr>
          <w:rFonts w:hint="eastAsia"/>
        </w:rPr>
        <w:t>Псевдогиперболичность</w:t>
      </w:r>
      <w:r>
        <w:t xml:space="preserve"> </w:t>
      </w:r>
      <w:r>
        <w:rPr>
          <w:rFonts w:hint="eastAsia"/>
        </w:rPr>
        <w:t>дискретного</w:t>
      </w:r>
      <w:r>
        <w:t xml:space="preserve"> </w:t>
      </w:r>
      <w:r>
        <w:rPr>
          <w:rFonts w:hint="eastAsia"/>
        </w:rPr>
        <w:t>аттрактора</w:t>
      </w:r>
      <w:r>
        <w:t xml:space="preserve"> </w:t>
      </w:r>
      <w:r>
        <w:rPr>
          <w:rFonts w:hint="eastAsia"/>
        </w:rPr>
        <w:t>Лоренца</w:t>
      </w:r>
    </w:p>
    <w:p w14:paraId="3EEBC637" w14:textId="77777777" w:rsidR="00923876" w:rsidRDefault="00923876" w:rsidP="00923876"/>
    <w:p w14:paraId="76200AFD" w14:textId="77777777" w:rsidR="00923876" w:rsidRDefault="00923876" w:rsidP="00923876">
      <w:r>
        <w:t xml:space="preserve">2.1.4 </w:t>
      </w:r>
      <w:r>
        <w:rPr>
          <w:rFonts w:hint="eastAsia"/>
        </w:rPr>
        <w:t>Дискретный</w:t>
      </w:r>
      <w:r>
        <w:t xml:space="preserve"> </w:t>
      </w:r>
      <w:r>
        <w:rPr>
          <w:rFonts w:hint="eastAsia"/>
        </w:rPr>
        <w:t>неориентируемый</w:t>
      </w:r>
      <w:r>
        <w:t xml:space="preserve"> </w:t>
      </w:r>
      <w:r>
        <w:rPr>
          <w:rFonts w:hint="eastAsia"/>
        </w:rPr>
        <w:t>гетероклинический</w:t>
      </w:r>
      <w:r>
        <w:t xml:space="preserve"> </w:t>
      </w:r>
      <w:r>
        <w:rPr>
          <w:rFonts w:hint="eastAsia"/>
        </w:rPr>
        <w:t>аттрактор</w:t>
      </w:r>
      <w:r>
        <w:t xml:space="preserve"> </w:t>
      </w:r>
      <w:r>
        <w:rPr>
          <w:rFonts w:hint="eastAsia"/>
        </w:rPr>
        <w:t>Лоренца</w:t>
      </w:r>
    </w:p>
    <w:p w14:paraId="4652720A" w14:textId="77777777" w:rsidR="00923876" w:rsidRDefault="00923876" w:rsidP="00923876"/>
    <w:p w14:paraId="63EDB349" w14:textId="77777777" w:rsidR="00923876" w:rsidRDefault="00923876" w:rsidP="00923876">
      <w:r>
        <w:t xml:space="preserve">2.1.5 </w:t>
      </w:r>
      <w:r>
        <w:rPr>
          <w:rFonts w:hint="eastAsia"/>
        </w:rPr>
        <w:t>Дискретные</w:t>
      </w:r>
      <w:r>
        <w:t xml:space="preserve"> </w:t>
      </w:r>
      <w:r>
        <w:rPr>
          <w:rFonts w:hint="eastAsia"/>
        </w:rPr>
        <w:t>восьмерочный</w:t>
      </w:r>
      <w:r>
        <w:t xml:space="preserve"> </w:t>
      </w:r>
      <w:r>
        <w:rPr>
          <w:rFonts w:hint="eastAsia"/>
        </w:rPr>
        <w:t>и</w:t>
      </w:r>
      <w:r>
        <w:t xml:space="preserve"> </w:t>
      </w:r>
      <w:r>
        <w:rPr>
          <w:rFonts w:hint="eastAsia"/>
        </w:rPr>
        <w:t>спиральный</w:t>
      </w:r>
      <w:r>
        <w:t xml:space="preserve"> </w:t>
      </w:r>
      <w:r>
        <w:rPr>
          <w:rFonts w:hint="eastAsia"/>
        </w:rPr>
        <w:t>аттракторы</w:t>
      </w:r>
      <w:r>
        <w:t xml:space="preserve">, </w:t>
      </w:r>
      <w:r>
        <w:rPr>
          <w:rFonts w:hint="eastAsia"/>
        </w:rPr>
        <w:t>а</w:t>
      </w:r>
      <w:r>
        <w:t xml:space="preserve"> </w:t>
      </w:r>
      <w:r>
        <w:rPr>
          <w:rFonts w:hint="eastAsia"/>
        </w:rPr>
        <w:t>также</w:t>
      </w:r>
      <w:r>
        <w:t xml:space="preserve"> </w:t>
      </w:r>
      <w:r>
        <w:rPr>
          <w:rFonts w:hint="eastAsia"/>
        </w:rPr>
        <w:t>эффект</w:t>
      </w:r>
      <w:r>
        <w:t xml:space="preserve"> </w:t>
      </w:r>
      <w:r>
        <w:rPr>
          <w:rFonts w:hint="eastAsia"/>
        </w:rPr>
        <w:t>реверса</w:t>
      </w:r>
      <w:r>
        <w:t xml:space="preserve"> </w:t>
      </w:r>
      <w:r>
        <w:rPr>
          <w:rFonts w:hint="eastAsia"/>
        </w:rPr>
        <w:t>в</w:t>
      </w:r>
      <w:r>
        <w:t xml:space="preserve"> </w:t>
      </w:r>
      <w:r>
        <w:rPr>
          <w:rFonts w:hint="eastAsia"/>
        </w:rPr>
        <w:t>неголономной</w:t>
      </w:r>
      <w:r>
        <w:t xml:space="preserve"> </w:t>
      </w:r>
      <w:r>
        <w:rPr>
          <w:rFonts w:hint="eastAsia"/>
        </w:rPr>
        <w:t>модели</w:t>
      </w:r>
      <w:r>
        <w:t xml:space="preserve"> </w:t>
      </w:r>
      <w:r>
        <w:rPr>
          <w:rFonts w:hint="eastAsia"/>
        </w:rPr>
        <w:t>волчка</w:t>
      </w:r>
      <w:r>
        <w:t xml:space="preserve"> </w:t>
      </w:r>
      <w:r>
        <w:rPr>
          <w:rFonts w:hint="eastAsia"/>
        </w:rPr>
        <w:t>Чаплыгина</w:t>
      </w:r>
    </w:p>
    <w:p w14:paraId="3103E691" w14:textId="77777777" w:rsidR="00923876" w:rsidRDefault="00923876" w:rsidP="00923876"/>
    <w:p w14:paraId="7DB1037E" w14:textId="77777777" w:rsidR="00923876" w:rsidRDefault="00923876" w:rsidP="00923876">
      <w:r>
        <w:t xml:space="preserve">2.1.6 </w:t>
      </w:r>
      <w:r>
        <w:rPr>
          <w:rFonts w:hint="eastAsia"/>
        </w:rPr>
        <w:t>Аттракторы</w:t>
      </w:r>
      <w:r>
        <w:t xml:space="preserve"> </w:t>
      </w:r>
      <w:r>
        <w:rPr>
          <w:rFonts w:hint="eastAsia"/>
        </w:rPr>
        <w:t>Лоренца</w:t>
      </w:r>
      <w:r>
        <w:t xml:space="preserve"> </w:t>
      </w:r>
      <w:r>
        <w:rPr>
          <w:rFonts w:hint="eastAsia"/>
        </w:rPr>
        <w:t>и</w:t>
      </w:r>
      <w:r>
        <w:t xml:space="preserve"> </w:t>
      </w:r>
      <w:r>
        <w:rPr>
          <w:rFonts w:hint="eastAsia"/>
        </w:rPr>
        <w:t>Ровеллы</w:t>
      </w:r>
      <w:r>
        <w:t xml:space="preserve"> </w:t>
      </w:r>
      <w:r>
        <w:rPr>
          <w:rFonts w:hint="eastAsia"/>
        </w:rPr>
        <w:t>в</w:t>
      </w:r>
      <w:r>
        <w:t xml:space="preserve"> </w:t>
      </w:r>
      <w:r>
        <w:rPr>
          <w:rFonts w:hint="eastAsia"/>
        </w:rPr>
        <w:t>системе</w:t>
      </w:r>
      <w:r>
        <w:t xml:space="preserve"> </w:t>
      </w:r>
      <w:r>
        <w:rPr>
          <w:rFonts w:hint="eastAsia"/>
        </w:rPr>
        <w:t>Любимова</w:t>
      </w:r>
      <w:r>
        <w:t>-</w:t>
      </w:r>
      <w:r>
        <w:rPr>
          <w:rFonts w:hint="eastAsia"/>
        </w:rPr>
        <w:t>Закса</w:t>
      </w:r>
    </w:p>
    <w:p w14:paraId="0ADFE92B" w14:textId="77777777" w:rsidR="00923876" w:rsidRDefault="00923876" w:rsidP="00923876"/>
    <w:p w14:paraId="4B00DBC8" w14:textId="77777777" w:rsidR="00923876" w:rsidRDefault="00923876" w:rsidP="00923876">
      <w:r>
        <w:t xml:space="preserve">2.2 </w:t>
      </w:r>
      <w:r>
        <w:rPr>
          <w:rFonts w:hint="eastAsia"/>
        </w:rPr>
        <w:t>Смешанная</w:t>
      </w:r>
      <w:r>
        <w:t xml:space="preserve"> </w:t>
      </w:r>
      <w:r>
        <w:rPr>
          <w:rFonts w:hint="eastAsia"/>
        </w:rPr>
        <w:t>динамика</w:t>
      </w:r>
    </w:p>
    <w:p w14:paraId="7AFC543B" w14:textId="77777777" w:rsidR="00923876" w:rsidRDefault="00923876" w:rsidP="00923876"/>
    <w:p w14:paraId="3D384DB3" w14:textId="77777777" w:rsidR="00923876" w:rsidRDefault="00923876" w:rsidP="00923876">
      <w:r>
        <w:t xml:space="preserve">2.2.1 </w:t>
      </w:r>
      <w:r>
        <w:rPr>
          <w:rFonts w:hint="eastAsia"/>
        </w:rPr>
        <w:t>Три</w:t>
      </w:r>
      <w:r>
        <w:t xml:space="preserve"> </w:t>
      </w:r>
      <w:r>
        <w:rPr>
          <w:rFonts w:hint="eastAsia"/>
        </w:rPr>
        <w:t>типа</w:t>
      </w:r>
      <w:r>
        <w:t xml:space="preserve"> </w:t>
      </w:r>
      <w:r>
        <w:rPr>
          <w:rFonts w:hint="eastAsia"/>
        </w:rPr>
        <w:t>хаоса</w:t>
      </w:r>
      <w:r>
        <w:t xml:space="preserve"> </w:t>
      </w:r>
      <w:r>
        <w:rPr>
          <w:rFonts w:hint="eastAsia"/>
        </w:rPr>
        <w:t>в</w:t>
      </w:r>
      <w:r>
        <w:t xml:space="preserve"> </w:t>
      </w:r>
      <w:r>
        <w:rPr>
          <w:rFonts w:hint="eastAsia"/>
        </w:rPr>
        <w:t>неголономной</w:t>
      </w:r>
      <w:r>
        <w:t xml:space="preserve"> </w:t>
      </w:r>
      <w:r>
        <w:rPr>
          <w:rFonts w:hint="eastAsia"/>
        </w:rPr>
        <w:t>модели</w:t>
      </w:r>
      <w:r>
        <w:t xml:space="preserve"> </w:t>
      </w:r>
      <w:r>
        <w:rPr>
          <w:rFonts w:hint="eastAsia"/>
        </w:rPr>
        <w:t>волчка</w:t>
      </w:r>
      <w:r>
        <w:t xml:space="preserve"> </w:t>
      </w:r>
      <w:r>
        <w:rPr>
          <w:rFonts w:hint="eastAsia"/>
        </w:rPr>
        <w:t>Суслова</w:t>
      </w:r>
    </w:p>
    <w:p w14:paraId="3409A604" w14:textId="77777777" w:rsidR="00923876" w:rsidRDefault="00923876" w:rsidP="00923876"/>
    <w:p w14:paraId="7132C70F" w14:textId="77777777" w:rsidR="00923876" w:rsidRDefault="00923876" w:rsidP="00923876">
      <w:r>
        <w:t xml:space="preserve">2.2.2 </w:t>
      </w:r>
      <w:r>
        <w:rPr>
          <w:rFonts w:hint="eastAsia"/>
        </w:rPr>
        <w:t>Смешанная</w:t>
      </w:r>
      <w:r>
        <w:t xml:space="preserve"> </w:t>
      </w:r>
      <w:r>
        <w:rPr>
          <w:rFonts w:hint="eastAsia"/>
        </w:rPr>
        <w:t>динамика</w:t>
      </w:r>
      <w:r>
        <w:t xml:space="preserve"> </w:t>
      </w:r>
      <w:r>
        <w:rPr>
          <w:rFonts w:hint="eastAsia"/>
        </w:rPr>
        <w:t>в</w:t>
      </w:r>
      <w:r>
        <w:t xml:space="preserve"> </w:t>
      </w:r>
      <w:r>
        <w:rPr>
          <w:rFonts w:hint="eastAsia"/>
        </w:rPr>
        <w:t>модели</w:t>
      </w:r>
      <w:r>
        <w:t xml:space="preserve"> </w:t>
      </w:r>
      <w:r>
        <w:rPr>
          <w:rFonts w:hint="eastAsia"/>
        </w:rPr>
        <w:t>Пиковского</w:t>
      </w:r>
      <w:r>
        <w:t>-</w:t>
      </w:r>
      <w:r>
        <w:rPr>
          <w:rFonts w:hint="eastAsia"/>
        </w:rPr>
        <w:t>Топажа</w:t>
      </w:r>
    </w:p>
    <w:p w14:paraId="440B81F6" w14:textId="77777777" w:rsidR="00923876" w:rsidRDefault="00923876" w:rsidP="00923876"/>
    <w:p w14:paraId="0885896C" w14:textId="77777777" w:rsidR="00923876" w:rsidRDefault="00923876" w:rsidP="00923876">
      <w:r>
        <w:t xml:space="preserve">2.2.3 </w:t>
      </w:r>
      <w:r>
        <w:rPr>
          <w:rFonts w:hint="eastAsia"/>
        </w:rPr>
        <w:t>О</w:t>
      </w:r>
      <w:r>
        <w:t xml:space="preserve"> </w:t>
      </w:r>
      <w:r>
        <w:rPr>
          <w:rFonts w:hint="eastAsia"/>
        </w:rPr>
        <w:t>столкновении</w:t>
      </w:r>
      <w:r>
        <w:t xml:space="preserve"> </w:t>
      </w:r>
      <w:r>
        <w:rPr>
          <w:rFonts w:hint="eastAsia"/>
        </w:rPr>
        <w:t>хаотических</w:t>
      </w:r>
      <w:r>
        <w:t xml:space="preserve"> </w:t>
      </w:r>
      <w:r>
        <w:rPr>
          <w:rFonts w:hint="eastAsia"/>
        </w:rPr>
        <w:t>аттрактора</w:t>
      </w:r>
      <w:r>
        <w:t xml:space="preserve"> </w:t>
      </w:r>
      <w:r>
        <w:rPr>
          <w:rFonts w:hint="eastAsia"/>
        </w:rPr>
        <w:t>и</w:t>
      </w:r>
      <w:r>
        <w:t xml:space="preserve"> </w:t>
      </w:r>
      <w:r>
        <w:rPr>
          <w:rFonts w:hint="eastAsia"/>
        </w:rPr>
        <w:t>репеллера</w:t>
      </w:r>
      <w:r>
        <w:t xml:space="preserve">, </w:t>
      </w:r>
      <w:r>
        <w:rPr>
          <w:rFonts w:hint="eastAsia"/>
        </w:rPr>
        <w:t>приводящем</w:t>
      </w:r>
      <w:r>
        <w:t xml:space="preserve"> </w:t>
      </w:r>
      <w:r>
        <w:rPr>
          <w:rFonts w:hint="eastAsia"/>
        </w:rPr>
        <w:t>к</w:t>
      </w:r>
      <w:r>
        <w:t xml:space="preserve"> </w:t>
      </w:r>
      <w:r>
        <w:rPr>
          <w:rFonts w:hint="eastAsia"/>
        </w:rPr>
        <w:t>возникновению</w:t>
      </w:r>
      <w:r>
        <w:t xml:space="preserve"> </w:t>
      </w:r>
      <w:r>
        <w:rPr>
          <w:rFonts w:hint="eastAsia"/>
        </w:rPr>
        <w:t>смешанной</w:t>
      </w:r>
      <w:r>
        <w:t xml:space="preserve"> </w:t>
      </w:r>
      <w:r>
        <w:rPr>
          <w:rFonts w:hint="eastAsia"/>
        </w:rPr>
        <w:t>динами</w:t>
      </w:r>
      <w:r>
        <w:rPr>
          <w:rFonts w:hint="eastAsia"/>
        </w:rPr>
        <w:lastRenderedPageBreak/>
        <w:t>ки</w:t>
      </w:r>
    </w:p>
    <w:p w14:paraId="05F5998D" w14:textId="77777777" w:rsidR="00923876" w:rsidRDefault="00923876" w:rsidP="00923876"/>
    <w:p w14:paraId="3A107B3B" w14:textId="77777777" w:rsidR="00923876" w:rsidRDefault="00923876" w:rsidP="00923876">
      <w:r>
        <w:t xml:space="preserve">2.2.4 </w:t>
      </w:r>
      <w:r>
        <w:rPr>
          <w:rFonts w:hint="eastAsia"/>
        </w:rPr>
        <w:t>Сильно</w:t>
      </w:r>
      <w:r>
        <w:t>-</w:t>
      </w:r>
      <w:r>
        <w:rPr>
          <w:rFonts w:hint="eastAsia"/>
        </w:rPr>
        <w:t>диссипативная</w:t>
      </w:r>
      <w:r>
        <w:t xml:space="preserve"> </w:t>
      </w:r>
      <w:r>
        <w:rPr>
          <w:rFonts w:hint="eastAsia"/>
        </w:rPr>
        <w:t>смешанная</w:t>
      </w:r>
      <w:r>
        <w:t xml:space="preserve"> </w:t>
      </w:r>
      <w:r>
        <w:rPr>
          <w:rFonts w:hint="eastAsia"/>
        </w:rPr>
        <w:t>динамика</w:t>
      </w:r>
    </w:p>
    <w:p w14:paraId="25546B70" w14:textId="77777777" w:rsidR="00923876" w:rsidRDefault="00923876" w:rsidP="00923876"/>
    <w:p w14:paraId="32AA7BD5" w14:textId="77777777" w:rsidR="00923876" w:rsidRDefault="00923876" w:rsidP="00923876">
      <w:r>
        <w:t xml:space="preserve">2.2.5 </w:t>
      </w:r>
      <w:r>
        <w:rPr>
          <w:rFonts w:hint="eastAsia"/>
        </w:rPr>
        <w:t>Смешанная</w:t>
      </w:r>
      <w:r>
        <w:t xml:space="preserve"> </w:t>
      </w:r>
      <w:r>
        <w:rPr>
          <w:rFonts w:hint="eastAsia"/>
        </w:rPr>
        <w:t>динамика</w:t>
      </w:r>
      <w:r>
        <w:t xml:space="preserve"> </w:t>
      </w:r>
      <w:r>
        <w:rPr>
          <w:rFonts w:hint="eastAsia"/>
        </w:rPr>
        <w:t>в</w:t>
      </w:r>
      <w:r>
        <w:t xml:space="preserve"> </w:t>
      </w:r>
      <w:r>
        <w:rPr>
          <w:rFonts w:hint="eastAsia"/>
        </w:rPr>
        <w:t>неголономной</w:t>
      </w:r>
      <w:r>
        <w:t xml:space="preserve"> </w:t>
      </w:r>
      <w:r>
        <w:rPr>
          <w:rFonts w:hint="eastAsia"/>
        </w:rPr>
        <w:t>модели</w:t>
      </w:r>
      <w:r>
        <w:t xml:space="preserve"> </w:t>
      </w:r>
      <w:r>
        <w:rPr>
          <w:rFonts w:hint="eastAsia"/>
        </w:rPr>
        <w:t>диска</w:t>
      </w:r>
      <w:r>
        <w:t xml:space="preserve"> </w:t>
      </w:r>
      <w:r>
        <w:rPr>
          <w:rFonts w:hint="eastAsia"/>
        </w:rPr>
        <w:t>на</w:t>
      </w:r>
      <w:r>
        <w:t xml:space="preserve"> </w:t>
      </w:r>
      <w:r>
        <w:rPr>
          <w:rFonts w:hint="eastAsia"/>
        </w:rPr>
        <w:t>плоскости</w:t>
      </w:r>
    </w:p>
    <w:p w14:paraId="515D738B" w14:textId="77777777" w:rsidR="00923876" w:rsidRDefault="00923876" w:rsidP="00923876"/>
    <w:p w14:paraId="09267B2F" w14:textId="77777777" w:rsidR="00923876" w:rsidRDefault="00923876" w:rsidP="00923876">
      <w:r>
        <w:t xml:space="preserve">2.3 </w:t>
      </w:r>
      <w:r>
        <w:rPr>
          <w:rFonts w:hint="eastAsia"/>
        </w:rPr>
        <w:t>Программный</w:t>
      </w:r>
      <w:r>
        <w:t xml:space="preserve"> </w:t>
      </w:r>
      <w:r>
        <w:rPr>
          <w:rFonts w:hint="eastAsia"/>
        </w:rPr>
        <w:t>комплекс</w:t>
      </w:r>
      <w:r>
        <w:t xml:space="preserve"> </w:t>
      </w:r>
      <w:r>
        <w:rPr>
          <w:rFonts w:hint="eastAsia"/>
        </w:rPr>
        <w:t>для</w:t>
      </w:r>
      <w:r>
        <w:t xml:space="preserve"> </w:t>
      </w:r>
      <w:r>
        <w:rPr>
          <w:rFonts w:hint="eastAsia"/>
        </w:rPr>
        <w:t>исследования</w:t>
      </w:r>
      <w:r>
        <w:t xml:space="preserve"> </w:t>
      </w:r>
      <w:r>
        <w:rPr>
          <w:rFonts w:hint="eastAsia"/>
        </w:rPr>
        <w:t>хаоса</w:t>
      </w:r>
      <w:r>
        <w:t xml:space="preserve"> </w:t>
      </w:r>
      <w:r>
        <w:rPr>
          <w:rFonts w:hint="eastAsia"/>
        </w:rPr>
        <w:t>в</w:t>
      </w:r>
      <w:r>
        <w:t xml:space="preserve"> </w:t>
      </w:r>
      <w:r>
        <w:rPr>
          <w:rFonts w:hint="eastAsia"/>
        </w:rPr>
        <w:t>многомерных</w:t>
      </w:r>
      <w:r>
        <w:t xml:space="preserve"> </w:t>
      </w:r>
      <w:r>
        <w:rPr>
          <w:rFonts w:hint="eastAsia"/>
        </w:rPr>
        <w:t>динамических</w:t>
      </w:r>
      <w:r>
        <w:t xml:space="preserve"> </w:t>
      </w:r>
      <w:r>
        <w:rPr>
          <w:rFonts w:hint="eastAsia"/>
        </w:rPr>
        <w:t>системах</w:t>
      </w:r>
    </w:p>
    <w:p w14:paraId="24506BD4" w14:textId="77777777" w:rsidR="00923876" w:rsidRDefault="00923876" w:rsidP="00923876"/>
    <w:p w14:paraId="3C456EDF" w14:textId="77777777" w:rsidR="00923876" w:rsidRDefault="00923876" w:rsidP="00923876">
      <w:r>
        <w:t xml:space="preserve">3 </w:t>
      </w:r>
      <w:r>
        <w:rPr>
          <w:rFonts w:hint="eastAsia"/>
        </w:rPr>
        <w:t>Заключение</w:t>
      </w:r>
      <w:r>
        <w:t xml:space="preserve"> 53 </w:t>
      </w:r>
      <w:r>
        <w:rPr>
          <w:rFonts w:hint="eastAsia"/>
        </w:rPr>
        <w:t>Список</w:t>
      </w:r>
      <w:r>
        <w:t xml:space="preserve"> </w:t>
      </w:r>
      <w:r>
        <w:rPr>
          <w:rFonts w:hint="eastAsia"/>
        </w:rPr>
        <w:t>литературы</w:t>
      </w:r>
    </w:p>
    <w:p w14:paraId="4EBB2618" w14:textId="77777777" w:rsidR="00923876" w:rsidRDefault="00923876" w:rsidP="00923876"/>
    <w:p w14:paraId="7CB152B0" w14:textId="77777777" w:rsidR="00923876" w:rsidRDefault="00923876" w:rsidP="00923876">
      <w:r>
        <w:rPr>
          <w:rFonts w:hint="eastAsia"/>
        </w:rPr>
        <w:t>Приложения</w:t>
      </w:r>
    </w:p>
    <w:p w14:paraId="39BE2053" w14:textId="77777777" w:rsidR="00923876" w:rsidRDefault="00923876" w:rsidP="00923876"/>
    <w:p w14:paraId="4DEAE9B1" w14:textId="77777777" w:rsidR="00923876" w:rsidRDefault="00923876" w:rsidP="00923876">
      <w:r>
        <w:rPr>
          <w:rFonts w:hint="eastAsia"/>
        </w:rPr>
        <w:t>Приложение</w:t>
      </w:r>
      <w:r>
        <w:t xml:space="preserve"> 1: </w:t>
      </w:r>
      <w:r>
        <w:rPr>
          <w:rFonts w:hint="eastAsia"/>
        </w:rPr>
        <w:t>Статья</w:t>
      </w:r>
      <w:r>
        <w:t xml:space="preserve"> "The reversal and chaotic attractor in the nonholonomic model</w:t>
      </w:r>
    </w:p>
    <w:p w14:paraId="48140776" w14:textId="77777777" w:rsidR="00923876" w:rsidRDefault="00923876" w:rsidP="00923876"/>
    <w:p w14:paraId="436F23BE" w14:textId="77777777" w:rsidR="00923876" w:rsidRDefault="00923876" w:rsidP="00923876">
      <w:r>
        <w:t>of Chaplygin's top"</w:t>
      </w:r>
    </w:p>
    <w:p w14:paraId="19BAFCC1" w14:textId="77777777" w:rsidR="00923876" w:rsidRDefault="00923876" w:rsidP="00923876"/>
    <w:p w14:paraId="357F2B97" w14:textId="77777777" w:rsidR="00923876" w:rsidRDefault="00923876" w:rsidP="00923876">
      <w:r>
        <w:rPr>
          <w:rFonts w:hint="eastAsia"/>
        </w:rPr>
        <w:t>Приложение</w:t>
      </w:r>
      <w:r>
        <w:t xml:space="preserve"> 2: </w:t>
      </w:r>
      <w:r>
        <w:rPr>
          <w:rFonts w:hint="eastAsia"/>
        </w:rPr>
        <w:t>Статья</w:t>
      </w:r>
      <w:r>
        <w:t xml:space="preserve"> "Simple Scenarios of Onset of Chaos in Three-Dimensional</w:t>
      </w:r>
    </w:p>
    <w:p w14:paraId="6AB81186" w14:textId="77777777" w:rsidR="00923876" w:rsidRDefault="00923876" w:rsidP="00923876"/>
    <w:p w14:paraId="3285416F" w14:textId="77777777" w:rsidR="00923876" w:rsidRDefault="00923876" w:rsidP="00923876">
      <w:r>
        <w:t>Maps"</w:t>
      </w:r>
    </w:p>
    <w:p w14:paraId="3D2C0D8D" w14:textId="77777777" w:rsidR="00923876" w:rsidRDefault="00923876" w:rsidP="00923876"/>
    <w:p w14:paraId="5E10A5F9" w14:textId="77777777" w:rsidR="00923876" w:rsidRDefault="00923876" w:rsidP="00923876">
      <w:r>
        <w:rPr>
          <w:rFonts w:hint="eastAsia"/>
        </w:rPr>
        <w:t>Приложение</w:t>
      </w:r>
      <w:r>
        <w:t xml:space="preserve"> 3: </w:t>
      </w:r>
      <w:r>
        <w:rPr>
          <w:rFonts w:hint="eastAsia"/>
        </w:rPr>
        <w:t>Статья</w:t>
      </w:r>
      <w:r>
        <w:t xml:space="preserve"> "Dynamics of the Suslov problem in a gravitational field:</w:t>
      </w:r>
    </w:p>
    <w:p w14:paraId="3FBC33CC" w14:textId="77777777" w:rsidR="00923876" w:rsidRDefault="00923876" w:rsidP="00923876"/>
    <w:p w14:paraId="321BF9FE" w14:textId="77777777" w:rsidR="00923876" w:rsidRDefault="00923876" w:rsidP="00923876">
      <w:r>
        <w:t>Reversal and strange attractors"</w:t>
      </w:r>
    </w:p>
    <w:p w14:paraId="765259CA" w14:textId="77777777" w:rsidR="00923876" w:rsidRDefault="00923876" w:rsidP="00923876"/>
    <w:p w14:paraId="504B9663" w14:textId="77777777" w:rsidR="00923876" w:rsidRDefault="00923876" w:rsidP="00923876">
      <w:r>
        <w:rPr>
          <w:rFonts w:hint="eastAsia"/>
        </w:rPr>
        <w:t>Приложение</w:t>
      </w:r>
      <w:r>
        <w:t xml:space="preserve"> 4: </w:t>
      </w:r>
      <w:r>
        <w:rPr>
          <w:rFonts w:hint="eastAsia"/>
        </w:rPr>
        <w:t>Статья</w:t>
      </w:r>
      <w:r>
        <w:t xml:space="preserve"> "Spiral chaos in the nonholonomic model of a Chaplygin top" 149 </w:t>
      </w:r>
      <w:r>
        <w:rPr>
          <w:rFonts w:hint="eastAsia"/>
        </w:rPr>
        <w:t>Приложение</w:t>
      </w:r>
      <w:r>
        <w:t xml:space="preserve"> 5: </w:t>
      </w:r>
      <w:r>
        <w:rPr>
          <w:rFonts w:hint="eastAsia"/>
        </w:rPr>
        <w:t>Статья</w:t>
      </w:r>
      <w:r>
        <w:t xml:space="preserve"> "On the phenomenon of mixed dynamics in Pikovsky-Topaj</w:t>
      </w:r>
    </w:p>
    <w:p w14:paraId="7ED5457A" w14:textId="77777777" w:rsidR="00923876" w:rsidRDefault="00923876" w:rsidP="00923876"/>
    <w:p w14:paraId="56D760A4" w14:textId="77777777" w:rsidR="00923876" w:rsidRDefault="00923876" w:rsidP="00923876">
      <w:r>
        <w:lastRenderedPageBreak/>
        <w:t>system of coupled rotators"</w:t>
      </w:r>
    </w:p>
    <w:p w14:paraId="1FA34F38" w14:textId="77777777" w:rsidR="00923876" w:rsidRDefault="00923876" w:rsidP="00923876"/>
    <w:p w14:paraId="5722D070" w14:textId="77777777" w:rsidR="00923876" w:rsidRDefault="00923876" w:rsidP="00923876">
      <w:r>
        <w:rPr>
          <w:rFonts w:hint="eastAsia"/>
        </w:rPr>
        <w:t>Приложение</w:t>
      </w:r>
      <w:r>
        <w:t xml:space="preserve"> 6: </w:t>
      </w:r>
      <w:r>
        <w:rPr>
          <w:rFonts w:hint="eastAsia"/>
        </w:rPr>
        <w:t>Статья</w:t>
      </w:r>
      <w:r>
        <w:t xml:space="preserve"> "Elements of Contemporary Theory of Dynamical Chaos: A</w:t>
      </w:r>
    </w:p>
    <w:p w14:paraId="6DA34242" w14:textId="77777777" w:rsidR="00923876" w:rsidRDefault="00923876" w:rsidP="00923876"/>
    <w:p w14:paraId="2B31DB8F" w14:textId="77777777" w:rsidR="00923876" w:rsidRDefault="00923876" w:rsidP="00923876">
      <w:r>
        <w:t>Tutorial. Part I. Pseudohyperbolic Attractors"</w:t>
      </w:r>
    </w:p>
    <w:p w14:paraId="32C0C0E9" w14:textId="77777777" w:rsidR="00923876" w:rsidRDefault="00923876" w:rsidP="00923876"/>
    <w:p w14:paraId="27B57AD2" w14:textId="77777777" w:rsidR="00923876" w:rsidRDefault="00923876" w:rsidP="00923876">
      <w:r>
        <w:rPr>
          <w:rFonts w:hint="eastAsia"/>
        </w:rPr>
        <w:t>Приложение</w:t>
      </w:r>
      <w:r>
        <w:t xml:space="preserve"> 7: </w:t>
      </w:r>
      <w:r>
        <w:rPr>
          <w:rFonts w:hint="eastAsia"/>
        </w:rPr>
        <w:t>Статья</w:t>
      </w:r>
      <w:r>
        <w:t xml:space="preserve"> "On the Appearance of Mixed Dynamics as a Result of</w:t>
      </w:r>
    </w:p>
    <w:p w14:paraId="78358B66" w14:textId="77777777" w:rsidR="00923876" w:rsidRDefault="00923876" w:rsidP="00923876"/>
    <w:p w14:paraId="3931C257" w14:textId="77777777" w:rsidR="00923876" w:rsidRDefault="00923876" w:rsidP="00923876">
      <w:r>
        <w:t>Collision of Strange Attractors and Repellers in Reversible Systems"</w:t>
      </w:r>
    </w:p>
    <w:p w14:paraId="44F947DD" w14:textId="77777777" w:rsidR="00923876" w:rsidRDefault="00923876" w:rsidP="00923876"/>
    <w:p w14:paraId="2A46D555" w14:textId="77777777" w:rsidR="00923876" w:rsidRDefault="00923876" w:rsidP="00923876">
      <w:r>
        <w:rPr>
          <w:rFonts w:hint="eastAsia"/>
        </w:rPr>
        <w:t>Приложение</w:t>
      </w:r>
      <w:r>
        <w:t xml:space="preserve"> 8: </w:t>
      </w:r>
      <w:r>
        <w:rPr>
          <w:rFonts w:hint="eastAsia"/>
        </w:rPr>
        <w:t>Статья</w:t>
      </w:r>
      <w:r>
        <w:t xml:space="preserve"> "Merger of a ffinon-like attractor with a Henon-like repeller</w:t>
      </w:r>
    </w:p>
    <w:p w14:paraId="7A72F4DE" w14:textId="77777777" w:rsidR="00923876" w:rsidRDefault="00923876" w:rsidP="00923876"/>
    <w:p w14:paraId="2728E46F" w14:textId="77777777" w:rsidR="00923876" w:rsidRDefault="00923876" w:rsidP="00923876">
      <w:r>
        <w:t>in a model of vortex dynamics"</w:t>
      </w:r>
    </w:p>
    <w:p w14:paraId="66D02C7F" w14:textId="77777777" w:rsidR="00923876" w:rsidRDefault="00923876" w:rsidP="00923876"/>
    <w:p w14:paraId="5B47EA7D" w14:textId="77777777" w:rsidR="00923876" w:rsidRDefault="00923876" w:rsidP="00923876">
      <w:r>
        <w:rPr>
          <w:rFonts w:hint="eastAsia"/>
        </w:rPr>
        <w:t>Приложение</w:t>
      </w:r>
      <w:r>
        <w:t xml:space="preserve"> 9: </w:t>
      </w:r>
      <w:r>
        <w:rPr>
          <w:rFonts w:hint="eastAsia"/>
        </w:rPr>
        <w:t>Статья</w:t>
      </w:r>
      <w:r>
        <w:t xml:space="preserve"> "Three Types of Attractors and Mixed Dynamics of Nonholonomic Models of Rigid Body Motion"</w:t>
      </w:r>
    </w:p>
    <w:p w14:paraId="70FB9BE4" w14:textId="77777777" w:rsidR="00923876" w:rsidRDefault="00923876" w:rsidP="00923876"/>
    <w:p w14:paraId="7F987BE6" w14:textId="77777777" w:rsidR="00923876" w:rsidRDefault="00923876" w:rsidP="00923876">
      <w:r>
        <w:rPr>
          <w:rFonts w:hint="eastAsia"/>
        </w:rPr>
        <w:t>Приложение</w:t>
      </w:r>
      <w:r>
        <w:t xml:space="preserve"> 10: </w:t>
      </w:r>
      <w:r>
        <w:rPr>
          <w:rFonts w:hint="eastAsia"/>
        </w:rPr>
        <w:t>Статья</w:t>
      </w:r>
      <w:r>
        <w:t xml:space="preserve"> "Wild pseudohyperbolic attractors in a four-dimensional</w:t>
      </w:r>
    </w:p>
    <w:p w14:paraId="17D63359" w14:textId="77777777" w:rsidR="00923876" w:rsidRDefault="00923876" w:rsidP="00923876"/>
    <w:p w14:paraId="0F7C9C80" w14:textId="77777777" w:rsidR="00923876" w:rsidRDefault="00923876" w:rsidP="00923876">
      <w:r>
        <w:t>Lorenz system"</w:t>
      </w:r>
    </w:p>
    <w:p w14:paraId="3A8C92B2" w14:textId="77777777" w:rsidR="00923876" w:rsidRDefault="00923876" w:rsidP="00923876"/>
    <w:p w14:paraId="3DE49958" w14:textId="77777777" w:rsidR="00923876" w:rsidRDefault="00923876" w:rsidP="00923876">
      <w:r>
        <w:rPr>
          <w:rFonts w:hint="eastAsia"/>
        </w:rPr>
        <w:t>Приложение</w:t>
      </w:r>
      <w:r>
        <w:t xml:space="preserve"> 11: </w:t>
      </w:r>
      <w:r>
        <w:rPr>
          <w:rFonts w:hint="eastAsia"/>
        </w:rPr>
        <w:t>Статья</w:t>
      </w:r>
      <w:r>
        <w:t xml:space="preserve"> "On discrete Lorenz-like attractors"</w:t>
      </w:r>
    </w:p>
    <w:p w14:paraId="05DBA747" w14:textId="77777777" w:rsidR="00923876" w:rsidRDefault="00923876" w:rsidP="00923876"/>
    <w:p w14:paraId="56AD0E42" w14:textId="77777777" w:rsidR="00923876" w:rsidRDefault="00923876" w:rsidP="00923876">
      <w:r>
        <w:rPr>
          <w:rFonts w:hint="eastAsia"/>
        </w:rPr>
        <w:t>Приложение</w:t>
      </w:r>
      <w:r>
        <w:t xml:space="preserve"> 12: </w:t>
      </w:r>
      <w:r>
        <w:rPr>
          <w:rFonts w:hint="eastAsia"/>
        </w:rPr>
        <w:t>Статья</w:t>
      </w:r>
      <w:r>
        <w:t xml:space="preserve"> "On bifurcations of Lorenz attractors in the Lyubimov-Zaks</w:t>
      </w:r>
    </w:p>
    <w:p w14:paraId="4808CE0C" w14:textId="77777777" w:rsidR="00923876" w:rsidRDefault="00923876" w:rsidP="00923876"/>
    <w:p w14:paraId="650B414C" w14:textId="14D5748F" w:rsidR="00923876" w:rsidRPr="00923876" w:rsidRDefault="00923876" w:rsidP="00923876">
      <w:r>
        <w:t>model"</w:t>
      </w:r>
    </w:p>
    <w:sectPr w:rsidR="00923876" w:rsidRPr="00923876" w:rsidSect="0090309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76432" w14:textId="77777777" w:rsidR="00903095" w:rsidRDefault="00903095">
      <w:pPr>
        <w:spacing w:after="0" w:line="240" w:lineRule="auto"/>
      </w:pPr>
      <w:r>
        <w:separator/>
      </w:r>
    </w:p>
  </w:endnote>
  <w:endnote w:type="continuationSeparator" w:id="0">
    <w:p w14:paraId="214185D5" w14:textId="77777777" w:rsidR="00903095" w:rsidRDefault="0090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C0E1D" w14:textId="77777777" w:rsidR="00903095" w:rsidRDefault="00903095"/>
    <w:p w14:paraId="5ED64154" w14:textId="77777777" w:rsidR="00903095" w:rsidRDefault="00903095"/>
    <w:p w14:paraId="5C9528B4" w14:textId="77777777" w:rsidR="00903095" w:rsidRDefault="00903095"/>
    <w:p w14:paraId="61475E86" w14:textId="77777777" w:rsidR="00903095" w:rsidRDefault="00903095"/>
    <w:p w14:paraId="0A02326B" w14:textId="77777777" w:rsidR="00903095" w:rsidRDefault="00903095"/>
    <w:p w14:paraId="1154F064" w14:textId="77777777" w:rsidR="00903095" w:rsidRDefault="00903095"/>
    <w:p w14:paraId="0296E4AE" w14:textId="77777777" w:rsidR="00903095" w:rsidRDefault="0090309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002D05" wp14:editId="0CCC06B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B3FB9" w14:textId="77777777" w:rsidR="00903095" w:rsidRDefault="009030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002D0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22B3FB9" w14:textId="77777777" w:rsidR="00903095" w:rsidRDefault="009030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CF8B19" w14:textId="77777777" w:rsidR="00903095" w:rsidRDefault="00903095"/>
    <w:p w14:paraId="42183E83" w14:textId="77777777" w:rsidR="00903095" w:rsidRDefault="00903095"/>
    <w:p w14:paraId="3722FEE2" w14:textId="77777777" w:rsidR="00903095" w:rsidRDefault="0090309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2B460C" wp14:editId="392AF57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DF209" w14:textId="77777777" w:rsidR="00903095" w:rsidRDefault="00903095"/>
                          <w:p w14:paraId="2B5B0702" w14:textId="77777777" w:rsidR="00903095" w:rsidRDefault="009030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2B460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99DF209" w14:textId="77777777" w:rsidR="00903095" w:rsidRDefault="00903095"/>
                    <w:p w14:paraId="2B5B0702" w14:textId="77777777" w:rsidR="00903095" w:rsidRDefault="009030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98EF07" w14:textId="77777777" w:rsidR="00903095" w:rsidRDefault="00903095"/>
    <w:p w14:paraId="0A16D1F6" w14:textId="77777777" w:rsidR="00903095" w:rsidRDefault="00903095">
      <w:pPr>
        <w:rPr>
          <w:sz w:val="2"/>
          <w:szCs w:val="2"/>
        </w:rPr>
      </w:pPr>
    </w:p>
    <w:p w14:paraId="28818BDB" w14:textId="77777777" w:rsidR="00903095" w:rsidRDefault="00903095"/>
    <w:p w14:paraId="0CDF20F6" w14:textId="77777777" w:rsidR="00903095" w:rsidRDefault="00903095">
      <w:pPr>
        <w:spacing w:after="0" w:line="240" w:lineRule="auto"/>
      </w:pPr>
    </w:p>
  </w:footnote>
  <w:footnote w:type="continuationSeparator" w:id="0">
    <w:p w14:paraId="7AD878BE" w14:textId="77777777" w:rsidR="00903095" w:rsidRDefault="0090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5"/>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11258</TotalTime>
  <Pages>3</Pages>
  <Words>351</Words>
  <Characters>2001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1030</cp:revision>
  <cp:lastPrinted>2009-02-06T05:36:00Z</cp:lastPrinted>
  <dcterms:created xsi:type="dcterms:W3CDTF">2024-01-07T13:43:00Z</dcterms:created>
  <dcterms:modified xsi:type="dcterms:W3CDTF">2024-01-24T20:03:00Z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