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EE45" w14:textId="2C3F34EB" w:rsidR="00C61436" w:rsidRDefault="009A17BE" w:rsidP="009A17BE">
      <w:pPr>
        <w:rPr>
          <w:rFonts w:ascii="Times New Roman" w:eastAsia="Arial Unicode MS" w:hAnsi="Times New Roman" w:cs="Times New Roman"/>
          <w:b/>
          <w:bCs/>
          <w:color w:val="000000"/>
          <w:kern w:val="0"/>
          <w:sz w:val="28"/>
          <w:szCs w:val="28"/>
          <w:lang w:eastAsia="ru-RU" w:bidi="uk-UA"/>
        </w:rPr>
      </w:pPr>
      <w:r w:rsidRPr="009A17BE">
        <w:rPr>
          <w:rFonts w:ascii="Times New Roman" w:eastAsia="Arial Unicode MS" w:hAnsi="Times New Roman" w:cs="Times New Roman" w:hint="eastAsia"/>
          <w:b/>
          <w:bCs/>
          <w:color w:val="000000"/>
          <w:kern w:val="0"/>
          <w:sz w:val="28"/>
          <w:szCs w:val="28"/>
          <w:lang w:eastAsia="ru-RU" w:bidi="uk-UA"/>
        </w:rPr>
        <w:t>Кузнецова</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Наталия</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Олеговна</w:t>
      </w:r>
      <w:r>
        <w:rPr>
          <w:rFonts w:ascii="Times New Roman" w:eastAsia="Arial Unicode MS" w:hAnsi="Times New Roman" w:cs="Times New Roman" w:hint="eastAsia"/>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Формирование</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правовой</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компетентности</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специалистов</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по</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рекламе</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и</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связям</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с</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общественностью</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в</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процессе</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профессиональной</w:t>
      </w:r>
      <w:r w:rsidRPr="009A17BE">
        <w:rPr>
          <w:rFonts w:ascii="Times New Roman" w:eastAsia="Arial Unicode MS" w:hAnsi="Times New Roman" w:cs="Times New Roman"/>
          <w:b/>
          <w:bCs/>
          <w:color w:val="000000"/>
          <w:kern w:val="0"/>
          <w:sz w:val="28"/>
          <w:szCs w:val="28"/>
          <w:lang w:eastAsia="ru-RU" w:bidi="uk-UA"/>
        </w:rPr>
        <w:t xml:space="preserve"> </w:t>
      </w:r>
      <w:r w:rsidRPr="009A17BE">
        <w:rPr>
          <w:rFonts w:ascii="Times New Roman" w:eastAsia="Arial Unicode MS" w:hAnsi="Times New Roman" w:cs="Times New Roman" w:hint="eastAsia"/>
          <w:b/>
          <w:bCs/>
          <w:color w:val="000000"/>
          <w:kern w:val="0"/>
          <w:sz w:val="28"/>
          <w:szCs w:val="28"/>
          <w:lang w:eastAsia="ru-RU" w:bidi="uk-UA"/>
        </w:rPr>
        <w:t>подготовки</w:t>
      </w:r>
    </w:p>
    <w:p w14:paraId="71C4D8F7" w14:textId="77777777" w:rsidR="009A17BE" w:rsidRDefault="009A17BE" w:rsidP="009A17BE">
      <w:r>
        <w:rPr>
          <w:rFonts w:hint="eastAsia"/>
        </w:rPr>
        <w:t>ОГЛАВЛЕНИЕ</w:t>
      </w:r>
      <w:r>
        <w:t xml:space="preserve"> </w:t>
      </w:r>
      <w:r>
        <w:rPr>
          <w:rFonts w:hint="eastAsia"/>
        </w:rPr>
        <w:t>ДИССЕРТАЦИИ</w:t>
      </w:r>
    </w:p>
    <w:p w14:paraId="27C4648F" w14:textId="77777777" w:rsidR="009A17BE" w:rsidRDefault="009A17BE" w:rsidP="009A17BE">
      <w:r>
        <w:rPr>
          <w:rFonts w:hint="eastAsia"/>
        </w:rPr>
        <w:t>кандидат</w:t>
      </w:r>
      <w:r>
        <w:t xml:space="preserve"> </w:t>
      </w:r>
      <w:r>
        <w:rPr>
          <w:rFonts w:hint="eastAsia"/>
        </w:rPr>
        <w:t>наук</w:t>
      </w:r>
      <w:r>
        <w:t xml:space="preserve"> </w:t>
      </w:r>
      <w:r>
        <w:rPr>
          <w:rFonts w:hint="eastAsia"/>
        </w:rPr>
        <w:t>Кузнецова</w:t>
      </w:r>
      <w:r>
        <w:t xml:space="preserve"> </w:t>
      </w:r>
      <w:r>
        <w:rPr>
          <w:rFonts w:hint="eastAsia"/>
        </w:rPr>
        <w:t>Наталия</w:t>
      </w:r>
      <w:r>
        <w:t xml:space="preserve"> </w:t>
      </w:r>
      <w:r>
        <w:rPr>
          <w:rFonts w:hint="eastAsia"/>
        </w:rPr>
        <w:t>Олеговна</w:t>
      </w:r>
    </w:p>
    <w:p w14:paraId="345279EC" w14:textId="77777777" w:rsidR="009A17BE" w:rsidRDefault="009A17BE" w:rsidP="009A17BE">
      <w:r>
        <w:rPr>
          <w:rFonts w:hint="eastAsia"/>
        </w:rPr>
        <w:t>ВВЕДЕНИЕ</w:t>
      </w:r>
    </w:p>
    <w:p w14:paraId="5B1C2082" w14:textId="77777777" w:rsidR="009A17BE" w:rsidRDefault="009A17BE" w:rsidP="009A17BE"/>
    <w:p w14:paraId="611809E5" w14:textId="77777777" w:rsidR="009A17BE" w:rsidRDefault="009A17BE" w:rsidP="009A17B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ПРАВОВОЙ</w:t>
      </w:r>
      <w:r>
        <w:t xml:space="preserve"> </w:t>
      </w:r>
      <w:r>
        <w:rPr>
          <w:rFonts w:hint="eastAsia"/>
        </w:rPr>
        <w:t>КОМПЕТЕНТНОСТИ</w:t>
      </w:r>
      <w:r>
        <w:t xml:space="preserve"> </w:t>
      </w:r>
      <w:r>
        <w:rPr>
          <w:rFonts w:hint="eastAsia"/>
        </w:rPr>
        <w:t>СПЕЦИАЛИСТОВ</w:t>
      </w:r>
      <w:r>
        <w:t xml:space="preserve"> </w:t>
      </w:r>
      <w:r>
        <w:rPr>
          <w:rFonts w:hint="eastAsia"/>
        </w:rPr>
        <w:t>ПО</w:t>
      </w:r>
      <w:r>
        <w:t xml:space="preserve"> </w:t>
      </w:r>
      <w:r>
        <w:rPr>
          <w:rFonts w:hint="eastAsia"/>
        </w:rPr>
        <w:t>РЕКЛАМЕ</w:t>
      </w:r>
      <w:r>
        <w:t xml:space="preserve"> </w:t>
      </w:r>
      <w:r>
        <w:rPr>
          <w:rFonts w:hint="eastAsia"/>
        </w:rPr>
        <w:t>И</w:t>
      </w:r>
      <w:r>
        <w:t xml:space="preserve"> </w:t>
      </w:r>
      <w:r>
        <w:rPr>
          <w:rFonts w:hint="eastAsia"/>
        </w:rPr>
        <w:t>СВЯЗЯМ</w:t>
      </w:r>
      <w:r>
        <w:t xml:space="preserve"> </w:t>
      </w:r>
      <w:r>
        <w:rPr>
          <w:rFonts w:hint="eastAsia"/>
        </w:rPr>
        <w:t>С</w:t>
      </w:r>
      <w:r>
        <w:t xml:space="preserve"> </w:t>
      </w:r>
      <w:r>
        <w:rPr>
          <w:rFonts w:hint="eastAsia"/>
        </w:rPr>
        <w:t>ОБЩЕСТВЕННОСТЬЮ</w:t>
      </w:r>
    </w:p>
    <w:p w14:paraId="72407AE4" w14:textId="77777777" w:rsidR="009A17BE" w:rsidRDefault="009A17BE" w:rsidP="009A17BE"/>
    <w:p w14:paraId="2EB781D4" w14:textId="77777777" w:rsidR="009A17BE" w:rsidRDefault="009A17BE" w:rsidP="009A17BE">
      <w:r>
        <w:t xml:space="preserve">1.1. </w:t>
      </w:r>
      <w:r>
        <w:rPr>
          <w:rFonts w:hint="eastAsia"/>
        </w:rPr>
        <w:t>Генезис</w:t>
      </w:r>
      <w:r>
        <w:t xml:space="preserve"> </w:t>
      </w:r>
      <w:r>
        <w:rPr>
          <w:rFonts w:hint="eastAsia"/>
        </w:rPr>
        <w:t>идей</w:t>
      </w:r>
      <w:r>
        <w:t xml:space="preserve"> </w:t>
      </w:r>
      <w:r>
        <w:rPr>
          <w:rFonts w:hint="eastAsia"/>
        </w:rPr>
        <w:t>о</w:t>
      </w:r>
      <w:r>
        <w:t xml:space="preserve"> </w:t>
      </w:r>
      <w:r>
        <w:rPr>
          <w:rFonts w:hint="eastAsia"/>
        </w:rPr>
        <w:t>профессиональной</w:t>
      </w:r>
      <w:r>
        <w:t xml:space="preserve"> </w:t>
      </w:r>
      <w:r>
        <w:rPr>
          <w:rFonts w:hint="eastAsia"/>
        </w:rPr>
        <w:t>подготовке</w:t>
      </w:r>
      <w:r>
        <w:t xml:space="preserve"> </w:t>
      </w:r>
      <w:r>
        <w:rPr>
          <w:rFonts w:hint="eastAsia"/>
        </w:rPr>
        <w:t>специалистов</w:t>
      </w:r>
      <w:r>
        <w:t xml:space="preserve"> </w:t>
      </w:r>
      <w:r>
        <w:rPr>
          <w:rFonts w:hint="eastAsia"/>
        </w:rPr>
        <w:t>по</w:t>
      </w:r>
      <w:r>
        <w:t xml:space="preserve"> </w:t>
      </w:r>
      <w:r>
        <w:rPr>
          <w:rFonts w:hint="eastAsia"/>
        </w:rPr>
        <w:t>рекламе</w:t>
      </w:r>
      <w:r>
        <w:t xml:space="preserve"> </w:t>
      </w:r>
      <w:r>
        <w:rPr>
          <w:rFonts w:hint="eastAsia"/>
        </w:rPr>
        <w:t>и</w:t>
      </w:r>
      <w:r>
        <w:t xml:space="preserve"> </w:t>
      </w:r>
      <w:r>
        <w:rPr>
          <w:rFonts w:hint="eastAsia"/>
        </w:rPr>
        <w:t>связям</w:t>
      </w:r>
      <w:r>
        <w:t xml:space="preserve"> </w:t>
      </w:r>
      <w:r>
        <w:rPr>
          <w:rFonts w:hint="eastAsia"/>
        </w:rPr>
        <w:t>с</w:t>
      </w:r>
      <w:r>
        <w:t xml:space="preserve"> </w:t>
      </w:r>
      <w:r>
        <w:rPr>
          <w:rFonts w:hint="eastAsia"/>
        </w:rPr>
        <w:t>общественностью</w:t>
      </w:r>
    </w:p>
    <w:p w14:paraId="50FC6560" w14:textId="77777777" w:rsidR="009A17BE" w:rsidRDefault="009A17BE" w:rsidP="009A17BE"/>
    <w:p w14:paraId="7DC9F906" w14:textId="77777777" w:rsidR="009A17BE" w:rsidRDefault="009A17BE" w:rsidP="009A17BE">
      <w:r>
        <w:t xml:space="preserve">1.2. </w:t>
      </w:r>
      <w:r>
        <w:rPr>
          <w:rFonts w:hint="eastAsia"/>
        </w:rPr>
        <w:t>Специфика</w:t>
      </w:r>
      <w:r>
        <w:t xml:space="preserve"> </w:t>
      </w:r>
      <w:r>
        <w:rPr>
          <w:rFonts w:hint="eastAsia"/>
        </w:rPr>
        <w:t>и</w:t>
      </w:r>
      <w:r>
        <w:t xml:space="preserve"> </w:t>
      </w:r>
      <w:r>
        <w:rPr>
          <w:rFonts w:hint="eastAsia"/>
        </w:rPr>
        <w:t>особенность</w:t>
      </w:r>
      <w:r>
        <w:t xml:space="preserve"> </w:t>
      </w:r>
      <w:r>
        <w:rPr>
          <w:rFonts w:hint="eastAsia"/>
        </w:rPr>
        <w:t>профессиональной</w:t>
      </w:r>
      <w:r>
        <w:t xml:space="preserve"> </w:t>
      </w:r>
      <w:r>
        <w:rPr>
          <w:rFonts w:hint="eastAsia"/>
        </w:rPr>
        <w:t>деятельности</w:t>
      </w:r>
      <w:r>
        <w:t xml:space="preserve"> </w:t>
      </w:r>
      <w:r>
        <w:rPr>
          <w:rFonts w:hint="eastAsia"/>
        </w:rPr>
        <w:t>специалистов</w:t>
      </w:r>
      <w:r>
        <w:t xml:space="preserve"> </w:t>
      </w:r>
      <w:r>
        <w:rPr>
          <w:rFonts w:hint="eastAsia"/>
        </w:rPr>
        <w:t>по</w:t>
      </w:r>
      <w:r>
        <w:t xml:space="preserve"> </w:t>
      </w:r>
      <w:r>
        <w:rPr>
          <w:rFonts w:hint="eastAsia"/>
        </w:rPr>
        <w:t>рекламе</w:t>
      </w:r>
      <w:r>
        <w:t xml:space="preserve"> </w:t>
      </w:r>
      <w:r>
        <w:rPr>
          <w:rFonts w:hint="eastAsia"/>
        </w:rPr>
        <w:t>и</w:t>
      </w:r>
      <w:r>
        <w:t xml:space="preserve"> </w:t>
      </w:r>
      <w:r>
        <w:rPr>
          <w:rFonts w:hint="eastAsia"/>
        </w:rPr>
        <w:t>связям</w:t>
      </w:r>
      <w:r>
        <w:t xml:space="preserve"> </w:t>
      </w:r>
      <w:r>
        <w:rPr>
          <w:rFonts w:hint="eastAsia"/>
        </w:rPr>
        <w:t>с</w:t>
      </w:r>
      <w:r>
        <w:t xml:space="preserve"> </w:t>
      </w:r>
      <w:r>
        <w:rPr>
          <w:rFonts w:hint="eastAsia"/>
        </w:rPr>
        <w:t>общественностью</w:t>
      </w:r>
    </w:p>
    <w:p w14:paraId="486363A0" w14:textId="77777777" w:rsidR="009A17BE" w:rsidRDefault="009A17BE" w:rsidP="009A17BE"/>
    <w:p w14:paraId="27F1C220" w14:textId="77777777" w:rsidR="009A17BE" w:rsidRDefault="009A17BE" w:rsidP="009A17BE">
      <w:r>
        <w:t xml:space="preserve">1.3. </w:t>
      </w:r>
      <w:r>
        <w:rPr>
          <w:rFonts w:hint="eastAsia"/>
        </w:rPr>
        <w:t>Опыт</w:t>
      </w:r>
      <w:r>
        <w:t xml:space="preserve"> </w:t>
      </w:r>
      <w:r>
        <w:rPr>
          <w:rFonts w:hint="eastAsia"/>
        </w:rPr>
        <w:t>подготовки</w:t>
      </w:r>
      <w:r>
        <w:t xml:space="preserve"> </w:t>
      </w:r>
      <w:r>
        <w:rPr>
          <w:rFonts w:hint="eastAsia"/>
        </w:rPr>
        <w:t>специалистов</w:t>
      </w:r>
      <w:r>
        <w:t xml:space="preserve"> </w:t>
      </w:r>
      <w:r>
        <w:rPr>
          <w:rFonts w:hint="eastAsia"/>
        </w:rPr>
        <w:t>по</w:t>
      </w:r>
      <w:r>
        <w:t xml:space="preserve"> </w:t>
      </w:r>
      <w:r>
        <w:rPr>
          <w:rFonts w:hint="eastAsia"/>
        </w:rPr>
        <w:t>рекламе</w:t>
      </w:r>
      <w:r>
        <w:t xml:space="preserve"> </w:t>
      </w:r>
      <w:r>
        <w:rPr>
          <w:rFonts w:hint="eastAsia"/>
        </w:rPr>
        <w:t>и</w:t>
      </w:r>
      <w:r>
        <w:t xml:space="preserve"> </w:t>
      </w:r>
      <w:r>
        <w:rPr>
          <w:rFonts w:hint="eastAsia"/>
        </w:rPr>
        <w:t>связям</w:t>
      </w:r>
      <w:r>
        <w:t xml:space="preserve"> </w:t>
      </w:r>
      <w:r>
        <w:rPr>
          <w:rFonts w:hint="eastAsia"/>
        </w:rPr>
        <w:t>с</w:t>
      </w:r>
      <w:r>
        <w:t xml:space="preserve"> </w:t>
      </w:r>
      <w:r>
        <w:rPr>
          <w:rFonts w:hint="eastAsia"/>
        </w:rPr>
        <w:t>общественностью</w:t>
      </w:r>
    </w:p>
    <w:p w14:paraId="00B106AB" w14:textId="77777777" w:rsidR="009A17BE" w:rsidRDefault="009A17BE" w:rsidP="009A17BE"/>
    <w:p w14:paraId="225974B6" w14:textId="77777777" w:rsidR="009A17BE" w:rsidRDefault="009A17BE" w:rsidP="009A17BE">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ПРАВОВОЙ</w:t>
      </w:r>
      <w:r>
        <w:t xml:space="preserve"> </w:t>
      </w:r>
      <w:r>
        <w:rPr>
          <w:rFonts w:hint="eastAsia"/>
        </w:rPr>
        <w:t>КОМПЕТЕНТНОСТИ</w:t>
      </w:r>
      <w:r>
        <w:t xml:space="preserve"> </w:t>
      </w:r>
      <w:r>
        <w:rPr>
          <w:rFonts w:hint="eastAsia"/>
        </w:rPr>
        <w:t>СПЕЦИАЛИСТОВ</w:t>
      </w:r>
      <w:r>
        <w:t xml:space="preserve"> </w:t>
      </w:r>
      <w:r>
        <w:rPr>
          <w:rFonts w:hint="eastAsia"/>
        </w:rPr>
        <w:t>ПО</w:t>
      </w:r>
      <w:r>
        <w:t xml:space="preserve"> </w:t>
      </w:r>
      <w:r>
        <w:rPr>
          <w:rFonts w:hint="eastAsia"/>
        </w:rPr>
        <w:t>РЕКЛАМЕ</w:t>
      </w:r>
      <w:r>
        <w:t xml:space="preserve"> </w:t>
      </w:r>
      <w:r>
        <w:rPr>
          <w:rFonts w:hint="eastAsia"/>
        </w:rPr>
        <w:t>И</w:t>
      </w:r>
      <w:r>
        <w:t xml:space="preserve"> </w:t>
      </w:r>
      <w:r>
        <w:rPr>
          <w:rFonts w:hint="eastAsia"/>
        </w:rPr>
        <w:t>СВЯЗЯМ</w:t>
      </w:r>
      <w:r>
        <w:t xml:space="preserve"> </w:t>
      </w:r>
      <w:r>
        <w:rPr>
          <w:rFonts w:hint="eastAsia"/>
        </w:rPr>
        <w:t>С</w:t>
      </w:r>
      <w:r>
        <w:t xml:space="preserve"> </w:t>
      </w:r>
      <w:r>
        <w:rPr>
          <w:rFonts w:hint="eastAsia"/>
        </w:rPr>
        <w:t>ОБЩЕСТВЕННОСТЬЮ</w:t>
      </w:r>
    </w:p>
    <w:p w14:paraId="5CDF327F" w14:textId="77777777" w:rsidR="009A17BE" w:rsidRDefault="009A17BE" w:rsidP="009A17BE"/>
    <w:p w14:paraId="79A1294F" w14:textId="77777777" w:rsidR="009A17BE" w:rsidRDefault="009A17BE" w:rsidP="009A17BE">
      <w:r>
        <w:t xml:space="preserve">2.1. </w:t>
      </w:r>
      <w:r>
        <w:rPr>
          <w:rFonts w:hint="eastAsia"/>
        </w:rPr>
        <w:t>Система</w:t>
      </w:r>
      <w:r>
        <w:t xml:space="preserve"> </w:t>
      </w:r>
      <w:r>
        <w:rPr>
          <w:rFonts w:hint="eastAsia"/>
        </w:rPr>
        <w:t>формирования</w:t>
      </w:r>
      <w:r>
        <w:t xml:space="preserve"> </w:t>
      </w:r>
      <w:r>
        <w:rPr>
          <w:rFonts w:hint="eastAsia"/>
        </w:rPr>
        <w:t>правовой</w:t>
      </w:r>
      <w:r>
        <w:t xml:space="preserve"> </w:t>
      </w:r>
      <w:r>
        <w:rPr>
          <w:rFonts w:hint="eastAsia"/>
        </w:rPr>
        <w:t>компетентности</w:t>
      </w:r>
      <w:r>
        <w:t xml:space="preserve"> </w:t>
      </w:r>
      <w:r>
        <w:rPr>
          <w:rFonts w:hint="eastAsia"/>
        </w:rPr>
        <w:t>специалистов</w:t>
      </w:r>
      <w:r>
        <w:t xml:space="preserve"> </w:t>
      </w:r>
      <w:r>
        <w:rPr>
          <w:rFonts w:hint="eastAsia"/>
        </w:rPr>
        <w:t>по</w:t>
      </w:r>
      <w:r>
        <w:t xml:space="preserve"> </w:t>
      </w:r>
      <w:r>
        <w:rPr>
          <w:rFonts w:hint="eastAsia"/>
        </w:rPr>
        <w:t>рекламе</w:t>
      </w:r>
      <w:r>
        <w:t xml:space="preserve"> </w:t>
      </w:r>
      <w:r>
        <w:rPr>
          <w:rFonts w:hint="eastAsia"/>
        </w:rPr>
        <w:t>и</w:t>
      </w:r>
      <w:r>
        <w:t xml:space="preserve"> </w:t>
      </w:r>
      <w:r>
        <w:rPr>
          <w:rFonts w:hint="eastAsia"/>
        </w:rPr>
        <w:t>связям</w:t>
      </w:r>
      <w:r>
        <w:t xml:space="preserve"> </w:t>
      </w:r>
      <w:r>
        <w:rPr>
          <w:rFonts w:hint="eastAsia"/>
        </w:rPr>
        <w:t>с</w:t>
      </w:r>
      <w:r>
        <w:t xml:space="preserve"> </w:t>
      </w:r>
      <w:r>
        <w:rPr>
          <w:rFonts w:hint="eastAsia"/>
        </w:rPr>
        <w:t>общественностью</w:t>
      </w:r>
    </w:p>
    <w:p w14:paraId="36BAA4E6" w14:textId="77777777" w:rsidR="009A17BE" w:rsidRDefault="009A17BE" w:rsidP="009A17BE"/>
    <w:p w14:paraId="3154E64B" w14:textId="77777777" w:rsidR="009A17BE" w:rsidRDefault="009A17BE" w:rsidP="009A17BE">
      <w:r>
        <w:t xml:space="preserve">2.2.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опытно</w:t>
      </w:r>
      <w:r>
        <w:t xml:space="preserve"> -</w:t>
      </w:r>
      <w:r>
        <w:rPr>
          <w:rFonts w:hint="eastAsia"/>
        </w:rPr>
        <w:t>экспериментальной</w:t>
      </w:r>
      <w:r>
        <w:t xml:space="preserve"> </w:t>
      </w:r>
      <w:r>
        <w:rPr>
          <w:rFonts w:hint="eastAsia"/>
        </w:rPr>
        <w:t>работы</w:t>
      </w:r>
    </w:p>
    <w:p w14:paraId="2113A3D0" w14:textId="77777777" w:rsidR="009A17BE" w:rsidRDefault="009A17BE" w:rsidP="009A17BE"/>
    <w:p w14:paraId="098030DE" w14:textId="77777777" w:rsidR="009A17BE" w:rsidRDefault="009A17BE" w:rsidP="009A17BE">
      <w:r>
        <w:rPr>
          <w:rFonts w:hint="eastAsia"/>
        </w:rPr>
        <w:t>ЗАКЛЮЧЕНИЕ</w:t>
      </w:r>
    </w:p>
    <w:p w14:paraId="15DF6102" w14:textId="77777777" w:rsidR="009A17BE" w:rsidRDefault="009A17BE" w:rsidP="009A17BE"/>
    <w:p w14:paraId="35995195" w14:textId="77777777" w:rsidR="009A17BE" w:rsidRDefault="009A17BE" w:rsidP="009A17BE">
      <w:r>
        <w:rPr>
          <w:rFonts w:hint="eastAsia"/>
        </w:rPr>
        <w:lastRenderedPageBreak/>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5DBA263" w14:textId="77777777" w:rsidR="009A17BE" w:rsidRDefault="009A17BE" w:rsidP="009A17BE"/>
    <w:p w14:paraId="503A741E" w14:textId="65F180F6" w:rsidR="009A17BE" w:rsidRPr="009A17BE" w:rsidRDefault="009A17BE" w:rsidP="009A17BE">
      <w:r>
        <w:rPr>
          <w:rFonts w:hint="eastAsia"/>
        </w:rPr>
        <w:t>ПРИЛОЖЕНИЯ</w:t>
      </w:r>
    </w:p>
    <w:sectPr w:rsidR="009A17BE" w:rsidRPr="009A17BE" w:rsidSect="00CA2E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01F4" w14:textId="77777777" w:rsidR="00CA2E1A" w:rsidRDefault="00CA2E1A">
      <w:pPr>
        <w:spacing w:after="0" w:line="240" w:lineRule="auto"/>
      </w:pPr>
      <w:r>
        <w:separator/>
      </w:r>
    </w:p>
  </w:endnote>
  <w:endnote w:type="continuationSeparator" w:id="0">
    <w:p w14:paraId="3A12EAB6" w14:textId="77777777" w:rsidR="00CA2E1A" w:rsidRDefault="00CA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0E4F" w14:textId="77777777" w:rsidR="00CA2E1A" w:rsidRDefault="00CA2E1A"/>
    <w:p w14:paraId="4BB0AD23" w14:textId="77777777" w:rsidR="00CA2E1A" w:rsidRDefault="00CA2E1A"/>
    <w:p w14:paraId="53EEF9A5" w14:textId="77777777" w:rsidR="00CA2E1A" w:rsidRDefault="00CA2E1A"/>
    <w:p w14:paraId="11EC184B" w14:textId="77777777" w:rsidR="00CA2E1A" w:rsidRDefault="00CA2E1A"/>
    <w:p w14:paraId="296CB78F" w14:textId="77777777" w:rsidR="00CA2E1A" w:rsidRDefault="00CA2E1A"/>
    <w:p w14:paraId="4ACAB946" w14:textId="77777777" w:rsidR="00CA2E1A" w:rsidRDefault="00CA2E1A"/>
    <w:p w14:paraId="5E32817A" w14:textId="77777777" w:rsidR="00CA2E1A" w:rsidRDefault="00CA2E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EAF0EF" wp14:editId="1C29C5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BF84" w14:textId="77777777" w:rsidR="00CA2E1A" w:rsidRDefault="00CA2E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AF0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55BF84" w14:textId="77777777" w:rsidR="00CA2E1A" w:rsidRDefault="00CA2E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9E175C" w14:textId="77777777" w:rsidR="00CA2E1A" w:rsidRDefault="00CA2E1A"/>
    <w:p w14:paraId="15F30FCC" w14:textId="77777777" w:rsidR="00CA2E1A" w:rsidRDefault="00CA2E1A"/>
    <w:p w14:paraId="28B1C3C0" w14:textId="77777777" w:rsidR="00CA2E1A" w:rsidRDefault="00CA2E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9A4142" wp14:editId="7DC62A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3E966" w14:textId="77777777" w:rsidR="00CA2E1A" w:rsidRDefault="00CA2E1A"/>
                          <w:p w14:paraId="684DD47B" w14:textId="77777777" w:rsidR="00CA2E1A" w:rsidRDefault="00CA2E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9A41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F3E966" w14:textId="77777777" w:rsidR="00CA2E1A" w:rsidRDefault="00CA2E1A"/>
                    <w:p w14:paraId="684DD47B" w14:textId="77777777" w:rsidR="00CA2E1A" w:rsidRDefault="00CA2E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AF70E5" w14:textId="77777777" w:rsidR="00CA2E1A" w:rsidRDefault="00CA2E1A"/>
    <w:p w14:paraId="538ADA5B" w14:textId="77777777" w:rsidR="00CA2E1A" w:rsidRDefault="00CA2E1A">
      <w:pPr>
        <w:rPr>
          <w:sz w:val="2"/>
          <w:szCs w:val="2"/>
        </w:rPr>
      </w:pPr>
    </w:p>
    <w:p w14:paraId="10E7B4BF" w14:textId="77777777" w:rsidR="00CA2E1A" w:rsidRDefault="00CA2E1A"/>
    <w:p w14:paraId="240DB524" w14:textId="77777777" w:rsidR="00CA2E1A" w:rsidRDefault="00CA2E1A">
      <w:pPr>
        <w:spacing w:after="0" w:line="240" w:lineRule="auto"/>
      </w:pPr>
    </w:p>
  </w:footnote>
  <w:footnote w:type="continuationSeparator" w:id="0">
    <w:p w14:paraId="63B13059" w14:textId="77777777" w:rsidR="00CA2E1A" w:rsidRDefault="00CA2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1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8006</TotalTime>
  <Pages>2</Pages>
  <Words>148</Words>
  <Characters>845</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726</cp:revision>
  <cp:lastPrinted>2009-02-06T05:36:00Z</cp:lastPrinted>
  <dcterms:created xsi:type="dcterms:W3CDTF">2024-01-07T13:43:00Z</dcterms:created>
  <dcterms:modified xsi:type="dcterms:W3CDTF">2024-01-19T17:04:00Z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