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BA091" w14:textId="6C40DFF5" w:rsidR="005F7B8B" w:rsidRDefault="00555C70" w:rsidP="00555C70">
      <w:r w:rsidRPr="00555C70">
        <w:rPr>
          <w:rFonts w:hint="eastAsia"/>
        </w:rPr>
        <w:t>Махалова</w:t>
      </w:r>
      <w:r w:rsidRPr="00555C70">
        <w:t xml:space="preserve"> </w:t>
      </w:r>
      <w:r w:rsidRPr="00555C70">
        <w:rPr>
          <w:rFonts w:hint="eastAsia"/>
        </w:rPr>
        <w:t>Ирина</w:t>
      </w:r>
      <w:r w:rsidRPr="00555C70">
        <w:t xml:space="preserve"> </w:t>
      </w:r>
      <w:r w:rsidRPr="00555C70">
        <w:rPr>
          <w:rFonts w:hint="eastAsia"/>
        </w:rPr>
        <w:t>Андреевна</w:t>
      </w:r>
      <w:r>
        <w:t xml:space="preserve"> </w:t>
      </w:r>
      <w:r w:rsidRPr="00555C70">
        <w:rPr>
          <w:rFonts w:hint="eastAsia"/>
        </w:rPr>
        <w:t>Коллаборационизм</w:t>
      </w:r>
      <w:r w:rsidRPr="00555C70">
        <w:t xml:space="preserve"> </w:t>
      </w:r>
      <w:r w:rsidRPr="00555C70">
        <w:rPr>
          <w:rFonts w:hint="eastAsia"/>
        </w:rPr>
        <w:t>в</w:t>
      </w:r>
      <w:r w:rsidRPr="00555C70">
        <w:t xml:space="preserve"> </w:t>
      </w:r>
      <w:r w:rsidRPr="00555C70">
        <w:rPr>
          <w:rFonts w:hint="eastAsia"/>
        </w:rPr>
        <w:t>Крыму</w:t>
      </w:r>
      <w:r w:rsidRPr="00555C70">
        <w:t xml:space="preserve"> </w:t>
      </w:r>
      <w:r w:rsidRPr="00555C70">
        <w:rPr>
          <w:rFonts w:hint="eastAsia"/>
        </w:rPr>
        <w:t>в</w:t>
      </w:r>
      <w:r w:rsidRPr="00555C70">
        <w:t xml:space="preserve"> </w:t>
      </w:r>
      <w:r w:rsidRPr="00555C70">
        <w:rPr>
          <w:rFonts w:hint="eastAsia"/>
        </w:rPr>
        <w:t>период</w:t>
      </w:r>
      <w:r w:rsidRPr="00555C70">
        <w:t xml:space="preserve"> </w:t>
      </w:r>
      <w:r w:rsidRPr="00555C70">
        <w:rPr>
          <w:rFonts w:hint="eastAsia"/>
        </w:rPr>
        <w:t>нацистской</w:t>
      </w:r>
      <w:r w:rsidRPr="00555C70">
        <w:t xml:space="preserve"> </w:t>
      </w:r>
      <w:r w:rsidRPr="00555C70">
        <w:rPr>
          <w:rFonts w:hint="eastAsia"/>
        </w:rPr>
        <w:t>оккупации</w:t>
      </w:r>
      <w:r w:rsidRPr="00555C70">
        <w:t xml:space="preserve"> (1941-1944 </w:t>
      </w:r>
      <w:r w:rsidRPr="00555C70">
        <w:rPr>
          <w:rFonts w:hint="eastAsia"/>
        </w:rPr>
        <w:t>гг</w:t>
      </w:r>
      <w:r w:rsidRPr="00555C70">
        <w:t>.)</w:t>
      </w:r>
    </w:p>
    <w:p w14:paraId="3522F769" w14:textId="77777777" w:rsidR="00555C70" w:rsidRDefault="00555C70" w:rsidP="00555C70">
      <w:r>
        <w:rPr>
          <w:rFonts w:hint="eastAsia"/>
        </w:rPr>
        <w:t>ОГЛАВЛЕНИЕ</w:t>
      </w:r>
      <w:r>
        <w:t xml:space="preserve"> </w:t>
      </w:r>
      <w:r>
        <w:rPr>
          <w:rFonts w:hint="eastAsia"/>
        </w:rPr>
        <w:t>ДИССЕРТАЦИИ</w:t>
      </w:r>
    </w:p>
    <w:p w14:paraId="197A4632" w14:textId="77777777" w:rsidR="00555C70" w:rsidRDefault="00555C70" w:rsidP="00555C70">
      <w:r>
        <w:rPr>
          <w:rFonts w:hint="eastAsia"/>
        </w:rPr>
        <w:t>кандидат</w:t>
      </w:r>
      <w:r>
        <w:t xml:space="preserve"> </w:t>
      </w:r>
      <w:r>
        <w:rPr>
          <w:rFonts w:hint="eastAsia"/>
        </w:rPr>
        <w:t>наук</w:t>
      </w:r>
      <w:r>
        <w:t xml:space="preserve"> </w:t>
      </w:r>
      <w:r>
        <w:rPr>
          <w:rFonts w:hint="eastAsia"/>
        </w:rPr>
        <w:t>Махалова</w:t>
      </w:r>
      <w:r>
        <w:t xml:space="preserve"> </w:t>
      </w:r>
      <w:r>
        <w:rPr>
          <w:rFonts w:hint="eastAsia"/>
        </w:rPr>
        <w:t>Ирина</w:t>
      </w:r>
      <w:r>
        <w:t xml:space="preserve"> </w:t>
      </w:r>
      <w:r>
        <w:rPr>
          <w:rFonts w:hint="eastAsia"/>
        </w:rPr>
        <w:t>Андреевна</w:t>
      </w:r>
    </w:p>
    <w:p w14:paraId="02E3B7D8" w14:textId="77777777" w:rsidR="00555C70" w:rsidRDefault="00555C70" w:rsidP="00555C70">
      <w:r>
        <w:rPr>
          <w:rFonts w:hint="eastAsia"/>
        </w:rPr>
        <w:t>Введение</w:t>
      </w:r>
    </w:p>
    <w:p w14:paraId="75109E7A" w14:textId="77777777" w:rsidR="00555C70" w:rsidRDefault="00555C70" w:rsidP="00555C70"/>
    <w:p w14:paraId="199C9354" w14:textId="77777777" w:rsidR="00555C70" w:rsidRDefault="00555C70" w:rsidP="00555C70">
      <w:r>
        <w:rPr>
          <w:rFonts w:hint="eastAsia"/>
        </w:rPr>
        <w:t>Глава</w:t>
      </w:r>
      <w:r>
        <w:t xml:space="preserve"> 1. </w:t>
      </w:r>
      <w:r>
        <w:rPr>
          <w:rFonts w:hint="eastAsia"/>
        </w:rPr>
        <w:t>Крым</w:t>
      </w:r>
      <w:r>
        <w:t xml:space="preserve"> </w:t>
      </w:r>
      <w:r>
        <w:rPr>
          <w:rFonts w:hint="eastAsia"/>
        </w:rPr>
        <w:t>в</w:t>
      </w:r>
      <w:r>
        <w:t xml:space="preserve"> </w:t>
      </w:r>
      <w:r>
        <w:rPr>
          <w:rFonts w:hint="eastAsia"/>
        </w:rPr>
        <w:t>период</w:t>
      </w:r>
      <w:r>
        <w:t xml:space="preserve"> </w:t>
      </w:r>
      <w:r>
        <w:rPr>
          <w:rFonts w:hint="eastAsia"/>
        </w:rPr>
        <w:t>нацистской</w:t>
      </w:r>
      <w:r>
        <w:t xml:space="preserve"> </w:t>
      </w:r>
      <w:r>
        <w:rPr>
          <w:rFonts w:hint="eastAsia"/>
        </w:rPr>
        <w:t>оккупации</w:t>
      </w:r>
    </w:p>
    <w:p w14:paraId="26CCC260" w14:textId="77777777" w:rsidR="00555C70" w:rsidRDefault="00555C70" w:rsidP="00555C70"/>
    <w:p w14:paraId="1849B3F2" w14:textId="77777777" w:rsidR="00555C70" w:rsidRDefault="00555C70" w:rsidP="00555C70">
      <w:r>
        <w:rPr>
          <w:rFonts w:hint="eastAsia"/>
        </w:rPr>
        <w:t>Глава</w:t>
      </w:r>
      <w:r>
        <w:t xml:space="preserve"> 2. </w:t>
      </w:r>
      <w:r>
        <w:rPr>
          <w:rFonts w:hint="eastAsia"/>
        </w:rPr>
        <w:t>Формы</w:t>
      </w:r>
      <w:r>
        <w:t xml:space="preserve"> </w:t>
      </w:r>
      <w:r>
        <w:rPr>
          <w:rFonts w:hint="eastAsia"/>
        </w:rPr>
        <w:t>коллаборационизма</w:t>
      </w:r>
      <w:r>
        <w:t xml:space="preserve"> </w:t>
      </w:r>
      <w:r>
        <w:rPr>
          <w:rFonts w:hint="eastAsia"/>
        </w:rPr>
        <w:t>в</w:t>
      </w:r>
      <w:r>
        <w:t xml:space="preserve"> </w:t>
      </w:r>
      <w:r>
        <w:rPr>
          <w:rFonts w:hint="eastAsia"/>
        </w:rPr>
        <w:t>Крыму</w:t>
      </w:r>
      <w:r>
        <w:t xml:space="preserve"> </w:t>
      </w:r>
      <w:r>
        <w:rPr>
          <w:rFonts w:hint="eastAsia"/>
        </w:rPr>
        <w:t>в</w:t>
      </w:r>
      <w:r>
        <w:t xml:space="preserve"> </w:t>
      </w:r>
      <w:r>
        <w:rPr>
          <w:rFonts w:hint="eastAsia"/>
        </w:rPr>
        <w:t>период</w:t>
      </w:r>
      <w:r>
        <w:t xml:space="preserve"> </w:t>
      </w:r>
      <w:r>
        <w:rPr>
          <w:rFonts w:hint="eastAsia"/>
        </w:rPr>
        <w:t>нацистской</w:t>
      </w:r>
      <w:r>
        <w:t xml:space="preserve"> </w:t>
      </w:r>
      <w:r>
        <w:rPr>
          <w:rFonts w:hint="eastAsia"/>
        </w:rPr>
        <w:t>оккупации</w:t>
      </w:r>
      <w:r>
        <w:t xml:space="preserve"> (1941-1944)</w:t>
      </w:r>
    </w:p>
    <w:p w14:paraId="5E8900F0" w14:textId="77777777" w:rsidR="00555C70" w:rsidRDefault="00555C70" w:rsidP="00555C70"/>
    <w:p w14:paraId="48F5CF9A" w14:textId="77777777" w:rsidR="00555C70" w:rsidRDefault="00555C70" w:rsidP="00555C70">
      <w:r>
        <w:t xml:space="preserve">2.1. </w:t>
      </w:r>
      <w:r>
        <w:rPr>
          <w:rFonts w:hint="eastAsia"/>
        </w:rPr>
        <w:t>Военный</w:t>
      </w:r>
      <w:r>
        <w:t xml:space="preserve"> </w:t>
      </w:r>
      <w:r>
        <w:rPr>
          <w:rFonts w:hint="eastAsia"/>
        </w:rPr>
        <w:t>коллаборационизм</w:t>
      </w:r>
    </w:p>
    <w:p w14:paraId="192A2DAD" w14:textId="77777777" w:rsidR="00555C70" w:rsidRDefault="00555C70" w:rsidP="00555C70"/>
    <w:p w14:paraId="0226FA74" w14:textId="77777777" w:rsidR="00555C70" w:rsidRDefault="00555C70" w:rsidP="00555C70">
      <w:r>
        <w:t xml:space="preserve">2.2. </w:t>
      </w:r>
      <w:r>
        <w:rPr>
          <w:rFonts w:hint="eastAsia"/>
        </w:rPr>
        <w:t>Административный</w:t>
      </w:r>
      <w:r>
        <w:t xml:space="preserve"> </w:t>
      </w:r>
      <w:r>
        <w:rPr>
          <w:rFonts w:hint="eastAsia"/>
        </w:rPr>
        <w:t>коллаборационизм</w:t>
      </w:r>
    </w:p>
    <w:p w14:paraId="2C62D4E3" w14:textId="77777777" w:rsidR="00555C70" w:rsidRDefault="00555C70" w:rsidP="00555C70"/>
    <w:p w14:paraId="668DCA67" w14:textId="77777777" w:rsidR="00555C70" w:rsidRDefault="00555C70" w:rsidP="00555C70">
      <w:r>
        <w:t xml:space="preserve">2.3. </w:t>
      </w:r>
      <w:r>
        <w:rPr>
          <w:rFonts w:hint="eastAsia"/>
        </w:rPr>
        <w:t>Полиция</w:t>
      </w:r>
    </w:p>
    <w:p w14:paraId="689ABC43" w14:textId="77777777" w:rsidR="00555C70" w:rsidRDefault="00555C70" w:rsidP="00555C70"/>
    <w:p w14:paraId="1335574B" w14:textId="77777777" w:rsidR="00555C70" w:rsidRDefault="00555C70" w:rsidP="00555C70">
      <w:r>
        <w:t xml:space="preserve">2.4. </w:t>
      </w:r>
      <w:r>
        <w:rPr>
          <w:rFonts w:hint="eastAsia"/>
        </w:rPr>
        <w:t>Работа</w:t>
      </w:r>
      <w:r>
        <w:t xml:space="preserve"> </w:t>
      </w:r>
      <w:r>
        <w:rPr>
          <w:rFonts w:hint="eastAsia"/>
        </w:rPr>
        <w:t>в</w:t>
      </w:r>
      <w:r>
        <w:t xml:space="preserve"> </w:t>
      </w:r>
      <w:r>
        <w:rPr>
          <w:rFonts w:hint="eastAsia"/>
        </w:rPr>
        <w:t>СД</w:t>
      </w:r>
    </w:p>
    <w:p w14:paraId="0062A2E1" w14:textId="77777777" w:rsidR="00555C70" w:rsidRDefault="00555C70" w:rsidP="00555C70"/>
    <w:p w14:paraId="630F41EA" w14:textId="77777777" w:rsidR="00555C70" w:rsidRDefault="00555C70" w:rsidP="00555C70">
      <w:r>
        <w:t xml:space="preserve">2.5. </w:t>
      </w:r>
      <w:r>
        <w:rPr>
          <w:rFonts w:hint="eastAsia"/>
        </w:rPr>
        <w:t>Коллаборационизм</w:t>
      </w:r>
      <w:r>
        <w:t xml:space="preserve"> </w:t>
      </w:r>
      <w:r>
        <w:rPr>
          <w:rFonts w:hint="eastAsia"/>
        </w:rPr>
        <w:t>в</w:t>
      </w:r>
      <w:r>
        <w:t xml:space="preserve"> </w:t>
      </w:r>
      <w:r>
        <w:rPr>
          <w:rFonts w:hint="eastAsia"/>
        </w:rPr>
        <w:t>экономической</w:t>
      </w:r>
      <w:r>
        <w:t xml:space="preserve"> </w:t>
      </w:r>
      <w:r>
        <w:rPr>
          <w:rFonts w:hint="eastAsia"/>
        </w:rPr>
        <w:t>сфере</w:t>
      </w:r>
    </w:p>
    <w:p w14:paraId="5B60A658" w14:textId="77777777" w:rsidR="00555C70" w:rsidRDefault="00555C70" w:rsidP="00555C70"/>
    <w:p w14:paraId="25DA5B42" w14:textId="77777777" w:rsidR="00555C70" w:rsidRDefault="00555C70" w:rsidP="00555C70">
      <w:r>
        <w:t xml:space="preserve">2.6. </w:t>
      </w:r>
      <w:r>
        <w:rPr>
          <w:rFonts w:hint="eastAsia"/>
        </w:rPr>
        <w:t>Социальный</w:t>
      </w:r>
      <w:r>
        <w:t xml:space="preserve"> </w:t>
      </w:r>
      <w:r>
        <w:rPr>
          <w:rFonts w:hint="eastAsia"/>
        </w:rPr>
        <w:t>портрет</w:t>
      </w:r>
      <w:r>
        <w:t xml:space="preserve"> </w:t>
      </w:r>
      <w:r>
        <w:rPr>
          <w:rFonts w:hint="eastAsia"/>
        </w:rPr>
        <w:t>коллаборациониста</w:t>
      </w:r>
    </w:p>
    <w:p w14:paraId="44EBABEC" w14:textId="77777777" w:rsidR="00555C70" w:rsidRDefault="00555C70" w:rsidP="00555C70"/>
    <w:p w14:paraId="202F5860" w14:textId="77777777" w:rsidR="00555C70" w:rsidRDefault="00555C70" w:rsidP="00555C70">
      <w:r>
        <w:t xml:space="preserve">2.7. </w:t>
      </w:r>
      <w:r>
        <w:rPr>
          <w:rFonts w:hint="eastAsia"/>
        </w:rPr>
        <w:t>Мотивация</w:t>
      </w:r>
      <w:r>
        <w:t xml:space="preserve"> </w:t>
      </w:r>
      <w:r>
        <w:rPr>
          <w:rFonts w:hint="eastAsia"/>
        </w:rPr>
        <w:t>к</w:t>
      </w:r>
      <w:r>
        <w:t xml:space="preserve"> </w:t>
      </w:r>
      <w:r>
        <w:rPr>
          <w:rFonts w:hint="eastAsia"/>
        </w:rPr>
        <w:t>коллаборационизму</w:t>
      </w:r>
    </w:p>
    <w:p w14:paraId="535E13F8" w14:textId="77777777" w:rsidR="00555C70" w:rsidRDefault="00555C70" w:rsidP="00555C70"/>
    <w:p w14:paraId="5B30FAAB" w14:textId="77777777" w:rsidR="00555C70" w:rsidRDefault="00555C70" w:rsidP="00555C70">
      <w:r>
        <w:t xml:space="preserve">2.8. </w:t>
      </w:r>
      <w:r>
        <w:rPr>
          <w:rFonts w:hint="eastAsia"/>
        </w:rPr>
        <w:t>Женщины</w:t>
      </w:r>
      <w:r>
        <w:t>-</w:t>
      </w:r>
      <w:r>
        <w:rPr>
          <w:rFonts w:hint="eastAsia"/>
        </w:rPr>
        <w:t>коллаборантки</w:t>
      </w:r>
    </w:p>
    <w:p w14:paraId="010D4957" w14:textId="77777777" w:rsidR="00555C70" w:rsidRDefault="00555C70" w:rsidP="00555C70"/>
    <w:p w14:paraId="75C35290" w14:textId="77777777" w:rsidR="00555C70" w:rsidRDefault="00555C70" w:rsidP="00555C70">
      <w:r>
        <w:rPr>
          <w:rFonts w:hint="eastAsia"/>
        </w:rPr>
        <w:t>Глава</w:t>
      </w:r>
      <w:r>
        <w:t xml:space="preserve"> 3. </w:t>
      </w:r>
      <w:r>
        <w:rPr>
          <w:rFonts w:hint="eastAsia"/>
        </w:rPr>
        <w:t>Преступления</w:t>
      </w:r>
      <w:r>
        <w:t xml:space="preserve"> </w:t>
      </w:r>
      <w:r>
        <w:rPr>
          <w:rFonts w:hint="eastAsia"/>
        </w:rPr>
        <w:t>и</w:t>
      </w:r>
      <w:r>
        <w:t xml:space="preserve"> </w:t>
      </w:r>
      <w:r>
        <w:rPr>
          <w:rFonts w:hint="eastAsia"/>
        </w:rPr>
        <w:t>наказание</w:t>
      </w:r>
      <w:r>
        <w:t xml:space="preserve"> </w:t>
      </w:r>
      <w:r>
        <w:rPr>
          <w:rFonts w:hint="eastAsia"/>
        </w:rPr>
        <w:t>коллаборационистов</w:t>
      </w:r>
    </w:p>
    <w:p w14:paraId="614354D9" w14:textId="77777777" w:rsidR="00555C70" w:rsidRDefault="00555C70" w:rsidP="00555C70"/>
    <w:p w14:paraId="6F1AFBD8" w14:textId="77777777" w:rsidR="00555C70" w:rsidRDefault="00555C70" w:rsidP="00555C70">
      <w:r>
        <w:t xml:space="preserve">3.1. </w:t>
      </w:r>
      <w:r>
        <w:rPr>
          <w:rFonts w:hint="eastAsia"/>
        </w:rPr>
        <w:t>Участие</w:t>
      </w:r>
      <w:r>
        <w:t xml:space="preserve"> </w:t>
      </w:r>
      <w:r>
        <w:rPr>
          <w:rFonts w:hint="eastAsia"/>
        </w:rPr>
        <w:t>в</w:t>
      </w:r>
      <w:r>
        <w:t xml:space="preserve"> </w:t>
      </w:r>
      <w:r>
        <w:rPr>
          <w:rFonts w:hint="eastAsia"/>
        </w:rPr>
        <w:t>Холокосте</w:t>
      </w:r>
    </w:p>
    <w:p w14:paraId="793C86B3" w14:textId="77777777" w:rsidR="00555C70" w:rsidRDefault="00555C70" w:rsidP="00555C70"/>
    <w:p w14:paraId="22087D56" w14:textId="77777777" w:rsidR="00555C70" w:rsidRDefault="00555C70" w:rsidP="00555C70">
      <w:r>
        <w:lastRenderedPageBreak/>
        <w:t xml:space="preserve">3.2. </w:t>
      </w:r>
      <w:r>
        <w:rPr>
          <w:rFonts w:hint="eastAsia"/>
        </w:rPr>
        <w:t>Концлагерь</w:t>
      </w:r>
      <w:r>
        <w:t xml:space="preserve"> </w:t>
      </w:r>
      <w:r>
        <w:rPr>
          <w:rFonts w:hint="eastAsia"/>
        </w:rPr>
        <w:t>«</w:t>
      </w:r>
      <w:r>
        <w:rPr>
          <w:rFonts w:hint="eastAsia"/>
        </w:rPr>
        <w:t>Красный</w:t>
      </w:r>
      <w:r>
        <w:rPr>
          <w:rFonts w:hint="eastAsia"/>
        </w:rPr>
        <w:t>»</w:t>
      </w:r>
    </w:p>
    <w:p w14:paraId="3ABD0CE8" w14:textId="77777777" w:rsidR="00555C70" w:rsidRDefault="00555C70" w:rsidP="00555C70"/>
    <w:p w14:paraId="01A4F0C2" w14:textId="77777777" w:rsidR="00555C70" w:rsidRDefault="00555C70" w:rsidP="00555C70">
      <w:r>
        <w:t xml:space="preserve">3.3. </w:t>
      </w:r>
      <w:r>
        <w:rPr>
          <w:rFonts w:hint="eastAsia"/>
        </w:rPr>
        <w:t>Преследование</w:t>
      </w:r>
      <w:r>
        <w:t xml:space="preserve"> </w:t>
      </w:r>
      <w:r>
        <w:rPr>
          <w:rFonts w:hint="eastAsia"/>
        </w:rPr>
        <w:t>коллаборационистов</w:t>
      </w:r>
      <w:r>
        <w:t xml:space="preserve"> </w:t>
      </w:r>
      <w:r>
        <w:rPr>
          <w:rFonts w:hint="eastAsia"/>
        </w:rPr>
        <w:t>после</w:t>
      </w:r>
      <w:r>
        <w:t xml:space="preserve"> </w:t>
      </w:r>
      <w:r>
        <w:rPr>
          <w:rFonts w:hint="eastAsia"/>
        </w:rPr>
        <w:t>освобождения</w:t>
      </w:r>
      <w:r>
        <w:t xml:space="preserve"> </w:t>
      </w:r>
      <w:r>
        <w:rPr>
          <w:rFonts w:hint="eastAsia"/>
        </w:rPr>
        <w:t>Крыма</w:t>
      </w:r>
    </w:p>
    <w:p w14:paraId="2FB4F91A" w14:textId="77777777" w:rsidR="00555C70" w:rsidRDefault="00555C70" w:rsidP="00555C70"/>
    <w:p w14:paraId="4CC51DE2" w14:textId="77777777" w:rsidR="00555C70" w:rsidRDefault="00555C70" w:rsidP="00555C70">
      <w:r>
        <w:rPr>
          <w:rFonts w:hint="eastAsia"/>
        </w:rPr>
        <w:t>Заключение</w:t>
      </w:r>
    </w:p>
    <w:p w14:paraId="4118385D" w14:textId="77777777" w:rsidR="00555C70" w:rsidRDefault="00555C70" w:rsidP="00555C70"/>
    <w:p w14:paraId="1EA19A74" w14:textId="59370E11" w:rsidR="00555C70" w:rsidRPr="00555C70" w:rsidRDefault="00555C70" w:rsidP="00555C70">
      <w:r>
        <w:rPr>
          <w:rFonts w:hint="eastAsia"/>
        </w:rPr>
        <w:t>Источники</w:t>
      </w:r>
      <w:r>
        <w:t xml:space="preserve"> </w:t>
      </w:r>
      <w:r>
        <w:rPr>
          <w:rFonts w:hint="eastAsia"/>
        </w:rPr>
        <w:t>и</w:t>
      </w:r>
      <w:r>
        <w:t xml:space="preserve"> </w:t>
      </w:r>
      <w:r>
        <w:rPr>
          <w:rFonts w:hint="eastAsia"/>
        </w:rPr>
        <w:t>литература</w:t>
      </w:r>
    </w:p>
    <w:sectPr w:rsidR="00555C70" w:rsidRPr="00555C70" w:rsidSect="00F17D7F">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E0DE5" w14:textId="77777777" w:rsidR="00F17D7F" w:rsidRDefault="00F17D7F">
      <w:pPr>
        <w:spacing w:after="0" w:line="240" w:lineRule="auto"/>
      </w:pPr>
      <w:r>
        <w:separator/>
      </w:r>
    </w:p>
  </w:endnote>
  <w:endnote w:type="continuationSeparator" w:id="0">
    <w:p w14:paraId="788EBA92" w14:textId="77777777" w:rsidR="00F17D7F" w:rsidRDefault="00F17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5CD2" w14:textId="77777777" w:rsidR="00F17D7F" w:rsidRDefault="00F17D7F"/>
    <w:p w14:paraId="674CAF71" w14:textId="77777777" w:rsidR="00F17D7F" w:rsidRDefault="00F17D7F"/>
    <w:p w14:paraId="03F36303" w14:textId="77777777" w:rsidR="00F17D7F" w:rsidRDefault="00F17D7F"/>
    <w:p w14:paraId="2B2A1F37" w14:textId="77777777" w:rsidR="00F17D7F" w:rsidRDefault="00F17D7F"/>
    <w:p w14:paraId="09FC5282" w14:textId="77777777" w:rsidR="00F17D7F" w:rsidRDefault="00F17D7F"/>
    <w:p w14:paraId="2FF5EA51" w14:textId="77777777" w:rsidR="00F17D7F" w:rsidRDefault="00F17D7F"/>
    <w:p w14:paraId="082AFBE6" w14:textId="77777777" w:rsidR="00F17D7F" w:rsidRDefault="00F17D7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C6494B" wp14:editId="73F6677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72B57" w14:textId="77777777" w:rsidR="00F17D7F" w:rsidRDefault="00F17D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C649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A272B57" w14:textId="77777777" w:rsidR="00F17D7F" w:rsidRDefault="00F17D7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40E4B31" w14:textId="77777777" w:rsidR="00F17D7F" w:rsidRDefault="00F17D7F"/>
    <w:p w14:paraId="6367902F" w14:textId="77777777" w:rsidR="00F17D7F" w:rsidRDefault="00F17D7F"/>
    <w:p w14:paraId="17133ECE" w14:textId="77777777" w:rsidR="00F17D7F" w:rsidRDefault="00F17D7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ECE473" wp14:editId="7104F8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AEACFD" w14:textId="77777777" w:rsidR="00F17D7F" w:rsidRDefault="00F17D7F"/>
                          <w:p w14:paraId="022F1472" w14:textId="77777777" w:rsidR="00F17D7F" w:rsidRDefault="00F17D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ECE4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2AEACFD" w14:textId="77777777" w:rsidR="00F17D7F" w:rsidRDefault="00F17D7F"/>
                    <w:p w14:paraId="022F1472" w14:textId="77777777" w:rsidR="00F17D7F" w:rsidRDefault="00F17D7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85D359C" w14:textId="77777777" w:rsidR="00F17D7F" w:rsidRDefault="00F17D7F"/>
    <w:p w14:paraId="0ADE742C" w14:textId="77777777" w:rsidR="00F17D7F" w:rsidRDefault="00F17D7F">
      <w:pPr>
        <w:rPr>
          <w:sz w:val="2"/>
          <w:szCs w:val="2"/>
        </w:rPr>
      </w:pPr>
    </w:p>
    <w:p w14:paraId="131B6EF0" w14:textId="77777777" w:rsidR="00F17D7F" w:rsidRDefault="00F17D7F"/>
    <w:p w14:paraId="1E7BB472" w14:textId="77777777" w:rsidR="00F17D7F" w:rsidRDefault="00F17D7F">
      <w:pPr>
        <w:spacing w:after="0" w:line="240" w:lineRule="auto"/>
      </w:pPr>
    </w:p>
  </w:footnote>
  <w:footnote w:type="continuationSeparator" w:id="0">
    <w:p w14:paraId="762801C5" w14:textId="77777777" w:rsidR="00F17D7F" w:rsidRDefault="00F17D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D7F"/>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51181</TotalTime>
  <Pages>2</Pages>
  <Words>113</Words>
  <Characters>645</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653</cp:revision>
  <cp:lastPrinted>2009-02-06T05:36:00Z</cp:lastPrinted>
  <dcterms:created xsi:type="dcterms:W3CDTF">2024-01-07T13:43:00Z</dcterms:created>
  <dcterms:modified xsi:type="dcterms:W3CDTF">2024-03-28T18:53:00Z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