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61E50" w:rsidRDefault="00D61E50" w:rsidP="00D61E50">
      <w:r w:rsidRPr="002D6633">
        <w:rPr>
          <w:rFonts w:ascii="Times New Roman" w:hAnsi="Times New Roman" w:cs="Times New Roman"/>
          <w:b/>
          <w:sz w:val="24"/>
          <w:szCs w:val="24"/>
        </w:rPr>
        <w:t xml:space="preserve">Герасим Лаліта Миколаївна, </w:t>
      </w:r>
      <w:r w:rsidRPr="002D6633">
        <w:rPr>
          <w:rFonts w:ascii="Times New Roman" w:hAnsi="Times New Roman" w:cs="Times New Roman"/>
          <w:sz w:val="24"/>
          <w:szCs w:val="24"/>
        </w:rPr>
        <w:t>асистент кафедри хірургічної стоматології та щелепно-лицевої хірургії Вищого державного навчального закладу України «Буковинський державний медичний університет» МОЗ України. Назва</w:t>
      </w:r>
      <w:r w:rsidRPr="002D6633">
        <w:rPr>
          <w:rFonts w:ascii="Times New Roman" w:hAnsi="Times New Roman" w:cs="Times New Roman"/>
          <w:sz w:val="24"/>
          <w:szCs w:val="24"/>
          <w:lang w:val="en-US"/>
        </w:rPr>
        <w:t> </w:t>
      </w:r>
      <w:r>
        <w:rPr>
          <w:rFonts w:ascii="Times New Roman" w:hAnsi="Times New Roman" w:cs="Times New Roman"/>
          <w:sz w:val="24"/>
          <w:szCs w:val="24"/>
        </w:rPr>
        <w:t>дисертації:</w:t>
      </w:r>
      <w:r w:rsidRPr="002D6633">
        <w:rPr>
          <w:rFonts w:ascii="Times New Roman" w:hAnsi="Times New Roman" w:cs="Times New Roman"/>
          <w:b/>
          <w:i/>
          <w:sz w:val="24"/>
          <w:szCs w:val="24"/>
        </w:rPr>
        <w:t xml:space="preserve"> </w:t>
      </w:r>
      <w:r w:rsidRPr="002D6633">
        <w:rPr>
          <w:rFonts w:ascii="Times New Roman" w:hAnsi="Times New Roman" w:cs="Times New Roman"/>
          <w:sz w:val="24"/>
          <w:szCs w:val="24"/>
        </w:rPr>
        <w:t>«Топографоанатомічні особливості основного судинно-нервового пучка шиї в перинатальному періоді онтогенезу людини». Шифр та назва спеціальності</w:t>
      </w:r>
      <w:r w:rsidRPr="002D6633">
        <w:rPr>
          <w:rFonts w:ascii="Times New Roman" w:hAnsi="Times New Roman" w:cs="Times New Roman"/>
          <w:b/>
          <w:i/>
          <w:sz w:val="24"/>
          <w:szCs w:val="24"/>
        </w:rPr>
        <w:t xml:space="preserve"> </w:t>
      </w:r>
      <w:r w:rsidRPr="002D6633">
        <w:rPr>
          <w:rFonts w:ascii="Times New Roman" w:hAnsi="Times New Roman" w:cs="Times New Roman"/>
          <w:sz w:val="24"/>
          <w:szCs w:val="24"/>
        </w:rPr>
        <w:t>– 14.03.01 –</w:t>
      </w:r>
      <w:r w:rsidRPr="002D6633">
        <w:rPr>
          <w:rFonts w:ascii="Times New Roman" w:hAnsi="Times New Roman" w:cs="Times New Roman"/>
          <w:b/>
          <w:sz w:val="24"/>
          <w:szCs w:val="24"/>
        </w:rPr>
        <w:t xml:space="preserve"> </w:t>
      </w:r>
      <w:r w:rsidRPr="002D6633">
        <w:rPr>
          <w:rFonts w:ascii="Times New Roman" w:hAnsi="Times New Roman" w:cs="Times New Roman"/>
          <w:sz w:val="24"/>
          <w:szCs w:val="24"/>
        </w:rPr>
        <w:t xml:space="preserve">нормальна анатомія. </w:t>
      </w:r>
      <w:r w:rsidRPr="002D6633">
        <w:rPr>
          <w:rFonts w:ascii="Times New Roman" w:hAnsi="Times New Roman" w:cs="Times New Roman"/>
          <w:bCs/>
          <w:iCs/>
          <w:sz w:val="24"/>
          <w:szCs w:val="24"/>
        </w:rPr>
        <w:t xml:space="preserve">Спецрада </w:t>
      </w:r>
      <w:r w:rsidRPr="002D6633">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925CD0" w:rsidRPr="00D61E5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CE732-8E28-4F5A-9E88-561D5EFD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2020-07-03T21:40:00Z</dcterms:created>
  <dcterms:modified xsi:type="dcterms:W3CDTF">2020-07-03T21:46:00Z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