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9FD95" w14:textId="11432F25" w:rsidR="002B37F4" w:rsidRDefault="004E7C22" w:rsidP="004E7C22">
      <w:r w:rsidRPr="004E7C22">
        <w:rPr>
          <w:rFonts w:hint="eastAsia"/>
        </w:rPr>
        <w:t>Ушакова</w:t>
      </w:r>
      <w:r w:rsidRPr="004E7C22">
        <w:t xml:space="preserve"> </w:t>
      </w:r>
      <w:r w:rsidRPr="004E7C22">
        <w:rPr>
          <w:rFonts w:hint="eastAsia"/>
        </w:rPr>
        <w:t>Елена</w:t>
      </w:r>
      <w:r w:rsidRPr="004E7C22">
        <w:t xml:space="preserve"> </w:t>
      </w:r>
      <w:r w:rsidRPr="004E7C22">
        <w:rPr>
          <w:rFonts w:hint="eastAsia"/>
        </w:rPr>
        <w:t>Юрьевна</w:t>
      </w:r>
      <w:r>
        <w:t xml:space="preserve"> </w:t>
      </w:r>
      <w:r w:rsidRPr="004E7C22">
        <w:rPr>
          <w:rFonts w:hint="eastAsia"/>
        </w:rPr>
        <w:t>Правовые</w:t>
      </w:r>
      <w:r w:rsidRPr="004E7C22">
        <w:t xml:space="preserve"> </w:t>
      </w:r>
      <w:r w:rsidRPr="004E7C22">
        <w:rPr>
          <w:rFonts w:hint="eastAsia"/>
        </w:rPr>
        <w:t>и</w:t>
      </w:r>
      <w:r w:rsidRPr="004E7C22">
        <w:t xml:space="preserve"> </w:t>
      </w:r>
      <w:r w:rsidRPr="004E7C22">
        <w:rPr>
          <w:rFonts w:hint="eastAsia"/>
        </w:rPr>
        <w:t>организационные</w:t>
      </w:r>
      <w:r w:rsidRPr="004E7C22">
        <w:t xml:space="preserve"> </w:t>
      </w:r>
      <w:r w:rsidRPr="004E7C22">
        <w:rPr>
          <w:rFonts w:hint="eastAsia"/>
        </w:rPr>
        <w:t>аспекты</w:t>
      </w:r>
      <w:r w:rsidRPr="004E7C22">
        <w:t xml:space="preserve"> </w:t>
      </w:r>
      <w:r w:rsidRPr="004E7C22">
        <w:rPr>
          <w:rFonts w:hint="eastAsia"/>
        </w:rPr>
        <w:t>подготовки</w:t>
      </w:r>
      <w:r w:rsidRPr="004E7C22">
        <w:t xml:space="preserve"> </w:t>
      </w:r>
      <w:r w:rsidRPr="004E7C22">
        <w:rPr>
          <w:rFonts w:hint="eastAsia"/>
        </w:rPr>
        <w:t>и</w:t>
      </w:r>
      <w:r w:rsidRPr="004E7C22">
        <w:t xml:space="preserve"> </w:t>
      </w:r>
      <w:r w:rsidRPr="004E7C22">
        <w:rPr>
          <w:rFonts w:hint="eastAsia"/>
        </w:rPr>
        <w:t>повышения</w:t>
      </w:r>
      <w:r w:rsidRPr="004E7C22">
        <w:t xml:space="preserve"> </w:t>
      </w:r>
      <w:r w:rsidRPr="004E7C22">
        <w:rPr>
          <w:rFonts w:hint="eastAsia"/>
        </w:rPr>
        <w:t>квалификации</w:t>
      </w:r>
      <w:r w:rsidRPr="004E7C22">
        <w:t xml:space="preserve"> </w:t>
      </w:r>
      <w:r w:rsidRPr="004E7C22">
        <w:rPr>
          <w:rFonts w:hint="eastAsia"/>
        </w:rPr>
        <w:t>нотариусов</w:t>
      </w:r>
      <w:r w:rsidRPr="004E7C22">
        <w:t xml:space="preserve"> </w:t>
      </w:r>
      <w:r w:rsidRPr="004E7C22">
        <w:rPr>
          <w:rFonts w:hint="eastAsia"/>
        </w:rPr>
        <w:t>как</w:t>
      </w:r>
      <w:r w:rsidRPr="004E7C22">
        <w:t xml:space="preserve"> </w:t>
      </w:r>
      <w:r w:rsidRPr="004E7C22">
        <w:rPr>
          <w:rFonts w:hint="eastAsia"/>
        </w:rPr>
        <w:t>условия</w:t>
      </w:r>
      <w:r w:rsidRPr="004E7C22">
        <w:t xml:space="preserve"> </w:t>
      </w:r>
      <w:r w:rsidRPr="004E7C22">
        <w:rPr>
          <w:rFonts w:hint="eastAsia"/>
        </w:rPr>
        <w:t>получения</w:t>
      </w:r>
      <w:r w:rsidRPr="004E7C22">
        <w:t xml:space="preserve"> </w:t>
      </w:r>
      <w:r w:rsidRPr="004E7C22">
        <w:rPr>
          <w:rFonts w:hint="eastAsia"/>
        </w:rPr>
        <w:t>и</w:t>
      </w:r>
      <w:r w:rsidRPr="004E7C22">
        <w:t xml:space="preserve"> </w:t>
      </w:r>
      <w:r w:rsidRPr="004E7C22">
        <w:rPr>
          <w:rFonts w:hint="eastAsia"/>
        </w:rPr>
        <w:t>реализации</w:t>
      </w:r>
      <w:r w:rsidRPr="004E7C22">
        <w:t xml:space="preserve"> </w:t>
      </w:r>
      <w:r w:rsidRPr="004E7C22">
        <w:rPr>
          <w:rFonts w:hint="eastAsia"/>
        </w:rPr>
        <w:t>их</w:t>
      </w:r>
      <w:r w:rsidRPr="004E7C22">
        <w:t xml:space="preserve"> </w:t>
      </w:r>
      <w:r w:rsidRPr="004E7C22">
        <w:rPr>
          <w:rFonts w:hint="eastAsia"/>
        </w:rPr>
        <w:t>правового</w:t>
      </w:r>
      <w:r w:rsidRPr="004E7C22">
        <w:t xml:space="preserve"> </w:t>
      </w:r>
      <w:r w:rsidRPr="004E7C22">
        <w:rPr>
          <w:rFonts w:hint="eastAsia"/>
        </w:rPr>
        <w:t>статуса</w:t>
      </w:r>
    </w:p>
    <w:p w14:paraId="59D4155D" w14:textId="77777777" w:rsidR="004E7C22" w:rsidRDefault="004E7C22" w:rsidP="004E7C22">
      <w:r>
        <w:rPr>
          <w:rFonts w:hint="eastAsia"/>
        </w:rPr>
        <w:t>ОГЛАВЛЕНИЕ</w:t>
      </w:r>
      <w:r>
        <w:t xml:space="preserve"> </w:t>
      </w:r>
      <w:r>
        <w:rPr>
          <w:rFonts w:hint="eastAsia"/>
        </w:rPr>
        <w:t>ДИССЕРТАЦИИ</w:t>
      </w:r>
    </w:p>
    <w:p w14:paraId="384467C7" w14:textId="77777777" w:rsidR="004E7C22" w:rsidRDefault="004E7C22" w:rsidP="004E7C22">
      <w:r>
        <w:rPr>
          <w:rFonts w:hint="eastAsia"/>
        </w:rPr>
        <w:t>кандидат</w:t>
      </w:r>
      <w:r>
        <w:t xml:space="preserve"> </w:t>
      </w:r>
      <w:r>
        <w:rPr>
          <w:rFonts w:hint="eastAsia"/>
        </w:rPr>
        <w:t>наук</w:t>
      </w:r>
      <w:r>
        <w:t xml:space="preserve"> </w:t>
      </w:r>
      <w:r>
        <w:rPr>
          <w:rFonts w:hint="eastAsia"/>
        </w:rPr>
        <w:t>Ушакова</w:t>
      </w:r>
      <w:r>
        <w:t xml:space="preserve"> </w:t>
      </w:r>
      <w:r>
        <w:rPr>
          <w:rFonts w:hint="eastAsia"/>
        </w:rPr>
        <w:t>Елена</w:t>
      </w:r>
      <w:r>
        <w:t xml:space="preserve"> </w:t>
      </w:r>
      <w:r>
        <w:rPr>
          <w:rFonts w:hint="eastAsia"/>
        </w:rPr>
        <w:t>Юрьевна</w:t>
      </w:r>
    </w:p>
    <w:p w14:paraId="334E12B6" w14:textId="77777777" w:rsidR="004E7C22" w:rsidRDefault="004E7C22" w:rsidP="004E7C22">
      <w:r>
        <w:rPr>
          <w:rFonts w:hint="eastAsia"/>
        </w:rPr>
        <w:t>Введение</w:t>
      </w:r>
    </w:p>
    <w:p w14:paraId="5530ACA7" w14:textId="77777777" w:rsidR="004E7C22" w:rsidRDefault="004E7C22" w:rsidP="004E7C22"/>
    <w:p w14:paraId="475C6905" w14:textId="77777777" w:rsidR="004E7C22" w:rsidRDefault="004E7C22" w:rsidP="004E7C22">
      <w:r>
        <w:rPr>
          <w:rFonts w:hint="eastAsia"/>
        </w:rPr>
        <w:t>Глава</w:t>
      </w:r>
      <w:r>
        <w:t xml:space="preserve"> 1. </w:t>
      </w:r>
      <w:r>
        <w:rPr>
          <w:rFonts w:hint="eastAsia"/>
        </w:rPr>
        <w:t>Система</w:t>
      </w:r>
      <w:r>
        <w:t xml:space="preserve"> </w:t>
      </w:r>
      <w:r>
        <w:rPr>
          <w:rFonts w:hint="eastAsia"/>
        </w:rPr>
        <w:t>непрерывного</w:t>
      </w:r>
      <w:r>
        <w:t xml:space="preserve"> </w:t>
      </w:r>
      <w:r>
        <w:rPr>
          <w:rFonts w:hint="eastAsia"/>
        </w:rPr>
        <w:t>обучения</w:t>
      </w:r>
      <w:r>
        <w:t xml:space="preserve"> </w:t>
      </w:r>
      <w:r>
        <w:rPr>
          <w:rFonts w:hint="eastAsia"/>
        </w:rPr>
        <w:t>и</w:t>
      </w:r>
      <w:r>
        <w:t xml:space="preserve"> </w:t>
      </w:r>
      <w:r>
        <w:rPr>
          <w:rFonts w:hint="eastAsia"/>
        </w:rPr>
        <w:t>повышения</w:t>
      </w:r>
      <w:r>
        <w:t xml:space="preserve"> </w:t>
      </w:r>
      <w:r>
        <w:rPr>
          <w:rFonts w:hint="eastAsia"/>
        </w:rPr>
        <w:t>квалификации</w:t>
      </w:r>
      <w:r>
        <w:t xml:space="preserve"> </w:t>
      </w:r>
      <w:r>
        <w:rPr>
          <w:rFonts w:hint="eastAsia"/>
        </w:rPr>
        <w:t>как</w:t>
      </w:r>
      <w:r>
        <w:t xml:space="preserve"> </w:t>
      </w:r>
      <w:r>
        <w:rPr>
          <w:rFonts w:hint="eastAsia"/>
        </w:rPr>
        <w:t>условие</w:t>
      </w:r>
      <w:r>
        <w:t xml:space="preserve"> </w:t>
      </w:r>
      <w:r>
        <w:rPr>
          <w:rFonts w:hint="eastAsia"/>
        </w:rPr>
        <w:t>реализации</w:t>
      </w:r>
      <w:r>
        <w:t xml:space="preserve"> </w:t>
      </w:r>
      <w:r>
        <w:rPr>
          <w:rFonts w:hint="eastAsia"/>
        </w:rPr>
        <w:t>правового</w:t>
      </w:r>
      <w:r>
        <w:t xml:space="preserve"> </w:t>
      </w:r>
      <w:r>
        <w:rPr>
          <w:rFonts w:hint="eastAsia"/>
        </w:rPr>
        <w:t>статуса</w:t>
      </w:r>
      <w:r>
        <w:t xml:space="preserve"> </w:t>
      </w:r>
      <w:r>
        <w:rPr>
          <w:rFonts w:hint="eastAsia"/>
        </w:rPr>
        <w:t>нотариусов</w:t>
      </w:r>
    </w:p>
    <w:p w14:paraId="3F35C34D" w14:textId="77777777" w:rsidR="004E7C22" w:rsidRDefault="004E7C22" w:rsidP="004E7C22"/>
    <w:p w14:paraId="0C923CB0" w14:textId="77777777" w:rsidR="004E7C22" w:rsidRDefault="004E7C22" w:rsidP="004E7C22">
      <w:r>
        <w:rPr>
          <w:rFonts w:hint="eastAsia"/>
        </w:rPr>
        <w:t>§</w:t>
      </w:r>
      <w:r>
        <w:t xml:space="preserve"> 1. </w:t>
      </w:r>
      <w:r>
        <w:rPr>
          <w:rFonts w:hint="eastAsia"/>
        </w:rPr>
        <w:t>Правовое</w:t>
      </w:r>
      <w:r>
        <w:t xml:space="preserve"> </w:t>
      </w:r>
      <w:r>
        <w:rPr>
          <w:rFonts w:hint="eastAsia"/>
        </w:rPr>
        <w:t>положение</w:t>
      </w:r>
      <w:r>
        <w:t xml:space="preserve"> </w:t>
      </w:r>
      <w:r>
        <w:rPr>
          <w:rFonts w:hint="eastAsia"/>
        </w:rPr>
        <w:t>нотариусов</w:t>
      </w:r>
      <w:r>
        <w:t xml:space="preserve"> </w:t>
      </w:r>
      <w:r>
        <w:rPr>
          <w:rFonts w:hint="eastAsia"/>
        </w:rPr>
        <w:t>в</w:t>
      </w:r>
      <w:r>
        <w:t xml:space="preserve"> </w:t>
      </w:r>
      <w:r>
        <w:rPr>
          <w:rFonts w:hint="eastAsia"/>
        </w:rPr>
        <w:t>российском</w:t>
      </w:r>
      <w:r>
        <w:t xml:space="preserve"> </w:t>
      </w:r>
      <w:r>
        <w:rPr>
          <w:rFonts w:hint="eastAsia"/>
        </w:rPr>
        <w:t>государстве</w:t>
      </w:r>
    </w:p>
    <w:p w14:paraId="612EEC00" w14:textId="77777777" w:rsidR="004E7C22" w:rsidRDefault="004E7C22" w:rsidP="004E7C22"/>
    <w:p w14:paraId="6020A174" w14:textId="77777777" w:rsidR="004E7C22" w:rsidRDefault="004E7C22" w:rsidP="004E7C22">
      <w:r>
        <w:rPr>
          <w:rFonts w:hint="eastAsia"/>
        </w:rPr>
        <w:t>§</w:t>
      </w:r>
      <w:r>
        <w:t xml:space="preserve"> 2. </w:t>
      </w:r>
      <w:r>
        <w:rPr>
          <w:rFonts w:hint="eastAsia"/>
        </w:rPr>
        <w:t>Совершенствование</w:t>
      </w:r>
      <w:r>
        <w:t xml:space="preserve"> </w:t>
      </w:r>
      <w:r>
        <w:rPr>
          <w:rFonts w:hint="eastAsia"/>
        </w:rPr>
        <w:t>нормативных</w:t>
      </w:r>
      <w:r>
        <w:t xml:space="preserve"> </w:t>
      </w:r>
      <w:r>
        <w:rPr>
          <w:rFonts w:hint="eastAsia"/>
        </w:rPr>
        <w:t>правовых</w:t>
      </w:r>
      <w:r>
        <w:t xml:space="preserve"> </w:t>
      </w:r>
      <w:r>
        <w:rPr>
          <w:rFonts w:hint="eastAsia"/>
        </w:rPr>
        <w:t>основ</w:t>
      </w:r>
      <w:r>
        <w:t xml:space="preserve"> </w:t>
      </w:r>
      <w:r>
        <w:rPr>
          <w:rFonts w:hint="eastAsia"/>
        </w:rPr>
        <w:t>правового</w:t>
      </w:r>
    </w:p>
    <w:p w14:paraId="5EDEB6BB" w14:textId="77777777" w:rsidR="004E7C22" w:rsidRDefault="004E7C22" w:rsidP="004E7C22"/>
    <w:p w14:paraId="21150ABD" w14:textId="77777777" w:rsidR="004E7C22" w:rsidRDefault="004E7C22" w:rsidP="004E7C22">
      <w:r>
        <w:rPr>
          <w:rFonts w:hint="eastAsia"/>
        </w:rPr>
        <w:t>статуса</w:t>
      </w:r>
      <w:r>
        <w:t xml:space="preserve"> </w:t>
      </w:r>
      <w:r>
        <w:rPr>
          <w:rFonts w:hint="eastAsia"/>
        </w:rPr>
        <w:t>нотариусов</w:t>
      </w:r>
      <w:r>
        <w:t xml:space="preserve"> </w:t>
      </w:r>
      <w:r>
        <w:rPr>
          <w:rFonts w:hint="eastAsia"/>
        </w:rPr>
        <w:t>в</w:t>
      </w:r>
      <w:r>
        <w:t xml:space="preserve"> </w:t>
      </w:r>
      <w:r>
        <w:rPr>
          <w:rFonts w:hint="eastAsia"/>
        </w:rPr>
        <w:t>Российской</w:t>
      </w:r>
      <w:r>
        <w:t xml:space="preserve"> </w:t>
      </w:r>
      <w:r>
        <w:rPr>
          <w:rFonts w:hint="eastAsia"/>
        </w:rPr>
        <w:t>Федерации</w:t>
      </w:r>
    </w:p>
    <w:p w14:paraId="3F49B03B" w14:textId="77777777" w:rsidR="004E7C22" w:rsidRDefault="004E7C22" w:rsidP="004E7C22"/>
    <w:p w14:paraId="08FA8A6C" w14:textId="77777777" w:rsidR="004E7C22" w:rsidRDefault="004E7C22" w:rsidP="004E7C22">
      <w:r>
        <w:rPr>
          <w:rFonts w:hint="eastAsia"/>
        </w:rPr>
        <w:t>§</w:t>
      </w:r>
      <w:r>
        <w:t xml:space="preserve"> 3. </w:t>
      </w:r>
      <w:r>
        <w:rPr>
          <w:rFonts w:hint="eastAsia"/>
        </w:rPr>
        <w:t>Организационные</w:t>
      </w:r>
      <w:r>
        <w:t xml:space="preserve"> </w:t>
      </w:r>
      <w:r>
        <w:rPr>
          <w:rFonts w:hint="eastAsia"/>
        </w:rPr>
        <w:t>и</w:t>
      </w:r>
      <w:r>
        <w:t xml:space="preserve"> </w:t>
      </w:r>
      <w:r>
        <w:rPr>
          <w:rFonts w:hint="eastAsia"/>
        </w:rPr>
        <w:t>правовые</w:t>
      </w:r>
      <w:r>
        <w:t xml:space="preserve"> </w:t>
      </w:r>
      <w:r>
        <w:rPr>
          <w:rFonts w:hint="eastAsia"/>
        </w:rPr>
        <w:t>основы</w:t>
      </w:r>
      <w:r>
        <w:t xml:space="preserve"> </w:t>
      </w:r>
      <w:r>
        <w:rPr>
          <w:rFonts w:hint="eastAsia"/>
        </w:rPr>
        <w:t>непрерывного</w:t>
      </w:r>
      <w:r>
        <w:t xml:space="preserve"> </w:t>
      </w:r>
      <w:r>
        <w:rPr>
          <w:rFonts w:hint="eastAsia"/>
        </w:rPr>
        <w:t>обучения</w:t>
      </w:r>
      <w:r>
        <w:t xml:space="preserve"> </w:t>
      </w:r>
      <w:r>
        <w:rPr>
          <w:rFonts w:hint="eastAsia"/>
        </w:rPr>
        <w:t>и</w:t>
      </w:r>
    </w:p>
    <w:p w14:paraId="0E9D138D" w14:textId="77777777" w:rsidR="004E7C22" w:rsidRDefault="004E7C22" w:rsidP="004E7C22"/>
    <w:p w14:paraId="3B03B22F" w14:textId="77777777" w:rsidR="004E7C22" w:rsidRDefault="004E7C22" w:rsidP="004E7C22">
      <w:r>
        <w:rPr>
          <w:rFonts w:hint="eastAsia"/>
        </w:rPr>
        <w:t>повышения</w:t>
      </w:r>
      <w:r>
        <w:t xml:space="preserve"> </w:t>
      </w:r>
      <w:r>
        <w:rPr>
          <w:rFonts w:hint="eastAsia"/>
        </w:rPr>
        <w:t>квалификации</w:t>
      </w:r>
      <w:r>
        <w:t xml:space="preserve"> </w:t>
      </w:r>
      <w:r>
        <w:rPr>
          <w:rFonts w:hint="eastAsia"/>
        </w:rPr>
        <w:t>нотариусов</w:t>
      </w:r>
      <w:r>
        <w:t xml:space="preserve"> </w:t>
      </w:r>
      <w:r>
        <w:rPr>
          <w:rFonts w:hint="eastAsia"/>
        </w:rPr>
        <w:t>в</w:t>
      </w:r>
      <w:r>
        <w:t xml:space="preserve"> </w:t>
      </w:r>
      <w:r>
        <w:rPr>
          <w:rFonts w:hint="eastAsia"/>
        </w:rPr>
        <w:t>Российской</w:t>
      </w:r>
      <w:r>
        <w:t xml:space="preserve"> </w:t>
      </w:r>
      <w:r>
        <w:rPr>
          <w:rFonts w:hint="eastAsia"/>
        </w:rPr>
        <w:t>Федерации</w:t>
      </w:r>
    </w:p>
    <w:p w14:paraId="17D78420" w14:textId="77777777" w:rsidR="004E7C22" w:rsidRDefault="004E7C22" w:rsidP="004E7C22"/>
    <w:p w14:paraId="41F48B4E" w14:textId="77777777" w:rsidR="004E7C22" w:rsidRDefault="004E7C22" w:rsidP="004E7C22">
      <w:r>
        <w:rPr>
          <w:rFonts w:hint="eastAsia"/>
        </w:rPr>
        <w:t>Глава</w:t>
      </w:r>
      <w:r>
        <w:t xml:space="preserve"> 2. </w:t>
      </w:r>
      <w:r>
        <w:rPr>
          <w:rFonts w:hint="eastAsia"/>
        </w:rPr>
        <w:t>Особенности</w:t>
      </w:r>
      <w:r>
        <w:t xml:space="preserve"> </w:t>
      </w:r>
      <w:r>
        <w:rPr>
          <w:rFonts w:hint="eastAsia"/>
        </w:rPr>
        <w:t>организации</w:t>
      </w:r>
      <w:r>
        <w:t xml:space="preserve"> </w:t>
      </w:r>
      <w:r>
        <w:rPr>
          <w:rFonts w:hint="eastAsia"/>
        </w:rPr>
        <w:t>обучения</w:t>
      </w:r>
      <w:r>
        <w:t xml:space="preserve"> </w:t>
      </w:r>
      <w:r>
        <w:rPr>
          <w:rFonts w:hint="eastAsia"/>
        </w:rPr>
        <w:t>и</w:t>
      </w:r>
      <w:r>
        <w:t xml:space="preserve"> </w:t>
      </w:r>
      <w:r>
        <w:rPr>
          <w:rFonts w:hint="eastAsia"/>
        </w:rPr>
        <w:t>требований</w:t>
      </w:r>
      <w:r>
        <w:t xml:space="preserve"> </w:t>
      </w:r>
      <w:r>
        <w:rPr>
          <w:rFonts w:hint="eastAsia"/>
        </w:rPr>
        <w:t>к</w:t>
      </w:r>
    </w:p>
    <w:p w14:paraId="5D90F458" w14:textId="77777777" w:rsidR="004E7C22" w:rsidRDefault="004E7C22" w:rsidP="004E7C22"/>
    <w:p w14:paraId="1CFAB8F9" w14:textId="77777777" w:rsidR="004E7C22" w:rsidRDefault="004E7C22" w:rsidP="004E7C22">
      <w:r>
        <w:rPr>
          <w:rFonts w:hint="eastAsia"/>
        </w:rPr>
        <w:t>профессиональной</w:t>
      </w:r>
      <w:r>
        <w:t xml:space="preserve"> </w:t>
      </w:r>
      <w:r>
        <w:rPr>
          <w:rFonts w:hint="eastAsia"/>
        </w:rPr>
        <w:t>подготовке</w:t>
      </w:r>
      <w:r>
        <w:t xml:space="preserve"> </w:t>
      </w:r>
      <w:r>
        <w:rPr>
          <w:rFonts w:hint="eastAsia"/>
        </w:rPr>
        <w:t>нотариусов</w:t>
      </w:r>
      <w:r>
        <w:t xml:space="preserve"> </w:t>
      </w:r>
      <w:r>
        <w:rPr>
          <w:rFonts w:hint="eastAsia"/>
        </w:rPr>
        <w:t>в</w:t>
      </w:r>
      <w:r>
        <w:t xml:space="preserve"> </w:t>
      </w:r>
      <w:r>
        <w:rPr>
          <w:rFonts w:hint="eastAsia"/>
        </w:rPr>
        <w:t>зарубежных</w:t>
      </w:r>
      <w:r>
        <w:t xml:space="preserve"> </w:t>
      </w:r>
      <w:r>
        <w:rPr>
          <w:rFonts w:hint="eastAsia"/>
        </w:rPr>
        <w:t>странах</w:t>
      </w:r>
    </w:p>
    <w:p w14:paraId="5996FC9A" w14:textId="77777777" w:rsidR="004E7C22" w:rsidRDefault="004E7C22" w:rsidP="004E7C22"/>
    <w:p w14:paraId="1065791D" w14:textId="77777777" w:rsidR="004E7C22" w:rsidRDefault="004E7C22" w:rsidP="004E7C22">
      <w:r>
        <w:rPr>
          <w:rFonts w:hint="eastAsia"/>
        </w:rPr>
        <w:t>§</w:t>
      </w:r>
      <w:r>
        <w:t xml:space="preserve"> 1. </w:t>
      </w:r>
      <w:r>
        <w:rPr>
          <w:rFonts w:hint="eastAsia"/>
        </w:rPr>
        <w:t>Подготовка</w:t>
      </w:r>
      <w:r>
        <w:t xml:space="preserve"> (</w:t>
      </w:r>
      <w:r>
        <w:rPr>
          <w:rFonts w:hint="eastAsia"/>
        </w:rPr>
        <w:t>обучение</w:t>
      </w:r>
      <w:r>
        <w:t xml:space="preserve">) </w:t>
      </w:r>
      <w:r>
        <w:rPr>
          <w:rFonts w:hint="eastAsia"/>
        </w:rPr>
        <w:t>и</w:t>
      </w:r>
      <w:r>
        <w:t xml:space="preserve"> </w:t>
      </w:r>
      <w:r>
        <w:rPr>
          <w:rFonts w:hint="eastAsia"/>
        </w:rPr>
        <w:t>повышение</w:t>
      </w:r>
      <w:r>
        <w:t xml:space="preserve"> </w:t>
      </w:r>
      <w:r>
        <w:rPr>
          <w:rFonts w:hint="eastAsia"/>
        </w:rPr>
        <w:t>квалификации</w:t>
      </w:r>
      <w:r>
        <w:t xml:space="preserve"> </w:t>
      </w:r>
      <w:r>
        <w:rPr>
          <w:rFonts w:hint="eastAsia"/>
        </w:rPr>
        <w:t>нотариусов</w:t>
      </w:r>
      <w:r>
        <w:t xml:space="preserve"> </w:t>
      </w:r>
      <w:r>
        <w:rPr>
          <w:rFonts w:hint="eastAsia"/>
        </w:rPr>
        <w:t>в</w:t>
      </w:r>
    </w:p>
    <w:p w14:paraId="1FE406DC" w14:textId="77777777" w:rsidR="004E7C22" w:rsidRDefault="004E7C22" w:rsidP="004E7C22"/>
    <w:p w14:paraId="09E7D7AE" w14:textId="77777777" w:rsidR="004E7C22" w:rsidRDefault="004E7C22" w:rsidP="004E7C22">
      <w:r>
        <w:rPr>
          <w:rFonts w:hint="eastAsia"/>
        </w:rPr>
        <w:lastRenderedPageBreak/>
        <w:t>странах</w:t>
      </w:r>
      <w:r>
        <w:t xml:space="preserve"> </w:t>
      </w:r>
      <w:r>
        <w:rPr>
          <w:rFonts w:hint="eastAsia"/>
        </w:rPr>
        <w:t>дальнего</w:t>
      </w:r>
      <w:r>
        <w:t xml:space="preserve"> </w:t>
      </w:r>
      <w:r>
        <w:rPr>
          <w:rFonts w:hint="eastAsia"/>
        </w:rPr>
        <w:t>зарубежья</w:t>
      </w:r>
    </w:p>
    <w:p w14:paraId="1E49D2B4" w14:textId="77777777" w:rsidR="004E7C22" w:rsidRDefault="004E7C22" w:rsidP="004E7C22"/>
    <w:p w14:paraId="1125087A" w14:textId="77777777" w:rsidR="004E7C22" w:rsidRDefault="004E7C22" w:rsidP="004E7C22">
      <w:r>
        <w:rPr>
          <w:rFonts w:hint="eastAsia"/>
        </w:rPr>
        <w:t>§</w:t>
      </w:r>
      <w:r>
        <w:t xml:space="preserve"> 2. </w:t>
      </w:r>
      <w:r>
        <w:rPr>
          <w:rFonts w:hint="eastAsia"/>
        </w:rPr>
        <w:t>Подготовка</w:t>
      </w:r>
      <w:r>
        <w:t xml:space="preserve"> (</w:t>
      </w:r>
      <w:r>
        <w:rPr>
          <w:rFonts w:hint="eastAsia"/>
        </w:rPr>
        <w:t>обучение</w:t>
      </w:r>
      <w:r>
        <w:t xml:space="preserve">) </w:t>
      </w:r>
      <w:r>
        <w:rPr>
          <w:rFonts w:hint="eastAsia"/>
        </w:rPr>
        <w:t>и</w:t>
      </w:r>
      <w:r>
        <w:t xml:space="preserve"> </w:t>
      </w:r>
      <w:r>
        <w:rPr>
          <w:rFonts w:hint="eastAsia"/>
        </w:rPr>
        <w:t>повышение</w:t>
      </w:r>
      <w:r>
        <w:t xml:space="preserve"> </w:t>
      </w:r>
      <w:r>
        <w:rPr>
          <w:rFonts w:hint="eastAsia"/>
        </w:rPr>
        <w:t>квалификации</w:t>
      </w:r>
      <w:r>
        <w:t xml:space="preserve"> </w:t>
      </w:r>
      <w:r>
        <w:rPr>
          <w:rFonts w:hint="eastAsia"/>
        </w:rPr>
        <w:t>нотариусов</w:t>
      </w:r>
      <w:r>
        <w:t xml:space="preserve"> </w:t>
      </w:r>
      <w:r>
        <w:rPr>
          <w:rFonts w:hint="eastAsia"/>
        </w:rPr>
        <w:t>в</w:t>
      </w:r>
    </w:p>
    <w:p w14:paraId="54C2F5EE" w14:textId="77777777" w:rsidR="004E7C22" w:rsidRDefault="004E7C22" w:rsidP="004E7C22"/>
    <w:p w14:paraId="56617B7C" w14:textId="77777777" w:rsidR="004E7C22" w:rsidRDefault="004E7C22" w:rsidP="004E7C22">
      <w:r>
        <w:rPr>
          <w:rFonts w:hint="eastAsia"/>
        </w:rPr>
        <w:t>странах</w:t>
      </w:r>
      <w:r>
        <w:t xml:space="preserve"> </w:t>
      </w:r>
      <w:r>
        <w:rPr>
          <w:rFonts w:hint="eastAsia"/>
        </w:rPr>
        <w:t>СНГ</w:t>
      </w:r>
    </w:p>
    <w:p w14:paraId="74CB1D95" w14:textId="77777777" w:rsidR="004E7C22" w:rsidRDefault="004E7C22" w:rsidP="004E7C22"/>
    <w:p w14:paraId="2F3ADFA8" w14:textId="77777777" w:rsidR="004E7C22" w:rsidRDefault="004E7C22" w:rsidP="004E7C22">
      <w:r>
        <w:rPr>
          <w:rFonts w:hint="eastAsia"/>
        </w:rPr>
        <w:t>Глава</w:t>
      </w:r>
      <w:r>
        <w:t xml:space="preserve"> 3. </w:t>
      </w:r>
      <w:r>
        <w:rPr>
          <w:rFonts w:hint="eastAsia"/>
        </w:rPr>
        <w:t>Совершенствование</w:t>
      </w:r>
      <w:r>
        <w:t xml:space="preserve"> </w:t>
      </w:r>
      <w:r>
        <w:rPr>
          <w:rFonts w:hint="eastAsia"/>
        </w:rPr>
        <w:t>правовых</w:t>
      </w:r>
      <w:r>
        <w:t xml:space="preserve"> </w:t>
      </w:r>
      <w:r>
        <w:rPr>
          <w:rFonts w:hint="eastAsia"/>
        </w:rPr>
        <w:t>и</w:t>
      </w:r>
      <w:r>
        <w:t xml:space="preserve"> </w:t>
      </w:r>
      <w:r>
        <w:rPr>
          <w:rFonts w:hint="eastAsia"/>
        </w:rPr>
        <w:t>организационных</w:t>
      </w:r>
    </w:p>
    <w:p w14:paraId="00A2F3B2" w14:textId="77777777" w:rsidR="004E7C22" w:rsidRDefault="004E7C22" w:rsidP="004E7C22"/>
    <w:p w14:paraId="066BA7F8" w14:textId="77777777" w:rsidR="004E7C22" w:rsidRDefault="004E7C22" w:rsidP="004E7C22">
      <w:r>
        <w:rPr>
          <w:rFonts w:hint="eastAsia"/>
        </w:rPr>
        <w:t>основ</w:t>
      </w:r>
      <w:r>
        <w:t xml:space="preserve"> </w:t>
      </w:r>
      <w:r>
        <w:rPr>
          <w:rFonts w:hint="eastAsia"/>
        </w:rPr>
        <w:t>подготовки</w:t>
      </w:r>
      <w:r>
        <w:t xml:space="preserve"> </w:t>
      </w:r>
      <w:r>
        <w:rPr>
          <w:rFonts w:hint="eastAsia"/>
        </w:rPr>
        <w:t>и</w:t>
      </w:r>
      <w:r>
        <w:t xml:space="preserve"> </w:t>
      </w:r>
      <w:r>
        <w:rPr>
          <w:rFonts w:hint="eastAsia"/>
        </w:rPr>
        <w:t>повышения</w:t>
      </w:r>
      <w:r>
        <w:t xml:space="preserve"> </w:t>
      </w:r>
      <w:r>
        <w:rPr>
          <w:rFonts w:hint="eastAsia"/>
        </w:rPr>
        <w:t>квалификации</w:t>
      </w:r>
      <w:r>
        <w:t xml:space="preserve"> </w:t>
      </w:r>
      <w:r>
        <w:rPr>
          <w:rFonts w:hint="eastAsia"/>
        </w:rPr>
        <w:t>нотариусов</w:t>
      </w:r>
    </w:p>
    <w:p w14:paraId="6B178054" w14:textId="77777777" w:rsidR="004E7C22" w:rsidRDefault="004E7C22" w:rsidP="004E7C22"/>
    <w:p w14:paraId="7FA2F46E" w14:textId="77777777" w:rsidR="004E7C22" w:rsidRDefault="004E7C22" w:rsidP="004E7C22">
      <w:r>
        <w:rPr>
          <w:rFonts w:hint="eastAsia"/>
        </w:rPr>
        <w:t>§</w:t>
      </w:r>
      <w:r>
        <w:t xml:space="preserve"> 1.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организации</w:t>
      </w:r>
      <w:r>
        <w:t xml:space="preserve"> </w:t>
      </w:r>
      <w:r>
        <w:rPr>
          <w:rFonts w:hint="eastAsia"/>
        </w:rPr>
        <w:t>и</w:t>
      </w:r>
      <w:r>
        <w:t xml:space="preserve"> </w:t>
      </w:r>
      <w:r>
        <w:rPr>
          <w:rFonts w:hint="eastAsia"/>
        </w:rPr>
        <w:t>правового</w:t>
      </w:r>
    </w:p>
    <w:p w14:paraId="29881FB7" w14:textId="77777777" w:rsidR="004E7C22" w:rsidRDefault="004E7C22" w:rsidP="004E7C22"/>
    <w:p w14:paraId="66357DC7" w14:textId="77777777" w:rsidR="004E7C22" w:rsidRDefault="004E7C22" w:rsidP="004E7C22">
      <w:r>
        <w:rPr>
          <w:rFonts w:hint="eastAsia"/>
        </w:rPr>
        <w:t>регулирования</w:t>
      </w:r>
      <w:r>
        <w:t xml:space="preserve"> </w:t>
      </w:r>
      <w:r>
        <w:rPr>
          <w:rFonts w:hint="eastAsia"/>
        </w:rPr>
        <w:t>подготовки</w:t>
      </w:r>
      <w:r>
        <w:t xml:space="preserve"> </w:t>
      </w:r>
      <w:r>
        <w:rPr>
          <w:rFonts w:hint="eastAsia"/>
        </w:rPr>
        <w:t>и</w:t>
      </w:r>
      <w:r>
        <w:t xml:space="preserve"> </w:t>
      </w:r>
      <w:r>
        <w:rPr>
          <w:rFonts w:hint="eastAsia"/>
        </w:rPr>
        <w:t>повышения</w:t>
      </w:r>
      <w:r>
        <w:t xml:space="preserve"> </w:t>
      </w:r>
      <w:r>
        <w:rPr>
          <w:rFonts w:hint="eastAsia"/>
        </w:rPr>
        <w:t>квалификации</w:t>
      </w:r>
      <w:r>
        <w:t xml:space="preserve"> </w:t>
      </w:r>
      <w:r>
        <w:rPr>
          <w:rFonts w:hint="eastAsia"/>
        </w:rPr>
        <w:t>нотариусов</w:t>
      </w:r>
    </w:p>
    <w:p w14:paraId="2D273461" w14:textId="77777777" w:rsidR="004E7C22" w:rsidRDefault="004E7C22" w:rsidP="004E7C22"/>
    <w:p w14:paraId="54113518" w14:textId="77777777" w:rsidR="004E7C22" w:rsidRDefault="004E7C22" w:rsidP="004E7C22">
      <w:r>
        <w:rPr>
          <w:rFonts w:hint="eastAsia"/>
        </w:rPr>
        <w:t>§</w:t>
      </w:r>
      <w:r>
        <w:t xml:space="preserve"> 2. </w:t>
      </w:r>
      <w:r>
        <w:rPr>
          <w:rFonts w:hint="eastAsia"/>
        </w:rPr>
        <w:t>Совершенствование</w:t>
      </w:r>
      <w:r>
        <w:t xml:space="preserve"> </w:t>
      </w:r>
      <w:r>
        <w:rPr>
          <w:rFonts w:hint="eastAsia"/>
        </w:rPr>
        <w:t>научно</w:t>
      </w:r>
      <w:r>
        <w:t>-</w:t>
      </w:r>
      <w:r>
        <w:rPr>
          <w:rFonts w:hint="eastAsia"/>
        </w:rPr>
        <w:t>методического</w:t>
      </w:r>
      <w:r>
        <w:t xml:space="preserve"> </w:t>
      </w:r>
      <w:r>
        <w:rPr>
          <w:rFonts w:hint="eastAsia"/>
        </w:rPr>
        <w:t>обеспечения</w:t>
      </w:r>
      <w:r>
        <w:t xml:space="preserve"> </w:t>
      </w:r>
      <w:r>
        <w:rPr>
          <w:rFonts w:hint="eastAsia"/>
        </w:rPr>
        <w:t>процесса</w:t>
      </w:r>
    </w:p>
    <w:p w14:paraId="332EBAFA" w14:textId="77777777" w:rsidR="004E7C22" w:rsidRDefault="004E7C22" w:rsidP="004E7C22"/>
    <w:p w14:paraId="22C7D9D2" w14:textId="77777777" w:rsidR="004E7C22" w:rsidRDefault="004E7C22" w:rsidP="004E7C22">
      <w:r>
        <w:rPr>
          <w:rFonts w:hint="eastAsia"/>
        </w:rPr>
        <w:t>обучения</w:t>
      </w:r>
      <w:r>
        <w:t xml:space="preserve"> </w:t>
      </w:r>
      <w:r>
        <w:rPr>
          <w:rFonts w:hint="eastAsia"/>
        </w:rPr>
        <w:t>нотариусов</w:t>
      </w:r>
      <w:r>
        <w:t xml:space="preserve"> </w:t>
      </w:r>
      <w:r>
        <w:rPr>
          <w:rFonts w:hint="eastAsia"/>
        </w:rPr>
        <w:t>и</w:t>
      </w:r>
      <w:r>
        <w:t xml:space="preserve"> </w:t>
      </w:r>
      <w:r>
        <w:rPr>
          <w:rFonts w:hint="eastAsia"/>
        </w:rPr>
        <w:t>повышения</w:t>
      </w:r>
      <w:r>
        <w:t xml:space="preserve"> </w:t>
      </w:r>
      <w:r>
        <w:rPr>
          <w:rFonts w:hint="eastAsia"/>
        </w:rPr>
        <w:t>их</w:t>
      </w:r>
      <w:r>
        <w:t xml:space="preserve"> </w:t>
      </w:r>
      <w:r>
        <w:rPr>
          <w:rFonts w:hint="eastAsia"/>
        </w:rPr>
        <w:t>квалификации</w:t>
      </w:r>
    </w:p>
    <w:p w14:paraId="67FC0E53" w14:textId="77777777" w:rsidR="004E7C22" w:rsidRDefault="004E7C22" w:rsidP="004E7C22"/>
    <w:p w14:paraId="4BBE7977" w14:textId="77777777" w:rsidR="004E7C22" w:rsidRDefault="004E7C22" w:rsidP="004E7C22">
      <w:r>
        <w:rPr>
          <w:rFonts w:hint="eastAsia"/>
        </w:rPr>
        <w:t>§</w:t>
      </w:r>
      <w:r>
        <w:t xml:space="preserve"> 3. </w:t>
      </w:r>
      <w:r>
        <w:rPr>
          <w:rFonts w:hint="eastAsia"/>
        </w:rPr>
        <w:t>Совершенствование</w:t>
      </w:r>
      <w:r>
        <w:t xml:space="preserve"> </w:t>
      </w:r>
      <w:r>
        <w:rPr>
          <w:rFonts w:hint="eastAsia"/>
        </w:rPr>
        <w:t>учебно</w:t>
      </w:r>
      <w:r>
        <w:t>-</w:t>
      </w:r>
      <w:r>
        <w:rPr>
          <w:rFonts w:hint="eastAsia"/>
        </w:rPr>
        <w:t>методического</w:t>
      </w:r>
      <w:r>
        <w:t xml:space="preserve"> </w:t>
      </w:r>
      <w:r>
        <w:rPr>
          <w:rFonts w:hint="eastAsia"/>
        </w:rPr>
        <w:t>обеспечения</w:t>
      </w:r>
      <w:r>
        <w:t xml:space="preserve"> </w:t>
      </w:r>
      <w:r>
        <w:rPr>
          <w:rFonts w:hint="eastAsia"/>
        </w:rPr>
        <w:t>подготовки</w:t>
      </w:r>
    </w:p>
    <w:p w14:paraId="6546B8F9" w14:textId="77777777" w:rsidR="004E7C22" w:rsidRDefault="004E7C22" w:rsidP="004E7C22"/>
    <w:p w14:paraId="65331421" w14:textId="77777777" w:rsidR="004E7C22" w:rsidRDefault="004E7C22" w:rsidP="004E7C22">
      <w:r>
        <w:rPr>
          <w:rFonts w:hint="eastAsia"/>
        </w:rPr>
        <w:t>высококвалифицированных</w:t>
      </w:r>
      <w:r>
        <w:t xml:space="preserve"> </w:t>
      </w:r>
      <w:r>
        <w:rPr>
          <w:rFonts w:hint="eastAsia"/>
        </w:rPr>
        <w:t>нотариусов</w:t>
      </w:r>
    </w:p>
    <w:p w14:paraId="73981080" w14:textId="77777777" w:rsidR="004E7C22" w:rsidRDefault="004E7C22" w:rsidP="004E7C22"/>
    <w:p w14:paraId="2BBDE886" w14:textId="77777777" w:rsidR="004E7C22" w:rsidRDefault="004E7C22" w:rsidP="004E7C22">
      <w:r>
        <w:rPr>
          <w:rFonts w:hint="eastAsia"/>
        </w:rPr>
        <w:t>Заключение</w:t>
      </w:r>
    </w:p>
    <w:p w14:paraId="2F8E376B" w14:textId="77777777" w:rsidR="004E7C22" w:rsidRDefault="004E7C22" w:rsidP="004E7C22"/>
    <w:p w14:paraId="7DF0DC6F" w14:textId="77777777" w:rsidR="004E7C22" w:rsidRDefault="004E7C22" w:rsidP="004E7C22">
      <w:r>
        <w:rPr>
          <w:rFonts w:hint="eastAsia"/>
        </w:rPr>
        <w:t>Список</w:t>
      </w:r>
      <w:r>
        <w:t xml:space="preserve"> </w:t>
      </w:r>
      <w:r>
        <w:rPr>
          <w:rFonts w:hint="eastAsia"/>
        </w:rPr>
        <w:t>литературы</w:t>
      </w:r>
    </w:p>
    <w:p w14:paraId="1C4582FD" w14:textId="77777777" w:rsidR="004E7C22" w:rsidRDefault="004E7C22" w:rsidP="004E7C22"/>
    <w:p w14:paraId="31BEF6B5" w14:textId="77777777" w:rsidR="004E7C22" w:rsidRDefault="004E7C22" w:rsidP="004E7C22">
      <w:r>
        <w:rPr>
          <w:rFonts w:hint="eastAsia"/>
        </w:rPr>
        <w:lastRenderedPageBreak/>
        <w:t>Приложение</w:t>
      </w:r>
      <w:r>
        <w:t xml:space="preserve"> </w:t>
      </w:r>
      <w:r>
        <w:rPr>
          <w:rFonts w:hint="eastAsia"/>
        </w:rPr>
        <w:t>А</w:t>
      </w:r>
    </w:p>
    <w:p w14:paraId="060B4C95" w14:textId="77777777" w:rsidR="004E7C22" w:rsidRDefault="004E7C22" w:rsidP="004E7C22"/>
    <w:p w14:paraId="61EFAE14" w14:textId="7A85A6E6" w:rsidR="004E7C22" w:rsidRPr="004E7C22" w:rsidRDefault="004E7C22" w:rsidP="004E7C22">
      <w:r>
        <w:rPr>
          <w:rFonts w:hint="eastAsia"/>
        </w:rPr>
        <w:t>Приложение</w:t>
      </w:r>
      <w:r>
        <w:t xml:space="preserve"> </w:t>
      </w:r>
      <w:r>
        <w:rPr>
          <w:rFonts w:hint="eastAsia"/>
        </w:rPr>
        <w:t>Б</w:t>
      </w:r>
    </w:p>
    <w:sectPr w:rsidR="004E7C22" w:rsidRPr="004E7C22" w:rsidSect="000F317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1482" w14:textId="77777777" w:rsidR="000F3175" w:rsidRDefault="000F3175">
      <w:pPr>
        <w:spacing w:after="0" w:line="240" w:lineRule="auto"/>
      </w:pPr>
      <w:r>
        <w:separator/>
      </w:r>
    </w:p>
  </w:endnote>
  <w:endnote w:type="continuationSeparator" w:id="0">
    <w:p w14:paraId="139A535A" w14:textId="77777777" w:rsidR="000F3175" w:rsidRDefault="000F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27E1" w14:textId="77777777" w:rsidR="000F3175" w:rsidRDefault="000F3175"/>
    <w:p w14:paraId="7E49A472" w14:textId="77777777" w:rsidR="000F3175" w:rsidRDefault="000F3175"/>
    <w:p w14:paraId="6A36B514" w14:textId="77777777" w:rsidR="000F3175" w:rsidRDefault="000F3175"/>
    <w:p w14:paraId="4FCDB048" w14:textId="77777777" w:rsidR="000F3175" w:rsidRDefault="000F3175"/>
    <w:p w14:paraId="20F0A934" w14:textId="77777777" w:rsidR="000F3175" w:rsidRDefault="000F3175"/>
    <w:p w14:paraId="4B97EAB5" w14:textId="77777777" w:rsidR="000F3175" w:rsidRDefault="000F3175"/>
    <w:p w14:paraId="1E141226" w14:textId="77777777" w:rsidR="000F3175" w:rsidRDefault="000F31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3A75BF" wp14:editId="03C3F8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771A6" w14:textId="77777777" w:rsidR="000F3175" w:rsidRDefault="000F31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3A75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7771A6" w14:textId="77777777" w:rsidR="000F3175" w:rsidRDefault="000F31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0900F8" w14:textId="77777777" w:rsidR="000F3175" w:rsidRDefault="000F3175"/>
    <w:p w14:paraId="0B76D050" w14:textId="77777777" w:rsidR="000F3175" w:rsidRDefault="000F3175"/>
    <w:p w14:paraId="6822329A" w14:textId="77777777" w:rsidR="000F3175" w:rsidRDefault="000F31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241797" wp14:editId="53A9BC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25A5A" w14:textId="77777777" w:rsidR="000F3175" w:rsidRDefault="000F3175"/>
                          <w:p w14:paraId="3850E758" w14:textId="77777777" w:rsidR="000F3175" w:rsidRDefault="000F31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2417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025A5A" w14:textId="77777777" w:rsidR="000F3175" w:rsidRDefault="000F3175"/>
                    <w:p w14:paraId="3850E758" w14:textId="77777777" w:rsidR="000F3175" w:rsidRDefault="000F31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FC2EDB" w14:textId="77777777" w:rsidR="000F3175" w:rsidRDefault="000F3175"/>
    <w:p w14:paraId="1F9E47D9" w14:textId="77777777" w:rsidR="000F3175" w:rsidRDefault="000F3175">
      <w:pPr>
        <w:rPr>
          <w:sz w:val="2"/>
          <w:szCs w:val="2"/>
        </w:rPr>
      </w:pPr>
    </w:p>
    <w:p w14:paraId="163723D5" w14:textId="77777777" w:rsidR="000F3175" w:rsidRDefault="000F3175"/>
    <w:p w14:paraId="5C665E3F" w14:textId="77777777" w:rsidR="000F3175" w:rsidRDefault="000F3175">
      <w:pPr>
        <w:spacing w:after="0" w:line="240" w:lineRule="auto"/>
      </w:pPr>
    </w:p>
  </w:footnote>
  <w:footnote w:type="continuationSeparator" w:id="0">
    <w:p w14:paraId="4F6E6BEE" w14:textId="77777777" w:rsidR="000F3175" w:rsidRDefault="000F3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75"/>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62549</TotalTime>
  <Pages>3</Pages>
  <Words>213</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1682</cp:revision>
  <cp:lastPrinted>2009-02-06T05:36:00Z</cp:lastPrinted>
  <dcterms:created xsi:type="dcterms:W3CDTF">2024-01-07T13:43:00Z</dcterms:created>
  <dcterms:modified xsi:type="dcterms:W3CDTF">2024-04-09T09:17:00Z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