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F7D7" w14:textId="77777777" w:rsidR="004E6B2E" w:rsidRDefault="004E6B2E" w:rsidP="004E6B2E">
      <w:pPr>
        <w:pStyle w:val="afffffffffffffffffffffffffff5"/>
        <w:rPr>
          <w:rFonts w:ascii="Verdana" w:hAnsi="Verdana"/>
          <w:color w:val="000000"/>
          <w:sz w:val="21"/>
          <w:szCs w:val="21"/>
        </w:rPr>
      </w:pPr>
      <w:r>
        <w:rPr>
          <w:rFonts w:ascii="Helvetica Neue" w:hAnsi="Helvetica Neue"/>
          <w:b/>
          <w:bCs w:val="0"/>
          <w:color w:val="222222"/>
          <w:sz w:val="21"/>
          <w:szCs w:val="21"/>
        </w:rPr>
        <w:t>Соловей, Валентин Романович.</w:t>
      </w:r>
    </w:p>
    <w:p w14:paraId="6314D4F6" w14:textId="77777777" w:rsidR="004E6B2E" w:rsidRDefault="004E6B2E" w:rsidP="004E6B2E">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Фотофизические свойства полупроводниковых наноматериалов и функциональных композитов на их </w:t>
      </w:r>
      <w:proofErr w:type="gramStart"/>
      <w:r>
        <w:rPr>
          <w:rFonts w:ascii="Helvetica Neue" w:hAnsi="Helvetica Neue" w:cs="Arial"/>
          <w:caps/>
          <w:color w:val="222222"/>
          <w:sz w:val="21"/>
          <w:szCs w:val="21"/>
        </w:rPr>
        <w:t>основе :</w:t>
      </w:r>
      <w:proofErr w:type="gramEnd"/>
      <w:r>
        <w:rPr>
          <w:rFonts w:ascii="Helvetica Neue" w:hAnsi="Helvetica Neue" w:cs="Arial"/>
          <w:caps/>
          <w:color w:val="222222"/>
          <w:sz w:val="21"/>
          <w:szCs w:val="21"/>
        </w:rPr>
        <w:t xml:space="preserve"> диссертация ... кандидата физико-математических наук : 01.04.05 / Соловей Валентин Романович; [Место защиты: ФГАОУ ВО «Московский физико-технический институт (национальный исследовательский университет)»]. - Долгопрудный, 2022. - 142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ил.v</w:t>
      </w:r>
    </w:p>
    <w:p w14:paraId="313AC3C0" w14:textId="77777777" w:rsidR="004E6B2E" w:rsidRDefault="004E6B2E" w:rsidP="004E6B2E">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Оглавление диссертации</w:t>
      </w:r>
      <w:r>
        <w:rPr>
          <w:rFonts w:ascii="Arial" w:hAnsi="Arial" w:cs="Arial"/>
          <w:color w:val="646B71"/>
          <w:sz w:val="18"/>
          <w:szCs w:val="18"/>
        </w:rPr>
        <w:t>кандидат наук</w:t>
      </w:r>
      <w:proofErr w:type="gramEnd"/>
      <w:r>
        <w:rPr>
          <w:rFonts w:ascii="Arial" w:hAnsi="Arial" w:cs="Arial"/>
          <w:color w:val="646B71"/>
          <w:sz w:val="18"/>
          <w:szCs w:val="18"/>
        </w:rPr>
        <w:t xml:space="preserve"> Соловей Валентин Романович</w:t>
      </w:r>
    </w:p>
    <w:p w14:paraId="3674632F"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A0DD206"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w:t>
      </w:r>
    </w:p>
    <w:p w14:paraId="6F3F02C0"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Новые двумерные материалы и их оптоэлектронные свойства</w:t>
      </w:r>
    </w:p>
    <w:p w14:paraId="5F596008"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Квантово-размерные нанокристаллы</w:t>
      </w:r>
    </w:p>
    <w:p w14:paraId="02C5FC7C"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Эффект размерного квантования</w:t>
      </w:r>
    </w:p>
    <w:p w14:paraId="0073D1E8"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Основные методы синтеза двумерных нанокристаллов</w:t>
      </w:r>
    </w:p>
    <w:p w14:paraId="76484EE1"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Оптические свойства и характеристики коллоидных двумерных нанокристаллов во внешнем электрическом поле</w:t>
      </w:r>
    </w:p>
    <w:p w14:paraId="4F06F4E8"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Люминесцентные устройства на основе полупроводниковых</w:t>
      </w:r>
    </w:p>
    <w:p w14:paraId="58EE59F2"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планарных нанокристаллов</w:t>
      </w:r>
    </w:p>
    <w:p w14:paraId="4AFD87CF"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Применение композитных материалов на основе углеродных нанотрубок для создания излучающих устройств и сенсоров методами 2Б/3Б печати</w:t>
      </w:r>
    </w:p>
    <w:p w14:paraId="7B4FE371"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Двумерные материалы и устройства на их основе</w:t>
      </w:r>
    </w:p>
    <w:p w14:paraId="42D55EAF"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Экспериментальные методы и техника проведения экспериментов</w:t>
      </w:r>
    </w:p>
    <w:p w14:paraId="0E9E4A80"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Экспериментальные методы исследования фотофизических свойств двумерных нанокристаллов во внешнем электрическом поле</w:t>
      </w:r>
    </w:p>
    <w:p w14:paraId="699CCBB1"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Фотолюминесцентная спектроскопия композитных структур, содержащих двумерные нанокристаллы CdTe</w:t>
      </w:r>
    </w:p>
    <w:p w14:paraId="3F3F322C"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Релаксация фотолюминесценции композитных структур с двумерными нанокристаллами CdTe</w:t>
      </w:r>
    </w:p>
    <w:p w14:paraId="767498E6"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Коллоидный синтез и морфологическая характеризация двумерных нанокристаллов CdTe</w:t>
      </w:r>
    </w:p>
    <w:p w14:paraId="721AA45D"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Изготовление структур аналогов органических светодиодов для исследования воздействия внешнего электрического поля на двумерные нанокристаллы СёТе</w:t>
      </w:r>
    </w:p>
    <w:p w14:paraId="03208AE3"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Разработка композитных материалов на основе углеродных нанотрубок с применением 2Б/3Б печати с целью уменьшения толщин функциональных слоев структур-аналогов органических светодиодов, создания газовых датчиков</w:t>
      </w:r>
    </w:p>
    <w:p w14:paraId="127CC6C3"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Спектроскопия комбинационного рассеяния</w:t>
      </w:r>
    </w:p>
    <w:p w14:paraId="57E1E555"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Эллипсометрическая спектроскопия</w:t>
      </w:r>
    </w:p>
    <w:p w14:paraId="1027CB18"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Атомно-силовая микроскопия</w:t>
      </w:r>
    </w:p>
    <w:p w14:paraId="61A709B2"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Сканирующая электронная микроскопия</w:t>
      </w:r>
    </w:p>
    <w:p w14:paraId="602BD16C"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Четырехзондовый метод измерения импеданса тонких пленок</w:t>
      </w:r>
    </w:p>
    <w:p w14:paraId="0C0DFB52"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2.10. Электронно-лучевое испарение материалов в вакууме</w:t>
      </w:r>
    </w:p>
    <w:p w14:paraId="0F6F3F86"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Экспериментальное исследование оптических и электронных свойств композитных структур содержащих нанокристаллы С^е во внешнем электрическом поле</w:t>
      </w:r>
    </w:p>
    <w:p w14:paraId="39E4BD24"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проблемы и перспективы применения полупроводниковых нанокристаллов для создания люминесцентных устройств</w:t>
      </w:r>
    </w:p>
    <w:p w14:paraId="1738D02B"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Спектральные и люминесцентные свойства 2D-нанокристаллов CdTe во внешнем электрическом поле</w:t>
      </w:r>
    </w:p>
    <w:p w14:paraId="7996BD09"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Оценка оптического отклика двумерных нанокристаллов CdTe под воздействием внешнего электрического поля</w:t>
      </w:r>
    </w:p>
    <w:p w14:paraId="26DF040C"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из Главы</w:t>
      </w:r>
    </w:p>
    <w:p w14:paraId="54AB0AE9"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Экспериментальное исследование новых двумерных материалов и применение их для создания сенсоров и приложений плазмоники</w:t>
      </w:r>
    </w:p>
    <w:p w14:paraId="40CE8295"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Морфологическая и структурная характеризация композитов на основе</w:t>
      </w:r>
    </w:p>
    <w:p w14:paraId="4D746439"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углеродных нанотрубок. Определение порога перколяции</w:t>
      </w:r>
    </w:p>
    <w:p w14:paraId="0535AD3C"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Подготовка составов суспензий с углеродными нанотрубками и композитов на их основе</w:t>
      </w:r>
    </w:p>
    <w:p w14:paraId="7743980E"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4.1.2. Электрические свойства тонкопленочных композитов на основе УНТ. Определение порога электрической перколяции</w:t>
      </w:r>
    </w:p>
    <w:p w14:paraId="772D594D"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Оптические и свойства проводимости тонкопленочных композитов на основе углеродных нанотрубок</w:t>
      </w:r>
    </w:p>
    <w:p w14:paraId="21C7E7DE"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Создание газочувствительного датчика на основе композитной пленки, содержащей углеродные нанотрубки</w:t>
      </w:r>
    </w:p>
    <w:p w14:paraId="0D170419"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Создание газочувствительного датчика на основе нового двумерного тонкопленочного материала оксида кобальта, методом 2D/3D печати</w:t>
      </w:r>
    </w:p>
    <w:p w14:paraId="4704DB65"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Экспериментальное исследование оптических свойств химически осажденного графена из газовой фазы методом спектроскопии комбинационного рассеяния</w:t>
      </w:r>
    </w:p>
    <w:p w14:paraId="206180E5"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Экспериментальное исследование нового двумерного материала дисульфида рения методом спектроскопии комбинационного рассеяния</w:t>
      </w:r>
    </w:p>
    <w:p w14:paraId="579A8471"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Создание защитного оксидного слоя CuO на поверхности тонких пленок меди методом УФ-озонирования для задач по исследованию гигантского комбинационного рассеяния света в приложениях биосенсорики</w:t>
      </w:r>
    </w:p>
    <w:p w14:paraId="5DD7C62E"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из Главы</w:t>
      </w:r>
    </w:p>
    <w:p w14:paraId="39DAB877"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Спектроскопия комбинационного рассеяния в задаче определения элементного состава красочных слоев произведений живописи. Экспертиза произведений живописи естественнонаучными методами</w:t>
      </w:r>
    </w:p>
    <w:p w14:paraId="16E37A56"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Актуальность и основные методы исследования</w:t>
      </w:r>
    </w:p>
    <w:p w14:paraId="2FD8E533"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Пробоподготовка и создание образцов для исследования элементного состава красочных слоев живописи</w:t>
      </w:r>
    </w:p>
    <w:p w14:paraId="2EDD9298"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Применение спектроскопии комбинационного рассеяния для определения элементного состава красочных слоев микрошлифов красочных слоев картины</w:t>
      </w:r>
    </w:p>
    <w:p w14:paraId="054DAC7C"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из главы</w:t>
      </w:r>
    </w:p>
    <w:p w14:paraId="0FDECDAB"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184CA92"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используемых источников</w:t>
      </w:r>
    </w:p>
    <w:p w14:paraId="0E5C3EC0" w14:textId="77777777" w:rsidR="004E6B2E" w:rsidRDefault="004E6B2E" w:rsidP="004E6B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Список рисунков</w:t>
      </w:r>
    </w:p>
    <w:p w14:paraId="071EBB05" w14:textId="635EE025" w:rsidR="00E67B85" w:rsidRPr="004E6B2E" w:rsidRDefault="00E67B85" w:rsidP="004E6B2E"/>
    <w:sectPr w:rsidR="00E67B85" w:rsidRPr="004E6B2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14411" w14:textId="77777777" w:rsidR="00775DBC" w:rsidRDefault="00775DBC">
      <w:pPr>
        <w:spacing w:after="0" w:line="240" w:lineRule="auto"/>
      </w:pPr>
      <w:r>
        <w:separator/>
      </w:r>
    </w:p>
  </w:endnote>
  <w:endnote w:type="continuationSeparator" w:id="0">
    <w:p w14:paraId="4F58CBBE" w14:textId="77777777" w:rsidR="00775DBC" w:rsidRDefault="0077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AB1D0" w14:textId="77777777" w:rsidR="00775DBC" w:rsidRDefault="00775DBC"/>
    <w:p w14:paraId="3E1434CE" w14:textId="77777777" w:rsidR="00775DBC" w:rsidRDefault="00775DBC"/>
    <w:p w14:paraId="283A9E2D" w14:textId="77777777" w:rsidR="00775DBC" w:rsidRDefault="00775DBC"/>
    <w:p w14:paraId="6BD2E7EE" w14:textId="77777777" w:rsidR="00775DBC" w:rsidRDefault="00775DBC"/>
    <w:p w14:paraId="15188F86" w14:textId="77777777" w:rsidR="00775DBC" w:rsidRDefault="00775DBC"/>
    <w:p w14:paraId="6A46B71B" w14:textId="77777777" w:rsidR="00775DBC" w:rsidRDefault="00775DBC"/>
    <w:p w14:paraId="35EB8630" w14:textId="77777777" w:rsidR="00775DBC" w:rsidRDefault="00775D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225589" wp14:editId="0A383F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B285A" w14:textId="77777777" w:rsidR="00775DBC" w:rsidRDefault="00775D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2255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7B285A" w14:textId="77777777" w:rsidR="00775DBC" w:rsidRDefault="00775D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87B130" w14:textId="77777777" w:rsidR="00775DBC" w:rsidRDefault="00775DBC"/>
    <w:p w14:paraId="1BA5386F" w14:textId="77777777" w:rsidR="00775DBC" w:rsidRDefault="00775DBC"/>
    <w:p w14:paraId="2C72C46E" w14:textId="77777777" w:rsidR="00775DBC" w:rsidRDefault="00775D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F8B100" wp14:editId="21AB21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26A2E" w14:textId="77777777" w:rsidR="00775DBC" w:rsidRDefault="00775DBC"/>
                          <w:p w14:paraId="52701697" w14:textId="77777777" w:rsidR="00775DBC" w:rsidRDefault="00775D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F8B1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C26A2E" w14:textId="77777777" w:rsidR="00775DBC" w:rsidRDefault="00775DBC"/>
                    <w:p w14:paraId="52701697" w14:textId="77777777" w:rsidR="00775DBC" w:rsidRDefault="00775D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E67C16" w14:textId="77777777" w:rsidR="00775DBC" w:rsidRDefault="00775DBC"/>
    <w:p w14:paraId="2A3346D0" w14:textId="77777777" w:rsidR="00775DBC" w:rsidRDefault="00775DBC">
      <w:pPr>
        <w:rPr>
          <w:sz w:val="2"/>
          <w:szCs w:val="2"/>
        </w:rPr>
      </w:pPr>
    </w:p>
    <w:p w14:paraId="0C3065D8" w14:textId="77777777" w:rsidR="00775DBC" w:rsidRDefault="00775DBC"/>
    <w:p w14:paraId="37BFBF80" w14:textId="77777777" w:rsidR="00775DBC" w:rsidRDefault="00775DBC">
      <w:pPr>
        <w:spacing w:after="0" w:line="240" w:lineRule="auto"/>
      </w:pPr>
    </w:p>
  </w:footnote>
  <w:footnote w:type="continuationSeparator" w:id="0">
    <w:p w14:paraId="6DF12AC5" w14:textId="77777777" w:rsidR="00775DBC" w:rsidRDefault="00775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B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119098</TotalTime>
  <Pages>4</Pages>
  <Words>671</Words>
  <Characters>3825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2712</cp:revision>
  <cp:lastPrinted>2009-02-06T05:36:00Z</cp:lastPrinted>
  <dcterms:created xsi:type="dcterms:W3CDTF">2024-01-07T13:43:00Z</dcterms:created>
  <dcterms:modified xsi:type="dcterms:W3CDTF">2025-06-20T20:40:00Z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