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F0E" w:rsidRDefault="005978DD" w:rsidP="005978DD">
      <w:pPr>
        <w:rPr>
          <w:rFonts w:ascii="Times New Roman" w:eastAsia="Times New Roman" w:hAnsi="Times New Roman" w:cs="Times New Roman"/>
          <w:kern w:val="0"/>
          <w:sz w:val="28"/>
          <w:szCs w:val="28"/>
          <w:lang w:eastAsia="ru-RU"/>
        </w:rPr>
      </w:pPr>
      <w:bookmarkStart w:id="0" w:name="_GoBack"/>
      <w:proofErr w:type="spellStart"/>
      <w:r w:rsidRPr="005978DD">
        <w:rPr>
          <w:rFonts w:ascii="Times New Roman" w:eastAsia="Times New Roman" w:hAnsi="Times New Roman" w:cs="Times New Roman" w:hint="eastAsia"/>
          <w:kern w:val="0"/>
          <w:sz w:val="28"/>
          <w:szCs w:val="28"/>
          <w:lang w:eastAsia="ru-RU"/>
        </w:rPr>
        <w:t>Фертікова</w:t>
      </w:r>
      <w:proofErr w:type="spellEnd"/>
      <w:r w:rsidRPr="005978DD">
        <w:rPr>
          <w:rFonts w:ascii="Times New Roman" w:eastAsia="Times New Roman" w:hAnsi="Times New Roman" w:cs="Times New Roman"/>
          <w:kern w:val="0"/>
          <w:sz w:val="28"/>
          <w:szCs w:val="28"/>
          <w:lang w:eastAsia="ru-RU"/>
        </w:rPr>
        <w:t xml:space="preserve"> </w:t>
      </w:r>
      <w:proofErr w:type="spellStart"/>
      <w:r w:rsidRPr="005978DD">
        <w:rPr>
          <w:rFonts w:ascii="Times New Roman" w:eastAsia="Times New Roman" w:hAnsi="Times New Roman" w:cs="Times New Roman" w:hint="eastAsia"/>
          <w:kern w:val="0"/>
          <w:sz w:val="28"/>
          <w:szCs w:val="28"/>
          <w:lang w:eastAsia="ru-RU"/>
        </w:rPr>
        <w:t>Тетяна</w:t>
      </w:r>
      <w:proofErr w:type="spellEnd"/>
      <w:r w:rsidRPr="005978DD">
        <w:rPr>
          <w:rFonts w:ascii="Times New Roman" w:eastAsia="Times New Roman" w:hAnsi="Times New Roman" w:cs="Times New Roman"/>
          <w:kern w:val="0"/>
          <w:sz w:val="28"/>
          <w:szCs w:val="28"/>
          <w:lang w:eastAsia="ru-RU"/>
        </w:rPr>
        <w:t xml:space="preserve"> </w:t>
      </w:r>
      <w:proofErr w:type="spellStart"/>
      <w:r w:rsidRPr="005978DD">
        <w:rPr>
          <w:rFonts w:ascii="Times New Roman" w:eastAsia="Times New Roman" w:hAnsi="Times New Roman" w:cs="Times New Roman" w:hint="eastAsia"/>
          <w:kern w:val="0"/>
          <w:sz w:val="28"/>
          <w:szCs w:val="28"/>
          <w:lang w:eastAsia="ru-RU"/>
        </w:rPr>
        <w:t>Михайлівна</w:t>
      </w:r>
      <w:proofErr w:type="spellEnd"/>
      <w:r w:rsidRPr="005978DD">
        <w:rPr>
          <w:rFonts w:ascii="Times New Roman" w:eastAsia="Times New Roman" w:hAnsi="Times New Roman" w:cs="Times New Roman"/>
          <w:kern w:val="0"/>
          <w:sz w:val="28"/>
          <w:szCs w:val="28"/>
          <w:lang w:eastAsia="ru-RU"/>
        </w:rPr>
        <w:t xml:space="preserve">. </w:t>
      </w:r>
      <w:proofErr w:type="spellStart"/>
      <w:r w:rsidRPr="005978DD">
        <w:rPr>
          <w:rFonts w:ascii="Times New Roman" w:eastAsia="Times New Roman" w:hAnsi="Times New Roman" w:cs="Times New Roman" w:hint="eastAsia"/>
          <w:kern w:val="0"/>
          <w:sz w:val="28"/>
          <w:szCs w:val="28"/>
          <w:lang w:eastAsia="ru-RU"/>
        </w:rPr>
        <w:t>Добробут</w:t>
      </w:r>
      <w:proofErr w:type="spellEnd"/>
      <w:r w:rsidRPr="005978DD">
        <w:rPr>
          <w:rFonts w:ascii="Times New Roman" w:eastAsia="Times New Roman" w:hAnsi="Times New Roman" w:cs="Times New Roman"/>
          <w:kern w:val="0"/>
          <w:sz w:val="28"/>
          <w:szCs w:val="28"/>
          <w:lang w:eastAsia="ru-RU"/>
        </w:rPr>
        <w:t xml:space="preserve"> </w:t>
      </w:r>
      <w:r w:rsidRPr="005978DD">
        <w:rPr>
          <w:rFonts w:ascii="Times New Roman" w:eastAsia="Times New Roman" w:hAnsi="Times New Roman" w:cs="Times New Roman" w:hint="eastAsia"/>
          <w:kern w:val="0"/>
          <w:sz w:val="28"/>
          <w:szCs w:val="28"/>
          <w:lang w:eastAsia="ru-RU"/>
        </w:rPr>
        <w:t>як</w:t>
      </w:r>
      <w:r w:rsidRPr="005978DD">
        <w:rPr>
          <w:rFonts w:ascii="Times New Roman" w:eastAsia="Times New Roman" w:hAnsi="Times New Roman" w:cs="Times New Roman"/>
          <w:kern w:val="0"/>
          <w:sz w:val="28"/>
          <w:szCs w:val="28"/>
          <w:lang w:eastAsia="ru-RU"/>
        </w:rPr>
        <w:t xml:space="preserve"> </w:t>
      </w:r>
      <w:r w:rsidRPr="005978DD">
        <w:rPr>
          <w:rFonts w:ascii="Times New Roman" w:eastAsia="Times New Roman" w:hAnsi="Times New Roman" w:cs="Times New Roman" w:hint="eastAsia"/>
          <w:kern w:val="0"/>
          <w:sz w:val="28"/>
          <w:szCs w:val="28"/>
          <w:lang w:eastAsia="ru-RU"/>
        </w:rPr>
        <w:t>фактор</w:t>
      </w:r>
      <w:r w:rsidRPr="005978DD">
        <w:rPr>
          <w:rFonts w:ascii="Times New Roman" w:eastAsia="Times New Roman" w:hAnsi="Times New Roman" w:cs="Times New Roman"/>
          <w:kern w:val="0"/>
          <w:sz w:val="28"/>
          <w:szCs w:val="28"/>
          <w:lang w:eastAsia="ru-RU"/>
        </w:rPr>
        <w:t xml:space="preserve"> </w:t>
      </w:r>
      <w:proofErr w:type="spellStart"/>
      <w:r w:rsidRPr="005978DD">
        <w:rPr>
          <w:rFonts w:ascii="Times New Roman" w:eastAsia="Times New Roman" w:hAnsi="Times New Roman" w:cs="Times New Roman" w:hint="eastAsia"/>
          <w:kern w:val="0"/>
          <w:sz w:val="28"/>
          <w:szCs w:val="28"/>
          <w:lang w:eastAsia="ru-RU"/>
        </w:rPr>
        <w:t>економічного</w:t>
      </w:r>
      <w:proofErr w:type="spellEnd"/>
      <w:r w:rsidRPr="005978DD">
        <w:rPr>
          <w:rFonts w:ascii="Times New Roman" w:eastAsia="Times New Roman" w:hAnsi="Times New Roman" w:cs="Times New Roman"/>
          <w:kern w:val="0"/>
          <w:sz w:val="28"/>
          <w:szCs w:val="28"/>
          <w:lang w:eastAsia="ru-RU"/>
        </w:rPr>
        <w:t xml:space="preserve"> </w:t>
      </w:r>
      <w:proofErr w:type="spellStart"/>
      <w:r w:rsidRPr="005978DD">
        <w:rPr>
          <w:rFonts w:ascii="Times New Roman" w:eastAsia="Times New Roman" w:hAnsi="Times New Roman" w:cs="Times New Roman" w:hint="eastAsia"/>
          <w:kern w:val="0"/>
          <w:sz w:val="28"/>
          <w:szCs w:val="28"/>
          <w:lang w:eastAsia="ru-RU"/>
        </w:rPr>
        <w:t>зростання</w:t>
      </w:r>
      <w:proofErr w:type="spellEnd"/>
      <w:r w:rsidRPr="005978DD">
        <w:rPr>
          <w:rFonts w:ascii="Times New Roman" w:eastAsia="Times New Roman" w:hAnsi="Times New Roman" w:cs="Times New Roman"/>
          <w:kern w:val="0"/>
          <w:sz w:val="28"/>
          <w:szCs w:val="28"/>
          <w:lang w:eastAsia="ru-RU"/>
        </w:rPr>
        <w:t xml:space="preserve"> </w:t>
      </w:r>
      <w:r w:rsidRPr="005978DD">
        <w:rPr>
          <w:rFonts w:ascii="Times New Roman" w:eastAsia="Times New Roman" w:hAnsi="Times New Roman" w:cs="Times New Roman" w:hint="eastAsia"/>
          <w:kern w:val="0"/>
          <w:sz w:val="28"/>
          <w:szCs w:val="28"/>
          <w:lang w:eastAsia="ru-RU"/>
        </w:rPr>
        <w:t>в</w:t>
      </w:r>
      <w:r w:rsidRPr="005978DD">
        <w:rPr>
          <w:rFonts w:ascii="Times New Roman" w:eastAsia="Times New Roman" w:hAnsi="Times New Roman" w:cs="Times New Roman"/>
          <w:kern w:val="0"/>
          <w:sz w:val="28"/>
          <w:szCs w:val="28"/>
          <w:lang w:eastAsia="ru-RU"/>
        </w:rPr>
        <w:t xml:space="preserve"> </w:t>
      </w:r>
      <w:proofErr w:type="spellStart"/>
      <w:r w:rsidRPr="005978DD">
        <w:rPr>
          <w:rFonts w:ascii="Times New Roman" w:eastAsia="Times New Roman" w:hAnsi="Times New Roman" w:cs="Times New Roman" w:hint="eastAsia"/>
          <w:kern w:val="0"/>
          <w:sz w:val="28"/>
          <w:szCs w:val="28"/>
          <w:lang w:eastAsia="ru-RU"/>
        </w:rPr>
        <w:t>національній</w:t>
      </w:r>
      <w:proofErr w:type="spellEnd"/>
      <w:r w:rsidRPr="005978DD">
        <w:rPr>
          <w:rFonts w:ascii="Times New Roman" w:eastAsia="Times New Roman" w:hAnsi="Times New Roman" w:cs="Times New Roman"/>
          <w:kern w:val="0"/>
          <w:sz w:val="28"/>
          <w:szCs w:val="28"/>
          <w:lang w:eastAsia="ru-RU"/>
        </w:rPr>
        <w:t xml:space="preserve"> </w:t>
      </w:r>
      <w:proofErr w:type="spellStart"/>
      <w:proofErr w:type="gramStart"/>
      <w:r w:rsidRPr="005978DD">
        <w:rPr>
          <w:rFonts w:ascii="Times New Roman" w:eastAsia="Times New Roman" w:hAnsi="Times New Roman" w:cs="Times New Roman" w:hint="eastAsia"/>
          <w:kern w:val="0"/>
          <w:sz w:val="28"/>
          <w:szCs w:val="28"/>
          <w:lang w:eastAsia="ru-RU"/>
        </w:rPr>
        <w:t>економіці</w:t>
      </w:r>
      <w:proofErr w:type="spellEnd"/>
      <w:r w:rsidRPr="005978DD">
        <w:rPr>
          <w:rFonts w:ascii="Times New Roman" w:eastAsia="Times New Roman" w:hAnsi="Times New Roman" w:cs="Times New Roman"/>
          <w:kern w:val="0"/>
          <w:sz w:val="28"/>
          <w:szCs w:val="28"/>
          <w:lang w:eastAsia="ru-RU"/>
        </w:rPr>
        <w:t xml:space="preserve"> :</w:t>
      </w:r>
      <w:proofErr w:type="gramEnd"/>
      <w:r w:rsidRPr="005978DD">
        <w:rPr>
          <w:rFonts w:ascii="Times New Roman" w:eastAsia="Times New Roman" w:hAnsi="Times New Roman" w:cs="Times New Roman"/>
          <w:kern w:val="0"/>
          <w:sz w:val="28"/>
          <w:szCs w:val="28"/>
          <w:lang w:eastAsia="ru-RU"/>
        </w:rPr>
        <w:t xml:space="preserve"> </w:t>
      </w:r>
      <w:proofErr w:type="spellStart"/>
      <w:r w:rsidRPr="005978DD">
        <w:rPr>
          <w:rFonts w:ascii="Times New Roman" w:eastAsia="Times New Roman" w:hAnsi="Times New Roman" w:cs="Times New Roman" w:hint="eastAsia"/>
          <w:kern w:val="0"/>
          <w:sz w:val="28"/>
          <w:szCs w:val="28"/>
          <w:lang w:eastAsia="ru-RU"/>
        </w:rPr>
        <w:t>Дис</w:t>
      </w:r>
      <w:proofErr w:type="spellEnd"/>
      <w:r w:rsidRPr="005978DD">
        <w:rPr>
          <w:rFonts w:ascii="Times New Roman" w:eastAsia="Times New Roman" w:hAnsi="Times New Roman" w:cs="Times New Roman"/>
          <w:kern w:val="0"/>
          <w:sz w:val="28"/>
          <w:szCs w:val="28"/>
          <w:lang w:eastAsia="ru-RU"/>
        </w:rPr>
        <w:t xml:space="preserve">... </w:t>
      </w:r>
      <w:r w:rsidRPr="005978DD">
        <w:rPr>
          <w:rFonts w:ascii="Times New Roman" w:eastAsia="Times New Roman" w:hAnsi="Times New Roman" w:cs="Times New Roman" w:hint="eastAsia"/>
          <w:kern w:val="0"/>
          <w:sz w:val="28"/>
          <w:szCs w:val="28"/>
          <w:lang w:eastAsia="ru-RU"/>
        </w:rPr>
        <w:t>канд</w:t>
      </w:r>
      <w:r w:rsidRPr="005978DD">
        <w:rPr>
          <w:rFonts w:ascii="Times New Roman" w:eastAsia="Times New Roman" w:hAnsi="Times New Roman" w:cs="Times New Roman"/>
          <w:kern w:val="0"/>
          <w:sz w:val="28"/>
          <w:szCs w:val="28"/>
          <w:lang w:eastAsia="ru-RU"/>
        </w:rPr>
        <w:t xml:space="preserve">. </w:t>
      </w:r>
      <w:r w:rsidRPr="005978DD">
        <w:rPr>
          <w:rFonts w:ascii="Times New Roman" w:eastAsia="Times New Roman" w:hAnsi="Times New Roman" w:cs="Times New Roman" w:hint="eastAsia"/>
          <w:kern w:val="0"/>
          <w:sz w:val="28"/>
          <w:szCs w:val="28"/>
          <w:lang w:eastAsia="ru-RU"/>
        </w:rPr>
        <w:t>наук</w:t>
      </w:r>
      <w:r w:rsidRPr="005978DD">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5978DD">
        <w:rPr>
          <w:rFonts w:ascii="Times New Roman" w:eastAsia="Times New Roman" w:hAnsi="Times New Roman" w:cs="Times New Roman"/>
          <w:kern w:val="0"/>
          <w:sz w:val="28"/>
          <w:szCs w:val="28"/>
          <w:lang w:eastAsia="ru-RU"/>
        </w:rPr>
        <w:t xml:space="preserve"> 2008</w:t>
      </w:r>
    </w:p>
    <w:p w:rsidR="005978DD" w:rsidRDefault="005978DD" w:rsidP="005978DD">
      <w:r>
        <w:rPr>
          <w:rFonts w:hint="eastAsia"/>
        </w:rPr>
        <w:t>Фертікова</w:t>
      </w:r>
      <w:r>
        <w:t></w:t>
      </w:r>
      <w:r>
        <w:rPr>
          <w:rFonts w:hint="eastAsia"/>
        </w:rPr>
        <w:t>Т</w:t>
      </w:r>
      <w:r>
        <w:t></w:t>
      </w:r>
      <w:r>
        <w:t></w:t>
      </w:r>
      <w:r>
        <w:rPr>
          <w:rFonts w:hint="eastAsia"/>
        </w:rPr>
        <w:t>М</w:t>
      </w:r>
      <w:r>
        <w:t></w:t>
      </w:r>
      <w:r>
        <w:t></w:t>
      </w:r>
      <w:r>
        <w:rPr>
          <w:rFonts w:hint="eastAsia"/>
        </w:rPr>
        <w:t>Добробут</w:t>
      </w:r>
      <w:r>
        <w:t></w:t>
      </w:r>
      <w:r>
        <w:rPr>
          <w:rFonts w:hint="eastAsia"/>
        </w:rPr>
        <w:t>як</w:t>
      </w:r>
      <w:r>
        <w:t></w:t>
      </w:r>
      <w:r>
        <w:rPr>
          <w:rFonts w:hint="eastAsia"/>
        </w:rPr>
        <w:t>фактор</w:t>
      </w:r>
      <w:r>
        <w:t></w:t>
      </w:r>
      <w:r>
        <w:rPr>
          <w:rFonts w:hint="eastAsia"/>
        </w:rPr>
        <w:t>економічного</w:t>
      </w:r>
      <w:r>
        <w:t></w:t>
      </w:r>
      <w:r>
        <w:rPr>
          <w:rFonts w:hint="eastAsia"/>
        </w:rPr>
        <w:t>зростання</w:t>
      </w:r>
      <w:r>
        <w:t></w:t>
      </w:r>
      <w:r>
        <w:rPr>
          <w:rFonts w:hint="eastAsia"/>
        </w:rPr>
        <w:t>в</w:t>
      </w:r>
      <w:r>
        <w:t></w:t>
      </w:r>
      <w:r>
        <w:rPr>
          <w:rFonts w:hint="eastAsia"/>
        </w:rPr>
        <w:t>національній</w:t>
      </w:r>
      <w:r>
        <w:t></w:t>
      </w:r>
      <w:r>
        <w:rPr>
          <w:rFonts w:hint="eastAsia"/>
        </w:rPr>
        <w:t>економіці</w:t>
      </w:r>
      <w:r>
        <w:t></w:t>
      </w:r>
      <w:r>
        <w:t></w:t>
      </w:r>
      <w:r>
        <w:rPr>
          <w:rFonts w:hint="eastAsia"/>
        </w:rPr>
        <w:t>–</w:t>
      </w:r>
      <w:r>
        <w:t></w:t>
      </w:r>
      <w:r>
        <w:rPr>
          <w:rFonts w:hint="eastAsia"/>
        </w:rPr>
        <w:t>Рукопис</w:t>
      </w:r>
      <w:r>
        <w:t></w:t>
      </w:r>
    </w:p>
    <w:p w:rsidR="005978DD" w:rsidRDefault="005978DD" w:rsidP="005978DD"/>
    <w:p w:rsidR="005978DD" w:rsidRDefault="005978DD" w:rsidP="005978D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із</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Державна</w:t>
      </w:r>
      <w:r>
        <w:t></w:t>
      </w:r>
      <w:r>
        <w:rPr>
          <w:rFonts w:hint="eastAsia"/>
        </w:rPr>
        <w:t>установа</w:t>
      </w:r>
      <w:r>
        <w:t></w:t>
      </w:r>
      <w:r>
        <w:rPr>
          <w:rFonts w:hint="eastAsia"/>
        </w:rPr>
        <w:t>“Інститут</w:t>
      </w:r>
      <w:r>
        <w:t></w:t>
      </w:r>
      <w:r>
        <w:rPr>
          <w:rFonts w:hint="eastAsia"/>
        </w:rPr>
        <w:t>економіки</w:t>
      </w:r>
      <w:r>
        <w:t></w:t>
      </w:r>
      <w:r>
        <w:rPr>
          <w:rFonts w:hint="eastAsia"/>
        </w:rPr>
        <w:t>та</w:t>
      </w:r>
      <w:r>
        <w:t></w:t>
      </w:r>
      <w:r>
        <w:rPr>
          <w:rFonts w:hint="eastAsia"/>
        </w:rPr>
        <w:t>прогнозування</w:t>
      </w:r>
      <w:r>
        <w:t></w:t>
      </w:r>
      <w:r>
        <w:rPr>
          <w:rFonts w:hint="eastAsia"/>
        </w:rPr>
        <w:t>НАН</w:t>
      </w:r>
      <w:r>
        <w:t></w:t>
      </w:r>
      <w:r>
        <w:rPr>
          <w:rFonts w:hint="eastAsia"/>
        </w:rPr>
        <w:t>України”</w:t>
      </w:r>
      <w:r>
        <w:t></w:t>
      </w:r>
      <w:r>
        <w:t></w:t>
      </w:r>
      <w:r>
        <w:rPr>
          <w:rFonts w:hint="eastAsia"/>
        </w:rPr>
        <w:t>–</w:t>
      </w:r>
      <w:r>
        <w:t></w:t>
      </w:r>
      <w:r>
        <w:rPr>
          <w:rFonts w:hint="eastAsia"/>
        </w:rPr>
        <w:t>Київ</w:t>
      </w:r>
      <w:r>
        <w:t></w:t>
      </w:r>
      <w:r>
        <w:t></w:t>
      </w:r>
      <w:r>
        <w:t></w:t>
      </w:r>
      <w:r>
        <w:t></w:t>
      </w:r>
      <w:r>
        <w:t></w:t>
      </w:r>
      <w:r>
        <w:t></w:t>
      </w:r>
      <w:r>
        <w:t></w:t>
      </w:r>
    </w:p>
    <w:p w:rsidR="005978DD" w:rsidRDefault="005978DD" w:rsidP="005978DD"/>
    <w:p w:rsidR="005978DD" w:rsidRDefault="005978DD" w:rsidP="005978DD">
      <w:r>
        <w:rPr>
          <w:rFonts w:hint="eastAsia"/>
        </w:rPr>
        <w:t>В</w:t>
      </w:r>
      <w:r>
        <w:t></w:t>
      </w:r>
      <w:r>
        <w:rPr>
          <w:rFonts w:hint="eastAsia"/>
        </w:rPr>
        <w:t>дисертації</w:t>
      </w:r>
      <w:r>
        <w:t></w:t>
      </w:r>
      <w:r>
        <w:rPr>
          <w:rFonts w:hint="eastAsia"/>
        </w:rPr>
        <w:t>розглянуто</w:t>
      </w:r>
      <w:r>
        <w:t></w:t>
      </w:r>
      <w:r>
        <w:rPr>
          <w:rFonts w:hint="eastAsia"/>
        </w:rPr>
        <w:t>проблему</w:t>
      </w:r>
      <w:r>
        <w:t></w:t>
      </w:r>
      <w:r>
        <w:rPr>
          <w:rFonts w:hint="eastAsia"/>
        </w:rPr>
        <w:t>забезпечення</w:t>
      </w:r>
      <w:r>
        <w:t></w:t>
      </w:r>
      <w:r>
        <w:rPr>
          <w:rFonts w:hint="eastAsia"/>
        </w:rPr>
        <w:t>довгострокового</w:t>
      </w:r>
      <w:r>
        <w:t></w:t>
      </w:r>
      <w:r>
        <w:rPr>
          <w:rFonts w:hint="eastAsia"/>
        </w:rPr>
        <w:t>економічного</w:t>
      </w:r>
      <w:r>
        <w:t></w:t>
      </w:r>
      <w:r>
        <w:rPr>
          <w:rFonts w:hint="eastAsia"/>
        </w:rPr>
        <w:t>зростання</w:t>
      </w:r>
      <w:r>
        <w:t></w:t>
      </w:r>
      <w:r>
        <w:rPr>
          <w:rFonts w:hint="eastAsia"/>
        </w:rPr>
        <w:t>в</w:t>
      </w:r>
      <w:r>
        <w:t></w:t>
      </w:r>
      <w:r>
        <w:rPr>
          <w:rFonts w:hint="eastAsia"/>
        </w:rPr>
        <w:t>Україні</w:t>
      </w:r>
      <w:r>
        <w:t></w:t>
      </w:r>
      <w:r>
        <w:rPr>
          <w:rFonts w:hint="eastAsia"/>
        </w:rPr>
        <w:t>шляхом</w:t>
      </w:r>
      <w:r>
        <w:t></w:t>
      </w:r>
      <w:r>
        <w:rPr>
          <w:rFonts w:hint="eastAsia"/>
        </w:rPr>
        <w:t>підвищення</w:t>
      </w:r>
      <w:r>
        <w:t></w:t>
      </w:r>
      <w:r>
        <w:rPr>
          <w:rFonts w:hint="eastAsia"/>
        </w:rPr>
        <w:t>добробуту</w:t>
      </w:r>
      <w:r>
        <w:t></w:t>
      </w:r>
      <w:r>
        <w:rPr>
          <w:rFonts w:hint="eastAsia"/>
        </w:rPr>
        <w:t>населення</w:t>
      </w:r>
      <w:r>
        <w:t></w:t>
      </w:r>
      <w:r>
        <w:t></w:t>
      </w:r>
      <w:r>
        <w:rPr>
          <w:rFonts w:hint="eastAsia"/>
        </w:rPr>
        <w:t>Визначено</w:t>
      </w:r>
      <w:r>
        <w:t></w:t>
      </w:r>
      <w:r>
        <w:rPr>
          <w:rFonts w:hint="eastAsia"/>
        </w:rPr>
        <w:t>сутність</w:t>
      </w:r>
      <w:r>
        <w:t></w:t>
      </w:r>
      <w:r>
        <w:rPr>
          <w:rFonts w:hint="eastAsia"/>
        </w:rPr>
        <w:t>категорії</w:t>
      </w:r>
      <w:r>
        <w:t></w:t>
      </w:r>
      <w:r>
        <w:rPr>
          <w:rFonts w:hint="eastAsia"/>
        </w:rPr>
        <w:t>добробуту</w:t>
      </w:r>
      <w:r>
        <w:t></w:t>
      </w:r>
      <w:r>
        <w:rPr>
          <w:rFonts w:hint="eastAsia"/>
        </w:rPr>
        <w:t>та</w:t>
      </w:r>
      <w:r>
        <w:t></w:t>
      </w:r>
      <w:r>
        <w:rPr>
          <w:rFonts w:hint="eastAsia"/>
        </w:rPr>
        <w:t>її</w:t>
      </w:r>
      <w:r>
        <w:t></w:t>
      </w:r>
      <w:r>
        <w:rPr>
          <w:rFonts w:hint="eastAsia"/>
        </w:rPr>
        <w:t>співвідношення</w:t>
      </w:r>
      <w:r>
        <w:t></w:t>
      </w:r>
      <w:r>
        <w:rPr>
          <w:rFonts w:hint="eastAsia"/>
        </w:rPr>
        <w:t>з</w:t>
      </w:r>
      <w:r>
        <w:t></w:t>
      </w:r>
      <w:r>
        <w:rPr>
          <w:rFonts w:hint="eastAsia"/>
        </w:rPr>
        <w:t>іншими</w:t>
      </w:r>
      <w:r>
        <w:t></w:t>
      </w:r>
      <w:r>
        <w:rPr>
          <w:rFonts w:hint="eastAsia"/>
        </w:rPr>
        <w:t>соціально</w:t>
      </w:r>
      <w:r>
        <w:t></w:t>
      </w:r>
      <w:r>
        <w:rPr>
          <w:rFonts w:hint="eastAsia"/>
        </w:rPr>
        <w:t>економічними</w:t>
      </w:r>
      <w:r>
        <w:t></w:t>
      </w:r>
      <w:r>
        <w:rPr>
          <w:rFonts w:hint="eastAsia"/>
        </w:rPr>
        <w:t>категоріями</w:t>
      </w:r>
      <w:r>
        <w:t></w:t>
      </w:r>
      <w:r>
        <w:t></w:t>
      </w:r>
      <w:r>
        <w:rPr>
          <w:rFonts w:hint="eastAsia"/>
        </w:rPr>
        <w:t>розглянуто</w:t>
      </w:r>
      <w:r>
        <w:t></w:t>
      </w:r>
      <w:r>
        <w:rPr>
          <w:rFonts w:hint="eastAsia"/>
        </w:rPr>
        <w:t>підходи</w:t>
      </w:r>
      <w:r>
        <w:t></w:t>
      </w:r>
      <w:r>
        <w:rPr>
          <w:rFonts w:hint="eastAsia"/>
        </w:rPr>
        <w:t>до</w:t>
      </w:r>
      <w:r>
        <w:t></w:t>
      </w:r>
      <w:r>
        <w:rPr>
          <w:rFonts w:hint="eastAsia"/>
        </w:rPr>
        <w:t>вимірювання</w:t>
      </w:r>
      <w:r>
        <w:t></w:t>
      </w:r>
      <w:r>
        <w:rPr>
          <w:rFonts w:hint="eastAsia"/>
        </w:rPr>
        <w:t>добробуту</w:t>
      </w:r>
      <w:r>
        <w:t></w:t>
      </w:r>
      <w:r>
        <w:t></w:t>
      </w:r>
      <w:r>
        <w:rPr>
          <w:rFonts w:hint="eastAsia"/>
        </w:rPr>
        <w:t>проаналізовано</w:t>
      </w:r>
      <w:r>
        <w:t></w:t>
      </w:r>
      <w:r>
        <w:rPr>
          <w:rFonts w:hint="eastAsia"/>
        </w:rPr>
        <w:t>можливі</w:t>
      </w:r>
      <w:r>
        <w:t></w:t>
      </w:r>
      <w:r>
        <w:rPr>
          <w:rFonts w:hint="eastAsia"/>
        </w:rPr>
        <w:t>наслідки</w:t>
      </w:r>
      <w:r>
        <w:t></w:t>
      </w:r>
      <w:r>
        <w:rPr>
          <w:rFonts w:hint="eastAsia"/>
        </w:rPr>
        <w:t>економічного</w:t>
      </w:r>
      <w:r>
        <w:t></w:t>
      </w:r>
      <w:r>
        <w:rPr>
          <w:rFonts w:hint="eastAsia"/>
        </w:rPr>
        <w:t>зростання</w:t>
      </w:r>
      <w:r>
        <w:t></w:t>
      </w:r>
      <w:r>
        <w:rPr>
          <w:rFonts w:hint="eastAsia"/>
        </w:rPr>
        <w:t>для</w:t>
      </w:r>
      <w:r>
        <w:t></w:t>
      </w:r>
      <w:r>
        <w:rPr>
          <w:rFonts w:hint="eastAsia"/>
        </w:rPr>
        <w:t>рівня</w:t>
      </w:r>
      <w:r>
        <w:t></w:t>
      </w:r>
      <w:r>
        <w:rPr>
          <w:rFonts w:hint="eastAsia"/>
        </w:rPr>
        <w:t>добробуту</w:t>
      </w:r>
      <w:r>
        <w:t></w:t>
      </w:r>
      <w:r>
        <w:t></w:t>
      </w:r>
      <w:r>
        <w:rPr>
          <w:rFonts w:hint="eastAsia"/>
        </w:rPr>
        <w:t>Розроблено</w:t>
      </w:r>
      <w:r>
        <w:t></w:t>
      </w:r>
      <w:r>
        <w:rPr>
          <w:rFonts w:hint="eastAsia"/>
        </w:rPr>
        <w:t>передавальний</w:t>
      </w:r>
      <w:r>
        <w:t></w:t>
      </w:r>
      <w:r>
        <w:rPr>
          <w:rFonts w:hint="eastAsia"/>
        </w:rPr>
        <w:t>механізм</w:t>
      </w:r>
      <w:r>
        <w:t></w:t>
      </w:r>
      <w:r>
        <w:rPr>
          <w:rFonts w:hint="eastAsia"/>
        </w:rPr>
        <w:t>впливу</w:t>
      </w:r>
      <w:r>
        <w:t></w:t>
      </w:r>
      <w:r>
        <w:rPr>
          <w:rFonts w:hint="eastAsia"/>
        </w:rPr>
        <w:t>добробуту</w:t>
      </w:r>
      <w:r>
        <w:t></w:t>
      </w:r>
      <w:r>
        <w:rPr>
          <w:rFonts w:hint="eastAsia"/>
        </w:rPr>
        <w:t>на</w:t>
      </w:r>
      <w:r>
        <w:t></w:t>
      </w:r>
      <w:r>
        <w:rPr>
          <w:rFonts w:hint="eastAsia"/>
        </w:rPr>
        <w:t>економічне</w:t>
      </w:r>
      <w:r>
        <w:t></w:t>
      </w:r>
      <w:r>
        <w:rPr>
          <w:rFonts w:hint="eastAsia"/>
        </w:rPr>
        <w:t>зростання</w:t>
      </w:r>
      <w:r>
        <w:t></w:t>
      </w:r>
      <w:r>
        <w:rPr>
          <w:rFonts w:hint="eastAsia"/>
        </w:rPr>
        <w:t>внаслідок</w:t>
      </w:r>
      <w:r>
        <w:t></w:t>
      </w:r>
      <w:r>
        <w:rPr>
          <w:rFonts w:hint="eastAsia"/>
        </w:rPr>
        <w:t>особливостей</w:t>
      </w:r>
      <w:r>
        <w:t></w:t>
      </w:r>
      <w:r>
        <w:rPr>
          <w:rFonts w:hint="eastAsia"/>
        </w:rPr>
        <w:t>поведінки</w:t>
      </w:r>
      <w:r>
        <w:t></w:t>
      </w:r>
      <w:r>
        <w:rPr>
          <w:rFonts w:hint="eastAsia"/>
        </w:rPr>
        <w:t>населення</w:t>
      </w:r>
      <w:r>
        <w:t></w:t>
      </w:r>
      <w:r>
        <w:rPr>
          <w:rFonts w:hint="eastAsia"/>
        </w:rPr>
        <w:t>в</w:t>
      </w:r>
      <w:r>
        <w:t></w:t>
      </w:r>
      <w:r>
        <w:rPr>
          <w:rFonts w:hint="eastAsia"/>
        </w:rPr>
        <w:t>сферах</w:t>
      </w:r>
      <w:r>
        <w:t></w:t>
      </w:r>
      <w:r>
        <w:rPr>
          <w:rFonts w:hint="eastAsia"/>
        </w:rPr>
        <w:t>споживання</w:t>
      </w:r>
      <w:r>
        <w:t></w:t>
      </w:r>
      <w:r>
        <w:t></w:t>
      </w:r>
      <w:r>
        <w:rPr>
          <w:rFonts w:hint="eastAsia"/>
        </w:rPr>
        <w:t>працевлаштування</w:t>
      </w:r>
      <w:r>
        <w:t></w:t>
      </w:r>
      <w:r>
        <w:t></w:t>
      </w:r>
      <w:r>
        <w:rPr>
          <w:rFonts w:hint="eastAsia"/>
        </w:rPr>
        <w:t>фінансової</w:t>
      </w:r>
      <w:r>
        <w:t></w:t>
      </w:r>
      <w:r>
        <w:rPr>
          <w:rFonts w:hint="eastAsia"/>
        </w:rPr>
        <w:t>активності</w:t>
      </w:r>
      <w:r>
        <w:t></w:t>
      </w:r>
      <w:r>
        <w:t></w:t>
      </w:r>
      <w:r>
        <w:rPr>
          <w:rFonts w:hint="eastAsia"/>
        </w:rPr>
        <w:t>соціальної</w:t>
      </w:r>
      <w:r>
        <w:t></w:t>
      </w:r>
      <w:r>
        <w:rPr>
          <w:rFonts w:hint="eastAsia"/>
        </w:rPr>
        <w:t>політичної</w:t>
      </w:r>
      <w:r>
        <w:t></w:t>
      </w:r>
      <w:r>
        <w:rPr>
          <w:rFonts w:hint="eastAsia"/>
        </w:rPr>
        <w:t>адаптації</w:t>
      </w:r>
      <w:r>
        <w:t></w:t>
      </w:r>
      <w:r>
        <w:t></w:t>
      </w:r>
      <w:r>
        <w:rPr>
          <w:rFonts w:hint="eastAsia"/>
        </w:rPr>
        <w:t>Досліджено</w:t>
      </w:r>
      <w:r>
        <w:t></w:t>
      </w:r>
      <w:r>
        <w:rPr>
          <w:rFonts w:hint="eastAsia"/>
        </w:rPr>
        <w:t>дію</w:t>
      </w:r>
      <w:r>
        <w:t></w:t>
      </w:r>
      <w:r>
        <w:rPr>
          <w:rFonts w:hint="eastAsia"/>
        </w:rPr>
        <w:t>даного</w:t>
      </w:r>
      <w:r>
        <w:t></w:t>
      </w:r>
      <w:r>
        <w:rPr>
          <w:rFonts w:hint="eastAsia"/>
        </w:rPr>
        <w:t>механізму</w:t>
      </w:r>
      <w:r>
        <w:t></w:t>
      </w:r>
      <w:r>
        <w:rPr>
          <w:rFonts w:hint="eastAsia"/>
        </w:rPr>
        <w:t>в</w:t>
      </w:r>
      <w:r>
        <w:t></w:t>
      </w:r>
      <w:r>
        <w:rPr>
          <w:rFonts w:hint="eastAsia"/>
        </w:rPr>
        <w:t>національній</w:t>
      </w:r>
      <w:r>
        <w:t></w:t>
      </w:r>
      <w:r>
        <w:rPr>
          <w:rFonts w:hint="eastAsia"/>
        </w:rPr>
        <w:t>економіці</w:t>
      </w:r>
      <w:r>
        <w:t></w:t>
      </w:r>
      <w:r>
        <w:rPr>
          <w:rFonts w:hint="eastAsia"/>
        </w:rPr>
        <w:t>з</w:t>
      </w:r>
      <w:r>
        <w:t></w:t>
      </w:r>
      <w:r>
        <w:rPr>
          <w:rFonts w:hint="eastAsia"/>
        </w:rPr>
        <w:t>урахуванням</w:t>
      </w:r>
      <w:r>
        <w:t></w:t>
      </w:r>
      <w:r>
        <w:rPr>
          <w:rFonts w:hint="eastAsia"/>
        </w:rPr>
        <w:t>тривалого</w:t>
      </w:r>
      <w:r>
        <w:t></w:t>
      </w:r>
      <w:r>
        <w:rPr>
          <w:rFonts w:hint="eastAsia"/>
        </w:rPr>
        <w:t>періоду</w:t>
      </w:r>
      <w:r>
        <w:t></w:t>
      </w:r>
      <w:r>
        <w:rPr>
          <w:rFonts w:hint="eastAsia"/>
        </w:rPr>
        <w:t>її</w:t>
      </w:r>
      <w:r>
        <w:t></w:t>
      </w:r>
      <w:r>
        <w:rPr>
          <w:rFonts w:hint="eastAsia"/>
        </w:rPr>
        <w:t>трансформації</w:t>
      </w:r>
      <w:r>
        <w:t></w:t>
      </w:r>
      <w:r>
        <w:t></w:t>
      </w:r>
      <w:r>
        <w:rPr>
          <w:rFonts w:hint="eastAsia"/>
        </w:rPr>
        <w:t>Запропоновано</w:t>
      </w:r>
      <w:r>
        <w:t></w:t>
      </w:r>
      <w:r>
        <w:rPr>
          <w:rFonts w:hint="eastAsia"/>
        </w:rPr>
        <w:t>заходи</w:t>
      </w:r>
      <w:r>
        <w:t></w:t>
      </w:r>
      <w:r>
        <w:rPr>
          <w:rFonts w:hint="eastAsia"/>
        </w:rPr>
        <w:t>з</w:t>
      </w:r>
      <w:r>
        <w:t></w:t>
      </w:r>
      <w:r>
        <w:rPr>
          <w:rFonts w:hint="eastAsia"/>
        </w:rPr>
        <w:t>підвищення</w:t>
      </w:r>
      <w:r>
        <w:t></w:t>
      </w:r>
      <w:r>
        <w:rPr>
          <w:rFonts w:hint="eastAsia"/>
        </w:rPr>
        <w:t>добробуту</w:t>
      </w:r>
      <w:r>
        <w:t></w:t>
      </w:r>
      <w:r>
        <w:rPr>
          <w:rFonts w:hint="eastAsia"/>
        </w:rPr>
        <w:t>в</w:t>
      </w:r>
      <w:r>
        <w:t></w:t>
      </w:r>
      <w:r>
        <w:rPr>
          <w:rFonts w:hint="eastAsia"/>
        </w:rPr>
        <w:t>національній</w:t>
      </w:r>
      <w:r>
        <w:t></w:t>
      </w:r>
      <w:r>
        <w:rPr>
          <w:rFonts w:hint="eastAsia"/>
        </w:rPr>
        <w:t>економіці</w:t>
      </w:r>
      <w:r>
        <w:t></w:t>
      </w:r>
      <w:r>
        <w:t></w:t>
      </w:r>
      <w:r>
        <w:rPr>
          <w:rFonts w:hint="eastAsia"/>
        </w:rPr>
        <w:t>З</w:t>
      </w:r>
      <w:r>
        <w:t></w:t>
      </w:r>
      <w:r>
        <w:rPr>
          <w:rFonts w:hint="eastAsia"/>
        </w:rPr>
        <w:t>урахуванням</w:t>
      </w:r>
      <w:r>
        <w:t></w:t>
      </w:r>
      <w:r>
        <w:rPr>
          <w:rFonts w:hint="eastAsia"/>
        </w:rPr>
        <w:t>досвіду</w:t>
      </w:r>
      <w:r>
        <w:t></w:t>
      </w:r>
      <w:r>
        <w:rPr>
          <w:rFonts w:hint="eastAsia"/>
        </w:rPr>
        <w:t>державної</w:t>
      </w:r>
      <w:r>
        <w:t></w:t>
      </w:r>
      <w:r>
        <w:rPr>
          <w:rFonts w:hint="eastAsia"/>
        </w:rPr>
        <w:t>економічної</w:t>
      </w:r>
      <w:r>
        <w:t></w:t>
      </w:r>
      <w:r>
        <w:rPr>
          <w:rFonts w:hint="eastAsia"/>
        </w:rPr>
        <w:t>політики</w:t>
      </w:r>
      <w:r>
        <w:t></w:t>
      </w:r>
      <w:r>
        <w:rPr>
          <w:rFonts w:hint="eastAsia"/>
        </w:rPr>
        <w:t>розвинутих</w:t>
      </w:r>
      <w:r>
        <w:t></w:t>
      </w:r>
      <w:r>
        <w:rPr>
          <w:rFonts w:hint="eastAsia"/>
        </w:rPr>
        <w:t>країн</w:t>
      </w:r>
      <w:r>
        <w:t></w:t>
      </w:r>
      <w:r>
        <w:rPr>
          <w:rFonts w:hint="eastAsia"/>
        </w:rPr>
        <w:t>світу</w:t>
      </w:r>
      <w:r>
        <w:t></w:t>
      </w:r>
      <w:r>
        <w:rPr>
          <w:rFonts w:hint="eastAsia"/>
        </w:rPr>
        <w:t>в</w:t>
      </w:r>
      <w:r>
        <w:t></w:t>
      </w:r>
      <w:r>
        <w:rPr>
          <w:rFonts w:hint="eastAsia"/>
        </w:rPr>
        <w:t>період</w:t>
      </w:r>
      <w:r>
        <w:t></w:t>
      </w:r>
      <w:r>
        <w:rPr>
          <w:rFonts w:hint="eastAsia"/>
        </w:rPr>
        <w:t>побудови</w:t>
      </w:r>
      <w:r>
        <w:t></w:t>
      </w:r>
      <w:r>
        <w:rPr>
          <w:rFonts w:hint="eastAsia"/>
        </w:rPr>
        <w:t>ними</w:t>
      </w:r>
      <w:r>
        <w:t></w:t>
      </w:r>
      <w:r>
        <w:rPr>
          <w:rFonts w:hint="eastAsia"/>
        </w:rPr>
        <w:t>“держав</w:t>
      </w:r>
      <w:r>
        <w:t></w:t>
      </w:r>
      <w:r>
        <w:rPr>
          <w:rFonts w:hint="eastAsia"/>
        </w:rPr>
        <w:t>добробуту”</w:t>
      </w:r>
      <w:r>
        <w:t></w:t>
      </w:r>
      <w:r>
        <w:rPr>
          <w:rFonts w:hint="eastAsia"/>
        </w:rPr>
        <w:t>розроблено</w:t>
      </w:r>
      <w:r>
        <w:t></w:t>
      </w:r>
      <w:r>
        <w:rPr>
          <w:rFonts w:hint="eastAsia"/>
        </w:rPr>
        <w:t>комплекс</w:t>
      </w:r>
      <w:r>
        <w:t></w:t>
      </w:r>
      <w:r>
        <w:rPr>
          <w:rFonts w:hint="eastAsia"/>
        </w:rPr>
        <w:t>напрямів</w:t>
      </w:r>
      <w:r>
        <w:t></w:t>
      </w:r>
      <w:r>
        <w:rPr>
          <w:rFonts w:hint="eastAsia"/>
        </w:rPr>
        <w:t>та</w:t>
      </w:r>
      <w:r>
        <w:t></w:t>
      </w:r>
      <w:r>
        <w:rPr>
          <w:rFonts w:hint="eastAsia"/>
        </w:rPr>
        <w:t>завдань</w:t>
      </w:r>
      <w:r>
        <w:t></w:t>
      </w:r>
      <w:r>
        <w:rPr>
          <w:rFonts w:hint="eastAsia"/>
        </w:rPr>
        <w:t>державного</w:t>
      </w:r>
      <w:r>
        <w:t></w:t>
      </w:r>
      <w:r>
        <w:rPr>
          <w:rFonts w:hint="eastAsia"/>
        </w:rPr>
        <w:t>регулювання</w:t>
      </w:r>
      <w:r>
        <w:t></w:t>
      </w:r>
      <w:r>
        <w:rPr>
          <w:rFonts w:hint="eastAsia"/>
        </w:rPr>
        <w:t>економіки</w:t>
      </w:r>
      <w:r>
        <w:t></w:t>
      </w:r>
      <w:r>
        <w:rPr>
          <w:rFonts w:hint="eastAsia"/>
        </w:rPr>
        <w:t>України</w:t>
      </w:r>
      <w:r>
        <w:t></w:t>
      </w:r>
      <w:r>
        <w:rPr>
          <w:rFonts w:hint="eastAsia"/>
        </w:rPr>
        <w:t>з</w:t>
      </w:r>
      <w:r>
        <w:t></w:t>
      </w:r>
      <w:r>
        <w:rPr>
          <w:rFonts w:hint="eastAsia"/>
        </w:rPr>
        <w:t>метою</w:t>
      </w:r>
      <w:r>
        <w:t></w:t>
      </w:r>
      <w:r>
        <w:rPr>
          <w:rFonts w:hint="eastAsia"/>
        </w:rPr>
        <w:t>підвищення</w:t>
      </w:r>
      <w:r>
        <w:t></w:t>
      </w:r>
      <w:r>
        <w:rPr>
          <w:rFonts w:hint="eastAsia"/>
        </w:rPr>
        <w:t>добробуту</w:t>
      </w:r>
      <w:r>
        <w:t></w:t>
      </w:r>
      <w:r>
        <w:rPr>
          <w:rFonts w:hint="eastAsia"/>
        </w:rPr>
        <w:t>та</w:t>
      </w:r>
      <w:r>
        <w:t></w:t>
      </w:r>
      <w:r>
        <w:rPr>
          <w:rFonts w:hint="eastAsia"/>
        </w:rPr>
        <w:t>забезпечення</w:t>
      </w:r>
      <w:r>
        <w:t></w:t>
      </w:r>
      <w:r>
        <w:rPr>
          <w:rFonts w:hint="eastAsia"/>
        </w:rPr>
        <w:t>таким</w:t>
      </w:r>
      <w:r>
        <w:t></w:t>
      </w:r>
      <w:r>
        <w:rPr>
          <w:rFonts w:hint="eastAsia"/>
        </w:rPr>
        <w:t>чином</w:t>
      </w:r>
      <w:r>
        <w:t></w:t>
      </w:r>
      <w:r>
        <w:rPr>
          <w:rFonts w:hint="eastAsia"/>
        </w:rPr>
        <w:t>економічного</w:t>
      </w:r>
      <w:r>
        <w:t></w:t>
      </w:r>
      <w:r>
        <w:rPr>
          <w:rFonts w:hint="eastAsia"/>
        </w:rPr>
        <w:t>зростання</w:t>
      </w:r>
      <w:r>
        <w:t></w:t>
      </w:r>
    </w:p>
    <w:p w:rsidR="005978DD" w:rsidRDefault="005978DD" w:rsidP="005978DD"/>
    <w:p w:rsidR="005978DD" w:rsidRPr="005978DD" w:rsidRDefault="005978DD" w:rsidP="005978DD">
      <w:r>
        <w:rPr>
          <w:rFonts w:hint="eastAsia"/>
        </w:rPr>
        <w:t>Основний</w:t>
      </w:r>
      <w:r>
        <w:t></w:t>
      </w:r>
      <w:r>
        <w:rPr>
          <w:rFonts w:hint="eastAsia"/>
        </w:rPr>
        <w:t>науковий</w:t>
      </w:r>
      <w:r>
        <w:t></w:t>
      </w:r>
      <w:r>
        <w:rPr>
          <w:rFonts w:hint="eastAsia"/>
        </w:rPr>
        <w:t>висновок</w:t>
      </w:r>
      <w:r>
        <w:t></w:t>
      </w:r>
      <w:r>
        <w:rPr>
          <w:rFonts w:hint="eastAsia"/>
        </w:rPr>
        <w:t>дослідження</w:t>
      </w:r>
      <w:r>
        <w:t></w:t>
      </w:r>
      <w:r>
        <w:rPr>
          <w:rFonts w:hint="eastAsia"/>
        </w:rPr>
        <w:t>полягає</w:t>
      </w:r>
      <w:r>
        <w:t></w:t>
      </w:r>
      <w:r>
        <w:rPr>
          <w:rFonts w:hint="eastAsia"/>
        </w:rPr>
        <w:t>в</w:t>
      </w:r>
      <w:r>
        <w:t></w:t>
      </w:r>
      <w:r>
        <w:rPr>
          <w:rFonts w:hint="eastAsia"/>
        </w:rPr>
        <w:t>доведенні</w:t>
      </w:r>
      <w:r>
        <w:t></w:t>
      </w:r>
      <w:r>
        <w:rPr>
          <w:rFonts w:hint="eastAsia"/>
        </w:rPr>
        <w:t>впливу</w:t>
      </w:r>
      <w:r>
        <w:t></w:t>
      </w:r>
      <w:r>
        <w:rPr>
          <w:rFonts w:hint="eastAsia"/>
        </w:rPr>
        <w:t>рівня</w:t>
      </w:r>
      <w:r>
        <w:t></w:t>
      </w:r>
      <w:r>
        <w:rPr>
          <w:rFonts w:hint="eastAsia"/>
        </w:rPr>
        <w:t>добробуту</w:t>
      </w:r>
      <w:r>
        <w:t></w:t>
      </w:r>
      <w:r>
        <w:rPr>
          <w:rFonts w:hint="eastAsia"/>
        </w:rPr>
        <w:t>на</w:t>
      </w:r>
      <w:r>
        <w:t></w:t>
      </w:r>
      <w:r>
        <w:rPr>
          <w:rFonts w:hint="eastAsia"/>
        </w:rPr>
        <w:t>економічне</w:t>
      </w:r>
      <w:r>
        <w:t></w:t>
      </w:r>
      <w:r>
        <w:rPr>
          <w:rFonts w:hint="eastAsia"/>
        </w:rPr>
        <w:t>зростання</w:t>
      </w:r>
      <w:r>
        <w:t></w:t>
      </w:r>
      <w:r>
        <w:rPr>
          <w:rFonts w:hint="eastAsia"/>
        </w:rPr>
        <w:t>через</w:t>
      </w:r>
      <w:r>
        <w:t></w:t>
      </w:r>
      <w:r>
        <w:rPr>
          <w:rFonts w:hint="eastAsia"/>
        </w:rPr>
        <w:t>специфіку</w:t>
      </w:r>
      <w:r>
        <w:t></w:t>
      </w:r>
      <w:r>
        <w:rPr>
          <w:rFonts w:hint="eastAsia"/>
        </w:rPr>
        <w:t>економічної</w:t>
      </w:r>
      <w:r>
        <w:t></w:t>
      </w:r>
      <w:r>
        <w:rPr>
          <w:rFonts w:hint="eastAsia"/>
        </w:rPr>
        <w:t>поведінки</w:t>
      </w:r>
      <w:r>
        <w:t></w:t>
      </w:r>
      <w:r>
        <w:rPr>
          <w:rFonts w:hint="eastAsia"/>
        </w:rPr>
        <w:t>населення</w:t>
      </w:r>
      <w:r>
        <w:t></w:t>
      </w:r>
      <w:r>
        <w:rPr>
          <w:rFonts w:hint="eastAsia"/>
        </w:rPr>
        <w:t>країни</w:t>
      </w:r>
      <w:r>
        <w:t></w:t>
      </w:r>
      <w:r>
        <w:t></w:t>
      </w:r>
      <w:r>
        <w:rPr>
          <w:rFonts w:hint="eastAsia"/>
        </w:rPr>
        <w:t>Існуючі</w:t>
      </w:r>
      <w:r>
        <w:t></w:t>
      </w:r>
      <w:r>
        <w:rPr>
          <w:rFonts w:hint="eastAsia"/>
        </w:rPr>
        <w:t>на</w:t>
      </w:r>
      <w:r>
        <w:t></w:t>
      </w:r>
      <w:r>
        <w:rPr>
          <w:rFonts w:hint="eastAsia"/>
        </w:rPr>
        <w:t>сьогодні</w:t>
      </w:r>
      <w:r>
        <w:t></w:t>
      </w:r>
      <w:r>
        <w:rPr>
          <w:rFonts w:hint="eastAsia"/>
        </w:rPr>
        <w:t>наукові</w:t>
      </w:r>
      <w:r>
        <w:t></w:t>
      </w:r>
      <w:r>
        <w:rPr>
          <w:rFonts w:hint="eastAsia"/>
        </w:rPr>
        <w:t>розробки</w:t>
      </w:r>
      <w:r>
        <w:t></w:t>
      </w:r>
      <w:r>
        <w:rPr>
          <w:rFonts w:hint="eastAsia"/>
        </w:rPr>
        <w:t>стосуються</w:t>
      </w:r>
      <w:r>
        <w:t></w:t>
      </w:r>
      <w:r>
        <w:rPr>
          <w:rFonts w:hint="eastAsia"/>
        </w:rPr>
        <w:t>переважно</w:t>
      </w:r>
      <w:r>
        <w:t></w:t>
      </w:r>
      <w:r>
        <w:rPr>
          <w:rFonts w:hint="eastAsia"/>
        </w:rPr>
        <w:t>аналізу</w:t>
      </w:r>
      <w:r>
        <w:t></w:t>
      </w:r>
      <w:r>
        <w:rPr>
          <w:rFonts w:hint="eastAsia"/>
        </w:rPr>
        <w:t>залежності</w:t>
      </w:r>
      <w:r>
        <w:t></w:t>
      </w:r>
      <w:r>
        <w:rPr>
          <w:rFonts w:hint="eastAsia"/>
        </w:rPr>
        <w:t>добробуту</w:t>
      </w:r>
      <w:r>
        <w:t></w:t>
      </w:r>
      <w:r>
        <w:rPr>
          <w:rFonts w:hint="eastAsia"/>
        </w:rPr>
        <w:t>від</w:t>
      </w:r>
      <w:r>
        <w:t></w:t>
      </w:r>
      <w:r>
        <w:rPr>
          <w:rFonts w:hint="eastAsia"/>
        </w:rPr>
        <w:t>економічного</w:t>
      </w:r>
      <w:r>
        <w:t></w:t>
      </w:r>
      <w:r>
        <w:rPr>
          <w:rFonts w:hint="eastAsia"/>
        </w:rPr>
        <w:t>зростання</w:t>
      </w:r>
      <w:r>
        <w:t></w:t>
      </w:r>
      <w:r>
        <w:t></w:t>
      </w:r>
      <w:r>
        <w:rPr>
          <w:rFonts w:hint="eastAsia"/>
        </w:rPr>
        <w:t>тоді</w:t>
      </w:r>
      <w:r>
        <w:t></w:t>
      </w:r>
      <w:r>
        <w:rPr>
          <w:rFonts w:hint="eastAsia"/>
        </w:rPr>
        <w:t>як</w:t>
      </w:r>
      <w:r>
        <w:t></w:t>
      </w:r>
      <w:r>
        <w:rPr>
          <w:rFonts w:hint="eastAsia"/>
        </w:rPr>
        <w:t>автором</w:t>
      </w:r>
      <w:r>
        <w:t></w:t>
      </w:r>
      <w:r>
        <w:rPr>
          <w:rFonts w:hint="eastAsia"/>
        </w:rPr>
        <w:t>на</w:t>
      </w:r>
      <w:r>
        <w:t></w:t>
      </w:r>
      <w:r>
        <w:rPr>
          <w:rFonts w:hint="eastAsia"/>
        </w:rPr>
        <w:t>теоретичному</w:t>
      </w:r>
      <w:r>
        <w:t></w:t>
      </w:r>
      <w:r>
        <w:rPr>
          <w:rFonts w:hint="eastAsia"/>
        </w:rPr>
        <w:t>рівні</w:t>
      </w:r>
      <w:r>
        <w:t></w:t>
      </w:r>
      <w:r>
        <w:rPr>
          <w:rFonts w:hint="eastAsia"/>
        </w:rPr>
        <w:t>розроблено</w:t>
      </w:r>
      <w:r>
        <w:t></w:t>
      </w:r>
      <w:r>
        <w:rPr>
          <w:rFonts w:hint="eastAsia"/>
        </w:rPr>
        <w:t>передавальний</w:t>
      </w:r>
      <w:r>
        <w:t></w:t>
      </w:r>
      <w:r>
        <w:rPr>
          <w:rFonts w:hint="eastAsia"/>
        </w:rPr>
        <w:t>механізм</w:t>
      </w:r>
      <w:r>
        <w:t></w:t>
      </w:r>
      <w:r>
        <w:rPr>
          <w:rFonts w:hint="eastAsia"/>
        </w:rPr>
        <w:t>оберненого</w:t>
      </w:r>
      <w:r>
        <w:t></w:t>
      </w:r>
      <w:r>
        <w:rPr>
          <w:rFonts w:hint="eastAsia"/>
        </w:rPr>
        <w:t>впливу</w:t>
      </w:r>
      <w:r>
        <w:t></w:t>
      </w:r>
      <w:r>
        <w:t></w:t>
      </w:r>
      <w:r>
        <w:rPr>
          <w:rFonts w:hint="eastAsia"/>
        </w:rPr>
        <w:t>а</w:t>
      </w:r>
      <w:r>
        <w:t></w:t>
      </w:r>
      <w:r>
        <w:rPr>
          <w:rFonts w:hint="eastAsia"/>
        </w:rPr>
        <w:t>також</w:t>
      </w:r>
      <w:r>
        <w:t></w:t>
      </w:r>
      <w:r>
        <w:rPr>
          <w:rFonts w:hint="eastAsia"/>
        </w:rPr>
        <w:t>проаналізовано</w:t>
      </w:r>
      <w:r>
        <w:t></w:t>
      </w:r>
      <w:r>
        <w:rPr>
          <w:rFonts w:hint="eastAsia"/>
        </w:rPr>
        <w:t>особливості</w:t>
      </w:r>
      <w:r>
        <w:t></w:t>
      </w:r>
      <w:r>
        <w:rPr>
          <w:rFonts w:hint="eastAsia"/>
        </w:rPr>
        <w:t>дії</w:t>
      </w:r>
      <w:r>
        <w:t></w:t>
      </w:r>
      <w:r>
        <w:rPr>
          <w:rFonts w:hint="eastAsia"/>
        </w:rPr>
        <w:t>даного</w:t>
      </w:r>
      <w:r>
        <w:t></w:t>
      </w:r>
      <w:r>
        <w:rPr>
          <w:rFonts w:hint="eastAsia"/>
        </w:rPr>
        <w:t>механізму</w:t>
      </w:r>
      <w:r>
        <w:t></w:t>
      </w:r>
      <w:r>
        <w:rPr>
          <w:rFonts w:hint="eastAsia"/>
        </w:rPr>
        <w:t>в</w:t>
      </w:r>
      <w:r>
        <w:t></w:t>
      </w:r>
      <w:r>
        <w:rPr>
          <w:rFonts w:hint="eastAsia"/>
        </w:rPr>
        <w:t>Україні</w:t>
      </w:r>
      <w:r>
        <w:t></w:t>
      </w:r>
      <w:bookmarkEnd w:id="0"/>
    </w:p>
    <w:sectPr w:rsidR="005978DD" w:rsidRPr="005978D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FD7" w:rsidRDefault="00C56FD7">
      <w:pPr>
        <w:spacing w:after="0" w:line="240" w:lineRule="auto"/>
      </w:pPr>
      <w:r>
        <w:separator/>
      </w:r>
    </w:p>
  </w:endnote>
  <w:endnote w:type="continuationSeparator" w:id="0">
    <w:p w:rsidR="00C56FD7" w:rsidRDefault="00C5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FD7" w:rsidRDefault="00C56FD7"/>
    <w:p w:rsidR="00C56FD7" w:rsidRDefault="00C56FD7"/>
    <w:p w:rsidR="00C56FD7" w:rsidRDefault="00C56FD7"/>
    <w:p w:rsidR="00C56FD7" w:rsidRDefault="00C56FD7"/>
    <w:p w:rsidR="00C56FD7" w:rsidRDefault="00C56FD7"/>
    <w:p w:rsidR="00C56FD7" w:rsidRDefault="00C56FD7"/>
    <w:p w:rsidR="00C56FD7" w:rsidRDefault="00C56FD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FD7" w:rsidRDefault="00C56F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56FD7" w:rsidRDefault="00C56F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56FD7" w:rsidRDefault="00C56FD7"/>
    <w:p w:rsidR="00C56FD7" w:rsidRDefault="00C56FD7"/>
    <w:p w:rsidR="00C56FD7" w:rsidRDefault="00C56FD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FD7" w:rsidRDefault="00C56FD7"/>
                          <w:p w:rsidR="00C56FD7" w:rsidRDefault="00C56F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56FD7" w:rsidRDefault="00C56FD7"/>
                    <w:p w:rsidR="00C56FD7" w:rsidRDefault="00C56F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56FD7" w:rsidRDefault="00C56FD7"/>
    <w:p w:rsidR="00C56FD7" w:rsidRDefault="00C56FD7">
      <w:pPr>
        <w:rPr>
          <w:sz w:val="2"/>
          <w:szCs w:val="2"/>
        </w:rPr>
      </w:pPr>
    </w:p>
    <w:p w:rsidR="00C56FD7" w:rsidRDefault="00C56FD7"/>
    <w:p w:rsidR="00C56FD7" w:rsidRDefault="00C56FD7">
      <w:pPr>
        <w:spacing w:after="0" w:line="240" w:lineRule="auto"/>
      </w:pPr>
    </w:p>
  </w:footnote>
  <w:footnote w:type="continuationSeparator" w:id="0">
    <w:p w:rsidR="00C56FD7" w:rsidRDefault="00C5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6FD7"/>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32948-A265-4B7E-83F0-E48A0AE7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17579</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905</cp:revision>
  <cp:lastPrinted>2009-02-06T05:36:00Z</cp:lastPrinted>
  <dcterms:created xsi:type="dcterms:W3CDTF">2023-09-07T12:38:00Z</dcterms:created>
  <dcterms:modified xsi:type="dcterms:W3CDTF">2023-11-23T08:48:00Z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