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6154A" w14:textId="77777777" w:rsidR="00276CBF" w:rsidRDefault="00276CBF" w:rsidP="00276CBF">
      <w:pPr>
        <w:pStyle w:val="afffffffffffffffffffffffffff5"/>
        <w:rPr>
          <w:rFonts w:ascii="Verdana" w:hAnsi="Verdana"/>
          <w:color w:val="000000"/>
          <w:sz w:val="21"/>
          <w:szCs w:val="21"/>
        </w:rPr>
      </w:pPr>
      <w:r>
        <w:rPr>
          <w:rStyle w:val="af2"/>
          <w:rFonts w:ascii="Helvetica" w:hAnsi="Helvetica" w:cs="Helvetica"/>
          <w:color w:val="222222"/>
          <w:sz w:val="21"/>
          <w:szCs w:val="21"/>
        </w:rPr>
        <w:t xml:space="preserve">Ланда, Камиль </w:t>
      </w:r>
      <w:proofErr w:type="spellStart"/>
      <w:r>
        <w:rPr>
          <w:rStyle w:val="af2"/>
          <w:rFonts w:ascii="Helvetica" w:hAnsi="Helvetica" w:cs="Helvetica"/>
          <w:color w:val="222222"/>
          <w:sz w:val="21"/>
          <w:szCs w:val="21"/>
        </w:rPr>
        <w:t>Газимагомедович</w:t>
      </w:r>
      <w:proofErr w:type="spellEnd"/>
      <w:r>
        <w:rPr>
          <w:rStyle w:val="af2"/>
          <w:rFonts w:ascii="Helvetica" w:hAnsi="Helvetica" w:cs="Helvetica"/>
          <w:color w:val="222222"/>
          <w:sz w:val="21"/>
          <w:szCs w:val="21"/>
        </w:rPr>
        <w:t>.</w:t>
      </w:r>
    </w:p>
    <w:p w14:paraId="0D6B84B0" w14:textId="77777777" w:rsidR="00276CBF" w:rsidRDefault="00276CBF" w:rsidP="00276CBF">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Каспийская модель регионального </w:t>
      </w:r>
      <w:proofErr w:type="gramStart"/>
      <w:r>
        <w:rPr>
          <w:rFonts w:ascii="Helvetica" w:hAnsi="Helvetica" w:cs="Helvetica"/>
          <w:caps/>
          <w:color w:val="222222"/>
          <w:sz w:val="21"/>
          <w:szCs w:val="21"/>
        </w:rPr>
        <w:t>сотрудничества :</w:t>
      </w:r>
      <w:proofErr w:type="gramEnd"/>
      <w:r>
        <w:rPr>
          <w:rFonts w:ascii="Helvetica" w:hAnsi="Helvetica" w:cs="Helvetica"/>
          <w:caps/>
          <w:color w:val="222222"/>
          <w:sz w:val="21"/>
          <w:szCs w:val="21"/>
        </w:rPr>
        <w:t xml:space="preserve"> диссертация ... доктора политических наук : 23.00.04 / Ланда Камиль Газимагомедович; [Место защиты: Рос. акад. гос. службы при Президенте РФ]. - Москва, 2010. - 425 с.</w:t>
      </w:r>
    </w:p>
    <w:p w14:paraId="70CE0E61" w14:textId="77777777" w:rsidR="00276CBF" w:rsidRDefault="00276CBF" w:rsidP="00276CBF">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Ланда, Камиль </w:t>
      </w:r>
      <w:proofErr w:type="spellStart"/>
      <w:r>
        <w:rPr>
          <w:rFonts w:ascii="Arial" w:hAnsi="Arial" w:cs="Arial"/>
          <w:color w:val="646B71"/>
          <w:sz w:val="18"/>
          <w:szCs w:val="18"/>
        </w:rPr>
        <w:t>Газимагомедович</w:t>
      </w:r>
      <w:proofErr w:type="spellEnd"/>
    </w:p>
    <w:p w14:paraId="2C0A9327" w14:textId="77777777" w:rsidR="00276CBF" w:rsidRDefault="00276CBF" w:rsidP="00276C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CBC1902" w14:textId="77777777" w:rsidR="00276CBF" w:rsidRDefault="00276CBF" w:rsidP="00276C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Теоретические и методологические проблемы формирования Каспийского геополитического пространства.</w:t>
      </w:r>
    </w:p>
    <w:p w14:paraId="47183366" w14:textId="77777777" w:rsidR="00276CBF" w:rsidRDefault="00276CBF" w:rsidP="00276C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Теоретические основы формирования </w:t>
      </w:r>
      <w:proofErr w:type="spellStart"/>
      <w:r>
        <w:rPr>
          <w:rFonts w:ascii="Arial" w:hAnsi="Arial" w:cs="Arial"/>
          <w:color w:val="333333"/>
          <w:sz w:val="21"/>
          <w:szCs w:val="21"/>
        </w:rPr>
        <w:t>геопространства</w:t>
      </w:r>
      <w:proofErr w:type="spellEnd"/>
      <w:r>
        <w:rPr>
          <w:rFonts w:ascii="Arial" w:hAnsi="Arial" w:cs="Arial"/>
          <w:color w:val="333333"/>
          <w:sz w:val="21"/>
          <w:szCs w:val="21"/>
        </w:rPr>
        <w:t xml:space="preserve"> Каспия.</w:t>
      </w:r>
    </w:p>
    <w:p w14:paraId="0678A973" w14:textId="77777777" w:rsidR="00276CBF" w:rsidRDefault="00276CBF" w:rsidP="00276C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Основные условия формирования и развития Каспийского региона.</w:t>
      </w:r>
    </w:p>
    <w:p w14:paraId="5E0948A3" w14:textId="77777777" w:rsidR="00276CBF" w:rsidRDefault="00276CBF" w:rsidP="00276C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Проблемы региональной стабильности и борьба за энергоресурсы.</w:t>
      </w:r>
    </w:p>
    <w:p w14:paraId="25348755" w14:textId="77777777" w:rsidR="00276CBF" w:rsidRDefault="00276CBF" w:rsidP="00276C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Динамика становления геополитического пространства Каспия.</w:t>
      </w:r>
    </w:p>
    <w:p w14:paraId="6B3893DB" w14:textId="77777777" w:rsidR="00276CBF" w:rsidRDefault="00276CBF" w:rsidP="00276C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Исторические особенности формирования региона.</w:t>
      </w:r>
    </w:p>
    <w:p w14:paraId="748D1970" w14:textId="77777777" w:rsidR="00276CBF" w:rsidRDefault="00276CBF" w:rsidP="00276C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Изменение геополитической ситуации в Каспийском регионе в 90-е годы XX в.</w:t>
      </w:r>
    </w:p>
    <w:p w14:paraId="6415D8A5" w14:textId="77777777" w:rsidR="00276CBF" w:rsidRDefault="00276CBF" w:rsidP="00276C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Конфликтный потенциал региона и его влияние на формирование геополитического пространства</w:t>
      </w:r>
    </w:p>
    <w:p w14:paraId="35250EA1" w14:textId="77777777" w:rsidR="00276CBF" w:rsidRDefault="00276CBF" w:rsidP="00276C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России.</w:t>
      </w:r>
    </w:p>
    <w:p w14:paraId="69AF0469" w14:textId="77777777" w:rsidR="00276CBF" w:rsidRDefault="00276CBF" w:rsidP="00276C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Международный опыт формирования моделей регионального сотрудничества и Каспийское пространство.</w:t>
      </w:r>
    </w:p>
    <w:p w14:paraId="7A492CBF" w14:textId="77777777" w:rsidR="00276CBF" w:rsidRDefault="00276CBF" w:rsidP="00276C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Международный опыт формирования моделей регионального сотрудничества.</w:t>
      </w:r>
    </w:p>
    <w:p w14:paraId="64469E36" w14:textId="77777777" w:rsidR="00276CBF" w:rsidRDefault="00276CBF" w:rsidP="00276C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Двухстороннее сотрудничество стран Каспийского региона.</w:t>
      </w:r>
    </w:p>
    <w:p w14:paraId="04305D28" w14:textId="77777777" w:rsidR="00276CBF" w:rsidRDefault="00276CBF" w:rsidP="00276C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Трансграничное сотрудничество в Каспийском регионе.</w:t>
      </w:r>
    </w:p>
    <w:p w14:paraId="4E726B59" w14:textId="77777777" w:rsidR="00276CBF" w:rsidRDefault="00276CBF" w:rsidP="00276C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Региональная политика России: безопасность и стабильное развитие.</w:t>
      </w:r>
    </w:p>
    <w:p w14:paraId="168D086E" w14:textId="77777777" w:rsidR="00276CBF" w:rsidRDefault="00276CBF" w:rsidP="00276C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Приоритеты российской геополитики в регионе.</w:t>
      </w:r>
    </w:p>
    <w:p w14:paraId="3B89284C" w14:textId="77777777" w:rsidR="00276CBF" w:rsidRDefault="00276CBF" w:rsidP="00276C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Проблемы обеспечения национальной безопасности России в Каспийском регионе.</w:t>
      </w:r>
    </w:p>
    <w:p w14:paraId="17DBB844" w14:textId="77777777" w:rsidR="00276CBF" w:rsidRDefault="00276CBF" w:rsidP="00276CB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4.3. Национальные интересы России в регионе: сущность и формы их реализации и роль Дагестана как фактор 335 стабильности.</w:t>
      </w:r>
    </w:p>
    <w:p w14:paraId="40294F55" w14:textId="3D97642D" w:rsidR="00050BAD" w:rsidRPr="00276CBF" w:rsidRDefault="00050BAD" w:rsidP="00276CBF"/>
    <w:sectPr w:rsidR="00050BAD" w:rsidRPr="00276CB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BFABD" w14:textId="77777777" w:rsidR="00676C75" w:rsidRDefault="00676C75">
      <w:pPr>
        <w:spacing w:after="0" w:line="240" w:lineRule="auto"/>
      </w:pPr>
      <w:r>
        <w:separator/>
      </w:r>
    </w:p>
  </w:endnote>
  <w:endnote w:type="continuationSeparator" w:id="0">
    <w:p w14:paraId="4AA4BC3B" w14:textId="77777777" w:rsidR="00676C75" w:rsidRDefault="00676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F8289" w14:textId="77777777" w:rsidR="00676C75" w:rsidRDefault="00676C75"/>
    <w:p w14:paraId="16DF806A" w14:textId="77777777" w:rsidR="00676C75" w:rsidRDefault="00676C75"/>
    <w:p w14:paraId="174E104B" w14:textId="77777777" w:rsidR="00676C75" w:rsidRDefault="00676C75"/>
    <w:p w14:paraId="28D3C00D" w14:textId="77777777" w:rsidR="00676C75" w:rsidRDefault="00676C75"/>
    <w:p w14:paraId="5E7B6C0B" w14:textId="77777777" w:rsidR="00676C75" w:rsidRDefault="00676C75"/>
    <w:p w14:paraId="3FECBA1D" w14:textId="77777777" w:rsidR="00676C75" w:rsidRDefault="00676C75"/>
    <w:p w14:paraId="77ACB563" w14:textId="77777777" w:rsidR="00676C75" w:rsidRDefault="00676C7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A58DBF" wp14:editId="633BA9A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FBB5C" w14:textId="77777777" w:rsidR="00676C75" w:rsidRDefault="00676C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A58DB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6FBB5C" w14:textId="77777777" w:rsidR="00676C75" w:rsidRDefault="00676C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B7826A" w14:textId="77777777" w:rsidR="00676C75" w:rsidRDefault="00676C75"/>
    <w:p w14:paraId="1612E245" w14:textId="77777777" w:rsidR="00676C75" w:rsidRDefault="00676C75"/>
    <w:p w14:paraId="6D7F28A9" w14:textId="77777777" w:rsidR="00676C75" w:rsidRDefault="00676C7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E97B7D" wp14:editId="523326E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84E9F" w14:textId="77777777" w:rsidR="00676C75" w:rsidRDefault="00676C75"/>
                          <w:p w14:paraId="402CF8D0" w14:textId="77777777" w:rsidR="00676C75" w:rsidRDefault="00676C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E97B7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384E9F" w14:textId="77777777" w:rsidR="00676C75" w:rsidRDefault="00676C75"/>
                    <w:p w14:paraId="402CF8D0" w14:textId="77777777" w:rsidR="00676C75" w:rsidRDefault="00676C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47D30E" w14:textId="77777777" w:rsidR="00676C75" w:rsidRDefault="00676C75"/>
    <w:p w14:paraId="58789D12" w14:textId="77777777" w:rsidR="00676C75" w:rsidRDefault="00676C75">
      <w:pPr>
        <w:rPr>
          <w:sz w:val="2"/>
          <w:szCs w:val="2"/>
        </w:rPr>
      </w:pPr>
    </w:p>
    <w:p w14:paraId="262EA557" w14:textId="77777777" w:rsidR="00676C75" w:rsidRDefault="00676C75"/>
    <w:p w14:paraId="6689C05D" w14:textId="77777777" w:rsidR="00676C75" w:rsidRDefault="00676C75">
      <w:pPr>
        <w:spacing w:after="0" w:line="240" w:lineRule="auto"/>
      </w:pPr>
    </w:p>
  </w:footnote>
  <w:footnote w:type="continuationSeparator" w:id="0">
    <w:p w14:paraId="096654FE" w14:textId="77777777" w:rsidR="00676C75" w:rsidRDefault="00676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75"/>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86586</TotalTime>
  <Pages>2</Pages>
  <Words>234</Words>
  <Characters>1334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3281</cp:revision>
  <cp:lastPrinted>2009-02-06T05:36:00Z</cp:lastPrinted>
  <dcterms:created xsi:type="dcterms:W3CDTF">2024-01-07T13:43:00Z</dcterms:created>
  <dcterms:modified xsi:type="dcterms:W3CDTF">2025-05-02T12:37:00Z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