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CF0A" w14:textId="77777777" w:rsidR="00AB2A14" w:rsidRDefault="00AB2A14" w:rsidP="00AB2A14">
      <w:pPr>
        <w:pStyle w:val="afffffffffffffffffffffffffff5"/>
        <w:rPr>
          <w:rFonts w:ascii="Verdana" w:hAnsi="Verdana"/>
          <w:color w:val="000000"/>
          <w:sz w:val="21"/>
          <w:szCs w:val="21"/>
        </w:rPr>
      </w:pPr>
      <w:r>
        <w:rPr>
          <w:rFonts w:ascii="Helvetica Neue" w:hAnsi="Helvetica Neue"/>
          <w:b/>
          <w:bCs w:val="0"/>
          <w:color w:val="222222"/>
          <w:sz w:val="21"/>
          <w:szCs w:val="21"/>
        </w:rPr>
        <w:t>Ламажапов, Хубита Доржиевич.</w:t>
      </w:r>
    </w:p>
    <w:p w14:paraId="162B8F66" w14:textId="77777777" w:rsidR="00AB2A14" w:rsidRDefault="00AB2A14" w:rsidP="00AB2A14">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Исследования тлеющего разряда в вихревом потоке </w:t>
      </w:r>
      <w:proofErr w:type="gramStart"/>
      <w:r>
        <w:rPr>
          <w:rFonts w:ascii="Helvetica Neue" w:hAnsi="Helvetica Neue" w:cs="Arial"/>
          <w:caps/>
          <w:color w:val="222222"/>
          <w:sz w:val="21"/>
          <w:szCs w:val="21"/>
        </w:rPr>
        <w:t>газа :</w:t>
      </w:r>
      <w:proofErr w:type="gramEnd"/>
      <w:r>
        <w:rPr>
          <w:rFonts w:ascii="Helvetica Neue" w:hAnsi="Helvetica Neue" w:cs="Arial"/>
          <w:caps/>
          <w:color w:val="222222"/>
          <w:sz w:val="21"/>
          <w:szCs w:val="21"/>
        </w:rPr>
        <w:t xml:space="preserve"> диссертация ... кандидата физико-математических наук : 01.04.01. - Самара, 1998. - 140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2028EA96" w14:textId="77777777" w:rsidR="00AB2A14" w:rsidRDefault="00AB2A14" w:rsidP="00AB2A1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Ламажапов, Хубита Доржиевич</w:t>
      </w:r>
    </w:p>
    <w:p w14:paraId="5CBC4E9D"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F20B9DF"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65877BDF"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5 Глава 1. ОБЗОР ИССЛЕДОВАНИЙ ТЛЕЮЩЕГО РАЗРЯДА ПРИ ПОВЫШЕННОЙ ПЛОТНОСТИ ГАЗА</w:t>
      </w:r>
    </w:p>
    <w:p w14:paraId="19A80E61"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свойства и классификация разрядов</w:t>
      </w:r>
    </w:p>
    <w:p w14:paraId="5F3C5616"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Условия на параметры тлеющего разряда, накладываемые требованиями в различных технических применениях</w:t>
      </w:r>
    </w:p>
    <w:p w14:paraId="28BF6256"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Экспериментальная картина шнурования. Модели, описывающие шнурование</w:t>
      </w:r>
    </w:p>
    <w:p w14:paraId="512C36A3"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Приэлектродные неоднородности тлеющего разряда</w:t>
      </w:r>
    </w:p>
    <w:p w14:paraId="2838EA4D"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газодинамических характеристик потока на горение тлеющего разряда</w:t>
      </w:r>
    </w:p>
    <w:p w14:paraId="2A8152B5"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задачи 1</w:t>
      </w:r>
    </w:p>
    <w:p w14:paraId="3E4EAF36"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Обоснование усложненной постановки задачи</w:t>
      </w:r>
    </w:p>
    <w:p w14:paraId="6BA49311"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О выборе метода решения задачи</w:t>
      </w:r>
    </w:p>
    <w:p w14:paraId="23AAD4F6"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задачи 2. 27 Глава 2. ЗАКОНОМЕРНОСТИ ОБРАЗОВАНИЯ КАТОДНЫХ ПЯТЕН</w:t>
      </w:r>
    </w:p>
    <w:p w14:paraId="6BB8967D"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Принцип наименьшего действия для газоразрядных процессов</w:t>
      </w:r>
    </w:p>
    <w:p w14:paraId="2372314C"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Нормальный тлеющий разряд</w:t>
      </w:r>
    </w:p>
    <w:p w14:paraId="6ED9FC0F"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О перемежаемости распределения плотности тока</w:t>
      </w:r>
    </w:p>
    <w:p w14:paraId="3BA7C848"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 размерности распределения плотности тока</w:t>
      </w:r>
    </w:p>
    <w:p w14:paraId="2EBB3D50"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Оценка перколяционного порога задачи окружностей</w:t>
      </w:r>
    </w:p>
    <w:p w14:paraId="602BE0A8"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 Аномальный тлеющий разряд</w:t>
      </w:r>
    </w:p>
    <w:p w14:paraId="0E566886"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Несамостоятельный тлеющий разряд. 42 Выводы к главе 2</w:t>
      </w:r>
    </w:p>
    <w:p w14:paraId="23F487D7"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ТЛЕЮЩИЙ РАЗРЯД В ТУРБУЛЕНТНОМ ПОТОКЕ ГАЗА.</w:t>
      </w:r>
    </w:p>
    <w:p w14:paraId="770C0E8E"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Концептуальный анализ</w:t>
      </w:r>
    </w:p>
    <w:p w14:paraId="24975A6B"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Локальная модель</w:t>
      </w:r>
    </w:p>
    <w:p w14:paraId="5D748606"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Диффузионная модель положительного столба с крупномасштабной неоднородностью в закрученном потоке газа</w:t>
      </w:r>
    </w:p>
    <w:p w14:paraId="5A467523"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Модель положительного столба с диффузионно-конвективным переносом в потоке с вихревым турбулентным движением</w:t>
      </w:r>
    </w:p>
    <w:p w14:paraId="5C089B33"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Об однородности тлеющего разряда в газовом потоке с ме-зомасштабной вихревой турбулентностью</w:t>
      </w:r>
    </w:p>
    <w:p w14:paraId="5136EB69"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О возможном механизме стабилизации разряда. 74 Выводы к главе 3</w:t>
      </w:r>
    </w:p>
    <w:p w14:paraId="42F20CF6"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ЭКСПЕРИМЕНТАЛЬНЫЕ ИССЛЕДОВАНИЯ ТЛЕЮЩЕГО</w:t>
      </w:r>
    </w:p>
    <w:p w14:paraId="5AE80FD5"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РАЗРЯДА В ВИХРЕВОМ ПОТОКЕ ГАЗА</w:t>
      </w:r>
    </w:p>
    <w:p w14:paraId="13B44FC0"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Установка для изучения электрофизических свойств разряда</w:t>
      </w:r>
    </w:p>
    <w:p w14:paraId="07642569"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параметров газового потока</w:t>
      </w:r>
    </w:p>
    <w:p w14:paraId="27FBEA83"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Описание электрофизических экспериментов. 87 4.3.1 Режим однородного горения тлеющего разряда в вихревом потоке газа</w:t>
      </w:r>
    </w:p>
    <w:p w14:paraId="0660745E"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Режим множественного пробоя</w:t>
      </w:r>
    </w:p>
    <w:p w14:paraId="3D5CE648"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2FFB3179"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ПРИМЕНЕНИЕ ТЛЕЮЩЕГО РАЗРЯДА В ВИХРЕВОМ ПОТОКЕ ГАЗА</w:t>
      </w:r>
    </w:p>
    <w:p w14:paraId="52A5B637"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Электроразрядный СОг - лазер с вихревым потоком газа. Описание установки и экспериментальных результатов</w:t>
      </w:r>
    </w:p>
    <w:p w14:paraId="3A4C2BDB"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 применимости тлеющего разряда в вихревом потоке газа для</w:t>
      </w:r>
    </w:p>
    <w:p w14:paraId="173B3C2A"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СО-лазера</w:t>
      </w:r>
    </w:p>
    <w:p w14:paraId="567FD54C"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Азотирование как способ химико-термической обработки металлических поверхностей</w:t>
      </w:r>
    </w:p>
    <w:p w14:paraId="0126ADBD"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Механизм образования азотированного слоя и сравнительный</w:t>
      </w:r>
    </w:p>
    <w:p w14:paraId="43E3D911"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 способов азотирования</w:t>
      </w:r>
    </w:p>
    <w:p w14:paraId="170B3DDE" w14:textId="77777777" w:rsidR="00AB2A14" w:rsidRDefault="00AB2A14" w:rsidP="00AB2A1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Использование тлеющего разряда в вихревом потоке для азотирования металлических поверхностей. 114 Заключение. 115 Литература. 119 Приложение</w:t>
      </w:r>
    </w:p>
    <w:p w14:paraId="071EBB05" w14:textId="435944BE" w:rsidR="00E67B85" w:rsidRPr="00AB2A14" w:rsidRDefault="00E67B85" w:rsidP="00AB2A14"/>
    <w:sectPr w:rsidR="00E67B85" w:rsidRPr="00AB2A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1BB3" w14:textId="77777777" w:rsidR="0068685F" w:rsidRDefault="0068685F">
      <w:pPr>
        <w:spacing w:after="0" w:line="240" w:lineRule="auto"/>
      </w:pPr>
      <w:r>
        <w:separator/>
      </w:r>
    </w:p>
  </w:endnote>
  <w:endnote w:type="continuationSeparator" w:id="0">
    <w:p w14:paraId="6B635858" w14:textId="77777777" w:rsidR="0068685F" w:rsidRDefault="0068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3C62" w14:textId="77777777" w:rsidR="0068685F" w:rsidRDefault="0068685F"/>
    <w:p w14:paraId="30D3579D" w14:textId="77777777" w:rsidR="0068685F" w:rsidRDefault="0068685F"/>
    <w:p w14:paraId="36D4FDF9" w14:textId="77777777" w:rsidR="0068685F" w:rsidRDefault="0068685F"/>
    <w:p w14:paraId="24200E6E" w14:textId="77777777" w:rsidR="0068685F" w:rsidRDefault="0068685F"/>
    <w:p w14:paraId="7CD644AF" w14:textId="77777777" w:rsidR="0068685F" w:rsidRDefault="0068685F"/>
    <w:p w14:paraId="4315ECA7" w14:textId="77777777" w:rsidR="0068685F" w:rsidRDefault="0068685F"/>
    <w:p w14:paraId="3B249EE8" w14:textId="77777777" w:rsidR="0068685F" w:rsidRDefault="006868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7D4F71" wp14:editId="495D69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0F28" w14:textId="77777777" w:rsidR="0068685F" w:rsidRDefault="00686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7D4F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DE0F28" w14:textId="77777777" w:rsidR="0068685F" w:rsidRDefault="006868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F0F4C4" w14:textId="77777777" w:rsidR="0068685F" w:rsidRDefault="0068685F"/>
    <w:p w14:paraId="64EAA572" w14:textId="77777777" w:rsidR="0068685F" w:rsidRDefault="0068685F"/>
    <w:p w14:paraId="18D9E0A1" w14:textId="77777777" w:rsidR="0068685F" w:rsidRDefault="006868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A94B0F" wp14:editId="3CB13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A011" w14:textId="77777777" w:rsidR="0068685F" w:rsidRDefault="0068685F"/>
                          <w:p w14:paraId="3625796E" w14:textId="77777777" w:rsidR="0068685F" w:rsidRDefault="00686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A94B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CCA011" w14:textId="77777777" w:rsidR="0068685F" w:rsidRDefault="0068685F"/>
                    <w:p w14:paraId="3625796E" w14:textId="77777777" w:rsidR="0068685F" w:rsidRDefault="006868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8B4EA3" w14:textId="77777777" w:rsidR="0068685F" w:rsidRDefault="0068685F"/>
    <w:p w14:paraId="7054AE5C" w14:textId="77777777" w:rsidR="0068685F" w:rsidRDefault="0068685F">
      <w:pPr>
        <w:rPr>
          <w:sz w:val="2"/>
          <w:szCs w:val="2"/>
        </w:rPr>
      </w:pPr>
    </w:p>
    <w:p w14:paraId="7BB1F608" w14:textId="77777777" w:rsidR="0068685F" w:rsidRDefault="0068685F"/>
    <w:p w14:paraId="75387F6C" w14:textId="77777777" w:rsidR="0068685F" w:rsidRDefault="0068685F">
      <w:pPr>
        <w:spacing w:after="0" w:line="240" w:lineRule="auto"/>
      </w:pPr>
    </w:p>
  </w:footnote>
  <w:footnote w:type="continuationSeparator" w:id="0">
    <w:p w14:paraId="1FB1E9CE" w14:textId="77777777" w:rsidR="0068685F" w:rsidRDefault="00686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5F"/>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124544</TotalTime>
  <Pages>3</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3101</cp:revision>
  <cp:lastPrinted>2009-02-06T05:36:00Z</cp:lastPrinted>
  <dcterms:created xsi:type="dcterms:W3CDTF">2024-01-07T13:43:00Z</dcterms:created>
  <dcterms:modified xsi:type="dcterms:W3CDTF">2025-06-29T11:33:00Z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