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ADE6E" w14:textId="0C9EB357" w:rsidR="004F7911" w:rsidRPr="00FD4EAD" w:rsidRDefault="00FD4EAD" w:rsidP="00FD4EAD">
      <w:r w:rsidRPr="00FD4EAD">
        <w:rPr>
          <w:rFonts w:ascii="TimesNewRomanPSMT" w:eastAsia="Times New Roman" w:hAnsi="TimesNewRomanPSMT" w:cs="Times New Roman"/>
          <w:color w:val="000000"/>
          <w:kern w:val="0"/>
          <w:sz w:val="26"/>
          <w:szCs w:val="26"/>
          <w:lang w:eastAsia="ru-RU"/>
        </w:rPr>
        <w:t>Йосипов Андрій Анатолійович, асистент кафедри публічного та міжнародного права Київського національного економічного університету імені Вадима Гетьмана. Назва дисертації: «Адміністративно-правове регулювання відшкодування шкоди, завданої майну громадян унаслідок збройної агресії». Шифр та назва спеціальності – 12.00.07 – адміністративне право і процес; фінансове право; інформаційне право. Спецрада Д 26.006.09 Київського національного економічного університету імені Вадима Гетьмана, Міністерство освіти і науки України (03057, м. Київ, пр-т Перемоги, 54/1, 044-371-61-19). Науковий керівник: Кожура Людмила Олександрівна, доктор юридичних наук, професор, Київський національний економічний університет імені Вадима Гетьмана, професор кафедри теоретичної юриспруденції. Офіційні опоненти: Марченко Олеся Володимирівна, доктор юридичних наук, професор, професор кафедри цивільного, трудового та господарського права Дніпровський національний університет імені Олеся Гончара; Лютіков Павло Сергійович, доктор юридичних наук, професор, професор кафедри публічного та приватного права Університету митної справ та фінансів.</w:t>
      </w:r>
    </w:p>
    <w:sectPr w:rsidR="004F7911" w:rsidRPr="00FD4EAD" w:rsidSect="00944D6B">
      <w:headerReference w:type="default" r:id="rId8"/>
      <w:footerReference w:type="even" r:id="rId9"/>
      <w:footerReference w:type="default" r:id="rId10"/>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23381" w14:textId="77777777" w:rsidR="004833F8" w:rsidRDefault="004833F8">
      <w:pPr>
        <w:spacing w:after="0" w:line="240" w:lineRule="auto"/>
      </w:pPr>
      <w:r>
        <w:separator/>
      </w:r>
    </w:p>
  </w:endnote>
  <w:endnote w:type="continuationSeparator" w:id="0">
    <w:p w14:paraId="21E381B8" w14:textId="77777777" w:rsidR="004833F8" w:rsidRDefault="00483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E424E" w14:textId="77777777" w:rsidR="004833F8" w:rsidRDefault="004833F8"/>
    <w:p w14:paraId="41A2866C" w14:textId="77777777" w:rsidR="004833F8" w:rsidRDefault="004833F8"/>
    <w:p w14:paraId="130BC025" w14:textId="77777777" w:rsidR="004833F8" w:rsidRDefault="004833F8"/>
    <w:p w14:paraId="44D6F5ED" w14:textId="77777777" w:rsidR="004833F8" w:rsidRDefault="004833F8"/>
    <w:p w14:paraId="05A55E91" w14:textId="77777777" w:rsidR="004833F8" w:rsidRDefault="004833F8"/>
    <w:p w14:paraId="34298F82" w14:textId="77777777" w:rsidR="004833F8" w:rsidRDefault="004833F8"/>
    <w:p w14:paraId="397335DC" w14:textId="77777777" w:rsidR="004833F8" w:rsidRDefault="004833F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B5259C" wp14:editId="5B70C85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943FF" w14:textId="77777777" w:rsidR="004833F8" w:rsidRDefault="004833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B5259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BB943FF" w14:textId="77777777" w:rsidR="004833F8" w:rsidRDefault="004833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3E60547" w14:textId="77777777" w:rsidR="004833F8" w:rsidRDefault="004833F8"/>
    <w:p w14:paraId="7A652BC9" w14:textId="77777777" w:rsidR="004833F8" w:rsidRDefault="004833F8"/>
    <w:p w14:paraId="164DCAAA" w14:textId="77777777" w:rsidR="004833F8" w:rsidRDefault="004833F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C34079" wp14:editId="2D8D2DA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C4D11" w14:textId="77777777" w:rsidR="004833F8" w:rsidRDefault="004833F8"/>
                          <w:p w14:paraId="51F5636F" w14:textId="77777777" w:rsidR="004833F8" w:rsidRDefault="004833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C3407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B0C4D11" w14:textId="77777777" w:rsidR="004833F8" w:rsidRDefault="004833F8"/>
                    <w:p w14:paraId="51F5636F" w14:textId="77777777" w:rsidR="004833F8" w:rsidRDefault="004833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1648CFC" w14:textId="77777777" w:rsidR="004833F8" w:rsidRDefault="004833F8"/>
    <w:p w14:paraId="49818659" w14:textId="77777777" w:rsidR="004833F8" w:rsidRDefault="004833F8">
      <w:pPr>
        <w:rPr>
          <w:sz w:val="2"/>
          <w:szCs w:val="2"/>
        </w:rPr>
      </w:pPr>
    </w:p>
    <w:p w14:paraId="090BE644" w14:textId="77777777" w:rsidR="004833F8" w:rsidRDefault="004833F8"/>
    <w:p w14:paraId="288D81B1" w14:textId="77777777" w:rsidR="004833F8" w:rsidRDefault="004833F8">
      <w:pPr>
        <w:spacing w:after="0" w:line="240" w:lineRule="auto"/>
      </w:pPr>
    </w:p>
  </w:footnote>
  <w:footnote w:type="continuationSeparator" w:id="0">
    <w:p w14:paraId="0E15EEB7" w14:textId="77777777" w:rsidR="004833F8" w:rsidRDefault="004833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3F8"/>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176454</TotalTime>
  <Pages>1</Pages>
  <Words>167</Words>
  <Characters>956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5757</cp:revision>
  <cp:lastPrinted>2009-02-06T05:36:00Z</cp:lastPrinted>
  <dcterms:created xsi:type="dcterms:W3CDTF">2024-01-07T13:43:00Z</dcterms:created>
  <dcterms:modified xsi:type="dcterms:W3CDTF">2025-10-03T16:56:00Z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