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2445" w14:textId="3A88E1D4" w:rsidR="009B490B" w:rsidRDefault="004E134C" w:rsidP="004E134C">
      <w:r w:rsidRPr="004E134C">
        <w:rPr>
          <w:rFonts w:hint="eastAsia"/>
        </w:rPr>
        <w:t>Применение</w:t>
      </w:r>
      <w:r w:rsidRPr="004E134C">
        <w:t xml:space="preserve"> </w:t>
      </w:r>
      <w:r w:rsidRPr="004E134C">
        <w:rPr>
          <w:rFonts w:hint="eastAsia"/>
        </w:rPr>
        <w:t>деэпителизированного</w:t>
      </w:r>
      <w:r w:rsidRPr="004E134C">
        <w:t xml:space="preserve"> </w:t>
      </w:r>
      <w:r w:rsidRPr="004E134C">
        <w:rPr>
          <w:rFonts w:hint="eastAsia"/>
        </w:rPr>
        <w:t>аутодермального</w:t>
      </w:r>
      <w:r w:rsidRPr="004E134C">
        <w:t xml:space="preserve"> </w:t>
      </w:r>
      <w:r w:rsidRPr="004E134C">
        <w:rPr>
          <w:rFonts w:hint="eastAsia"/>
        </w:rPr>
        <w:t>трансплантата</w:t>
      </w:r>
      <w:r w:rsidRPr="004E134C">
        <w:t xml:space="preserve"> </w:t>
      </w:r>
      <w:r w:rsidRPr="004E134C">
        <w:rPr>
          <w:rFonts w:hint="eastAsia"/>
        </w:rPr>
        <w:t>в</w:t>
      </w:r>
      <w:r w:rsidRPr="004E134C">
        <w:t xml:space="preserve"> </w:t>
      </w:r>
      <w:r w:rsidRPr="004E134C">
        <w:rPr>
          <w:rFonts w:hint="eastAsia"/>
        </w:rPr>
        <w:t>хирургии</w:t>
      </w:r>
      <w:r w:rsidRPr="004E134C">
        <w:t xml:space="preserve"> </w:t>
      </w:r>
      <w:r w:rsidRPr="004E134C">
        <w:rPr>
          <w:rFonts w:hint="eastAsia"/>
        </w:rPr>
        <w:t>рецидивных</w:t>
      </w:r>
      <w:r w:rsidRPr="004E134C">
        <w:t xml:space="preserve"> </w:t>
      </w:r>
      <w:r w:rsidRPr="004E134C">
        <w:rPr>
          <w:rFonts w:hint="eastAsia"/>
        </w:rPr>
        <w:t>вентральных</w:t>
      </w:r>
      <w:r w:rsidRPr="004E134C">
        <w:t xml:space="preserve"> </w:t>
      </w:r>
      <w:r w:rsidRPr="004E134C">
        <w:rPr>
          <w:rFonts w:hint="eastAsia"/>
        </w:rPr>
        <w:t>грыж</w:t>
      </w:r>
      <w:r w:rsidRPr="004E134C">
        <w:t xml:space="preserve"> (</w:t>
      </w:r>
      <w:r w:rsidRPr="004E134C">
        <w:rPr>
          <w:rFonts w:hint="eastAsia"/>
        </w:rPr>
        <w:t>экспериментально</w:t>
      </w:r>
      <w:r w:rsidRPr="004E134C">
        <w:t>-</w:t>
      </w:r>
      <w:r w:rsidRPr="004E134C">
        <w:rPr>
          <w:rFonts w:hint="eastAsia"/>
        </w:rPr>
        <w:t>клиническое</w:t>
      </w:r>
      <w:r w:rsidRPr="004E134C">
        <w:t xml:space="preserve"> </w:t>
      </w:r>
      <w:r w:rsidRPr="004E134C">
        <w:rPr>
          <w:rFonts w:hint="eastAsia"/>
        </w:rPr>
        <w:t>исследование</w:t>
      </w:r>
      <w:r w:rsidRPr="004E134C">
        <w:t>)</w:t>
      </w:r>
      <w:r>
        <w:t xml:space="preserve"> </w:t>
      </w:r>
      <w:r w:rsidRPr="004E134C">
        <w:rPr>
          <w:rFonts w:hint="eastAsia"/>
        </w:rPr>
        <w:t>Топчиев</w:t>
      </w:r>
      <w:r w:rsidRPr="004E134C">
        <w:t xml:space="preserve"> </w:t>
      </w:r>
      <w:r w:rsidRPr="004E134C">
        <w:rPr>
          <w:rFonts w:hint="eastAsia"/>
        </w:rPr>
        <w:t>Андрей</w:t>
      </w:r>
      <w:r w:rsidRPr="004E134C">
        <w:t xml:space="preserve"> </w:t>
      </w:r>
      <w:r w:rsidRPr="004E134C">
        <w:rPr>
          <w:rFonts w:hint="eastAsia"/>
        </w:rPr>
        <w:t>Михайлович</w:t>
      </w:r>
    </w:p>
    <w:p w14:paraId="0A012408" w14:textId="77777777" w:rsidR="004E134C" w:rsidRDefault="004E134C" w:rsidP="004E134C">
      <w:r>
        <w:rPr>
          <w:rFonts w:hint="eastAsia"/>
        </w:rPr>
        <w:t>ОГЛАВЛЕНИЕ</w:t>
      </w:r>
      <w:r>
        <w:t xml:space="preserve"> </w:t>
      </w:r>
      <w:r>
        <w:rPr>
          <w:rFonts w:hint="eastAsia"/>
        </w:rPr>
        <w:t>ДИССЕРТАЦИИ</w:t>
      </w:r>
    </w:p>
    <w:p w14:paraId="68D00DA3" w14:textId="77777777" w:rsidR="004E134C" w:rsidRDefault="004E134C" w:rsidP="004E134C">
      <w:r>
        <w:rPr>
          <w:rFonts w:hint="eastAsia"/>
        </w:rPr>
        <w:t>кандидат</w:t>
      </w:r>
      <w:r>
        <w:t xml:space="preserve"> </w:t>
      </w:r>
      <w:r>
        <w:rPr>
          <w:rFonts w:hint="eastAsia"/>
        </w:rPr>
        <w:t>наук</w:t>
      </w:r>
      <w:r>
        <w:t xml:space="preserve"> </w:t>
      </w:r>
      <w:r>
        <w:rPr>
          <w:rFonts w:hint="eastAsia"/>
        </w:rPr>
        <w:t>Топчиев</w:t>
      </w:r>
      <w:r>
        <w:t xml:space="preserve"> </w:t>
      </w:r>
      <w:r>
        <w:rPr>
          <w:rFonts w:hint="eastAsia"/>
        </w:rPr>
        <w:t>Андрей</w:t>
      </w:r>
      <w:r>
        <w:t xml:space="preserve"> </w:t>
      </w:r>
      <w:r>
        <w:rPr>
          <w:rFonts w:hint="eastAsia"/>
        </w:rPr>
        <w:t>Михайлович</w:t>
      </w:r>
    </w:p>
    <w:p w14:paraId="10A8120A" w14:textId="77777777" w:rsidR="004E134C" w:rsidRDefault="004E134C" w:rsidP="004E134C">
      <w:r>
        <w:rPr>
          <w:rFonts w:hint="eastAsia"/>
        </w:rPr>
        <w:t>Введение</w:t>
      </w:r>
    </w:p>
    <w:p w14:paraId="1AC8CBB9" w14:textId="77777777" w:rsidR="004E134C" w:rsidRDefault="004E134C" w:rsidP="004E134C"/>
    <w:p w14:paraId="243C33A1" w14:textId="77777777" w:rsidR="004E134C" w:rsidRDefault="004E134C" w:rsidP="004E134C">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послеопеорационных</w:t>
      </w:r>
      <w:r>
        <w:t xml:space="preserve"> </w:t>
      </w:r>
      <w:r>
        <w:rPr>
          <w:rFonts w:hint="eastAsia"/>
        </w:rPr>
        <w:t>грыж</w:t>
      </w:r>
      <w:r>
        <w:t xml:space="preserve"> </w:t>
      </w:r>
      <w:r>
        <w:rPr>
          <w:rFonts w:hint="eastAsia"/>
        </w:rPr>
        <w:t>передней</w:t>
      </w:r>
      <w:r>
        <w:t xml:space="preserve"> </w:t>
      </w:r>
      <w:r>
        <w:rPr>
          <w:rFonts w:hint="eastAsia"/>
        </w:rPr>
        <w:t>брюшной</w:t>
      </w:r>
      <w:r>
        <w:t xml:space="preserve"> </w:t>
      </w:r>
      <w:r>
        <w:rPr>
          <w:rFonts w:hint="eastAsia"/>
        </w:rPr>
        <w:t>стенки</w:t>
      </w:r>
    </w:p>
    <w:p w14:paraId="34955C8A" w14:textId="77777777" w:rsidR="004E134C" w:rsidRDefault="004E134C" w:rsidP="004E134C"/>
    <w:p w14:paraId="610BE4AF" w14:textId="77777777" w:rsidR="004E134C" w:rsidRDefault="004E134C" w:rsidP="004E134C">
      <w:r>
        <w:t>(</w:t>
      </w:r>
      <w:r>
        <w:rPr>
          <w:rFonts w:hint="eastAsia"/>
        </w:rPr>
        <w:t>обзор</w:t>
      </w:r>
      <w:r>
        <w:t xml:space="preserve"> </w:t>
      </w:r>
      <w:r>
        <w:rPr>
          <w:rFonts w:hint="eastAsia"/>
        </w:rPr>
        <w:t>литературы</w:t>
      </w:r>
      <w:r>
        <w:t>)</w:t>
      </w:r>
    </w:p>
    <w:p w14:paraId="20510383" w14:textId="77777777" w:rsidR="004E134C" w:rsidRDefault="004E134C" w:rsidP="004E134C"/>
    <w:p w14:paraId="5F008EAE" w14:textId="77777777" w:rsidR="004E134C" w:rsidRDefault="004E134C" w:rsidP="004E134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36E9E1A" w14:textId="77777777" w:rsidR="004E134C" w:rsidRDefault="004E134C" w:rsidP="004E134C"/>
    <w:p w14:paraId="35B40CB5" w14:textId="77777777" w:rsidR="004E134C" w:rsidRDefault="004E134C" w:rsidP="004E134C">
      <w:r>
        <w:t xml:space="preserve">2.1.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57585D9C" w14:textId="77777777" w:rsidR="004E134C" w:rsidRDefault="004E134C" w:rsidP="004E134C"/>
    <w:p w14:paraId="740C0C0D" w14:textId="77777777" w:rsidR="004E134C" w:rsidRDefault="004E134C" w:rsidP="004E134C">
      <w:r>
        <w:t xml:space="preserve">2.2. </w:t>
      </w:r>
      <w:r>
        <w:rPr>
          <w:rFonts w:hint="eastAsia"/>
        </w:rPr>
        <w:t>Инструментальные</w:t>
      </w:r>
      <w:r>
        <w:t xml:space="preserve"> </w:t>
      </w:r>
      <w:r>
        <w:rPr>
          <w:rFonts w:hint="eastAsia"/>
        </w:rPr>
        <w:t>методы</w:t>
      </w:r>
      <w:r>
        <w:t xml:space="preserve"> </w:t>
      </w:r>
      <w:r>
        <w:rPr>
          <w:rFonts w:hint="eastAsia"/>
        </w:rPr>
        <w:t>исследования</w:t>
      </w:r>
    </w:p>
    <w:p w14:paraId="0D373B86" w14:textId="77777777" w:rsidR="004E134C" w:rsidRDefault="004E134C" w:rsidP="004E134C"/>
    <w:p w14:paraId="1AF32D44" w14:textId="77777777" w:rsidR="004E134C" w:rsidRDefault="004E134C" w:rsidP="004E134C">
      <w:r>
        <w:t xml:space="preserve">2.3. </w:t>
      </w:r>
      <w:r>
        <w:rPr>
          <w:rFonts w:hint="eastAsia"/>
        </w:rPr>
        <w:t>Статистические</w:t>
      </w:r>
      <w:r>
        <w:t xml:space="preserve"> </w:t>
      </w:r>
      <w:r>
        <w:rPr>
          <w:rFonts w:hint="eastAsia"/>
        </w:rPr>
        <w:t>методы</w:t>
      </w:r>
      <w:r>
        <w:t xml:space="preserve"> </w:t>
      </w:r>
      <w:r>
        <w:rPr>
          <w:rFonts w:hint="eastAsia"/>
        </w:rPr>
        <w:t>исследования</w:t>
      </w:r>
      <w:r>
        <w:t xml:space="preserve"> </w:t>
      </w:r>
      <w:r>
        <w:rPr>
          <w:rFonts w:hint="eastAsia"/>
        </w:rPr>
        <w:t>полученных</w:t>
      </w:r>
      <w:r>
        <w:t xml:space="preserve"> </w:t>
      </w:r>
      <w:r>
        <w:rPr>
          <w:rFonts w:hint="eastAsia"/>
        </w:rPr>
        <w:t>результатов</w:t>
      </w:r>
    </w:p>
    <w:p w14:paraId="7E1C5C45" w14:textId="77777777" w:rsidR="004E134C" w:rsidRDefault="004E134C" w:rsidP="004E134C"/>
    <w:p w14:paraId="210CC9B7" w14:textId="77777777" w:rsidR="004E134C" w:rsidRDefault="004E134C" w:rsidP="004E134C">
      <w:r>
        <w:t xml:space="preserve">2.4. </w:t>
      </w:r>
      <w:r>
        <w:rPr>
          <w:rFonts w:hint="eastAsia"/>
        </w:rPr>
        <w:t>Воздействие</w:t>
      </w:r>
      <w:r>
        <w:t xml:space="preserve"> </w:t>
      </w:r>
      <w:r>
        <w:rPr>
          <w:rFonts w:hint="eastAsia"/>
        </w:rPr>
        <w:t>деэпителизированного</w:t>
      </w:r>
      <w:r>
        <w:t xml:space="preserve"> </w:t>
      </w:r>
      <w:r>
        <w:rPr>
          <w:rFonts w:hint="eastAsia"/>
        </w:rPr>
        <w:t>кожного</w:t>
      </w:r>
      <w:r>
        <w:t xml:space="preserve"> </w:t>
      </w:r>
      <w:r>
        <w:rPr>
          <w:rFonts w:hint="eastAsia"/>
        </w:rPr>
        <w:t>лоскута</w:t>
      </w:r>
      <w:r>
        <w:t xml:space="preserve"> </w:t>
      </w:r>
      <w:r>
        <w:rPr>
          <w:rFonts w:hint="eastAsia"/>
        </w:rPr>
        <w:t>и</w:t>
      </w:r>
      <w:r>
        <w:t xml:space="preserve"> </w:t>
      </w:r>
      <w:r>
        <w:rPr>
          <w:rFonts w:hint="eastAsia"/>
        </w:rPr>
        <w:t>полипропиленового</w:t>
      </w:r>
      <w:r>
        <w:t xml:space="preserve"> </w:t>
      </w:r>
      <w:r>
        <w:rPr>
          <w:rFonts w:hint="eastAsia"/>
        </w:rPr>
        <w:t>сетчатого</w:t>
      </w:r>
      <w:r>
        <w:t xml:space="preserve"> </w:t>
      </w:r>
      <w:r>
        <w:rPr>
          <w:rFonts w:hint="eastAsia"/>
        </w:rPr>
        <w:t>имплантата</w:t>
      </w:r>
      <w:r>
        <w:t xml:space="preserve"> </w:t>
      </w:r>
      <w:r>
        <w:rPr>
          <w:rFonts w:hint="eastAsia"/>
        </w:rPr>
        <w:t>на</w:t>
      </w:r>
      <w:r>
        <w:t xml:space="preserve"> </w:t>
      </w:r>
      <w:r>
        <w:rPr>
          <w:rFonts w:hint="eastAsia"/>
        </w:rPr>
        <w:t>регенераторные</w:t>
      </w:r>
      <w:r>
        <w:t xml:space="preserve"> </w:t>
      </w:r>
      <w:r>
        <w:rPr>
          <w:rFonts w:hint="eastAsia"/>
        </w:rPr>
        <w:t>процессы</w:t>
      </w:r>
      <w:r>
        <w:t xml:space="preserve"> </w:t>
      </w:r>
      <w:r>
        <w:rPr>
          <w:rFonts w:hint="eastAsia"/>
        </w:rPr>
        <w:t>в</w:t>
      </w:r>
      <w:r>
        <w:t xml:space="preserve"> </w:t>
      </w:r>
      <w:r>
        <w:rPr>
          <w:rFonts w:hint="eastAsia"/>
        </w:rPr>
        <w:t>тканях</w:t>
      </w:r>
    </w:p>
    <w:p w14:paraId="02A334B2" w14:textId="77777777" w:rsidR="004E134C" w:rsidRDefault="004E134C" w:rsidP="004E134C"/>
    <w:p w14:paraId="4A294184" w14:textId="77777777" w:rsidR="004E134C" w:rsidRDefault="004E134C" w:rsidP="004E134C">
      <w:r>
        <w:t xml:space="preserve">2.5. </w:t>
      </w:r>
      <w:r>
        <w:rPr>
          <w:rFonts w:hint="eastAsia"/>
        </w:rPr>
        <w:t>Антимикробная</w:t>
      </w:r>
      <w:r>
        <w:t xml:space="preserve"> </w:t>
      </w:r>
      <w:r>
        <w:rPr>
          <w:rFonts w:hint="eastAsia"/>
        </w:rPr>
        <w:t>активность</w:t>
      </w:r>
      <w:r>
        <w:t xml:space="preserve"> </w:t>
      </w:r>
      <w:r>
        <w:rPr>
          <w:rFonts w:hint="eastAsia"/>
        </w:rPr>
        <w:t>консервированного</w:t>
      </w:r>
      <w:r>
        <w:t xml:space="preserve"> </w:t>
      </w:r>
      <w:r>
        <w:rPr>
          <w:rFonts w:hint="eastAsia"/>
        </w:rPr>
        <w:t>деэпителизированного</w:t>
      </w:r>
      <w:r>
        <w:t xml:space="preserve"> </w:t>
      </w:r>
      <w:r>
        <w:rPr>
          <w:rFonts w:hint="eastAsia"/>
        </w:rPr>
        <w:t>лоскута</w:t>
      </w:r>
      <w:r>
        <w:t xml:space="preserve"> </w:t>
      </w:r>
      <w:r>
        <w:rPr>
          <w:rFonts w:hint="eastAsia"/>
        </w:rPr>
        <w:t>в</w:t>
      </w:r>
      <w:r>
        <w:t xml:space="preserve"> </w:t>
      </w:r>
      <w:r>
        <w:rPr>
          <w:rFonts w:hint="eastAsia"/>
        </w:rPr>
        <w:t>отношении</w:t>
      </w:r>
      <w:r>
        <w:t xml:space="preserve"> </w:t>
      </w:r>
      <w:r>
        <w:rPr>
          <w:rFonts w:hint="eastAsia"/>
        </w:rPr>
        <w:t>госпитальных</w:t>
      </w:r>
      <w:r>
        <w:t xml:space="preserve"> </w:t>
      </w:r>
      <w:r>
        <w:rPr>
          <w:rFonts w:hint="eastAsia"/>
        </w:rPr>
        <w:t>штаммов</w:t>
      </w:r>
      <w:r>
        <w:t xml:space="preserve"> </w:t>
      </w:r>
      <w:r>
        <w:rPr>
          <w:rFonts w:hint="eastAsia"/>
        </w:rPr>
        <w:t>микроорганизмов</w:t>
      </w:r>
    </w:p>
    <w:p w14:paraId="2BC34F48" w14:textId="77777777" w:rsidR="004E134C" w:rsidRDefault="004E134C" w:rsidP="004E134C"/>
    <w:p w14:paraId="7EC53DF7" w14:textId="77777777" w:rsidR="004E134C" w:rsidRDefault="004E134C" w:rsidP="004E134C">
      <w:r>
        <w:t xml:space="preserve">2.6. </w:t>
      </w:r>
      <w:r>
        <w:rPr>
          <w:rFonts w:hint="eastAsia"/>
        </w:rPr>
        <w:t>Тензометрические</w:t>
      </w:r>
      <w:r>
        <w:t xml:space="preserve"> </w:t>
      </w:r>
      <w:r>
        <w:rPr>
          <w:rFonts w:hint="eastAsia"/>
        </w:rPr>
        <w:t>исследования</w:t>
      </w:r>
    </w:p>
    <w:p w14:paraId="6FE73180" w14:textId="77777777" w:rsidR="004E134C" w:rsidRDefault="004E134C" w:rsidP="004E134C"/>
    <w:p w14:paraId="1362F69C" w14:textId="77777777" w:rsidR="004E134C" w:rsidRDefault="004E134C" w:rsidP="004E134C">
      <w:r>
        <w:t xml:space="preserve">2.7. </w:t>
      </w:r>
      <w:r>
        <w:rPr>
          <w:rFonts w:hint="eastAsia"/>
        </w:rPr>
        <w:t>Оценка</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срединными</w:t>
      </w:r>
      <w:r>
        <w:t xml:space="preserve"> </w:t>
      </w:r>
      <w:r>
        <w:rPr>
          <w:rFonts w:hint="eastAsia"/>
        </w:rPr>
        <w:t>послеоперационными</w:t>
      </w:r>
      <w:r>
        <w:t xml:space="preserve"> </w:t>
      </w:r>
      <w:r>
        <w:rPr>
          <w:rFonts w:hint="eastAsia"/>
        </w:rPr>
        <w:t>грыжами</w:t>
      </w:r>
      <w:r>
        <w:t xml:space="preserve"> </w:t>
      </w:r>
      <w:r>
        <w:rPr>
          <w:rFonts w:hint="eastAsia"/>
        </w:rPr>
        <w:t>передней</w:t>
      </w:r>
      <w:r>
        <w:t xml:space="preserve"> </w:t>
      </w:r>
      <w:r>
        <w:rPr>
          <w:rFonts w:hint="eastAsia"/>
        </w:rPr>
        <w:t>брюшной</w:t>
      </w:r>
      <w:r>
        <w:t xml:space="preserve"> </w:t>
      </w:r>
      <w:r>
        <w:rPr>
          <w:rFonts w:hint="eastAsia"/>
        </w:rPr>
        <w:t>стенки</w:t>
      </w:r>
      <w:r>
        <w:t xml:space="preserve"> </w:t>
      </w:r>
      <w:r>
        <w:rPr>
          <w:rFonts w:hint="eastAsia"/>
        </w:rPr>
        <w:t>с</w:t>
      </w:r>
      <w:r>
        <w:t xml:space="preserve"> </w:t>
      </w:r>
      <w:r>
        <w:rPr>
          <w:rFonts w:hint="eastAsia"/>
        </w:rPr>
        <w:t>использованием</w:t>
      </w:r>
      <w:r>
        <w:t xml:space="preserve"> </w:t>
      </w:r>
      <w:r>
        <w:rPr>
          <w:rFonts w:hint="eastAsia"/>
        </w:rPr>
        <w:t>деэпителизированного</w:t>
      </w:r>
      <w:r>
        <w:t xml:space="preserve"> </w:t>
      </w:r>
      <w:r>
        <w:rPr>
          <w:rFonts w:hint="eastAsia"/>
        </w:rPr>
        <w:t>консервированного</w:t>
      </w:r>
      <w:r>
        <w:t xml:space="preserve"> </w:t>
      </w:r>
      <w:r>
        <w:rPr>
          <w:rFonts w:hint="eastAsia"/>
        </w:rPr>
        <w:t>кожного</w:t>
      </w:r>
      <w:r>
        <w:t xml:space="preserve"> </w:t>
      </w:r>
      <w:r>
        <w:rPr>
          <w:rFonts w:hint="eastAsia"/>
        </w:rPr>
        <w:t>аутотранс</w:t>
      </w:r>
      <w:r>
        <w:rPr>
          <w:rFonts w:hint="eastAsia"/>
        </w:rPr>
        <w:lastRenderedPageBreak/>
        <w:t>плантата</w:t>
      </w:r>
      <w:r>
        <w:t xml:space="preserve"> </w:t>
      </w:r>
      <w:r>
        <w:rPr>
          <w:rFonts w:hint="eastAsia"/>
        </w:rPr>
        <w:t>и</w:t>
      </w:r>
      <w:r>
        <w:t xml:space="preserve"> </w:t>
      </w:r>
      <w:r>
        <w:rPr>
          <w:rFonts w:hint="eastAsia"/>
        </w:rPr>
        <w:t>полипропиленового</w:t>
      </w:r>
      <w:r>
        <w:t xml:space="preserve"> </w:t>
      </w:r>
      <w:r>
        <w:rPr>
          <w:rFonts w:hint="eastAsia"/>
        </w:rPr>
        <w:t>сетчатого</w:t>
      </w:r>
      <w:r>
        <w:t xml:space="preserve"> </w:t>
      </w:r>
      <w:r>
        <w:rPr>
          <w:rFonts w:hint="eastAsia"/>
        </w:rPr>
        <w:t>протеза</w:t>
      </w:r>
    </w:p>
    <w:p w14:paraId="569B82EE" w14:textId="77777777" w:rsidR="004E134C" w:rsidRDefault="004E134C" w:rsidP="004E134C"/>
    <w:p w14:paraId="26FAD082" w14:textId="77777777" w:rsidR="004E134C" w:rsidRDefault="004E134C" w:rsidP="004E134C">
      <w:r>
        <w:t xml:space="preserve">2.8.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способа</w:t>
      </w:r>
      <w:r>
        <w:t xml:space="preserve"> </w:t>
      </w:r>
      <w:r>
        <w:rPr>
          <w:rFonts w:hint="eastAsia"/>
        </w:rPr>
        <w:t>операции</w:t>
      </w:r>
    </w:p>
    <w:p w14:paraId="7F1DE237" w14:textId="77777777" w:rsidR="004E134C" w:rsidRDefault="004E134C" w:rsidP="004E134C"/>
    <w:p w14:paraId="387C53C3" w14:textId="77777777" w:rsidR="004E134C" w:rsidRDefault="004E134C" w:rsidP="004E134C">
      <w:r>
        <w:t xml:space="preserve">2.9.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со</w:t>
      </w:r>
      <w:r>
        <w:t xml:space="preserve"> </w:t>
      </w:r>
      <w:r>
        <w:rPr>
          <w:rFonts w:hint="eastAsia"/>
        </w:rPr>
        <w:t>срединными</w:t>
      </w:r>
      <w:r>
        <w:t xml:space="preserve"> </w:t>
      </w:r>
      <w:r>
        <w:rPr>
          <w:rFonts w:hint="eastAsia"/>
        </w:rPr>
        <w:t>вентральными</w:t>
      </w:r>
    </w:p>
    <w:p w14:paraId="14A63C61" w14:textId="77777777" w:rsidR="004E134C" w:rsidRDefault="004E134C" w:rsidP="004E134C"/>
    <w:p w14:paraId="4867153A" w14:textId="77777777" w:rsidR="004E134C" w:rsidRDefault="004E134C" w:rsidP="004E134C">
      <w:r>
        <w:rPr>
          <w:rFonts w:hint="eastAsia"/>
        </w:rPr>
        <w:t>грыжами</w:t>
      </w:r>
    </w:p>
    <w:p w14:paraId="35A6308E" w14:textId="77777777" w:rsidR="004E134C" w:rsidRDefault="004E134C" w:rsidP="004E134C"/>
    <w:p w14:paraId="43A1934C" w14:textId="77777777" w:rsidR="004E134C" w:rsidRDefault="004E134C" w:rsidP="004E134C">
      <w:r>
        <w:rPr>
          <w:rFonts w:hint="eastAsia"/>
        </w:rPr>
        <w:t>Глава</w:t>
      </w:r>
      <w:r>
        <w:t xml:space="preserve"> 3. </w:t>
      </w:r>
      <w:r>
        <w:rPr>
          <w:rFonts w:hint="eastAsia"/>
        </w:rPr>
        <w:t>Способ</w:t>
      </w:r>
      <w:r>
        <w:t xml:space="preserve"> </w:t>
      </w:r>
      <w:r>
        <w:rPr>
          <w:rFonts w:hint="eastAsia"/>
        </w:rPr>
        <w:t>деэпителизации</w:t>
      </w:r>
      <w:r>
        <w:t xml:space="preserve">, </w:t>
      </w:r>
      <w:r>
        <w:rPr>
          <w:rFonts w:hint="eastAsia"/>
        </w:rPr>
        <w:t>консервации</w:t>
      </w:r>
      <w:r>
        <w:t xml:space="preserve"> </w:t>
      </w:r>
      <w:r>
        <w:rPr>
          <w:rFonts w:hint="eastAsia"/>
        </w:rPr>
        <w:t>и</w:t>
      </w:r>
      <w:r>
        <w:t xml:space="preserve"> </w:t>
      </w:r>
      <w:r>
        <w:rPr>
          <w:rFonts w:hint="eastAsia"/>
        </w:rPr>
        <w:t>фиксации</w:t>
      </w:r>
      <w:r>
        <w:t xml:space="preserve"> </w:t>
      </w:r>
      <w:r>
        <w:rPr>
          <w:rFonts w:hint="eastAsia"/>
        </w:rPr>
        <w:t>кожного</w:t>
      </w:r>
      <w:r>
        <w:t xml:space="preserve"> </w:t>
      </w:r>
      <w:r>
        <w:rPr>
          <w:rFonts w:hint="eastAsia"/>
        </w:rPr>
        <w:t>импланта</w:t>
      </w:r>
    </w:p>
    <w:p w14:paraId="289CB10A" w14:textId="77777777" w:rsidR="004E134C" w:rsidRDefault="004E134C" w:rsidP="004E134C"/>
    <w:p w14:paraId="1E408BBA" w14:textId="77777777" w:rsidR="004E134C" w:rsidRDefault="004E134C" w:rsidP="004E134C">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p>
    <w:p w14:paraId="2D3D0FCD" w14:textId="77777777" w:rsidR="004E134C" w:rsidRDefault="004E134C" w:rsidP="004E134C"/>
    <w:p w14:paraId="1A93EBEA" w14:textId="77777777" w:rsidR="004E134C" w:rsidRDefault="004E134C" w:rsidP="004E134C">
      <w:r>
        <w:t xml:space="preserve">4.1. </w:t>
      </w:r>
      <w:r>
        <w:rPr>
          <w:rFonts w:hint="eastAsia"/>
        </w:rPr>
        <w:t>Экспериментальные</w:t>
      </w:r>
      <w:r>
        <w:t xml:space="preserve"> </w:t>
      </w:r>
      <w:r>
        <w:rPr>
          <w:rFonts w:hint="eastAsia"/>
        </w:rPr>
        <w:t>исследования</w:t>
      </w:r>
    </w:p>
    <w:p w14:paraId="37CE2B94" w14:textId="77777777" w:rsidR="004E134C" w:rsidRDefault="004E134C" w:rsidP="004E134C"/>
    <w:p w14:paraId="7B6A8FC0" w14:textId="77777777" w:rsidR="004E134C" w:rsidRDefault="004E134C" w:rsidP="004E134C">
      <w:r>
        <w:t xml:space="preserve">4.1.1. </w:t>
      </w:r>
      <w:r>
        <w:rPr>
          <w:rFonts w:hint="eastAsia"/>
        </w:rPr>
        <w:t>Результаты</w:t>
      </w:r>
      <w:r>
        <w:t xml:space="preserve"> </w:t>
      </w:r>
      <w:r>
        <w:rPr>
          <w:rFonts w:hint="eastAsia"/>
        </w:rPr>
        <w:t>морфологических</w:t>
      </w:r>
      <w:r>
        <w:t xml:space="preserve"> </w:t>
      </w:r>
      <w:r>
        <w:rPr>
          <w:rFonts w:hint="eastAsia"/>
        </w:rPr>
        <w:t>исследований</w:t>
      </w:r>
    </w:p>
    <w:p w14:paraId="4219A16D" w14:textId="77777777" w:rsidR="004E134C" w:rsidRDefault="004E134C" w:rsidP="004E134C"/>
    <w:p w14:paraId="6C52A2FE" w14:textId="77777777" w:rsidR="004E134C" w:rsidRDefault="004E134C" w:rsidP="004E134C">
      <w:r>
        <w:t xml:space="preserve">4.1.2. </w:t>
      </w:r>
      <w:r>
        <w:rPr>
          <w:rFonts w:hint="eastAsia"/>
        </w:rPr>
        <w:t>Результаты</w:t>
      </w:r>
      <w:r>
        <w:t xml:space="preserve"> </w:t>
      </w:r>
      <w:r>
        <w:rPr>
          <w:rFonts w:hint="eastAsia"/>
        </w:rPr>
        <w:t>микробиологического</w:t>
      </w:r>
      <w:r>
        <w:t xml:space="preserve"> </w:t>
      </w:r>
      <w:r>
        <w:rPr>
          <w:rFonts w:hint="eastAsia"/>
        </w:rPr>
        <w:t>исследования</w:t>
      </w:r>
    </w:p>
    <w:p w14:paraId="3943E6A8" w14:textId="77777777" w:rsidR="004E134C" w:rsidRDefault="004E134C" w:rsidP="004E134C"/>
    <w:p w14:paraId="7CF48296" w14:textId="77777777" w:rsidR="004E134C" w:rsidRDefault="004E134C" w:rsidP="004E134C">
      <w:r>
        <w:t xml:space="preserve">4.1.3. </w:t>
      </w:r>
      <w:r>
        <w:rPr>
          <w:rFonts w:hint="eastAsia"/>
        </w:rPr>
        <w:t>Результаты</w:t>
      </w:r>
      <w:r>
        <w:t xml:space="preserve"> </w:t>
      </w:r>
      <w:r>
        <w:rPr>
          <w:rFonts w:hint="eastAsia"/>
        </w:rPr>
        <w:t>тензометрического</w:t>
      </w:r>
      <w:r>
        <w:t xml:space="preserve"> </w:t>
      </w:r>
      <w:r>
        <w:rPr>
          <w:rFonts w:hint="eastAsia"/>
        </w:rPr>
        <w:t>исследования</w:t>
      </w:r>
    </w:p>
    <w:p w14:paraId="4B42A03D" w14:textId="77777777" w:rsidR="004E134C" w:rsidRDefault="004E134C" w:rsidP="004E134C"/>
    <w:p w14:paraId="560A25CA" w14:textId="77777777" w:rsidR="004E134C" w:rsidRDefault="004E134C" w:rsidP="004E134C">
      <w:r>
        <w:t xml:space="preserve">4.1.3.1. </w:t>
      </w:r>
      <w:r>
        <w:rPr>
          <w:rFonts w:hint="eastAsia"/>
        </w:rPr>
        <w:t>Прочность</w:t>
      </w:r>
      <w:r>
        <w:t xml:space="preserve"> </w:t>
      </w:r>
      <w:r>
        <w:rPr>
          <w:rFonts w:hint="eastAsia"/>
        </w:rPr>
        <w:t>на</w:t>
      </w:r>
      <w:r>
        <w:t xml:space="preserve"> </w:t>
      </w:r>
      <w:r>
        <w:rPr>
          <w:rFonts w:hint="eastAsia"/>
        </w:rPr>
        <w:t>разрыв</w:t>
      </w:r>
    </w:p>
    <w:p w14:paraId="5E58AA38" w14:textId="77777777" w:rsidR="004E134C" w:rsidRDefault="004E134C" w:rsidP="004E134C"/>
    <w:p w14:paraId="0A871F82" w14:textId="77777777" w:rsidR="004E134C" w:rsidRDefault="004E134C" w:rsidP="004E134C">
      <w:r>
        <w:t xml:space="preserve">4.1.3.2. </w:t>
      </w:r>
      <w:r>
        <w:rPr>
          <w:rFonts w:hint="eastAsia"/>
        </w:rPr>
        <w:t>Прочность</w:t>
      </w:r>
      <w:r>
        <w:t xml:space="preserve"> </w:t>
      </w:r>
      <w:r>
        <w:rPr>
          <w:rFonts w:hint="eastAsia"/>
        </w:rPr>
        <w:t>на</w:t>
      </w:r>
      <w:r>
        <w:t xml:space="preserve"> </w:t>
      </w:r>
      <w:r>
        <w:rPr>
          <w:rFonts w:hint="eastAsia"/>
        </w:rPr>
        <w:t>прорыв</w:t>
      </w:r>
      <w:r>
        <w:t xml:space="preserve"> </w:t>
      </w:r>
      <w:r>
        <w:rPr>
          <w:rFonts w:hint="eastAsia"/>
        </w:rPr>
        <w:t>шовного</w:t>
      </w:r>
      <w:r>
        <w:t xml:space="preserve"> </w:t>
      </w:r>
      <w:r>
        <w:rPr>
          <w:rFonts w:hint="eastAsia"/>
        </w:rPr>
        <w:t>материала</w:t>
      </w:r>
    </w:p>
    <w:p w14:paraId="7CD066AF" w14:textId="77777777" w:rsidR="004E134C" w:rsidRDefault="004E134C" w:rsidP="004E134C"/>
    <w:p w14:paraId="62004B12" w14:textId="77777777" w:rsidR="004E134C" w:rsidRDefault="004E134C" w:rsidP="004E134C">
      <w:r>
        <w:t xml:space="preserve">4.2. </w:t>
      </w:r>
      <w:r>
        <w:rPr>
          <w:rFonts w:hint="eastAsia"/>
        </w:rPr>
        <w:t>Результаты</w:t>
      </w:r>
      <w:r>
        <w:t xml:space="preserve"> </w:t>
      </w:r>
      <w:r>
        <w:rPr>
          <w:rFonts w:hint="eastAsia"/>
        </w:rPr>
        <w:t>клинических</w:t>
      </w:r>
      <w:r>
        <w:t xml:space="preserve"> </w:t>
      </w:r>
      <w:r>
        <w:rPr>
          <w:rFonts w:hint="eastAsia"/>
        </w:rPr>
        <w:t>исследований</w:t>
      </w:r>
    </w:p>
    <w:p w14:paraId="404CE95A" w14:textId="77777777" w:rsidR="004E134C" w:rsidRDefault="004E134C" w:rsidP="004E134C"/>
    <w:p w14:paraId="61A0E62E" w14:textId="77777777" w:rsidR="004E134C" w:rsidRDefault="004E134C" w:rsidP="004E134C">
      <w:r>
        <w:t xml:space="preserve">4.2.1. </w:t>
      </w:r>
      <w:r>
        <w:rPr>
          <w:rFonts w:hint="eastAsia"/>
        </w:rPr>
        <w:t>Предоперационная</w:t>
      </w:r>
      <w:r>
        <w:t xml:space="preserve"> </w:t>
      </w:r>
      <w:r>
        <w:rPr>
          <w:rFonts w:hint="eastAsia"/>
        </w:rPr>
        <w:t>подготовка</w:t>
      </w:r>
    </w:p>
    <w:p w14:paraId="74AB4D4C" w14:textId="77777777" w:rsidR="004E134C" w:rsidRDefault="004E134C" w:rsidP="004E134C"/>
    <w:p w14:paraId="6AC14D99" w14:textId="77777777" w:rsidR="004E134C" w:rsidRDefault="004E134C" w:rsidP="004E134C">
      <w:r>
        <w:t xml:space="preserve">4.2.2. </w:t>
      </w:r>
      <w:r>
        <w:rPr>
          <w:rFonts w:hint="eastAsia"/>
        </w:rPr>
        <w:t>Течение</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r>
        <w:t xml:space="preserve"> </w:t>
      </w:r>
      <w:r>
        <w:rPr>
          <w:rFonts w:hint="eastAsia"/>
        </w:rPr>
        <w:t>после</w:t>
      </w:r>
      <w:r>
        <w:t xml:space="preserve"> </w:t>
      </w:r>
      <w:r>
        <w:rPr>
          <w:rFonts w:hint="eastAsia"/>
        </w:rPr>
        <w:t>грыжесечения</w:t>
      </w:r>
      <w:r>
        <w:t xml:space="preserve"> </w:t>
      </w:r>
      <w:r>
        <w:rPr>
          <w:rFonts w:hint="eastAsia"/>
        </w:rPr>
        <w:t>послеоперационных</w:t>
      </w:r>
      <w:r>
        <w:t xml:space="preserve"> </w:t>
      </w:r>
      <w:r>
        <w:rPr>
          <w:rFonts w:hint="eastAsia"/>
        </w:rPr>
        <w:t>вентральны</w:t>
      </w:r>
      <w:r>
        <w:rPr>
          <w:rFonts w:hint="eastAsia"/>
        </w:rPr>
        <w:lastRenderedPageBreak/>
        <w:t>х</w:t>
      </w:r>
      <w:r>
        <w:t xml:space="preserve"> </w:t>
      </w:r>
      <w:r>
        <w:rPr>
          <w:rFonts w:hint="eastAsia"/>
        </w:rPr>
        <w:t>грыж</w:t>
      </w:r>
      <w:r>
        <w:t xml:space="preserve"> </w:t>
      </w:r>
      <w:r>
        <w:rPr>
          <w:rFonts w:hint="eastAsia"/>
        </w:rPr>
        <w:t>передней</w:t>
      </w:r>
      <w:r>
        <w:t xml:space="preserve"> </w:t>
      </w:r>
      <w:r>
        <w:rPr>
          <w:rFonts w:hint="eastAsia"/>
        </w:rPr>
        <w:t>брюшной</w:t>
      </w:r>
      <w:r>
        <w:t xml:space="preserve"> </w:t>
      </w:r>
      <w:r>
        <w:rPr>
          <w:rFonts w:hint="eastAsia"/>
        </w:rPr>
        <w:t>стенки</w:t>
      </w:r>
    </w:p>
    <w:p w14:paraId="14CAE37E" w14:textId="77777777" w:rsidR="004E134C" w:rsidRDefault="004E134C" w:rsidP="004E134C"/>
    <w:p w14:paraId="46860462" w14:textId="77777777" w:rsidR="004E134C" w:rsidRDefault="004E134C" w:rsidP="004E134C">
      <w:r>
        <w:t xml:space="preserve">4.2.3. </w:t>
      </w:r>
      <w:r>
        <w:rPr>
          <w:rFonts w:hint="eastAsia"/>
        </w:rPr>
        <w:t>Болевой</w:t>
      </w:r>
      <w:r>
        <w:t xml:space="preserve"> </w:t>
      </w:r>
      <w:r>
        <w:rPr>
          <w:rFonts w:hint="eastAsia"/>
        </w:rPr>
        <w:t>синдром</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с</w:t>
      </w:r>
      <w:r>
        <w:t xml:space="preserve"> </w:t>
      </w:r>
      <w:r>
        <w:rPr>
          <w:rFonts w:hint="eastAsia"/>
        </w:rPr>
        <w:t>использованием</w:t>
      </w:r>
      <w:r>
        <w:t xml:space="preserve"> </w:t>
      </w:r>
      <w:r>
        <w:rPr>
          <w:rFonts w:hint="eastAsia"/>
        </w:rPr>
        <w:t>полипропиленового</w:t>
      </w:r>
      <w:r>
        <w:t xml:space="preserve"> </w:t>
      </w:r>
      <w:r>
        <w:rPr>
          <w:rFonts w:hint="eastAsia"/>
        </w:rPr>
        <w:t>аллопротеза</w:t>
      </w:r>
      <w:r>
        <w:t xml:space="preserve"> </w:t>
      </w:r>
      <w:r>
        <w:rPr>
          <w:rFonts w:hint="eastAsia"/>
        </w:rPr>
        <w:t>и</w:t>
      </w:r>
      <w:r>
        <w:t xml:space="preserve"> </w:t>
      </w:r>
      <w:r>
        <w:rPr>
          <w:rFonts w:hint="eastAsia"/>
        </w:rPr>
        <w:t>деэпителизированного</w:t>
      </w:r>
      <w:r>
        <w:t xml:space="preserve"> </w:t>
      </w:r>
      <w:r>
        <w:rPr>
          <w:rFonts w:hint="eastAsia"/>
        </w:rPr>
        <w:t>свободного</w:t>
      </w:r>
      <w:r>
        <w:t xml:space="preserve"> </w:t>
      </w:r>
      <w:r>
        <w:rPr>
          <w:rFonts w:hint="eastAsia"/>
        </w:rPr>
        <w:t>кожного</w:t>
      </w:r>
      <w:r>
        <w:t xml:space="preserve"> </w:t>
      </w:r>
      <w:r>
        <w:rPr>
          <w:rFonts w:hint="eastAsia"/>
        </w:rPr>
        <w:t>аутотрансплантата</w:t>
      </w:r>
    </w:p>
    <w:p w14:paraId="1E62F281" w14:textId="77777777" w:rsidR="004E134C" w:rsidRDefault="004E134C" w:rsidP="004E134C"/>
    <w:p w14:paraId="54FDFC9A" w14:textId="77777777" w:rsidR="004E134C" w:rsidRDefault="004E134C" w:rsidP="004E134C">
      <w:r>
        <w:t xml:space="preserve">4.2.4.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вентральных</w:t>
      </w:r>
      <w:r>
        <w:t xml:space="preserve"> </w:t>
      </w:r>
      <w:r>
        <w:rPr>
          <w:rFonts w:hint="eastAsia"/>
        </w:rPr>
        <w:t>послеоперационных</w:t>
      </w:r>
      <w:r>
        <w:t xml:space="preserve"> </w:t>
      </w:r>
      <w:r>
        <w:rPr>
          <w:rFonts w:hint="eastAsia"/>
        </w:rPr>
        <w:t>грыж</w:t>
      </w:r>
      <w:r>
        <w:t xml:space="preserve"> </w:t>
      </w:r>
      <w:r>
        <w:rPr>
          <w:rFonts w:hint="eastAsia"/>
        </w:rPr>
        <w:t>с</w:t>
      </w:r>
      <w:r>
        <w:t xml:space="preserve"> </w:t>
      </w:r>
      <w:r>
        <w:rPr>
          <w:rFonts w:hint="eastAsia"/>
        </w:rPr>
        <w:t>использованием</w:t>
      </w:r>
      <w:r>
        <w:t xml:space="preserve"> </w:t>
      </w:r>
      <w:r>
        <w:rPr>
          <w:rFonts w:hint="eastAsia"/>
        </w:rPr>
        <w:t>деэпителизированного</w:t>
      </w:r>
    </w:p>
    <w:p w14:paraId="2ED09390" w14:textId="77777777" w:rsidR="004E134C" w:rsidRDefault="004E134C" w:rsidP="004E134C"/>
    <w:p w14:paraId="12B9B935" w14:textId="77777777" w:rsidR="004E134C" w:rsidRDefault="004E134C" w:rsidP="004E134C">
      <w:r>
        <w:rPr>
          <w:rFonts w:hint="eastAsia"/>
        </w:rPr>
        <w:t>консервированного</w:t>
      </w:r>
      <w:r>
        <w:t xml:space="preserve"> </w:t>
      </w:r>
      <w:r>
        <w:rPr>
          <w:rFonts w:hint="eastAsia"/>
        </w:rPr>
        <w:t>свободного</w:t>
      </w:r>
      <w:r>
        <w:t xml:space="preserve"> </w:t>
      </w:r>
      <w:r>
        <w:rPr>
          <w:rFonts w:hint="eastAsia"/>
        </w:rPr>
        <w:t>аутодермального</w:t>
      </w:r>
      <w:r>
        <w:t xml:space="preserve"> </w:t>
      </w:r>
      <w:r>
        <w:rPr>
          <w:rFonts w:hint="eastAsia"/>
        </w:rPr>
        <w:t>трансплантата</w:t>
      </w:r>
      <w:r>
        <w:t xml:space="preserve"> </w:t>
      </w:r>
      <w:r>
        <w:rPr>
          <w:rFonts w:hint="eastAsia"/>
        </w:rPr>
        <w:t>и</w:t>
      </w:r>
      <w:r>
        <w:t xml:space="preserve"> </w:t>
      </w:r>
      <w:r>
        <w:rPr>
          <w:rFonts w:hint="eastAsia"/>
        </w:rPr>
        <w:t>аллопротеза</w:t>
      </w:r>
      <w:r>
        <w:t xml:space="preserve"> . 81 4.2.5. </w:t>
      </w:r>
      <w:r>
        <w:rPr>
          <w:rFonts w:hint="eastAsia"/>
        </w:rPr>
        <w:t>Результаты</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после</w:t>
      </w:r>
      <w:r>
        <w:t xml:space="preserve"> </w:t>
      </w:r>
      <w:r>
        <w:rPr>
          <w:rFonts w:hint="eastAsia"/>
        </w:rPr>
        <w:t>герниопластики</w:t>
      </w:r>
      <w:r>
        <w:t xml:space="preserve"> </w:t>
      </w:r>
      <w:r>
        <w:rPr>
          <w:rFonts w:hint="eastAsia"/>
        </w:rPr>
        <w:t>с</w:t>
      </w:r>
      <w:r>
        <w:t xml:space="preserve"> </w:t>
      </w:r>
      <w:r>
        <w:rPr>
          <w:rFonts w:hint="eastAsia"/>
        </w:rPr>
        <w:t>применением</w:t>
      </w:r>
      <w:r>
        <w:t xml:space="preserve"> </w:t>
      </w:r>
      <w:r>
        <w:rPr>
          <w:rFonts w:hint="eastAsia"/>
        </w:rPr>
        <w:t>деэпителизированного</w:t>
      </w:r>
      <w:r>
        <w:t xml:space="preserve"> </w:t>
      </w:r>
      <w:r>
        <w:rPr>
          <w:rFonts w:hint="eastAsia"/>
        </w:rPr>
        <w:t>консервированного</w:t>
      </w:r>
      <w:r>
        <w:t xml:space="preserve"> </w:t>
      </w:r>
      <w:r>
        <w:rPr>
          <w:rFonts w:hint="eastAsia"/>
        </w:rPr>
        <w:t>кожного</w:t>
      </w:r>
      <w:r>
        <w:t xml:space="preserve"> </w:t>
      </w:r>
      <w:r>
        <w:rPr>
          <w:rFonts w:hint="eastAsia"/>
        </w:rPr>
        <w:t>импланта</w:t>
      </w:r>
      <w:r>
        <w:t xml:space="preserve"> </w:t>
      </w:r>
      <w:r>
        <w:rPr>
          <w:rFonts w:hint="eastAsia"/>
        </w:rPr>
        <w:t>и</w:t>
      </w:r>
    </w:p>
    <w:p w14:paraId="7A02DB13" w14:textId="77777777" w:rsidR="004E134C" w:rsidRDefault="004E134C" w:rsidP="004E134C"/>
    <w:p w14:paraId="5A9B6A47" w14:textId="77777777" w:rsidR="004E134C" w:rsidRDefault="004E134C" w:rsidP="004E134C">
      <w:r>
        <w:rPr>
          <w:rFonts w:hint="eastAsia"/>
        </w:rPr>
        <w:t>полипропиленового</w:t>
      </w:r>
      <w:r>
        <w:t xml:space="preserve"> </w:t>
      </w:r>
      <w:r>
        <w:rPr>
          <w:rFonts w:hint="eastAsia"/>
        </w:rPr>
        <w:t>аллопротеза</w:t>
      </w:r>
    </w:p>
    <w:p w14:paraId="174901BC" w14:textId="77777777" w:rsidR="004E134C" w:rsidRDefault="004E134C" w:rsidP="004E134C"/>
    <w:p w14:paraId="66D437E6" w14:textId="77777777" w:rsidR="004E134C" w:rsidRDefault="004E134C" w:rsidP="004E134C">
      <w:r>
        <w:rPr>
          <w:rFonts w:hint="eastAsia"/>
        </w:rPr>
        <w:t>Заключение</w:t>
      </w:r>
    </w:p>
    <w:p w14:paraId="76717201" w14:textId="77777777" w:rsidR="004E134C" w:rsidRDefault="004E134C" w:rsidP="004E134C"/>
    <w:p w14:paraId="792F8F70" w14:textId="77777777" w:rsidR="004E134C" w:rsidRDefault="004E134C" w:rsidP="004E134C">
      <w:r>
        <w:rPr>
          <w:rFonts w:hint="eastAsia"/>
        </w:rPr>
        <w:t>Выводы</w:t>
      </w:r>
    </w:p>
    <w:p w14:paraId="309EBE4A" w14:textId="77777777" w:rsidR="004E134C" w:rsidRDefault="004E134C" w:rsidP="004E134C"/>
    <w:p w14:paraId="54F6E76F" w14:textId="77777777" w:rsidR="004E134C" w:rsidRDefault="004E134C" w:rsidP="004E134C">
      <w:r>
        <w:rPr>
          <w:rFonts w:hint="eastAsia"/>
        </w:rPr>
        <w:t>Практические</w:t>
      </w:r>
      <w:r>
        <w:t xml:space="preserve"> </w:t>
      </w:r>
      <w:r>
        <w:rPr>
          <w:rFonts w:hint="eastAsia"/>
        </w:rPr>
        <w:t>рекомендации</w:t>
      </w:r>
    </w:p>
    <w:p w14:paraId="1F198344" w14:textId="77777777" w:rsidR="004E134C" w:rsidRDefault="004E134C" w:rsidP="004E134C"/>
    <w:p w14:paraId="30CD776F" w14:textId="77777777" w:rsidR="004E134C" w:rsidRDefault="004E134C" w:rsidP="004E134C">
      <w:r>
        <w:rPr>
          <w:rFonts w:hint="eastAsia"/>
        </w:rPr>
        <w:t>Список</w:t>
      </w:r>
      <w:r>
        <w:t xml:space="preserve"> </w:t>
      </w:r>
      <w:r>
        <w:rPr>
          <w:rFonts w:hint="eastAsia"/>
        </w:rPr>
        <w:t>сокращений</w:t>
      </w:r>
    </w:p>
    <w:p w14:paraId="556BABD9" w14:textId="77777777" w:rsidR="004E134C" w:rsidRDefault="004E134C" w:rsidP="004E134C"/>
    <w:p w14:paraId="1EAC8B76" w14:textId="77777777" w:rsidR="004E134C" w:rsidRDefault="004E134C" w:rsidP="004E134C">
      <w:r>
        <w:rPr>
          <w:rFonts w:hint="eastAsia"/>
        </w:rPr>
        <w:t>Список</w:t>
      </w:r>
      <w:r>
        <w:t xml:space="preserve"> </w:t>
      </w:r>
      <w:r>
        <w:rPr>
          <w:rFonts w:hint="eastAsia"/>
        </w:rPr>
        <w:t>литературы</w:t>
      </w:r>
    </w:p>
    <w:p w14:paraId="5C6EE95C" w14:textId="77777777" w:rsidR="004E134C" w:rsidRDefault="004E134C" w:rsidP="004E134C"/>
    <w:p w14:paraId="7AC3455E" w14:textId="25FB50CE" w:rsidR="004E134C" w:rsidRPr="004E134C" w:rsidRDefault="004E134C" w:rsidP="004E134C">
      <w:r>
        <w:rPr>
          <w:rFonts w:hint="eastAsia"/>
        </w:rPr>
        <w:t>ВВЕДЕНИЕ</w:t>
      </w:r>
    </w:p>
    <w:sectPr w:rsidR="004E134C" w:rsidRPr="004E134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F4E8" w14:textId="77777777" w:rsidR="00BE541E" w:rsidRPr="008D1934" w:rsidRDefault="00BE541E">
      <w:pPr>
        <w:spacing w:after="0" w:line="240" w:lineRule="auto"/>
      </w:pPr>
      <w:r w:rsidRPr="008D1934">
        <w:separator/>
      </w:r>
    </w:p>
  </w:endnote>
  <w:endnote w:type="continuationSeparator" w:id="0">
    <w:p w14:paraId="728FD795" w14:textId="77777777" w:rsidR="00BE541E" w:rsidRPr="008D1934" w:rsidRDefault="00BE541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2815" w14:textId="77777777" w:rsidR="00BE541E" w:rsidRPr="008D1934" w:rsidRDefault="00BE541E"/>
    <w:p w14:paraId="1474AC43" w14:textId="77777777" w:rsidR="00BE541E" w:rsidRPr="008D1934" w:rsidRDefault="00BE541E"/>
    <w:p w14:paraId="5B0138EA" w14:textId="77777777" w:rsidR="00BE541E" w:rsidRPr="008D1934" w:rsidRDefault="00BE541E"/>
    <w:p w14:paraId="58F15A26" w14:textId="77777777" w:rsidR="00BE541E" w:rsidRPr="008D1934" w:rsidRDefault="00BE541E"/>
    <w:p w14:paraId="3E1C4849" w14:textId="77777777" w:rsidR="00BE541E" w:rsidRPr="008D1934" w:rsidRDefault="00BE541E"/>
    <w:p w14:paraId="5E0DE23F" w14:textId="77777777" w:rsidR="00BE541E" w:rsidRPr="008D1934" w:rsidRDefault="00BE541E"/>
    <w:p w14:paraId="55AD80E6" w14:textId="77777777" w:rsidR="00BE541E" w:rsidRPr="008D1934" w:rsidRDefault="00BE541E">
      <w:pPr>
        <w:rPr>
          <w:sz w:val="2"/>
          <w:szCs w:val="2"/>
        </w:rPr>
      </w:pPr>
      <w:r>
        <w:rPr>
          <w:noProof/>
        </w:rPr>
        <mc:AlternateContent>
          <mc:Choice Requires="wps">
            <w:drawing>
              <wp:anchor distT="0" distB="0" distL="63500" distR="63500" simplePos="0" relativeHeight="251660288" behindDoc="1" locked="0" layoutInCell="1" allowOverlap="1" wp14:anchorId="26DF1E0E" wp14:editId="5890C07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66FEF4" w14:textId="77777777" w:rsidR="00BE541E" w:rsidRPr="008D1934" w:rsidRDefault="00BE54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F1E0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66FEF4" w14:textId="77777777" w:rsidR="00BE541E" w:rsidRPr="008D1934" w:rsidRDefault="00BE54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36D49D" w14:textId="77777777" w:rsidR="00BE541E" w:rsidRPr="008D1934" w:rsidRDefault="00BE541E"/>
    <w:p w14:paraId="5E877BCD" w14:textId="77777777" w:rsidR="00BE541E" w:rsidRPr="008D1934" w:rsidRDefault="00BE541E"/>
    <w:p w14:paraId="0EA54F8D" w14:textId="77777777" w:rsidR="00BE541E" w:rsidRPr="008D1934" w:rsidRDefault="00BE541E">
      <w:pPr>
        <w:rPr>
          <w:sz w:val="2"/>
          <w:szCs w:val="2"/>
        </w:rPr>
      </w:pPr>
      <w:r>
        <w:rPr>
          <w:noProof/>
        </w:rPr>
        <mc:AlternateContent>
          <mc:Choice Requires="wps">
            <w:drawing>
              <wp:anchor distT="0" distB="0" distL="63500" distR="63500" simplePos="0" relativeHeight="251659264" behindDoc="1" locked="0" layoutInCell="1" allowOverlap="1" wp14:anchorId="4435B7EE" wp14:editId="5BDDFF9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F8306A" w14:textId="77777777" w:rsidR="00BE541E" w:rsidRPr="008D1934" w:rsidRDefault="00BE54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5B7E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F8306A" w14:textId="77777777" w:rsidR="00BE541E" w:rsidRPr="008D1934" w:rsidRDefault="00BE54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6E99329" w14:textId="77777777" w:rsidR="00BE541E" w:rsidRPr="008D1934" w:rsidRDefault="00BE541E"/>
    <w:p w14:paraId="79BF7BE9" w14:textId="77777777" w:rsidR="00BE541E" w:rsidRPr="008D1934" w:rsidRDefault="00BE541E">
      <w:pPr>
        <w:rPr>
          <w:sz w:val="2"/>
          <w:szCs w:val="2"/>
        </w:rPr>
      </w:pPr>
    </w:p>
    <w:p w14:paraId="420188C3" w14:textId="77777777" w:rsidR="00BE541E" w:rsidRPr="008D1934" w:rsidRDefault="00BE541E"/>
    <w:p w14:paraId="4FE88910" w14:textId="77777777" w:rsidR="00BE541E" w:rsidRPr="008D1934" w:rsidRDefault="00BE541E">
      <w:pPr>
        <w:spacing w:after="0" w:line="240" w:lineRule="auto"/>
      </w:pPr>
    </w:p>
  </w:footnote>
  <w:footnote w:type="continuationSeparator" w:id="0">
    <w:p w14:paraId="112A80E6" w14:textId="77777777" w:rsidR="00BE541E" w:rsidRPr="008D1934" w:rsidRDefault="00BE541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1E"/>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3</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cp:revision>
  <cp:lastPrinted>2024-05-12T14:21:00Z</cp:lastPrinted>
  <dcterms:created xsi:type="dcterms:W3CDTF">2024-05-12T14:37:00Z</dcterms:created>
  <dcterms:modified xsi:type="dcterms:W3CDTF">2024-05-14T14:46:00Z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