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6C2A" w14:textId="7CF3004A" w:rsidR="008D039E" w:rsidRDefault="00DC4D63" w:rsidP="00DC4D63">
      <w:pPr>
        <w:rPr>
          <w:rFonts w:ascii="Times New Roman" w:eastAsia="Arial Unicode MS" w:hAnsi="Times New Roman" w:cs="Times New Roman"/>
          <w:b/>
          <w:bCs/>
          <w:color w:val="000000"/>
          <w:kern w:val="0"/>
          <w:sz w:val="28"/>
          <w:szCs w:val="28"/>
          <w:lang w:eastAsia="ru-RU" w:bidi="uk-UA"/>
        </w:rPr>
      </w:pPr>
      <w:r w:rsidRPr="00DC4D63">
        <w:rPr>
          <w:rFonts w:ascii="Times New Roman" w:eastAsia="Arial Unicode MS" w:hAnsi="Times New Roman" w:cs="Times New Roman" w:hint="eastAsia"/>
          <w:b/>
          <w:bCs/>
          <w:color w:val="000000"/>
          <w:kern w:val="0"/>
          <w:sz w:val="28"/>
          <w:szCs w:val="28"/>
          <w:lang w:eastAsia="ru-RU" w:bidi="uk-UA"/>
        </w:rPr>
        <w:t>Ивкин</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Алексей</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Закономерности</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взаимодействия</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битума</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с</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минеральными</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материалами</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при</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температурах</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производства</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асфальтобетонных</w:t>
      </w:r>
      <w:r w:rsidRPr="00DC4D63">
        <w:rPr>
          <w:rFonts w:ascii="Times New Roman" w:eastAsia="Arial Unicode MS" w:hAnsi="Times New Roman" w:cs="Times New Roman"/>
          <w:b/>
          <w:bCs/>
          <w:color w:val="000000"/>
          <w:kern w:val="0"/>
          <w:sz w:val="28"/>
          <w:szCs w:val="28"/>
          <w:lang w:eastAsia="ru-RU" w:bidi="uk-UA"/>
        </w:rPr>
        <w:t xml:space="preserve"> </w:t>
      </w:r>
      <w:r w:rsidRPr="00DC4D63">
        <w:rPr>
          <w:rFonts w:ascii="Times New Roman" w:eastAsia="Arial Unicode MS" w:hAnsi="Times New Roman" w:cs="Times New Roman" w:hint="eastAsia"/>
          <w:b/>
          <w:bCs/>
          <w:color w:val="000000"/>
          <w:kern w:val="0"/>
          <w:sz w:val="28"/>
          <w:szCs w:val="28"/>
          <w:lang w:eastAsia="ru-RU" w:bidi="uk-UA"/>
        </w:rPr>
        <w:t>смесей</w:t>
      </w:r>
    </w:p>
    <w:p w14:paraId="1A70E954" w14:textId="77777777" w:rsidR="00DC4D63" w:rsidRDefault="00DC4D63" w:rsidP="00DC4D63">
      <w:r>
        <w:rPr>
          <w:rFonts w:hint="eastAsia"/>
        </w:rPr>
        <w:t>ОГЛАВЛЕНИЕ</w:t>
      </w:r>
      <w:r>
        <w:t xml:space="preserve"> </w:t>
      </w:r>
      <w:r>
        <w:rPr>
          <w:rFonts w:hint="eastAsia"/>
        </w:rPr>
        <w:t>ДИССЕРТАЦИИ</w:t>
      </w:r>
    </w:p>
    <w:p w14:paraId="78B3FA61" w14:textId="77777777" w:rsidR="00DC4D63" w:rsidRDefault="00DC4D63" w:rsidP="00DC4D63">
      <w:r>
        <w:rPr>
          <w:rFonts w:hint="eastAsia"/>
        </w:rPr>
        <w:t>кандидат</w:t>
      </w:r>
      <w:r>
        <w:t xml:space="preserve"> </w:t>
      </w:r>
      <w:r>
        <w:rPr>
          <w:rFonts w:hint="eastAsia"/>
        </w:rPr>
        <w:t>наук</w:t>
      </w:r>
      <w:r>
        <w:t xml:space="preserve"> </w:t>
      </w:r>
      <w:r>
        <w:rPr>
          <w:rFonts w:hint="eastAsia"/>
        </w:rPr>
        <w:t>Ивкин</w:t>
      </w:r>
      <w:r>
        <w:t xml:space="preserve"> </w:t>
      </w:r>
      <w:r>
        <w:rPr>
          <w:rFonts w:hint="eastAsia"/>
        </w:rPr>
        <w:t>Алексей</w:t>
      </w:r>
      <w:r>
        <w:t xml:space="preserve"> </w:t>
      </w:r>
      <w:r>
        <w:rPr>
          <w:rFonts w:hint="eastAsia"/>
        </w:rPr>
        <w:t>Сергеевич</w:t>
      </w:r>
    </w:p>
    <w:p w14:paraId="2B99444A" w14:textId="77777777" w:rsidR="00DC4D63" w:rsidRDefault="00DC4D63" w:rsidP="00DC4D63">
      <w:r>
        <w:rPr>
          <w:rFonts w:hint="eastAsia"/>
        </w:rPr>
        <w:t>ВВЕДЕНИЕ</w:t>
      </w:r>
    </w:p>
    <w:p w14:paraId="31DD97D6" w14:textId="77777777" w:rsidR="00DC4D63" w:rsidRDefault="00DC4D63" w:rsidP="00DC4D63"/>
    <w:p w14:paraId="1D16B520" w14:textId="77777777" w:rsidR="00DC4D63" w:rsidRDefault="00DC4D63" w:rsidP="00DC4D63">
      <w:r>
        <w:rPr>
          <w:rFonts w:hint="eastAsia"/>
        </w:rPr>
        <w:t>ГЛАВА</w:t>
      </w:r>
      <w:r>
        <w:t xml:space="preserve"> 1. </w:t>
      </w:r>
      <w:r>
        <w:rPr>
          <w:rFonts w:hint="eastAsia"/>
        </w:rPr>
        <w:t>ЛИТЕРАТУРНЫЙ</w:t>
      </w:r>
      <w:r>
        <w:t xml:space="preserve"> </w:t>
      </w:r>
      <w:r>
        <w:rPr>
          <w:rFonts w:hint="eastAsia"/>
        </w:rPr>
        <w:t>ОБЗОР</w:t>
      </w:r>
    </w:p>
    <w:p w14:paraId="0B2F51F0" w14:textId="77777777" w:rsidR="00DC4D63" w:rsidRDefault="00DC4D63" w:rsidP="00DC4D63"/>
    <w:p w14:paraId="31671857" w14:textId="77777777" w:rsidR="00DC4D63" w:rsidRDefault="00DC4D63" w:rsidP="00DC4D63">
      <w:r>
        <w:t xml:space="preserve">1.1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асфальтобетонных</w:t>
      </w:r>
      <w:r>
        <w:t xml:space="preserve"> </w:t>
      </w:r>
      <w:r>
        <w:rPr>
          <w:rFonts w:hint="eastAsia"/>
        </w:rPr>
        <w:t>смесях</w:t>
      </w:r>
    </w:p>
    <w:p w14:paraId="5B1D8544" w14:textId="77777777" w:rsidR="00DC4D63" w:rsidRDefault="00DC4D63" w:rsidP="00DC4D63"/>
    <w:p w14:paraId="168E5C5F" w14:textId="77777777" w:rsidR="00DC4D63" w:rsidRDefault="00DC4D63" w:rsidP="00DC4D63">
      <w:r>
        <w:t xml:space="preserve">1.2 </w:t>
      </w:r>
      <w:r>
        <w:rPr>
          <w:rFonts w:hint="eastAsia"/>
        </w:rPr>
        <w:t>Разрушающие</w:t>
      </w:r>
      <w:r>
        <w:t xml:space="preserve"> </w:t>
      </w:r>
      <w:r>
        <w:rPr>
          <w:rFonts w:hint="eastAsia"/>
        </w:rPr>
        <w:t>факторы</w:t>
      </w:r>
      <w:r>
        <w:t xml:space="preserve">, </w:t>
      </w:r>
      <w:r>
        <w:rPr>
          <w:rFonts w:hint="eastAsia"/>
        </w:rPr>
        <w:t>воздействующие</w:t>
      </w:r>
      <w:r>
        <w:t xml:space="preserve"> </w:t>
      </w:r>
      <w:r>
        <w:rPr>
          <w:rFonts w:hint="eastAsia"/>
        </w:rPr>
        <w:t>на</w:t>
      </w:r>
      <w:r>
        <w:t xml:space="preserve"> </w:t>
      </w:r>
      <w:r>
        <w:rPr>
          <w:rFonts w:hint="eastAsia"/>
        </w:rPr>
        <w:t>асфальтобетон</w:t>
      </w:r>
      <w:r>
        <w:t xml:space="preserve"> </w:t>
      </w:r>
      <w:r>
        <w:rPr>
          <w:rFonts w:hint="eastAsia"/>
        </w:rPr>
        <w:t>в</w:t>
      </w:r>
      <w:r>
        <w:t xml:space="preserve"> </w:t>
      </w:r>
      <w:r>
        <w:rPr>
          <w:rFonts w:hint="eastAsia"/>
        </w:rPr>
        <w:t>процессе</w:t>
      </w:r>
      <w:r>
        <w:t xml:space="preserve"> </w:t>
      </w:r>
      <w:r>
        <w:rPr>
          <w:rFonts w:hint="eastAsia"/>
        </w:rPr>
        <w:t>его</w:t>
      </w:r>
      <w:r>
        <w:t xml:space="preserve"> </w:t>
      </w:r>
      <w:r>
        <w:rPr>
          <w:rFonts w:hint="eastAsia"/>
        </w:rPr>
        <w:t>эксплуатации</w:t>
      </w:r>
    </w:p>
    <w:p w14:paraId="6E7A53BE" w14:textId="77777777" w:rsidR="00DC4D63" w:rsidRDefault="00DC4D63" w:rsidP="00DC4D63"/>
    <w:p w14:paraId="65EB98CE" w14:textId="77777777" w:rsidR="00DC4D63" w:rsidRDefault="00DC4D63" w:rsidP="00DC4D63">
      <w:r>
        <w:t xml:space="preserve">1.3 </w:t>
      </w:r>
      <w:r>
        <w:rPr>
          <w:rFonts w:hint="eastAsia"/>
        </w:rPr>
        <w:t>Нефтяные</w:t>
      </w:r>
      <w:r>
        <w:t xml:space="preserve"> </w:t>
      </w:r>
      <w:r>
        <w:rPr>
          <w:rFonts w:hint="eastAsia"/>
        </w:rPr>
        <w:t>битумы</w:t>
      </w:r>
    </w:p>
    <w:p w14:paraId="1A520F8C" w14:textId="77777777" w:rsidR="00DC4D63" w:rsidRDefault="00DC4D63" w:rsidP="00DC4D63"/>
    <w:p w14:paraId="592B393C" w14:textId="77777777" w:rsidR="00DC4D63" w:rsidRDefault="00DC4D63" w:rsidP="00DC4D63">
      <w:r>
        <w:t xml:space="preserve">1.3.1 </w:t>
      </w:r>
      <w:r>
        <w:rPr>
          <w:rFonts w:hint="eastAsia"/>
        </w:rPr>
        <w:t>Состав</w:t>
      </w:r>
      <w:r>
        <w:t xml:space="preserve"> </w:t>
      </w:r>
      <w:r>
        <w:rPr>
          <w:rFonts w:hint="eastAsia"/>
        </w:rPr>
        <w:t>и</w:t>
      </w:r>
      <w:r>
        <w:t xml:space="preserve"> </w:t>
      </w:r>
      <w:r>
        <w:rPr>
          <w:rFonts w:hint="eastAsia"/>
        </w:rPr>
        <w:t>строение</w:t>
      </w:r>
      <w:r>
        <w:t xml:space="preserve"> </w:t>
      </w:r>
      <w:r>
        <w:rPr>
          <w:rFonts w:hint="eastAsia"/>
        </w:rPr>
        <w:t>дисперсной</w:t>
      </w:r>
      <w:r>
        <w:t xml:space="preserve"> </w:t>
      </w:r>
      <w:r>
        <w:rPr>
          <w:rFonts w:hint="eastAsia"/>
        </w:rPr>
        <w:t>системы</w:t>
      </w:r>
      <w:r>
        <w:t xml:space="preserve"> </w:t>
      </w:r>
      <w:r>
        <w:rPr>
          <w:rFonts w:hint="eastAsia"/>
        </w:rPr>
        <w:t>битумов</w:t>
      </w:r>
    </w:p>
    <w:p w14:paraId="6A3FA8A8" w14:textId="77777777" w:rsidR="00DC4D63" w:rsidRDefault="00DC4D63" w:rsidP="00DC4D63"/>
    <w:p w14:paraId="27362A85" w14:textId="77777777" w:rsidR="00DC4D63" w:rsidRDefault="00DC4D63" w:rsidP="00DC4D63">
      <w:r>
        <w:t xml:space="preserve">1.3.2 </w:t>
      </w:r>
      <w:r>
        <w:rPr>
          <w:rFonts w:hint="eastAsia"/>
        </w:rPr>
        <w:t>Причины</w:t>
      </w:r>
      <w:r>
        <w:t xml:space="preserve"> </w:t>
      </w:r>
      <w:r>
        <w:rPr>
          <w:rFonts w:hint="eastAsia"/>
        </w:rPr>
        <w:t>низкого</w:t>
      </w:r>
      <w:r>
        <w:t xml:space="preserve"> </w:t>
      </w:r>
      <w:r>
        <w:rPr>
          <w:rFonts w:hint="eastAsia"/>
        </w:rPr>
        <w:t>качества</w:t>
      </w:r>
      <w:r>
        <w:t xml:space="preserve"> </w:t>
      </w:r>
      <w:r>
        <w:rPr>
          <w:rFonts w:hint="eastAsia"/>
        </w:rPr>
        <w:t>отечественных</w:t>
      </w:r>
      <w:r>
        <w:t xml:space="preserve"> </w:t>
      </w:r>
      <w:r>
        <w:rPr>
          <w:rFonts w:hint="eastAsia"/>
        </w:rPr>
        <w:t>дорожных</w:t>
      </w:r>
      <w:r>
        <w:t xml:space="preserve"> </w:t>
      </w:r>
      <w:r>
        <w:rPr>
          <w:rFonts w:hint="eastAsia"/>
        </w:rPr>
        <w:t>битумов</w:t>
      </w:r>
    </w:p>
    <w:p w14:paraId="640A02F6" w14:textId="77777777" w:rsidR="00DC4D63" w:rsidRDefault="00DC4D63" w:rsidP="00DC4D63"/>
    <w:p w14:paraId="6F207E9E" w14:textId="77777777" w:rsidR="00DC4D63" w:rsidRDefault="00DC4D63" w:rsidP="00DC4D63">
      <w:r>
        <w:t xml:space="preserve">1.3.3 </w:t>
      </w:r>
      <w:r>
        <w:rPr>
          <w:rFonts w:hint="eastAsia"/>
        </w:rPr>
        <w:t>Адсорбция</w:t>
      </w:r>
      <w:r>
        <w:t xml:space="preserve"> </w:t>
      </w:r>
      <w:r>
        <w:rPr>
          <w:rFonts w:hint="eastAsia"/>
        </w:rPr>
        <w:t>компонентов</w:t>
      </w:r>
      <w:r>
        <w:t xml:space="preserve"> </w:t>
      </w:r>
      <w:r>
        <w:rPr>
          <w:rFonts w:hint="eastAsia"/>
        </w:rPr>
        <w:t>битума</w:t>
      </w:r>
      <w:r>
        <w:t xml:space="preserve"> </w:t>
      </w:r>
      <w:r>
        <w:rPr>
          <w:rFonts w:hint="eastAsia"/>
        </w:rPr>
        <w:t>на</w:t>
      </w:r>
      <w:r>
        <w:t xml:space="preserve"> </w:t>
      </w:r>
      <w:r>
        <w:rPr>
          <w:rFonts w:hint="eastAsia"/>
        </w:rPr>
        <w:t>поверхности</w:t>
      </w:r>
      <w:r>
        <w:t xml:space="preserve"> </w:t>
      </w:r>
      <w:r>
        <w:rPr>
          <w:rFonts w:hint="eastAsia"/>
        </w:rPr>
        <w:t>заполнителя</w:t>
      </w:r>
    </w:p>
    <w:p w14:paraId="4CA658C7" w14:textId="77777777" w:rsidR="00DC4D63" w:rsidRDefault="00DC4D63" w:rsidP="00DC4D63"/>
    <w:p w14:paraId="24A89AFE" w14:textId="77777777" w:rsidR="00DC4D63" w:rsidRDefault="00DC4D63" w:rsidP="00DC4D63">
      <w:r>
        <w:t xml:space="preserve">1.4 </w:t>
      </w:r>
      <w:r>
        <w:rPr>
          <w:rFonts w:hint="eastAsia"/>
        </w:rPr>
        <w:t>Минеральные</w:t>
      </w:r>
      <w:r>
        <w:t xml:space="preserve"> </w:t>
      </w:r>
      <w:r>
        <w:rPr>
          <w:rFonts w:hint="eastAsia"/>
        </w:rPr>
        <w:t>материалы</w:t>
      </w:r>
      <w:r>
        <w:t xml:space="preserve">, </w:t>
      </w:r>
      <w:r>
        <w:rPr>
          <w:rFonts w:hint="eastAsia"/>
        </w:rPr>
        <w:t>применяемые</w:t>
      </w:r>
      <w:r>
        <w:t xml:space="preserve"> </w:t>
      </w:r>
      <w:r>
        <w:rPr>
          <w:rFonts w:hint="eastAsia"/>
        </w:rPr>
        <w:t>для</w:t>
      </w:r>
      <w:r>
        <w:t xml:space="preserve"> </w:t>
      </w:r>
      <w:r>
        <w:rPr>
          <w:rFonts w:hint="eastAsia"/>
        </w:rPr>
        <w:t>производства</w:t>
      </w:r>
      <w:r>
        <w:t xml:space="preserve"> </w:t>
      </w:r>
      <w:r>
        <w:rPr>
          <w:rFonts w:hint="eastAsia"/>
        </w:rPr>
        <w:t>асфальтобетонных</w:t>
      </w:r>
      <w:r>
        <w:t xml:space="preserve"> </w:t>
      </w:r>
      <w:r>
        <w:rPr>
          <w:rFonts w:hint="eastAsia"/>
        </w:rPr>
        <w:t>смесей</w:t>
      </w:r>
    </w:p>
    <w:p w14:paraId="734ECDCC" w14:textId="77777777" w:rsidR="00DC4D63" w:rsidRDefault="00DC4D63" w:rsidP="00DC4D63"/>
    <w:p w14:paraId="313A0EE9" w14:textId="77777777" w:rsidR="00DC4D63" w:rsidRDefault="00DC4D63" w:rsidP="00DC4D63">
      <w:r>
        <w:t xml:space="preserve">1.4.1 </w:t>
      </w:r>
      <w:r>
        <w:rPr>
          <w:rFonts w:hint="eastAsia"/>
        </w:rPr>
        <w:t>Классификация</w:t>
      </w:r>
      <w:r>
        <w:t xml:space="preserve"> </w:t>
      </w:r>
      <w:r>
        <w:rPr>
          <w:rFonts w:hint="eastAsia"/>
        </w:rPr>
        <w:t>и</w:t>
      </w:r>
      <w:r>
        <w:t xml:space="preserve"> </w:t>
      </w:r>
      <w:r>
        <w:rPr>
          <w:rFonts w:hint="eastAsia"/>
        </w:rPr>
        <w:t>минеральный</w:t>
      </w:r>
      <w:r>
        <w:t xml:space="preserve"> </w:t>
      </w:r>
      <w:r>
        <w:rPr>
          <w:rFonts w:hint="eastAsia"/>
        </w:rPr>
        <w:t>состав</w:t>
      </w:r>
      <w:r>
        <w:t xml:space="preserve"> </w:t>
      </w:r>
      <w:r>
        <w:rPr>
          <w:rFonts w:hint="eastAsia"/>
        </w:rPr>
        <w:t>горных</w:t>
      </w:r>
      <w:r>
        <w:t xml:space="preserve"> </w:t>
      </w:r>
      <w:r>
        <w:rPr>
          <w:rFonts w:hint="eastAsia"/>
        </w:rPr>
        <w:t>пород</w:t>
      </w:r>
      <w:r>
        <w:t xml:space="preserve">, </w:t>
      </w:r>
      <w:r>
        <w:rPr>
          <w:rFonts w:hint="eastAsia"/>
        </w:rPr>
        <w:t>применяемых</w:t>
      </w:r>
      <w:r>
        <w:t xml:space="preserve"> </w:t>
      </w:r>
      <w:r>
        <w:rPr>
          <w:rFonts w:hint="eastAsia"/>
        </w:rPr>
        <w:t>для</w:t>
      </w:r>
      <w:r>
        <w:t xml:space="preserve"> </w:t>
      </w:r>
      <w:r>
        <w:rPr>
          <w:rFonts w:hint="eastAsia"/>
        </w:rPr>
        <w:t>производства</w:t>
      </w:r>
      <w:r>
        <w:t xml:space="preserve"> </w:t>
      </w:r>
      <w:r>
        <w:rPr>
          <w:rFonts w:hint="eastAsia"/>
        </w:rPr>
        <w:t>асфальтобетонных</w:t>
      </w:r>
      <w:r>
        <w:t xml:space="preserve"> </w:t>
      </w:r>
      <w:r>
        <w:rPr>
          <w:rFonts w:hint="eastAsia"/>
        </w:rPr>
        <w:t>смесей</w:t>
      </w:r>
    </w:p>
    <w:p w14:paraId="1B5AC79B" w14:textId="77777777" w:rsidR="00DC4D63" w:rsidRDefault="00DC4D63" w:rsidP="00DC4D63"/>
    <w:p w14:paraId="04A83950" w14:textId="77777777" w:rsidR="00DC4D63" w:rsidRDefault="00DC4D63" w:rsidP="00DC4D63">
      <w:r>
        <w:t xml:space="preserve">1.4.2 </w:t>
      </w:r>
      <w:r>
        <w:rPr>
          <w:rFonts w:hint="eastAsia"/>
        </w:rPr>
        <w:t>Химический</w:t>
      </w:r>
      <w:r>
        <w:t xml:space="preserve">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основных</w:t>
      </w:r>
      <w:r>
        <w:t xml:space="preserve"> </w:t>
      </w:r>
      <w:r>
        <w:rPr>
          <w:rFonts w:hint="eastAsia"/>
        </w:rPr>
        <w:t>породообразующих</w:t>
      </w:r>
      <w:r>
        <w:t xml:space="preserve"> </w:t>
      </w:r>
      <w:r>
        <w:rPr>
          <w:rFonts w:hint="eastAsia"/>
        </w:rPr>
        <w:t>минералов</w:t>
      </w:r>
    </w:p>
    <w:p w14:paraId="44AB67C9" w14:textId="77777777" w:rsidR="00DC4D63" w:rsidRDefault="00DC4D63" w:rsidP="00DC4D63"/>
    <w:p w14:paraId="7EB96CEC" w14:textId="77777777" w:rsidR="00DC4D63" w:rsidRDefault="00DC4D63" w:rsidP="00DC4D63">
      <w:r>
        <w:t xml:space="preserve">1.5 </w:t>
      </w:r>
      <w:r>
        <w:rPr>
          <w:rFonts w:hint="eastAsia"/>
        </w:rPr>
        <w:t>Теории</w:t>
      </w:r>
      <w:r>
        <w:t xml:space="preserve"> </w:t>
      </w:r>
      <w:r>
        <w:rPr>
          <w:rFonts w:hint="eastAsia"/>
        </w:rPr>
        <w:t>адгезии</w:t>
      </w:r>
      <w:r>
        <w:t xml:space="preserve"> </w:t>
      </w:r>
      <w:r>
        <w:rPr>
          <w:rFonts w:hint="eastAsia"/>
        </w:rPr>
        <w:t>применительно</w:t>
      </w:r>
      <w:r>
        <w:t xml:space="preserve"> </w:t>
      </w:r>
      <w:r>
        <w:rPr>
          <w:rFonts w:hint="eastAsia"/>
        </w:rPr>
        <w:t>к</w:t>
      </w:r>
      <w:r>
        <w:t xml:space="preserve"> </w:t>
      </w:r>
      <w:r>
        <w:rPr>
          <w:rFonts w:hint="eastAsia"/>
        </w:rPr>
        <w:t>взаимодействию</w:t>
      </w:r>
      <w:r>
        <w:t xml:space="preserve"> </w:t>
      </w:r>
      <w:r>
        <w:rPr>
          <w:rFonts w:hint="eastAsia"/>
        </w:rPr>
        <w:t>в</w:t>
      </w:r>
      <w:r>
        <w:t xml:space="preserve"> </w:t>
      </w:r>
      <w:r>
        <w:rPr>
          <w:rFonts w:hint="eastAsia"/>
        </w:rPr>
        <w:t>системах</w:t>
      </w:r>
      <w:r>
        <w:t xml:space="preserve"> </w:t>
      </w:r>
      <w:r>
        <w:rPr>
          <w:rFonts w:hint="eastAsia"/>
        </w:rPr>
        <w:t>«</w:t>
      </w:r>
      <w:r>
        <w:rPr>
          <w:rFonts w:hint="eastAsia"/>
        </w:rPr>
        <w:t>битум</w:t>
      </w:r>
      <w:r>
        <w:t>-</w:t>
      </w:r>
      <w:r>
        <w:rPr>
          <w:rFonts w:hint="eastAsia"/>
        </w:rPr>
        <w:t>заполнитель</w:t>
      </w:r>
      <w:r>
        <w:rPr>
          <w:rFonts w:hint="eastAsia"/>
        </w:rPr>
        <w:t>»</w:t>
      </w:r>
    </w:p>
    <w:p w14:paraId="2A9490F2" w14:textId="77777777" w:rsidR="00DC4D63" w:rsidRDefault="00DC4D63" w:rsidP="00DC4D63"/>
    <w:p w14:paraId="20896D75" w14:textId="77777777" w:rsidR="00DC4D63" w:rsidRDefault="00DC4D63" w:rsidP="00DC4D63">
      <w:r>
        <w:t xml:space="preserve">1.5.1 </w:t>
      </w:r>
      <w:r>
        <w:rPr>
          <w:rFonts w:hint="eastAsia"/>
        </w:rPr>
        <w:t>Теория</w:t>
      </w:r>
      <w:r>
        <w:t xml:space="preserve"> </w:t>
      </w:r>
      <w:r>
        <w:rPr>
          <w:rFonts w:hint="eastAsia"/>
        </w:rPr>
        <w:t>слабых</w:t>
      </w:r>
      <w:r>
        <w:t xml:space="preserve"> </w:t>
      </w:r>
      <w:r>
        <w:rPr>
          <w:rFonts w:hint="eastAsia"/>
        </w:rPr>
        <w:t>граничных</w:t>
      </w:r>
      <w:r>
        <w:t xml:space="preserve"> </w:t>
      </w:r>
      <w:r>
        <w:rPr>
          <w:rFonts w:hint="eastAsia"/>
        </w:rPr>
        <w:t>слоев</w:t>
      </w:r>
    </w:p>
    <w:p w14:paraId="5338D74D" w14:textId="77777777" w:rsidR="00DC4D63" w:rsidRDefault="00DC4D63" w:rsidP="00DC4D63"/>
    <w:p w14:paraId="46A88ED9" w14:textId="77777777" w:rsidR="00DC4D63" w:rsidRDefault="00DC4D63" w:rsidP="00DC4D63">
      <w:r>
        <w:t xml:space="preserve">1.5.2 </w:t>
      </w:r>
      <w:r>
        <w:rPr>
          <w:rFonts w:hint="eastAsia"/>
        </w:rPr>
        <w:t>Механическая</w:t>
      </w:r>
      <w:r>
        <w:t xml:space="preserve"> </w:t>
      </w:r>
      <w:r>
        <w:rPr>
          <w:rFonts w:hint="eastAsia"/>
        </w:rPr>
        <w:t>теория</w:t>
      </w:r>
    </w:p>
    <w:p w14:paraId="4B7CE78F" w14:textId="77777777" w:rsidR="00DC4D63" w:rsidRDefault="00DC4D63" w:rsidP="00DC4D63"/>
    <w:p w14:paraId="11CC32CB" w14:textId="77777777" w:rsidR="00DC4D63" w:rsidRDefault="00DC4D63" w:rsidP="00DC4D63">
      <w:r>
        <w:t xml:space="preserve">1.5.3 </w:t>
      </w:r>
      <w:r>
        <w:rPr>
          <w:rFonts w:hint="eastAsia"/>
        </w:rPr>
        <w:t>Электростатическая</w:t>
      </w:r>
      <w:r>
        <w:t xml:space="preserve"> </w:t>
      </w:r>
      <w:r>
        <w:rPr>
          <w:rFonts w:hint="eastAsia"/>
        </w:rPr>
        <w:t>теория</w:t>
      </w:r>
    </w:p>
    <w:p w14:paraId="61C5410E" w14:textId="77777777" w:rsidR="00DC4D63" w:rsidRDefault="00DC4D63" w:rsidP="00DC4D63"/>
    <w:p w14:paraId="675D8F79" w14:textId="77777777" w:rsidR="00DC4D63" w:rsidRDefault="00DC4D63" w:rsidP="00DC4D63">
      <w:r>
        <w:t xml:space="preserve">1.5.4 </w:t>
      </w:r>
      <w:r>
        <w:rPr>
          <w:rFonts w:hint="eastAsia"/>
        </w:rPr>
        <w:t>Теория</w:t>
      </w:r>
      <w:r>
        <w:t xml:space="preserve"> </w:t>
      </w:r>
      <w:r>
        <w:rPr>
          <w:rFonts w:hint="eastAsia"/>
        </w:rPr>
        <w:t>химических</w:t>
      </w:r>
      <w:r>
        <w:t xml:space="preserve"> </w:t>
      </w:r>
      <w:r>
        <w:rPr>
          <w:rFonts w:hint="eastAsia"/>
        </w:rPr>
        <w:t>связей</w:t>
      </w:r>
    </w:p>
    <w:p w14:paraId="0B56098D" w14:textId="77777777" w:rsidR="00DC4D63" w:rsidRDefault="00DC4D63" w:rsidP="00DC4D63"/>
    <w:p w14:paraId="7EB90B9C" w14:textId="77777777" w:rsidR="00DC4D63" w:rsidRDefault="00DC4D63" w:rsidP="00DC4D63">
      <w:r>
        <w:t xml:space="preserve">1.6 </w:t>
      </w:r>
      <w:r>
        <w:rPr>
          <w:rFonts w:hint="eastAsia"/>
        </w:rPr>
        <w:t>Сведения</w:t>
      </w:r>
      <w:r>
        <w:t xml:space="preserve"> </w:t>
      </w:r>
      <w:r>
        <w:rPr>
          <w:rFonts w:hint="eastAsia"/>
        </w:rPr>
        <w:t>об</w:t>
      </w:r>
      <w:r>
        <w:t xml:space="preserve"> </w:t>
      </w:r>
      <w:r>
        <w:rPr>
          <w:rFonts w:hint="eastAsia"/>
        </w:rPr>
        <w:t>адгезии</w:t>
      </w:r>
      <w:r>
        <w:t xml:space="preserve"> </w:t>
      </w:r>
      <w:r>
        <w:rPr>
          <w:rFonts w:hint="eastAsia"/>
        </w:rPr>
        <w:t>битума</w:t>
      </w:r>
      <w:r>
        <w:t xml:space="preserve"> </w:t>
      </w:r>
      <w:r>
        <w:rPr>
          <w:rFonts w:hint="eastAsia"/>
        </w:rPr>
        <w:t>с</w:t>
      </w:r>
      <w:r>
        <w:t xml:space="preserve"> </w:t>
      </w:r>
      <w:r>
        <w:rPr>
          <w:rFonts w:hint="eastAsia"/>
        </w:rPr>
        <w:t>основными</w:t>
      </w:r>
      <w:r>
        <w:t xml:space="preserve"> </w:t>
      </w:r>
      <w:r>
        <w:rPr>
          <w:rFonts w:hint="eastAsia"/>
        </w:rPr>
        <w:t>породообразующими</w:t>
      </w:r>
      <w:r>
        <w:t xml:space="preserve"> </w:t>
      </w:r>
      <w:r>
        <w:rPr>
          <w:rFonts w:hint="eastAsia"/>
        </w:rPr>
        <w:t>минералами</w:t>
      </w:r>
      <w:r>
        <w:t xml:space="preserve"> </w:t>
      </w:r>
      <w:r>
        <w:rPr>
          <w:rFonts w:hint="eastAsia"/>
        </w:rPr>
        <w:t>в</w:t>
      </w:r>
      <w:r>
        <w:t xml:space="preserve"> </w:t>
      </w:r>
      <w:r>
        <w:rPr>
          <w:rFonts w:hint="eastAsia"/>
        </w:rPr>
        <w:t>сухих</w:t>
      </w:r>
      <w:r>
        <w:t xml:space="preserve"> </w:t>
      </w:r>
      <w:r>
        <w:rPr>
          <w:rFonts w:hint="eastAsia"/>
        </w:rPr>
        <w:t>и</w:t>
      </w:r>
      <w:r>
        <w:t xml:space="preserve"> </w:t>
      </w:r>
      <w:r>
        <w:rPr>
          <w:rFonts w:hint="eastAsia"/>
        </w:rPr>
        <w:t>влажных</w:t>
      </w:r>
      <w:r>
        <w:t xml:space="preserve"> </w:t>
      </w:r>
      <w:r>
        <w:rPr>
          <w:rFonts w:hint="eastAsia"/>
        </w:rPr>
        <w:t>условиях</w:t>
      </w:r>
    </w:p>
    <w:p w14:paraId="1BFF5204" w14:textId="77777777" w:rsidR="00DC4D63" w:rsidRDefault="00DC4D63" w:rsidP="00DC4D63"/>
    <w:p w14:paraId="2CFA1E20" w14:textId="77777777" w:rsidR="00DC4D63" w:rsidRDefault="00DC4D63" w:rsidP="00DC4D63">
      <w:r>
        <w:t xml:space="preserve">1.7 </w:t>
      </w:r>
      <w:r>
        <w:rPr>
          <w:rFonts w:hint="eastAsia"/>
        </w:rPr>
        <w:t>Применение</w:t>
      </w:r>
      <w:r>
        <w:t xml:space="preserve"> </w:t>
      </w:r>
      <w:r>
        <w:rPr>
          <w:rFonts w:hint="eastAsia"/>
        </w:rPr>
        <w:t>адгезионных</w:t>
      </w:r>
      <w:r>
        <w:t xml:space="preserve"> </w:t>
      </w:r>
      <w:r>
        <w:rPr>
          <w:rFonts w:hint="eastAsia"/>
        </w:rPr>
        <w:t>добавок</w:t>
      </w:r>
      <w:r>
        <w:t xml:space="preserve"> </w:t>
      </w:r>
      <w:r>
        <w:rPr>
          <w:rFonts w:hint="eastAsia"/>
        </w:rPr>
        <w:t>для</w:t>
      </w:r>
      <w:r>
        <w:t xml:space="preserve"> </w:t>
      </w:r>
      <w:r>
        <w:rPr>
          <w:rFonts w:hint="eastAsia"/>
        </w:rPr>
        <w:t>улучшения</w:t>
      </w:r>
      <w:r>
        <w:t xml:space="preserve"> </w:t>
      </w:r>
      <w:r>
        <w:rPr>
          <w:rFonts w:hint="eastAsia"/>
        </w:rPr>
        <w:t>сцепления</w:t>
      </w:r>
      <w:r>
        <w:t xml:space="preserve"> </w:t>
      </w:r>
      <w:r>
        <w:rPr>
          <w:rFonts w:hint="eastAsia"/>
        </w:rPr>
        <w:t>битума</w:t>
      </w:r>
      <w:r>
        <w:t xml:space="preserve"> </w:t>
      </w:r>
      <w:r>
        <w:rPr>
          <w:rFonts w:hint="eastAsia"/>
        </w:rPr>
        <w:t>с</w:t>
      </w:r>
      <w:r>
        <w:t xml:space="preserve"> </w:t>
      </w:r>
      <w:r>
        <w:rPr>
          <w:rFonts w:hint="eastAsia"/>
        </w:rPr>
        <w:t>минеральными</w:t>
      </w:r>
      <w:r>
        <w:t xml:space="preserve"> </w:t>
      </w:r>
      <w:r>
        <w:rPr>
          <w:rFonts w:hint="eastAsia"/>
        </w:rPr>
        <w:t>материалами</w:t>
      </w:r>
    </w:p>
    <w:p w14:paraId="12626DB8" w14:textId="77777777" w:rsidR="00DC4D63" w:rsidRDefault="00DC4D63" w:rsidP="00DC4D63"/>
    <w:p w14:paraId="6517F93E" w14:textId="77777777" w:rsidR="00DC4D63" w:rsidRDefault="00DC4D63" w:rsidP="00DC4D63">
      <w:r>
        <w:t xml:space="preserve">1.8 </w:t>
      </w:r>
      <w:r>
        <w:rPr>
          <w:rFonts w:hint="eastAsia"/>
        </w:rPr>
        <w:t>Методы</w:t>
      </w:r>
      <w:r>
        <w:t xml:space="preserve"> </w:t>
      </w:r>
      <w:r>
        <w:rPr>
          <w:rFonts w:hint="eastAsia"/>
        </w:rPr>
        <w:t>оценки</w:t>
      </w:r>
      <w:r>
        <w:t xml:space="preserve"> </w:t>
      </w:r>
      <w:r>
        <w:rPr>
          <w:rFonts w:hint="eastAsia"/>
        </w:rPr>
        <w:t>сцепления</w:t>
      </w:r>
      <w:r>
        <w:t xml:space="preserve"> </w:t>
      </w:r>
      <w:r>
        <w:rPr>
          <w:rFonts w:hint="eastAsia"/>
        </w:rPr>
        <w:t>битума</w:t>
      </w:r>
      <w:r>
        <w:t xml:space="preserve"> </w:t>
      </w:r>
      <w:r>
        <w:rPr>
          <w:rFonts w:hint="eastAsia"/>
        </w:rPr>
        <w:t>с</w:t>
      </w:r>
      <w:r>
        <w:t xml:space="preserve"> </w:t>
      </w:r>
      <w:r>
        <w:rPr>
          <w:rFonts w:hint="eastAsia"/>
        </w:rPr>
        <w:t>минеральными</w:t>
      </w:r>
      <w:r>
        <w:t xml:space="preserve"> </w:t>
      </w:r>
      <w:r>
        <w:rPr>
          <w:rFonts w:hint="eastAsia"/>
        </w:rPr>
        <w:t>материалами</w:t>
      </w:r>
    </w:p>
    <w:p w14:paraId="63C1B1B6" w14:textId="77777777" w:rsidR="00DC4D63" w:rsidRDefault="00DC4D63" w:rsidP="00DC4D63"/>
    <w:p w14:paraId="18CB8C6E" w14:textId="77777777" w:rsidR="00DC4D63" w:rsidRDefault="00DC4D63" w:rsidP="00DC4D63">
      <w:r>
        <w:rPr>
          <w:rFonts w:hint="eastAsia"/>
        </w:rPr>
        <w:t>Выводы</w:t>
      </w:r>
      <w:r>
        <w:t xml:space="preserve"> </w:t>
      </w:r>
      <w:r>
        <w:rPr>
          <w:rFonts w:hint="eastAsia"/>
        </w:rPr>
        <w:t>по</w:t>
      </w:r>
      <w:r>
        <w:t xml:space="preserve"> </w:t>
      </w:r>
      <w:r>
        <w:rPr>
          <w:rFonts w:hint="eastAsia"/>
        </w:rPr>
        <w:t>главе</w:t>
      </w:r>
      <w:r>
        <w:t xml:space="preserve"> 1:</w:t>
      </w:r>
    </w:p>
    <w:p w14:paraId="53D70E5C" w14:textId="77777777" w:rsidR="00DC4D63" w:rsidRDefault="00DC4D63" w:rsidP="00DC4D63"/>
    <w:p w14:paraId="7C4EB450" w14:textId="77777777" w:rsidR="00DC4D63" w:rsidRDefault="00DC4D63" w:rsidP="00DC4D63">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7268598B" w14:textId="77777777" w:rsidR="00DC4D63" w:rsidRDefault="00DC4D63" w:rsidP="00DC4D63"/>
    <w:p w14:paraId="28402CB3" w14:textId="77777777" w:rsidR="00DC4D63" w:rsidRDefault="00DC4D63" w:rsidP="00DC4D63">
      <w:r>
        <w:t xml:space="preserve">2.1 </w:t>
      </w:r>
      <w:r>
        <w:rPr>
          <w:rFonts w:hint="eastAsia"/>
        </w:rPr>
        <w:t>Объекты</w:t>
      </w:r>
      <w:r>
        <w:t xml:space="preserve"> </w:t>
      </w:r>
      <w:r>
        <w:rPr>
          <w:rFonts w:hint="eastAsia"/>
        </w:rPr>
        <w:t>исследования</w:t>
      </w:r>
    </w:p>
    <w:p w14:paraId="40FF849A" w14:textId="77777777" w:rsidR="00DC4D63" w:rsidRDefault="00DC4D63" w:rsidP="00DC4D63"/>
    <w:p w14:paraId="258EDCEA" w14:textId="77777777" w:rsidR="00DC4D63" w:rsidRDefault="00DC4D63" w:rsidP="00DC4D63">
      <w:r>
        <w:t xml:space="preserve">2.1.1 </w:t>
      </w:r>
      <w:r>
        <w:rPr>
          <w:rFonts w:hint="eastAsia"/>
        </w:rPr>
        <w:t>Нефтяные</w:t>
      </w:r>
      <w:r>
        <w:t xml:space="preserve"> </w:t>
      </w:r>
      <w:r>
        <w:rPr>
          <w:rFonts w:hint="eastAsia"/>
        </w:rPr>
        <w:t>вяжущие</w:t>
      </w:r>
    </w:p>
    <w:p w14:paraId="74BDD618" w14:textId="77777777" w:rsidR="00DC4D63" w:rsidRDefault="00DC4D63" w:rsidP="00DC4D63"/>
    <w:p w14:paraId="31CB55CC" w14:textId="77777777" w:rsidR="00DC4D63" w:rsidRDefault="00DC4D63" w:rsidP="00DC4D63">
      <w:r>
        <w:t xml:space="preserve">2.1.2 </w:t>
      </w:r>
      <w:r>
        <w:rPr>
          <w:rFonts w:hint="eastAsia"/>
        </w:rPr>
        <w:t>Минеральные</w:t>
      </w:r>
      <w:r>
        <w:t xml:space="preserve"> </w:t>
      </w:r>
      <w:r>
        <w:rPr>
          <w:rFonts w:hint="eastAsia"/>
        </w:rPr>
        <w:t>материалы</w:t>
      </w:r>
    </w:p>
    <w:p w14:paraId="60A74F58" w14:textId="77777777" w:rsidR="00DC4D63" w:rsidRDefault="00DC4D63" w:rsidP="00DC4D63"/>
    <w:p w14:paraId="0D9BD3D0" w14:textId="77777777" w:rsidR="00DC4D63" w:rsidRDefault="00DC4D63" w:rsidP="00DC4D63">
      <w:r>
        <w:t xml:space="preserve">2.1.3 </w:t>
      </w:r>
      <w:r>
        <w:rPr>
          <w:rFonts w:hint="eastAsia"/>
        </w:rPr>
        <w:t>Адгезивы</w:t>
      </w:r>
    </w:p>
    <w:p w14:paraId="2E199B2B" w14:textId="77777777" w:rsidR="00DC4D63" w:rsidRDefault="00DC4D63" w:rsidP="00DC4D63"/>
    <w:p w14:paraId="27629AD6" w14:textId="77777777" w:rsidR="00DC4D63" w:rsidRDefault="00DC4D63" w:rsidP="00DC4D63">
      <w:r>
        <w:t xml:space="preserve">2.2. </w:t>
      </w:r>
      <w:r>
        <w:rPr>
          <w:rFonts w:hint="eastAsia"/>
        </w:rPr>
        <w:t>Методы</w:t>
      </w:r>
      <w:r>
        <w:t xml:space="preserve"> </w:t>
      </w:r>
      <w:r>
        <w:rPr>
          <w:rFonts w:hint="eastAsia"/>
        </w:rPr>
        <w:t>исследования</w:t>
      </w:r>
    </w:p>
    <w:p w14:paraId="0CDAD1E5" w14:textId="77777777" w:rsidR="00DC4D63" w:rsidRDefault="00DC4D63" w:rsidP="00DC4D63"/>
    <w:p w14:paraId="41B302FA" w14:textId="77777777" w:rsidR="00DC4D63" w:rsidRDefault="00DC4D63" w:rsidP="00DC4D63">
      <w:r>
        <w:t xml:space="preserve">2.2.1 </w:t>
      </w:r>
      <w:r>
        <w:rPr>
          <w:rFonts w:hint="eastAsia"/>
        </w:rPr>
        <w:t>Оценка</w:t>
      </w:r>
      <w:r>
        <w:t xml:space="preserve"> </w:t>
      </w:r>
      <w:r>
        <w:rPr>
          <w:rFonts w:hint="eastAsia"/>
        </w:rPr>
        <w:t>сцепления</w:t>
      </w:r>
      <w:r>
        <w:t xml:space="preserve"> </w:t>
      </w:r>
      <w:r>
        <w:rPr>
          <w:rFonts w:hint="eastAsia"/>
        </w:rPr>
        <w:t>битума</w:t>
      </w:r>
      <w:r>
        <w:t xml:space="preserve"> </w:t>
      </w:r>
      <w:r>
        <w:rPr>
          <w:rFonts w:hint="eastAsia"/>
        </w:rPr>
        <w:t>с</w:t>
      </w:r>
      <w:r>
        <w:t xml:space="preserve"> </w:t>
      </w:r>
      <w:r>
        <w:rPr>
          <w:rFonts w:hint="eastAsia"/>
        </w:rPr>
        <w:t>минеральными</w:t>
      </w:r>
      <w:r>
        <w:t xml:space="preserve"> </w:t>
      </w:r>
      <w:r>
        <w:rPr>
          <w:rFonts w:hint="eastAsia"/>
        </w:rPr>
        <w:t>материалами</w:t>
      </w:r>
    </w:p>
    <w:p w14:paraId="0B8600EC" w14:textId="77777777" w:rsidR="00DC4D63" w:rsidRDefault="00DC4D63" w:rsidP="00DC4D63"/>
    <w:p w14:paraId="2EDE17E1" w14:textId="77777777" w:rsidR="00DC4D63" w:rsidRDefault="00DC4D63" w:rsidP="00DC4D63">
      <w:r>
        <w:t xml:space="preserve">2.2.2 </w:t>
      </w:r>
      <w:r>
        <w:rPr>
          <w:rFonts w:hint="eastAsia"/>
        </w:rPr>
        <w:t>Петрографический</w:t>
      </w:r>
      <w:r>
        <w:t xml:space="preserve"> </w:t>
      </w:r>
      <w:r>
        <w:rPr>
          <w:rFonts w:hint="eastAsia"/>
        </w:rPr>
        <w:t>анализ</w:t>
      </w:r>
    </w:p>
    <w:p w14:paraId="1946EAC8" w14:textId="77777777" w:rsidR="00DC4D63" w:rsidRDefault="00DC4D63" w:rsidP="00DC4D63"/>
    <w:p w14:paraId="50A9BE8A" w14:textId="77777777" w:rsidR="00DC4D63" w:rsidRDefault="00DC4D63" w:rsidP="00DC4D63">
      <w:r>
        <w:t xml:space="preserve">2.2.3 </w:t>
      </w:r>
      <w:r>
        <w:rPr>
          <w:rFonts w:hint="eastAsia"/>
        </w:rPr>
        <w:t>Рентгенофлуоресцентный</w:t>
      </w:r>
      <w:r>
        <w:t xml:space="preserve"> </w:t>
      </w:r>
      <w:r>
        <w:rPr>
          <w:rFonts w:hint="eastAsia"/>
        </w:rPr>
        <w:t>анализ</w:t>
      </w:r>
    </w:p>
    <w:p w14:paraId="1AFFA3B4" w14:textId="77777777" w:rsidR="00DC4D63" w:rsidRDefault="00DC4D63" w:rsidP="00DC4D63"/>
    <w:p w14:paraId="5C37F59F" w14:textId="77777777" w:rsidR="00DC4D63" w:rsidRDefault="00DC4D63" w:rsidP="00DC4D63">
      <w:r>
        <w:t xml:space="preserve">2.2.4 </w:t>
      </w:r>
      <w:r>
        <w:rPr>
          <w:rFonts w:hint="eastAsia"/>
        </w:rPr>
        <w:t>Синхронный</w:t>
      </w:r>
      <w:r>
        <w:t xml:space="preserve"> </w:t>
      </w:r>
      <w:r>
        <w:rPr>
          <w:rFonts w:hint="eastAsia"/>
        </w:rPr>
        <w:t>термический</w:t>
      </w:r>
      <w:r>
        <w:t xml:space="preserve"> </w:t>
      </w:r>
      <w:r>
        <w:rPr>
          <w:rFonts w:hint="eastAsia"/>
        </w:rPr>
        <w:t>анализ</w:t>
      </w:r>
    </w:p>
    <w:p w14:paraId="69D6CEAB" w14:textId="77777777" w:rsidR="00DC4D63" w:rsidRDefault="00DC4D63" w:rsidP="00DC4D63"/>
    <w:p w14:paraId="70C36443" w14:textId="77777777" w:rsidR="00DC4D63" w:rsidRDefault="00DC4D63" w:rsidP="00DC4D63">
      <w:r>
        <w:t xml:space="preserve">2.2.5 </w:t>
      </w:r>
      <w:r>
        <w:rPr>
          <w:rFonts w:hint="eastAsia"/>
        </w:rPr>
        <w:t>Определение</w:t>
      </w:r>
      <w:r>
        <w:t xml:space="preserve"> </w:t>
      </w:r>
      <w:r>
        <w:rPr>
          <w:rFonts w:hint="eastAsia"/>
        </w:rPr>
        <w:t>параметров</w:t>
      </w:r>
      <w:r>
        <w:t xml:space="preserve"> </w:t>
      </w:r>
      <w:r>
        <w:rPr>
          <w:rFonts w:hint="eastAsia"/>
        </w:rPr>
        <w:t>шероховатости</w:t>
      </w:r>
      <w:r>
        <w:t xml:space="preserve"> </w:t>
      </w:r>
      <w:r>
        <w:rPr>
          <w:rFonts w:hint="eastAsia"/>
        </w:rPr>
        <w:t>поверхности</w:t>
      </w:r>
    </w:p>
    <w:p w14:paraId="12EA5EFF" w14:textId="77777777" w:rsidR="00DC4D63" w:rsidRDefault="00DC4D63" w:rsidP="00DC4D63"/>
    <w:p w14:paraId="444B0B78" w14:textId="77777777" w:rsidR="00DC4D63" w:rsidRDefault="00DC4D63" w:rsidP="00DC4D63">
      <w:r>
        <w:t xml:space="preserve">2.2.6 </w:t>
      </w:r>
      <w:r>
        <w:rPr>
          <w:rFonts w:hint="eastAsia"/>
        </w:rPr>
        <w:t>Инфракрасная</w:t>
      </w:r>
      <w:r>
        <w:t xml:space="preserve"> </w:t>
      </w:r>
      <w:r>
        <w:rPr>
          <w:rFonts w:hint="eastAsia"/>
        </w:rPr>
        <w:t>спектроскопия</w:t>
      </w:r>
    </w:p>
    <w:p w14:paraId="0E03C23B" w14:textId="77777777" w:rsidR="00DC4D63" w:rsidRDefault="00DC4D63" w:rsidP="00DC4D63"/>
    <w:p w14:paraId="413EF76C" w14:textId="77777777" w:rsidR="00DC4D63" w:rsidRDefault="00DC4D63" w:rsidP="00DC4D63">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СЦЕПЛЕНИЯ</w:t>
      </w:r>
      <w:r>
        <w:t xml:space="preserve"> </w:t>
      </w:r>
      <w:r>
        <w:rPr>
          <w:rFonts w:hint="eastAsia"/>
        </w:rPr>
        <w:t>БИТУМА</w:t>
      </w:r>
      <w:r>
        <w:t xml:space="preserve"> </w:t>
      </w:r>
      <w:r>
        <w:rPr>
          <w:rFonts w:hint="eastAsia"/>
        </w:rPr>
        <w:t>С</w:t>
      </w:r>
      <w:r>
        <w:t xml:space="preserve"> </w:t>
      </w:r>
      <w:r>
        <w:rPr>
          <w:rFonts w:hint="eastAsia"/>
        </w:rPr>
        <w:t>МИНЕРАЛЬНЫМИ</w:t>
      </w:r>
    </w:p>
    <w:p w14:paraId="27A6C799" w14:textId="77777777" w:rsidR="00DC4D63" w:rsidRDefault="00DC4D63" w:rsidP="00DC4D63"/>
    <w:p w14:paraId="4443F87F" w14:textId="77777777" w:rsidR="00DC4D63" w:rsidRDefault="00DC4D63" w:rsidP="00DC4D63">
      <w:r>
        <w:rPr>
          <w:rFonts w:hint="eastAsia"/>
        </w:rPr>
        <w:t>МАТЕРИАЛАМИ</w:t>
      </w:r>
    </w:p>
    <w:p w14:paraId="7EA0F7A6" w14:textId="77777777" w:rsidR="00DC4D63" w:rsidRDefault="00DC4D63" w:rsidP="00DC4D63"/>
    <w:p w14:paraId="0049A181" w14:textId="77777777" w:rsidR="00DC4D63" w:rsidRDefault="00DC4D63" w:rsidP="00DC4D63">
      <w:r>
        <w:rPr>
          <w:rFonts w:hint="eastAsia"/>
        </w:rPr>
        <w:t>Выводы</w:t>
      </w:r>
      <w:r>
        <w:t xml:space="preserve"> </w:t>
      </w:r>
      <w:r>
        <w:rPr>
          <w:rFonts w:hint="eastAsia"/>
        </w:rPr>
        <w:t>по</w:t>
      </w:r>
      <w:r>
        <w:t xml:space="preserve"> </w:t>
      </w:r>
      <w:r>
        <w:rPr>
          <w:rFonts w:hint="eastAsia"/>
        </w:rPr>
        <w:t>главе</w:t>
      </w:r>
      <w:r>
        <w:t xml:space="preserve"> 3:</w:t>
      </w:r>
    </w:p>
    <w:p w14:paraId="23C591A1" w14:textId="77777777" w:rsidR="00DC4D63" w:rsidRDefault="00DC4D63" w:rsidP="00DC4D63"/>
    <w:p w14:paraId="6D709711" w14:textId="77777777" w:rsidR="00DC4D63" w:rsidRDefault="00DC4D63" w:rsidP="00DC4D63">
      <w:r>
        <w:rPr>
          <w:rFonts w:hint="eastAsia"/>
        </w:rPr>
        <w:t>ГЛАВА</w:t>
      </w:r>
      <w:r>
        <w:t xml:space="preserve"> 4. </w:t>
      </w:r>
      <w:r>
        <w:rPr>
          <w:rFonts w:hint="eastAsia"/>
        </w:rPr>
        <w:t>ВЛИЯНИЕ</w:t>
      </w:r>
      <w:r>
        <w:t xml:space="preserve"> </w:t>
      </w:r>
      <w:r>
        <w:rPr>
          <w:rFonts w:hint="eastAsia"/>
        </w:rPr>
        <w:t>ЭЛЕМЕНТНОГО</w:t>
      </w:r>
      <w:r>
        <w:t xml:space="preserve"> </w:t>
      </w:r>
      <w:r>
        <w:rPr>
          <w:rFonts w:hint="eastAsia"/>
        </w:rPr>
        <w:t>И</w:t>
      </w:r>
      <w:r>
        <w:t xml:space="preserve"> </w:t>
      </w:r>
      <w:r>
        <w:rPr>
          <w:rFonts w:hint="eastAsia"/>
        </w:rPr>
        <w:t>МИНЕРАЛЬНОГО</w:t>
      </w:r>
      <w:r>
        <w:t xml:space="preserve"> </w:t>
      </w:r>
      <w:r>
        <w:rPr>
          <w:rFonts w:hint="eastAsia"/>
        </w:rPr>
        <w:t>СОСТАВОВ</w:t>
      </w:r>
      <w:r>
        <w:t xml:space="preserve"> </w:t>
      </w:r>
      <w:r>
        <w:rPr>
          <w:rFonts w:hint="eastAsia"/>
        </w:rPr>
        <w:t>ЗАПОЛНИТЕЛЕЙ</w:t>
      </w:r>
      <w:r>
        <w:t xml:space="preserve"> </w:t>
      </w:r>
      <w:r>
        <w:rPr>
          <w:rFonts w:hint="eastAsia"/>
        </w:rPr>
        <w:t>НА</w:t>
      </w:r>
      <w:r>
        <w:t xml:space="preserve"> </w:t>
      </w:r>
      <w:r>
        <w:rPr>
          <w:rFonts w:hint="eastAsia"/>
        </w:rPr>
        <w:t>ИХ</w:t>
      </w:r>
      <w:r>
        <w:t xml:space="preserve"> </w:t>
      </w:r>
      <w:r>
        <w:rPr>
          <w:rFonts w:hint="eastAsia"/>
        </w:rPr>
        <w:t>СЦЕПЛЕНИЕ</w:t>
      </w:r>
      <w:r>
        <w:t xml:space="preserve"> </w:t>
      </w:r>
      <w:r>
        <w:rPr>
          <w:rFonts w:hint="eastAsia"/>
        </w:rPr>
        <w:t>С</w:t>
      </w:r>
      <w:r>
        <w:t xml:space="preserve"> </w:t>
      </w:r>
      <w:r>
        <w:rPr>
          <w:rFonts w:hint="eastAsia"/>
        </w:rPr>
        <w:t>БИТУМОМ</w:t>
      </w:r>
      <w:r>
        <w:t xml:space="preserve"> </w:t>
      </w:r>
      <w:r>
        <w:rPr>
          <w:rFonts w:hint="eastAsia"/>
        </w:rPr>
        <w:t>И</w:t>
      </w:r>
      <w:r>
        <w:t xml:space="preserve"> </w:t>
      </w:r>
      <w:r>
        <w:rPr>
          <w:rFonts w:hint="eastAsia"/>
        </w:rPr>
        <w:t>ЕГО</w:t>
      </w:r>
      <w:r>
        <w:t xml:space="preserve"> </w:t>
      </w:r>
      <w:r>
        <w:rPr>
          <w:rFonts w:hint="eastAsia"/>
        </w:rPr>
        <w:t>ТЕРМООКИСЛИТЕЛЬНОЕ</w:t>
      </w:r>
      <w:r>
        <w:t xml:space="preserve"> </w:t>
      </w:r>
      <w:r>
        <w:rPr>
          <w:rFonts w:hint="eastAsia"/>
        </w:rPr>
        <w:t>СТАРЕНИЕ</w:t>
      </w:r>
    </w:p>
    <w:p w14:paraId="13605DA4" w14:textId="77777777" w:rsidR="00DC4D63" w:rsidRDefault="00DC4D63" w:rsidP="00DC4D63"/>
    <w:p w14:paraId="72F516CB" w14:textId="77777777" w:rsidR="00DC4D63" w:rsidRDefault="00DC4D63" w:rsidP="00DC4D63">
      <w:r>
        <w:t xml:space="preserve">4.1 </w:t>
      </w:r>
      <w:r>
        <w:rPr>
          <w:rFonts w:hint="eastAsia"/>
        </w:rPr>
        <w:t>Влияние</w:t>
      </w:r>
      <w:r>
        <w:t xml:space="preserve"> </w:t>
      </w:r>
      <w:r>
        <w:rPr>
          <w:rFonts w:hint="eastAsia"/>
        </w:rPr>
        <w:t>элементного</w:t>
      </w:r>
      <w:r>
        <w:t xml:space="preserve"> </w:t>
      </w:r>
      <w:r>
        <w:rPr>
          <w:rFonts w:hint="eastAsia"/>
        </w:rPr>
        <w:t>состава</w:t>
      </w:r>
      <w:r>
        <w:t xml:space="preserve"> </w:t>
      </w:r>
      <w:r>
        <w:rPr>
          <w:rFonts w:hint="eastAsia"/>
        </w:rPr>
        <w:t>минеральных</w:t>
      </w:r>
      <w:r>
        <w:t xml:space="preserve"> </w:t>
      </w:r>
      <w:r>
        <w:rPr>
          <w:rFonts w:hint="eastAsia"/>
        </w:rPr>
        <w:t>материалов</w:t>
      </w:r>
      <w:r>
        <w:t xml:space="preserve"> </w:t>
      </w:r>
      <w:r>
        <w:rPr>
          <w:rFonts w:hint="eastAsia"/>
        </w:rPr>
        <w:t>на</w:t>
      </w:r>
      <w:r>
        <w:t xml:space="preserve"> </w:t>
      </w:r>
      <w:r>
        <w:rPr>
          <w:rFonts w:hint="eastAsia"/>
        </w:rPr>
        <w:t>их</w:t>
      </w:r>
      <w:r>
        <w:t xml:space="preserve"> </w:t>
      </w:r>
      <w:r>
        <w:rPr>
          <w:rFonts w:hint="eastAsia"/>
        </w:rPr>
        <w:t>сцепление</w:t>
      </w:r>
      <w:r>
        <w:t xml:space="preserve"> </w:t>
      </w:r>
      <w:r>
        <w:rPr>
          <w:rFonts w:hint="eastAsia"/>
        </w:rPr>
        <w:t>с</w:t>
      </w:r>
      <w:r>
        <w:t xml:space="preserve"> </w:t>
      </w:r>
      <w:r>
        <w:rPr>
          <w:rFonts w:hint="eastAsia"/>
        </w:rPr>
        <w:t>дорожным</w:t>
      </w:r>
      <w:r>
        <w:t xml:space="preserve"> </w:t>
      </w:r>
      <w:r>
        <w:rPr>
          <w:rFonts w:hint="eastAsia"/>
        </w:rPr>
        <w:t>битумом</w:t>
      </w:r>
    </w:p>
    <w:p w14:paraId="3F786F1E" w14:textId="77777777" w:rsidR="00DC4D63" w:rsidRDefault="00DC4D63" w:rsidP="00DC4D63"/>
    <w:p w14:paraId="0A4BB808" w14:textId="77777777" w:rsidR="00DC4D63" w:rsidRDefault="00DC4D63" w:rsidP="00DC4D63">
      <w:r>
        <w:t xml:space="preserve">4.2 </w:t>
      </w:r>
      <w:r>
        <w:rPr>
          <w:rFonts w:hint="eastAsia"/>
        </w:rPr>
        <w:t>Закономерности</w:t>
      </w:r>
      <w:r>
        <w:t xml:space="preserve"> </w:t>
      </w:r>
      <w:r>
        <w:rPr>
          <w:rFonts w:hint="eastAsia"/>
        </w:rPr>
        <w:t>распределения</w:t>
      </w:r>
      <w:r>
        <w:t xml:space="preserve"> </w:t>
      </w:r>
      <w:r>
        <w:rPr>
          <w:rFonts w:hint="eastAsia"/>
        </w:rPr>
        <w:t>битума</w:t>
      </w:r>
      <w:r>
        <w:t xml:space="preserve"> </w:t>
      </w:r>
      <w:r>
        <w:rPr>
          <w:rFonts w:hint="eastAsia"/>
        </w:rPr>
        <w:t>на</w:t>
      </w:r>
      <w:r>
        <w:t xml:space="preserve"> </w:t>
      </w:r>
      <w:r>
        <w:rPr>
          <w:rFonts w:hint="eastAsia"/>
        </w:rPr>
        <w:t>поверхности</w:t>
      </w:r>
      <w:r>
        <w:t xml:space="preserve"> </w:t>
      </w:r>
      <w:r>
        <w:rPr>
          <w:rFonts w:hint="eastAsia"/>
        </w:rPr>
        <w:t>минеральных</w:t>
      </w:r>
      <w:r>
        <w:t xml:space="preserve"> </w:t>
      </w:r>
      <w:r>
        <w:rPr>
          <w:rFonts w:hint="eastAsia"/>
        </w:rPr>
        <w:t>материалов</w:t>
      </w:r>
    </w:p>
    <w:p w14:paraId="15DFAE20" w14:textId="77777777" w:rsidR="00DC4D63" w:rsidRDefault="00DC4D63" w:rsidP="00DC4D63"/>
    <w:p w14:paraId="4127C356" w14:textId="77777777" w:rsidR="00DC4D63" w:rsidRDefault="00DC4D63" w:rsidP="00DC4D63">
      <w:r>
        <w:t xml:space="preserve">4.3 </w:t>
      </w:r>
      <w:r>
        <w:rPr>
          <w:rFonts w:hint="eastAsia"/>
        </w:rPr>
        <w:t>Влияние</w:t>
      </w:r>
      <w:r>
        <w:t xml:space="preserve"> </w:t>
      </w:r>
      <w:r>
        <w:rPr>
          <w:rFonts w:hint="eastAsia"/>
        </w:rPr>
        <w:t>породообразующих</w:t>
      </w:r>
      <w:r>
        <w:t xml:space="preserve"> </w:t>
      </w:r>
      <w:r>
        <w:rPr>
          <w:rFonts w:hint="eastAsia"/>
        </w:rPr>
        <w:t>минералов</w:t>
      </w:r>
      <w:r>
        <w:t xml:space="preserve"> </w:t>
      </w:r>
      <w:r>
        <w:rPr>
          <w:rFonts w:hint="eastAsia"/>
        </w:rPr>
        <w:t>на</w:t>
      </w:r>
      <w:r>
        <w:t xml:space="preserve"> </w:t>
      </w:r>
      <w:r>
        <w:rPr>
          <w:rFonts w:hint="eastAsia"/>
        </w:rPr>
        <w:t>термоокислительное</w:t>
      </w:r>
      <w:r>
        <w:t xml:space="preserve"> </w:t>
      </w:r>
      <w:r>
        <w:rPr>
          <w:rFonts w:hint="eastAsia"/>
        </w:rPr>
        <w:t>старение</w:t>
      </w:r>
      <w:r>
        <w:t xml:space="preserve"> </w:t>
      </w:r>
      <w:r>
        <w:rPr>
          <w:rFonts w:hint="eastAsia"/>
        </w:rPr>
        <w:t>битума</w:t>
      </w:r>
    </w:p>
    <w:p w14:paraId="2D7D9F8C" w14:textId="77777777" w:rsidR="00DC4D63" w:rsidRDefault="00DC4D63" w:rsidP="00DC4D63"/>
    <w:p w14:paraId="475E8784" w14:textId="77777777" w:rsidR="00DC4D63" w:rsidRDefault="00DC4D63" w:rsidP="00DC4D63">
      <w:r>
        <w:rPr>
          <w:rFonts w:hint="eastAsia"/>
        </w:rPr>
        <w:t>Выводы</w:t>
      </w:r>
      <w:r>
        <w:t xml:space="preserve"> </w:t>
      </w:r>
      <w:r>
        <w:rPr>
          <w:rFonts w:hint="eastAsia"/>
        </w:rPr>
        <w:t>по</w:t>
      </w:r>
      <w:r>
        <w:t xml:space="preserve"> </w:t>
      </w:r>
      <w:r>
        <w:rPr>
          <w:rFonts w:hint="eastAsia"/>
        </w:rPr>
        <w:t>главе</w:t>
      </w:r>
      <w:r>
        <w:t xml:space="preserve"> 4:</w:t>
      </w:r>
    </w:p>
    <w:p w14:paraId="10819BA3" w14:textId="77777777" w:rsidR="00DC4D63" w:rsidRDefault="00DC4D63" w:rsidP="00DC4D63"/>
    <w:p w14:paraId="573C7708" w14:textId="77777777" w:rsidR="00DC4D63" w:rsidRDefault="00DC4D63" w:rsidP="00DC4D63">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ДЕЙСТВИЯ</w:t>
      </w:r>
      <w:r>
        <w:t xml:space="preserve"> </w:t>
      </w:r>
      <w:r>
        <w:rPr>
          <w:rFonts w:hint="eastAsia"/>
        </w:rPr>
        <w:t>АДГЕЗИВОВ</w:t>
      </w:r>
      <w:r>
        <w:t xml:space="preserve"> </w:t>
      </w:r>
      <w:r>
        <w:rPr>
          <w:rFonts w:hint="eastAsia"/>
        </w:rPr>
        <w:t>И</w:t>
      </w:r>
      <w:r>
        <w:t xml:space="preserve"> </w:t>
      </w:r>
      <w:r>
        <w:rPr>
          <w:rFonts w:hint="eastAsia"/>
        </w:rPr>
        <w:t>СПОСОБОВ</w:t>
      </w:r>
      <w:r>
        <w:t xml:space="preserve"> </w:t>
      </w:r>
      <w:r>
        <w:rPr>
          <w:rFonts w:hint="eastAsia"/>
        </w:rPr>
        <w:t>ИХ</w:t>
      </w:r>
      <w:r>
        <w:t xml:space="preserve"> </w:t>
      </w:r>
      <w:r>
        <w:rPr>
          <w:rFonts w:hint="eastAsia"/>
        </w:rPr>
        <w:t>ВВЕДЕНИЯ</w:t>
      </w:r>
      <w:r>
        <w:t xml:space="preserve"> </w:t>
      </w:r>
      <w:r>
        <w:rPr>
          <w:rFonts w:hint="eastAsia"/>
        </w:rPr>
        <w:t>В</w:t>
      </w:r>
      <w:r>
        <w:t xml:space="preserve"> </w:t>
      </w:r>
      <w:r>
        <w:rPr>
          <w:rFonts w:hint="eastAsia"/>
        </w:rPr>
        <w:t>БИТУМОМИНЕРАЛЬНЫЕ</w:t>
      </w:r>
      <w:r>
        <w:t xml:space="preserve"> </w:t>
      </w:r>
      <w:r>
        <w:rPr>
          <w:rFonts w:hint="eastAsia"/>
        </w:rPr>
        <w:t>СМЕСИ</w:t>
      </w:r>
    </w:p>
    <w:p w14:paraId="45AF5E4C" w14:textId="77777777" w:rsidR="00DC4D63" w:rsidRDefault="00DC4D63" w:rsidP="00DC4D63"/>
    <w:p w14:paraId="73C17521" w14:textId="77777777" w:rsidR="00DC4D63" w:rsidRDefault="00DC4D63" w:rsidP="00DC4D63">
      <w:r>
        <w:t xml:space="preserve">5.1 </w:t>
      </w:r>
      <w:r>
        <w:rPr>
          <w:rFonts w:hint="eastAsia"/>
        </w:rPr>
        <w:t>Поверхностная</w:t>
      </w:r>
      <w:r>
        <w:t xml:space="preserve"> </w:t>
      </w:r>
      <w:r>
        <w:rPr>
          <w:rFonts w:hint="eastAsia"/>
        </w:rPr>
        <w:t>обработка</w:t>
      </w:r>
      <w:r>
        <w:t xml:space="preserve"> </w:t>
      </w:r>
      <w:r>
        <w:rPr>
          <w:rFonts w:hint="eastAsia"/>
        </w:rPr>
        <w:t>минерального</w:t>
      </w:r>
      <w:r>
        <w:t xml:space="preserve"> </w:t>
      </w:r>
      <w:r>
        <w:rPr>
          <w:rFonts w:hint="eastAsia"/>
        </w:rPr>
        <w:t>материала</w:t>
      </w:r>
      <w:r>
        <w:t xml:space="preserve"> </w:t>
      </w:r>
      <w:r>
        <w:rPr>
          <w:rFonts w:hint="eastAsia"/>
        </w:rPr>
        <w:t>водными</w:t>
      </w:r>
      <w:r>
        <w:t xml:space="preserve"> </w:t>
      </w:r>
      <w:r>
        <w:rPr>
          <w:rFonts w:hint="eastAsia"/>
        </w:rPr>
        <w:t>растворами</w:t>
      </w:r>
      <w:r>
        <w:t xml:space="preserve"> </w:t>
      </w:r>
      <w:r>
        <w:rPr>
          <w:rFonts w:hint="eastAsia"/>
        </w:rPr>
        <w:t>адгезивов</w:t>
      </w:r>
    </w:p>
    <w:p w14:paraId="5FB765ED" w14:textId="77777777" w:rsidR="00DC4D63" w:rsidRDefault="00DC4D63" w:rsidP="00DC4D63"/>
    <w:p w14:paraId="19CE2784" w14:textId="77777777" w:rsidR="00DC4D63" w:rsidRDefault="00DC4D63" w:rsidP="00DC4D63">
      <w:r>
        <w:t xml:space="preserve">5.2 </w:t>
      </w:r>
      <w:r>
        <w:rPr>
          <w:rFonts w:hint="eastAsia"/>
        </w:rPr>
        <w:t>Влияние</w:t>
      </w:r>
      <w:r>
        <w:t xml:space="preserve"> </w:t>
      </w:r>
      <w:r>
        <w:rPr>
          <w:rFonts w:hint="eastAsia"/>
        </w:rPr>
        <w:t>продолжительности</w:t>
      </w:r>
      <w:r>
        <w:t xml:space="preserve"> </w:t>
      </w:r>
      <w:r>
        <w:rPr>
          <w:rFonts w:hint="eastAsia"/>
        </w:rPr>
        <w:t>термостатирования</w:t>
      </w:r>
      <w:r>
        <w:t xml:space="preserve">, </w:t>
      </w:r>
      <w:r>
        <w:rPr>
          <w:rFonts w:hint="eastAsia"/>
        </w:rPr>
        <w:t>температуры</w:t>
      </w:r>
      <w:r>
        <w:t xml:space="preserve"> </w:t>
      </w:r>
      <w:r>
        <w:rPr>
          <w:rFonts w:hint="eastAsia"/>
        </w:rPr>
        <w:t>термостатирования</w:t>
      </w:r>
      <w:r>
        <w:t xml:space="preserve"> </w:t>
      </w:r>
      <w:r>
        <w:rPr>
          <w:rFonts w:hint="eastAsia"/>
        </w:rPr>
        <w:t>и</w:t>
      </w:r>
      <w:r>
        <w:t xml:space="preserve"> </w:t>
      </w:r>
      <w:r>
        <w:rPr>
          <w:rFonts w:hint="eastAsia"/>
        </w:rPr>
        <w:t>расхода</w:t>
      </w:r>
      <w:r>
        <w:t xml:space="preserve"> </w:t>
      </w:r>
      <w:r>
        <w:rPr>
          <w:rFonts w:hint="eastAsia"/>
        </w:rPr>
        <w:t>адгезивов</w:t>
      </w:r>
      <w:r>
        <w:t xml:space="preserve"> </w:t>
      </w:r>
      <w:r>
        <w:rPr>
          <w:rFonts w:hint="eastAsia"/>
        </w:rPr>
        <w:t>на</w:t>
      </w:r>
      <w:r>
        <w:t xml:space="preserve"> </w:t>
      </w:r>
      <w:r>
        <w:rPr>
          <w:rFonts w:hint="eastAsia"/>
        </w:rPr>
        <w:t>эффективность</w:t>
      </w:r>
      <w:r>
        <w:t xml:space="preserve"> </w:t>
      </w:r>
      <w:r>
        <w:rPr>
          <w:rFonts w:hint="eastAsia"/>
        </w:rPr>
        <w:t>поверхностной</w:t>
      </w:r>
      <w:r>
        <w:t xml:space="preserve"> </w:t>
      </w:r>
      <w:r>
        <w:rPr>
          <w:rFonts w:hint="eastAsia"/>
        </w:rPr>
        <w:t>обработки</w:t>
      </w:r>
      <w:r>
        <w:t xml:space="preserve"> </w:t>
      </w:r>
      <w:r>
        <w:rPr>
          <w:rFonts w:hint="eastAsia"/>
        </w:rPr>
        <w:t>минеральных</w:t>
      </w:r>
      <w:r>
        <w:t xml:space="preserve"> </w:t>
      </w:r>
      <w:r>
        <w:rPr>
          <w:rFonts w:hint="eastAsia"/>
        </w:rPr>
        <w:t>материалов</w:t>
      </w:r>
    </w:p>
    <w:p w14:paraId="14CEB472" w14:textId="77777777" w:rsidR="00DC4D63" w:rsidRDefault="00DC4D63" w:rsidP="00DC4D63"/>
    <w:p w14:paraId="58ED2373" w14:textId="77777777" w:rsidR="00DC4D63" w:rsidRDefault="00DC4D63" w:rsidP="00DC4D63">
      <w:r>
        <w:t xml:space="preserve">5.3 </w:t>
      </w:r>
      <w:r>
        <w:rPr>
          <w:rFonts w:hint="eastAsia"/>
        </w:rPr>
        <w:t>Оценка</w:t>
      </w:r>
      <w:r>
        <w:t xml:space="preserve"> </w:t>
      </w:r>
      <w:r>
        <w:rPr>
          <w:rFonts w:hint="eastAsia"/>
        </w:rPr>
        <w:t>эффективности</w:t>
      </w:r>
      <w:r>
        <w:t xml:space="preserve"> </w:t>
      </w:r>
      <w:r>
        <w:rPr>
          <w:rFonts w:hint="eastAsia"/>
        </w:rPr>
        <w:t>поверхностной</w:t>
      </w:r>
      <w:r>
        <w:t xml:space="preserve"> </w:t>
      </w:r>
      <w:r>
        <w:rPr>
          <w:rFonts w:hint="eastAsia"/>
        </w:rPr>
        <w:t>обработки</w:t>
      </w:r>
      <w:r>
        <w:t xml:space="preserve"> </w:t>
      </w:r>
      <w:r>
        <w:rPr>
          <w:rFonts w:hint="eastAsia"/>
        </w:rPr>
        <w:t>минерального</w:t>
      </w:r>
      <w:r>
        <w:t xml:space="preserve"> </w:t>
      </w:r>
      <w:r>
        <w:rPr>
          <w:rFonts w:hint="eastAsia"/>
        </w:rPr>
        <w:t>материала</w:t>
      </w:r>
      <w:r>
        <w:t xml:space="preserve"> </w:t>
      </w:r>
      <w:r>
        <w:rPr>
          <w:rFonts w:hint="eastAsia"/>
        </w:rPr>
        <w:t>водными</w:t>
      </w:r>
      <w:r>
        <w:t xml:space="preserve"> </w:t>
      </w:r>
      <w:r>
        <w:rPr>
          <w:rFonts w:hint="eastAsia"/>
        </w:rPr>
        <w:t>растворами</w:t>
      </w:r>
      <w:r>
        <w:t xml:space="preserve"> </w:t>
      </w:r>
      <w:r>
        <w:rPr>
          <w:rFonts w:hint="eastAsia"/>
        </w:rPr>
        <w:t>коммерческих</w:t>
      </w:r>
      <w:r>
        <w:t xml:space="preserve"> </w:t>
      </w:r>
      <w:r>
        <w:rPr>
          <w:rFonts w:hint="eastAsia"/>
        </w:rPr>
        <w:t>адгезионных</w:t>
      </w:r>
      <w:r>
        <w:t xml:space="preserve"> </w:t>
      </w:r>
      <w:r>
        <w:rPr>
          <w:rFonts w:hint="eastAsia"/>
        </w:rPr>
        <w:t>добавок</w:t>
      </w:r>
    </w:p>
    <w:p w14:paraId="1C75C8CC" w14:textId="77777777" w:rsidR="00DC4D63" w:rsidRDefault="00DC4D63" w:rsidP="00DC4D63"/>
    <w:p w14:paraId="6DA501AA" w14:textId="77777777" w:rsidR="00DC4D63" w:rsidRDefault="00DC4D63" w:rsidP="00DC4D63">
      <w:r>
        <w:t xml:space="preserve">5.4 </w:t>
      </w:r>
      <w:r>
        <w:rPr>
          <w:rFonts w:hint="eastAsia"/>
        </w:rPr>
        <w:t>Изучение</w:t>
      </w:r>
      <w:r>
        <w:t xml:space="preserve"> </w:t>
      </w:r>
      <w:r>
        <w:rPr>
          <w:rFonts w:hint="eastAsia"/>
        </w:rPr>
        <w:t>термической</w:t>
      </w:r>
      <w:r>
        <w:t xml:space="preserve"> </w:t>
      </w:r>
      <w:r>
        <w:rPr>
          <w:rFonts w:hint="eastAsia"/>
        </w:rPr>
        <w:t>стабильности</w:t>
      </w:r>
      <w:r>
        <w:t xml:space="preserve"> </w:t>
      </w:r>
      <w:r>
        <w:rPr>
          <w:rFonts w:hint="eastAsia"/>
        </w:rPr>
        <w:t>адгезионных</w:t>
      </w:r>
      <w:r>
        <w:t xml:space="preserve"> </w:t>
      </w:r>
      <w:r>
        <w:rPr>
          <w:rFonts w:hint="eastAsia"/>
        </w:rPr>
        <w:t>добавок</w:t>
      </w:r>
    </w:p>
    <w:p w14:paraId="6E3DC281" w14:textId="77777777" w:rsidR="00DC4D63" w:rsidRDefault="00DC4D63" w:rsidP="00DC4D63"/>
    <w:p w14:paraId="525BB07E" w14:textId="77777777" w:rsidR="00DC4D63" w:rsidRDefault="00DC4D63" w:rsidP="00DC4D63">
      <w:r>
        <w:rPr>
          <w:rFonts w:hint="eastAsia"/>
        </w:rPr>
        <w:t>Выводы</w:t>
      </w:r>
      <w:r>
        <w:t xml:space="preserve"> </w:t>
      </w:r>
      <w:r>
        <w:rPr>
          <w:rFonts w:hint="eastAsia"/>
        </w:rPr>
        <w:t>по</w:t>
      </w:r>
      <w:r>
        <w:t xml:space="preserve"> </w:t>
      </w:r>
      <w:r>
        <w:rPr>
          <w:rFonts w:hint="eastAsia"/>
        </w:rPr>
        <w:t>главе</w:t>
      </w:r>
      <w:r>
        <w:t xml:space="preserve"> 5:</w:t>
      </w:r>
    </w:p>
    <w:p w14:paraId="228EC5B1" w14:textId="77777777" w:rsidR="00DC4D63" w:rsidRDefault="00DC4D63" w:rsidP="00DC4D63"/>
    <w:p w14:paraId="5A42CAB3" w14:textId="77777777" w:rsidR="00DC4D63" w:rsidRDefault="00DC4D63" w:rsidP="00DC4D63">
      <w:r>
        <w:rPr>
          <w:rFonts w:hint="eastAsia"/>
        </w:rPr>
        <w:t>ЗАКЛЮЧЕНИЕ</w:t>
      </w:r>
    </w:p>
    <w:p w14:paraId="4F672618" w14:textId="77777777" w:rsidR="00DC4D63" w:rsidRDefault="00DC4D63" w:rsidP="00DC4D63"/>
    <w:p w14:paraId="432D443B" w14:textId="77777777" w:rsidR="00DC4D63" w:rsidRDefault="00DC4D63" w:rsidP="00DC4D6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A9F5949" w14:textId="77777777" w:rsidR="00DC4D63" w:rsidRDefault="00DC4D63" w:rsidP="00DC4D63"/>
    <w:p w14:paraId="0E3114CC" w14:textId="77777777" w:rsidR="00DC4D63" w:rsidRDefault="00DC4D63" w:rsidP="00DC4D63">
      <w:r>
        <w:rPr>
          <w:rFonts w:hint="eastAsia"/>
        </w:rPr>
        <w:t>СПИСОК</w:t>
      </w:r>
      <w:r>
        <w:t xml:space="preserve"> </w:t>
      </w:r>
      <w:r>
        <w:rPr>
          <w:rFonts w:hint="eastAsia"/>
        </w:rPr>
        <w:t>ТЕРМИНОВ</w:t>
      </w:r>
    </w:p>
    <w:p w14:paraId="0BF79055" w14:textId="77777777" w:rsidR="00DC4D63" w:rsidRDefault="00DC4D63" w:rsidP="00DC4D63"/>
    <w:p w14:paraId="3368C587" w14:textId="77777777" w:rsidR="00DC4D63" w:rsidRDefault="00DC4D63" w:rsidP="00DC4D63">
      <w:r>
        <w:rPr>
          <w:rFonts w:hint="eastAsia"/>
        </w:rPr>
        <w:t>СПИСОК</w:t>
      </w:r>
      <w:r>
        <w:t xml:space="preserve"> </w:t>
      </w:r>
      <w:r>
        <w:rPr>
          <w:rFonts w:hint="eastAsia"/>
        </w:rPr>
        <w:t>ЛИТЕРАТУРЫ</w:t>
      </w:r>
    </w:p>
    <w:p w14:paraId="556E8BCE" w14:textId="77777777" w:rsidR="00DC4D63" w:rsidRDefault="00DC4D63" w:rsidP="00DC4D63"/>
    <w:p w14:paraId="0CF64DC8" w14:textId="77777777" w:rsidR="00DC4D63" w:rsidRDefault="00DC4D63" w:rsidP="00DC4D63">
      <w:r>
        <w:rPr>
          <w:rFonts w:hint="eastAsia"/>
        </w:rPr>
        <w:lastRenderedPageBreak/>
        <w:t>ПРИЛОЖЕНИЯ</w:t>
      </w:r>
    </w:p>
    <w:p w14:paraId="6012B35E" w14:textId="77777777" w:rsidR="00DC4D63" w:rsidRDefault="00DC4D63" w:rsidP="00DC4D63"/>
    <w:p w14:paraId="48780274" w14:textId="77777777" w:rsidR="00DC4D63" w:rsidRDefault="00DC4D63" w:rsidP="00DC4D63">
      <w:r>
        <w:rPr>
          <w:rFonts w:hint="eastAsia"/>
        </w:rPr>
        <w:t>Приложение</w:t>
      </w:r>
      <w:r>
        <w:t xml:space="preserve"> </w:t>
      </w:r>
      <w:r>
        <w:rPr>
          <w:rFonts w:hint="eastAsia"/>
        </w:rPr>
        <w:t>А</w:t>
      </w:r>
    </w:p>
    <w:p w14:paraId="3F02E5CC" w14:textId="77777777" w:rsidR="00DC4D63" w:rsidRDefault="00DC4D63" w:rsidP="00DC4D63"/>
    <w:p w14:paraId="07CC1242" w14:textId="6D368BCA" w:rsidR="00DC4D63" w:rsidRPr="00DC4D63" w:rsidRDefault="00DC4D63" w:rsidP="00DC4D63">
      <w:r>
        <w:rPr>
          <w:rFonts w:hint="eastAsia"/>
        </w:rPr>
        <w:t>Приложение</w:t>
      </w:r>
      <w:r>
        <w:t xml:space="preserve"> </w:t>
      </w:r>
      <w:r>
        <w:rPr>
          <w:rFonts w:hint="eastAsia"/>
        </w:rPr>
        <w:t>Б</w:t>
      </w:r>
    </w:p>
    <w:sectPr w:rsidR="00DC4D63" w:rsidRPr="00DC4D63" w:rsidSect="006E09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BCBC" w14:textId="77777777" w:rsidR="006E0970" w:rsidRDefault="006E0970">
      <w:pPr>
        <w:spacing w:after="0" w:line="240" w:lineRule="auto"/>
      </w:pPr>
      <w:r>
        <w:separator/>
      </w:r>
    </w:p>
  </w:endnote>
  <w:endnote w:type="continuationSeparator" w:id="0">
    <w:p w14:paraId="6DD471AA" w14:textId="77777777" w:rsidR="006E0970" w:rsidRDefault="006E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6434" w14:textId="77777777" w:rsidR="006E0970" w:rsidRDefault="006E0970"/>
    <w:p w14:paraId="1C4EF56F" w14:textId="77777777" w:rsidR="006E0970" w:rsidRDefault="006E0970"/>
    <w:p w14:paraId="1C2A754C" w14:textId="77777777" w:rsidR="006E0970" w:rsidRDefault="006E0970"/>
    <w:p w14:paraId="23E2B383" w14:textId="77777777" w:rsidR="006E0970" w:rsidRDefault="006E0970"/>
    <w:p w14:paraId="4B0D6655" w14:textId="77777777" w:rsidR="006E0970" w:rsidRDefault="006E0970"/>
    <w:p w14:paraId="5C1B9821" w14:textId="77777777" w:rsidR="006E0970" w:rsidRDefault="006E0970"/>
    <w:p w14:paraId="29A80E3E" w14:textId="77777777" w:rsidR="006E0970" w:rsidRDefault="006E09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B5AA06" wp14:editId="45485C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53A61" w14:textId="77777777" w:rsidR="006E0970" w:rsidRDefault="006E09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B5AA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653A61" w14:textId="77777777" w:rsidR="006E0970" w:rsidRDefault="006E09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373BB6" w14:textId="77777777" w:rsidR="006E0970" w:rsidRDefault="006E0970"/>
    <w:p w14:paraId="74FA9120" w14:textId="77777777" w:rsidR="006E0970" w:rsidRDefault="006E0970"/>
    <w:p w14:paraId="4B9E7AED" w14:textId="77777777" w:rsidR="006E0970" w:rsidRDefault="006E09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052CCD" wp14:editId="559471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A8E7" w14:textId="77777777" w:rsidR="006E0970" w:rsidRDefault="006E0970"/>
                          <w:p w14:paraId="59CB720B" w14:textId="77777777" w:rsidR="006E0970" w:rsidRDefault="006E09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52C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3BA8E7" w14:textId="77777777" w:rsidR="006E0970" w:rsidRDefault="006E0970"/>
                    <w:p w14:paraId="59CB720B" w14:textId="77777777" w:rsidR="006E0970" w:rsidRDefault="006E09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DEAB25" w14:textId="77777777" w:rsidR="006E0970" w:rsidRDefault="006E0970"/>
    <w:p w14:paraId="0E586424" w14:textId="77777777" w:rsidR="006E0970" w:rsidRDefault="006E0970">
      <w:pPr>
        <w:rPr>
          <w:sz w:val="2"/>
          <w:szCs w:val="2"/>
        </w:rPr>
      </w:pPr>
    </w:p>
    <w:p w14:paraId="7006674E" w14:textId="77777777" w:rsidR="006E0970" w:rsidRDefault="006E0970"/>
    <w:p w14:paraId="40B61E50" w14:textId="77777777" w:rsidR="006E0970" w:rsidRDefault="006E0970">
      <w:pPr>
        <w:spacing w:after="0" w:line="240" w:lineRule="auto"/>
      </w:pPr>
    </w:p>
  </w:footnote>
  <w:footnote w:type="continuationSeparator" w:id="0">
    <w:p w14:paraId="04AD9E71" w14:textId="77777777" w:rsidR="006E0970" w:rsidRDefault="006E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0"/>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17673</TotalTime>
  <Pages>5</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2230</cp:revision>
  <cp:lastPrinted>2009-02-06T05:36:00Z</cp:lastPrinted>
  <dcterms:created xsi:type="dcterms:W3CDTF">2024-01-07T13:43:00Z</dcterms:created>
  <dcterms:modified xsi:type="dcterms:W3CDTF">2024-02-07T10:14:00Z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