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366527CF" w:rsidR="00F0131B" w:rsidRPr="00F52EE9" w:rsidRDefault="00F52EE9" w:rsidP="00F52EE9">
      <w:r w:rsidRPr="00F52EE9">
        <w:rPr>
          <w:rFonts w:ascii="Verdana" w:hAnsi="Verdana" w:hint="eastAsia"/>
          <w:color w:val="000000"/>
          <w:sz w:val="21"/>
          <w:szCs w:val="21"/>
          <w:shd w:val="clear" w:color="auto" w:fill="FFFFFF"/>
        </w:rPr>
        <w:t>Левіщенко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Дмитро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Костянтинович</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начальник</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Державної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установи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w:t>
      </w:r>
      <w:r w:rsidRPr="00F52EE9">
        <w:rPr>
          <w:rFonts w:ascii="Verdana" w:hAnsi="Verdana" w:hint="eastAsia"/>
          <w:color w:val="000000"/>
          <w:sz w:val="21"/>
          <w:szCs w:val="21"/>
          <w:shd w:val="clear" w:color="auto" w:fill="FFFFFF"/>
        </w:rPr>
        <w:t>Центр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обслуговування</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підрозділів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Міністерства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внутрішніх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справ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України</w:t>
      </w:r>
      <w:r w:rsidRPr="00F52EE9">
        <w:rPr>
          <w:rFonts w:ascii="Verdana" w:hAnsi="Verdana" w:hint="eastAsia"/>
          <w:color w:val="000000"/>
          <w:sz w:val="21"/>
          <w:szCs w:val="21"/>
          <w:shd w:val="clear" w:color="auto" w:fill="FFFFFF"/>
        </w:rPr>
        <w:t>»</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Назва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дисертації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w:t>
      </w:r>
      <w:r w:rsidRPr="00F52EE9">
        <w:rPr>
          <w:rFonts w:ascii="Verdana" w:hAnsi="Verdana" w:hint="eastAsia"/>
          <w:color w:val="000000"/>
          <w:sz w:val="21"/>
          <w:szCs w:val="21"/>
          <w:shd w:val="clear" w:color="auto" w:fill="FFFFFF"/>
        </w:rPr>
        <w:t>Адміністративно</w:t>
      </w:r>
      <w:r w:rsidRPr="00F52EE9">
        <w:rPr>
          <w:rFonts w:ascii="Verdana" w:hAnsi="Verdana"/>
          <w:color w:val="000000"/>
          <w:sz w:val="21"/>
          <w:szCs w:val="21"/>
          <w:shd w:val="clear" w:color="auto" w:fill="FFFFFF"/>
        </w:rPr>
        <w:t>-</w:t>
      </w:r>
      <w:r w:rsidRPr="00F52EE9">
        <w:rPr>
          <w:rFonts w:ascii="Verdana" w:hAnsi="Verdana" w:hint="eastAsia"/>
          <w:color w:val="000000"/>
          <w:sz w:val="21"/>
          <w:szCs w:val="21"/>
          <w:shd w:val="clear" w:color="auto" w:fill="FFFFFF"/>
        </w:rPr>
        <w:t>правове</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забезпечення</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безпеки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дорожнього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руху</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Україні</w:t>
      </w:r>
      <w:r w:rsidRPr="00F52EE9">
        <w:rPr>
          <w:rFonts w:ascii="Verdana" w:hAnsi="Verdana" w:hint="eastAsia"/>
          <w:color w:val="000000"/>
          <w:sz w:val="21"/>
          <w:szCs w:val="21"/>
          <w:shd w:val="clear" w:color="auto" w:fill="FFFFFF"/>
        </w:rPr>
        <w:t>»</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Шифр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та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назва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спеціальності</w:t>
      </w:r>
      <w:r w:rsidRPr="00F52EE9">
        <w:rPr>
          <w:rFonts w:ascii="Verdana" w:hAnsi="Verdana"/>
          <w:color w:val="000000"/>
          <w:sz w:val="21"/>
          <w:szCs w:val="21"/>
          <w:shd w:val="clear" w:color="auto" w:fill="FFFFFF"/>
        </w:rPr>
        <w:t xml:space="preserve">: 12.00.07 </w:t>
      </w:r>
      <w:r w:rsidRPr="00F52EE9">
        <w:rPr>
          <w:rFonts w:ascii="Verdana" w:hAnsi="Verdana" w:hint="eastAsia"/>
          <w:color w:val="000000"/>
          <w:sz w:val="21"/>
          <w:szCs w:val="21"/>
          <w:shd w:val="clear" w:color="auto" w:fill="FFFFFF"/>
        </w:rPr>
        <w:t>–</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адміністративне</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право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і</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процес</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фінансове</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право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інформаційне</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право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Спецрада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w:t>
      </w:r>
      <w:r w:rsidRPr="00F52EE9">
        <w:rPr>
          <w:rFonts w:ascii="Verdana" w:hAnsi="Verdana"/>
          <w:color w:val="000000"/>
          <w:sz w:val="21"/>
          <w:szCs w:val="21"/>
          <w:shd w:val="clear" w:color="auto" w:fill="FFFFFF"/>
        </w:rPr>
        <w:t xml:space="preserve"> 26.007.03 </w:t>
      </w:r>
      <w:r w:rsidRPr="00F52EE9">
        <w:rPr>
          <w:rFonts w:ascii="Verdana" w:hAnsi="Verdana" w:hint="eastAsia"/>
          <w:color w:val="000000"/>
          <w:sz w:val="21"/>
          <w:szCs w:val="21"/>
          <w:shd w:val="clear" w:color="auto" w:fill="FFFFFF"/>
        </w:rPr>
        <w:t>Національної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академії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внутрішніх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справ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МВС</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України</w:t>
      </w:r>
      <w:r w:rsidRPr="00F52EE9">
        <w:rPr>
          <w:rFonts w:ascii="Verdana" w:hAnsi="Verdana"/>
          <w:color w:val="000000"/>
          <w:sz w:val="21"/>
          <w:szCs w:val="21"/>
          <w:shd w:val="clear" w:color="auto" w:fill="FFFFFF"/>
        </w:rPr>
        <w:t xml:space="preserve"> (03035, </w:t>
      </w:r>
      <w:r w:rsidRPr="00F52EE9">
        <w:rPr>
          <w:rFonts w:ascii="Verdana" w:hAnsi="Verdana" w:hint="eastAsia"/>
          <w:color w:val="000000"/>
          <w:sz w:val="21"/>
          <w:szCs w:val="21"/>
          <w:shd w:val="clear" w:color="auto" w:fill="FFFFFF"/>
        </w:rPr>
        <w:t>м</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Київ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площа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Солом’янська</w:t>
      </w:r>
      <w:r w:rsidRPr="00F52EE9">
        <w:rPr>
          <w:rFonts w:ascii="Verdana" w:hAnsi="Verdana"/>
          <w:color w:val="000000"/>
          <w:sz w:val="21"/>
          <w:szCs w:val="21"/>
          <w:shd w:val="clear" w:color="auto" w:fill="FFFFFF"/>
        </w:rPr>
        <w:t xml:space="preserve">, 1; </w:t>
      </w:r>
      <w:r w:rsidRPr="00F52EE9">
        <w:rPr>
          <w:rFonts w:ascii="Verdana" w:hAnsi="Verdana" w:hint="eastAsia"/>
          <w:color w:val="000000"/>
          <w:sz w:val="21"/>
          <w:szCs w:val="21"/>
          <w:shd w:val="clear" w:color="auto" w:fill="FFFFFF"/>
        </w:rPr>
        <w:t>тел</w:t>
      </w:r>
      <w:r w:rsidRPr="00F52EE9">
        <w:rPr>
          <w:rFonts w:ascii="Verdana" w:hAnsi="Verdana"/>
          <w:color w:val="000000"/>
          <w:sz w:val="21"/>
          <w:szCs w:val="21"/>
          <w:shd w:val="clear" w:color="auto" w:fill="FFFFFF"/>
        </w:rPr>
        <w:t xml:space="preserve">. (044) 246-94-91). </w:t>
      </w:r>
      <w:r w:rsidRPr="00F52EE9">
        <w:rPr>
          <w:rFonts w:ascii="Verdana" w:hAnsi="Verdana" w:hint="eastAsia"/>
          <w:color w:val="000000"/>
          <w:sz w:val="21"/>
          <w:szCs w:val="21"/>
          <w:shd w:val="clear" w:color="auto" w:fill="FFFFFF"/>
        </w:rPr>
        <w:t>Науковий</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керівник</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Пастух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Ігор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Дмитрович</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доктор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юридичних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наук</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професор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завідувач</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кафедри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адміністративного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права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та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процесу</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Національної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академії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внутрішніх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справ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Офіційні</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опоненти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Юнін</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Олександр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Сергійович</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доктор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юридичних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наук</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професор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Заслужений</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діяч</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науки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і</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техніки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України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проректор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Дніпровського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державного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університету</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внутрішніх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справ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Шкарупа</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Костянтин</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Вікторович</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доктор</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юридичних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наук</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старший</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дослідник</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старший</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оперуповноважений</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особливо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важливих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справах</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Департаменту</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організаційного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забезпечення</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діяльності</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Бюро</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економічної</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безпеки</w:t>
      </w:r>
      <w:r w:rsidRPr="00F52EE9">
        <w:rPr>
          <w:rFonts w:ascii="Verdana" w:hAnsi="Verdana"/>
          <w:color w:val="000000"/>
          <w:sz w:val="21"/>
          <w:szCs w:val="21"/>
          <w:shd w:val="clear" w:color="auto" w:fill="FFFFFF"/>
        </w:rPr>
        <w:t xml:space="preserve"> </w:t>
      </w:r>
      <w:r w:rsidRPr="00F52EE9">
        <w:rPr>
          <w:rFonts w:ascii="Verdana" w:hAnsi="Verdana" w:hint="eastAsia"/>
          <w:color w:val="000000"/>
          <w:sz w:val="21"/>
          <w:szCs w:val="21"/>
          <w:shd w:val="clear" w:color="auto" w:fill="FFFFFF"/>
        </w:rPr>
        <w:t>України</w:t>
      </w:r>
      <w:r w:rsidRPr="00F52EE9">
        <w:rPr>
          <w:rFonts w:ascii="Verdana" w:hAnsi="Verdana"/>
          <w:color w:val="000000"/>
          <w:sz w:val="21"/>
          <w:szCs w:val="21"/>
          <w:shd w:val="clear" w:color="auto" w:fill="FFFFFF"/>
        </w:rPr>
        <w:t>.</w:t>
      </w:r>
    </w:p>
    <w:sectPr w:rsidR="00F0131B" w:rsidRPr="00F52E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D6EB" w14:textId="77777777" w:rsidR="00656221" w:rsidRDefault="00656221">
      <w:pPr>
        <w:spacing w:after="0" w:line="240" w:lineRule="auto"/>
      </w:pPr>
      <w:r>
        <w:separator/>
      </w:r>
    </w:p>
  </w:endnote>
  <w:endnote w:type="continuationSeparator" w:id="0">
    <w:p w14:paraId="0514208B" w14:textId="77777777" w:rsidR="00656221" w:rsidRDefault="0065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3427" w14:textId="77777777" w:rsidR="00656221" w:rsidRDefault="00656221"/>
    <w:p w14:paraId="07BEA2E6" w14:textId="77777777" w:rsidR="00656221" w:rsidRDefault="00656221"/>
    <w:p w14:paraId="377C0628" w14:textId="77777777" w:rsidR="00656221" w:rsidRDefault="00656221"/>
    <w:p w14:paraId="2C04F3A4" w14:textId="77777777" w:rsidR="00656221" w:rsidRDefault="00656221"/>
    <w:p w14:paraId="55039C84" w14:textId="77777777" w:rsidR="00656221" w:rsidRDefault="00656221"/>
    <w:p w14:paraId="069847CD" w14:textId="77777777" w:rsidR="00656221" w:rsidRDefault="00656221"/>
    <w:p w14:paraId="1B0740C4" w14:textId="77777777" w:rsidR="00656221" w:rsidRDefault="006562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C257D2" wp14:editId="6CAFE6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81B1F" w14:textId="77777777" w:rsidR="00656221" w:rsidRDefault="006562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257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981B1F" w14:textId="77777777" w:rsidR="00656221" w:rsidRDefault="006562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4C6903" w14:textId="77777777" w:rsidR="00656221" w:rsidRDefault="00656221"/>
    <w:p w14:paraId="0E654859" w14:textId="77777777" w:rsidR="00656221" w:rsidRDefault="00656221"/>
    <w:p w14:paraId="5E9530E9" w14:textId="77777777" w:rsidR="00656221" w:rsidRDefault="006562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487A7" wp14:editId="0144F0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F984" w14:textId="77777777" w:rsidR="00656221" w:rsidRDefault="00656221"/>
                          <w:p w14:paraId="5D9D1BA9" w14:textId="77777777" w:rsidR="00656221" w:rsidRDefault="006562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487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1CF984" w14:textId="77777777" w:rsidR="00656221" w:rsidRDefault="00656221"/>
                    <w:p w14:paraId="5D9D1BA9" w14:textId="77777777" w:rsidR="00656221" w:rsidRDefault="006562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8233CB" w14:textId="77777777" w:rsidR="00656221" w:rsidRDefault="00656221"/>
    <w:p w14:paraId="4A09B3EF" w14:textId="77777777" w:rsidR="00656221" w:rsidRDefault="00656221">
      <w:pPr>
        <w:rPr>
          <w:sz w:val="2"/>
          <w:szCs w:val="2"/>
        </w:rPr>
      </w:pPr>
    </w:p>
    <w:p w14:paraId="7148B2B6" w14:textId="77777777" w:rsidR="00656221" w:rsidRDefault="00656221"/>
    <w:p w14:paraId="0CFCD69F" w14:textId="77777777" w:rsidR="00656221" w:rsidRDefault="00656221">
      <w:pPr>
        <w:spacing w:after="0" w:line="240" w:lineRule="auto"/>
      </w:pPr>
    </w:p>
  </w:footnote>
  <w:footnote w:type="continuationSeparator" w:id="0">
    <w:p w14:paraId="2BDC152B" w14:textId="77777777" w:rsidR="00656221" w:rsidRDefault="0065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21"/>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63617</TotalTime>
  <Pages>1</Pages>
  <Words>155</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3331</cp:revision>
  <cp:lastPrinted>2009-02-06T05:36:00Z</cp:lastPrinted>
  <dcterms:created xsi:type="dcterms:W3CDTF">2025-11-25T20:19:00Z</dcterms:created>
  <dcterms:modified xsi:type="dcterms:W3CDTF">2026-02-06T13:34:00Z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