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2B786" w14:textId="6368589D" w:rsidR="00057CD0" w:rsidRDefault="0068369B" w:rsidP="0068369B">
      <w:r w:rsidRPr="0068369B">
        <w:rPr>
          <w:rFonts w:hint="eastAsia"/>
        </w:rPr>
        <w:t>Средства</w:t>
      </w:r>
      <w:r w:rsidRPr="0068369B">
        <w:t xml:space="preserve"> </w:t>
      </w:r>
      <w:r w:rsidRPr="0068369B">
        <w:rPr>
          <w:rFonts w:hint="eastAsia"/>
        </w:rPr>
        <w:t>и</w:t>
      </w:r>
      <w:r w:rsidRPr="0068369B">
        <w:t xml:space="preserve"> </w:t>
      </w:r>
      <w:r w:rsidRPr="0068369B">
        <w:rPr>
          <w:rFonts w:hint="eastAsia"/>
        </w:rPr>
        <w:t>методы</w:t>
      </w:r>
      <w:r w:rsidRPr="0068369B">
        <w:t xml:space="preserve"> </w:t>
      </w:r>
      <w:r w:rsidRPr="0068369B">
        <w:rPr>
          <w:rFonts w:hint="eastAsia"/>
        </w:rPr>
        <w:t>специфической</w:t>
      </w:r>
      <w:r w:rsidRPr="0068369B">
        <w:t xml:space="preserve"> </w:t>
      </w:r>
      <w:r w:rsidRPr="0068369B">
        <w:rPr>
          <w:rFonts w:hint="eastAsia"/>
        </w:rPr>
        <w:t>профилактики</w:t>
      </w:r>
      <w:r w:rsidRPr="0068369B">
        <w:t xml:space="preserve">, </w:t>
      </w:r>
      <w:r w:rsidRPr="0068369B">
        <w:rPr>
          <w:rFonts w:hint="eastAsia"/>
        </w:rPr>
        <w:t>лечения</w:t>
      </w:r>
      <w:r w:rsidRPr="0068369B">
        <w:t xml:space="preserve"> </w:t>
      </w:r>
      <w:r w:rsidRPr="0068369B">
        <w:rPr>
          <w:rFonts w:hint="eastAsia"/>
        </w:rPr>
        <w:t>и</w:t>
      </w:r>
      <w:r w:rsidRPr="0068369B">
        <w:t xml:space="preserve"> </w:t>
      </w:r>
      <w:r w:rsidRPr="0068369B">
        <w:rPr>
          <w:rFonts w:hint="eastAsia"/>
        </w:rPr>
        <w:t>диагностики</w:t>
      </w:r>
      <w:r w:rsidRPr="0068369B">
        <w:t xml:space="preserve"> </w:t>
      </w:r>
      <w:r w:rsidRPr="0068369B">
        <w:rPr>
          <w:rFonts w:hint="eastAsia"/>
        </w:rPr>
        <w:t>эшерихиоза</w:t>
      </w:r>
      <w:r w:rsidRPr="0068369B">
        <w:t xml:space="preserve"> </w:t>
      </w:r>
      <w:r w:rsidRPr="0068369B">
        <w:rPr>
          <w:rFonts w:hint="eastAsia"/>
        </w:rPr>
        <w:t>животных</w:t>
      </w:r>
      <w:r>
        <w:t xml:space="preserve"> </w:t>
      </w:r>
      <w:r>
        <w:rPr>
          <w:rFonts w:hint="eastAsia"/>
        </w:rPr>
        <w:t>Тугаринов</w:t>
      </w:r>
      <w:r>
        <w:t xml:space="preserve">, </w:t>
      </w:r>
      <w:r>
        <w:rPr>
          <w:rFonts w:hint="eastAsia"/>
        </w:rPr>
        <w:t>Олег</w:t>
      </w:r>
      <w:r>
        <w:t xml:space="preserve"> </w:t>
      </w:r>
      <w:r>
        <w:rPr>
          <w:rFonts w:hint="eastAsia"/>
        </w:rPr>
        <w:t>Алексеевич</w:t>
      </w:r>
    </w:p>
    <w:p w14:paraId="0212CCE5" w14:textId="77777777" w:rsidR="0068369B" w:rsidRDefault="0068369B" w:rsidP="0068369B">
      <w:r>
        <w:rPr>
          <w:rFonts w:hint="eastAsia"/>
        </w:rPr>
        <w:t>ОГЛАВЛЕНИЕ</w:t>
      </w:r>
      <w:r>
        <w:t xml:space="preserve"> </w:t>
      </w:r>
      <w:r>
        <w:rPr>
          <w:rFonts w:hint="eastAsia"/>
        </w:rPr>
        <w:t>ДИССЕРТАЦИИ</w:t>
      </w:r>
    </w:p>
    <w:p w14:paraId="264B10EF" w14:textId="77777777" w:rsidR="0068369B" w:rsidRDefault="0068369B" w:rsidP="0068369B">
      <w:r>
        <w:rPr>
          <w:rFonts w:hint="eastAsia"/>
        </w:rPr>
        <w:t>доктор</w:t>
      </w:r>
      <w:r>
        <w:t xml:space="preserve"> </w:t>
      </w:r>
      <w:r>
        <w:rPr>
          <w:rFonts w:hint="eastAsia"/>
        </w:rPr>
        <w:t>ветеринарных</w:t>
      </w:r>
      <w:r>
        <w:t xml:space="preserve"> </w:t>
      </w:r>
      <w:r>
        <w:rPr>
          <w:rFonts w:hint="eastAsia"/>
        </w:rPr>
        <w:t>наук</w:t>
      </w:r>
      <w:r>
        <w:t xml:space="preserve"> </w:t>
      </w:r>
      <w:r>
        <w:rPr>
          <w:rFonts w:hint="eastAsia"/>
        </w:rPr>
        <w:t>Тугаринов</w:t>
      </w:r>
      <w:r>
        <w:t xml:space="preserve">, </w:t>
      </w:r>
      <w:r>
        <w:rPr>
          <w:rFonts w:hint="eastAsia"/>
        </w:rPr>
        <w:t>Олег</w:t>
      </w:r>
      <w:r>
        <w:t xml:space="preserve"> </w:t>
      </w:r>
      <w:r>
        <w:rPr>
          <w:rFonts w:hint="eastAsia"/>
        </w:rPr>
        <w:t>Алексеевич</w:t>
      </w:r>
    </w:p>
    <w:p w14:paraId="28D56CF5" w14:textId="77777777" w:rsidR="0068369B" w:rsidRDefault="0068369B" w:rsidP="0068369B">
      <w:r>
        <w:rPr>
          <w:rFonts w:hint="eastAsia"/>
        </w:rPr>
        <w:t>ВВЕДЕНИЕ</w:t>
      </w:r>
      <w:r>
        <w:t>.</w:t>
      </w:r>
    </w:p>
    <w:p w14:paraId="1EC1AC1A" w14:textId="77777777" w:rsidR="0068369B" w:rsidRDefault="0068369B" w:rsidP="0068369B"/>
    <w:p w14:paraId="06F424A9" w14:textId="77777777" w:rsidR="0068369B" w:rsidRDefault="0068369B" w:rsidP="0068369B">
      <w:r>
        <w:rPr>
          <w:rFonts w:hint="eastAsia"/>
        </w:rPr>
        <w:t>ОБЗОР</w:t>
      </w:r>
      <w:r>
        <w:t xml:space="preserve"> </w:t>
      </w:r>
      <w:r>
        <w:rPr>
          <w:rFonts w:hint="eastAsia"/>
        </w:rPr>
        <w:t>ЛИТЕРАТУРЫ</w:t>
      </w:r>
      <w:r>
        <w:t>.</w:t>
      </w:r>
    </w:p>
    <w:p w14:paraId="5F2F183F" w14:textId="77777777" w:rsidR="0068369B" w:rsidRDefault="0068369B" w:rsidP="0068369B"/>
    <w:p w14:paraId="2CC21336" w14:textId="77777777" w:rsidR="0068369B" w:rsidRDefault="0068369B" w:rsidP="0068369B">
      <w:r>
        <w:rPr>
          <w:rFonts w:hint="eastAsia"/>
        </w:rPr>
        <w:t>ГЛАВА</w:t>
      </w:r>
      <w:r>
        <w:t xml:space="preserve"> 1. </w:t>
      </w:r>
      <w:r>
        <w:rPr>
          <w:rFonts w:hint="eastAsia"/>
        </w:rPr>
        <w:t>ЭШЕРИХИОЗ</w:t>
      </w:r>
      <w:r>
        <w:t xml:space="preserve"> (</w:t>
      </w:r>
      <w:r>
        <w:rPr>
          <w:rFonts w:hint="eastAsia"/>
        </w:rPr>
        <w:t>КОЛИБАКТЕРИОЗ</w:t>
      </w:r>
      <w:r>
        <w:t xml:space="preserve">) </w:t>
      </w:r>
      <w:r>
        <w:rPr>
          <w:rFonts w:hint="eastAsia"/>
        </w:rPr>
        <w:t>СЕЛЬСКО</w:t>
      </w:r>
    </w:p>
    <w:p w14:paraId="2C67CECB" w14:textId="77777777" w:rsidR="0068369B" w:rsidRDefault="0068369B" w:rsidP="0068369B"/>
    <w:p w14:paraId="257502DC" w14:textId="77777777" w:rsidR="0068369B" w:rsidRDefault="0068369B" w:rsidP="0068369B">
      <w:r>
        <w:rPr>
          <w:rFonts w:hint="eastAsia"/>
        </w:rPr>
        <w:t>ХОЗЯЙСТВЕНЫХ</w:t>
      </w:r>
      <w:r>
        <w:t xml:space="preserve"> </w:t>
      </w:r>
      <w:r>
        <w:rPr>
          <w:rFonts w:hint="eastAsia"/>
        </w:rPr>
        <w:t>ЖИВОТНЫХ</w:t>
      </w:r>
      <w:r>
        <w:t>.</w:t>
      </w:r>
    </w:p>
    <w:p w14:paraId="14FB85D8" w14:textId="77777777" w:rsidR="0068369B" w:rsidRDefault="0068369B" w:rsidP="0068369B"/>
    <w:p w14:paraId="104A73BB" w14:textId="77777777" w:rsidR="0068369B" w:rsidRDefault="0068369B" w:rsidP="0068369B">
      <w:r>
        <w:t xml:space="preserve">1.1. </w:t>
      </w:r>
      <w:r>
        <w:rPr>
          <w:rFonts w:hint="eastAsia"/>
        </w:rPr>
        <w:t>Характеристика</w:t>
      </w:r>
      <w:r>
        <w:t xml:space="preserve"> </w:t>
      </w:r>
      <w:r>
        <w:rPr>
          <w:rFonts w:hint="eastAsia"/>
        </w:rPr>
        <w:t>возбудителя</w:t>
      </w:r>
      <w:r>
        <w:t xml:space="preserve"> (</w:t>
      </w:r>
      <w:r>
        <w:rPr>
          <w:rFonts w:hint="eastAsia"/>
        </w:rPr>
        <w:t>морфологические</w:t>
      </w:r>
      <w:r>
        <w:t xml:space="preserve">, </w:t>
      </w:r>
      <w:r>
        <w:rPr>
          <w:rFonts w:hint="eastAsia"/>
        </w:rPr>
        <w:t>тинкто</w:t>
      </w:r>
      <w:r>
        <w:t>-</w:t>
      </w:r>
      <w:r>
        <w:rPr>
          <w:rFonts w:hint="eastAsia"/>
        </w:rPr>
        <w:t>риальные</w:t>
      </w:r>
      <w:r>
        <w:t xml:space="preserve"> </w:t>
      </w:r>
      <w:r>
        <w:rPr>
          <w:rFonts w:hint="eastAsia"/>
        </w:rPr>
        <w:t>и</w:t>
      </w:r>
      <w:r>
        <w:t xml:space="preserve"> </w:t>
      </w:r>
      <w:r>
        <w:rPr>
          <w:rFonts w:hint="eastAsia"/>
        </w:rPr>
        <w:t>ферментативные</w:t>
      </w:r>
      <w:r>
        <w:t xml:space="preserve"> </w:t>
      </w:r>
      <w:r>
        <w:rPr>
          <w:rFonts w:hint="eastAsia"/>
        </w:rPr>
        <w:t>свойства</w:t>
      </w:r>
      <w:r>
        <w:t>).</w:t>
      </w:r>
    </w:p>
    <w:p w14:paraId="1346929F" w14:textId="77777777" w:rsidR="0068369B" w:rsidRDefault="0068369B" w:rsidP="0068369B"/>
    <w:p w14:paraId="15738E65" w14:textId="77777777" w:rsidR="0068369B" w:rsidRDefault="0068369B" w:rsidP="0068369B">
      <w:r>
        <w:t xml:space="preserve">1.2. </w:t>
      </w:r>
      <w:r>
        <w:rPr>
          <w:rFonts w:hint="eastAsia"/>
        </w:rPr>
        <w:t>Антигенные</w:t>
      </w:r>
      <w:r>
        <w:t xml:space="preserve"> </w:t>
      </w:r>
      <w:r>
        <w:rPr>
          <w:rFonts w:hint="eastAsia"/>
        </w:rPr>
        <w:t>свойства</w:t>
      </w:r>
      <w:r>
        <w:t xml:space="preserve"> </w:t>
      </w:r>
      <w:r>
        <w:rPr>
          <w:rFonts w:hint="eastAsia"/>
        </w:rPr>
        <w:t>энтеропатогенных</w:t>
      </w:r>
      <w:r>
        <w:t xml:space="preserve"> </w:t>
      </w:r>
      <w:r>
        <w:rPr>
          <w:rFonts w:hint="eastAsia"/>
        </w:rPr>
        <w:t>эшерихий</w:t>
      </w:r>
      <w:r>
        <w:t>.</w:t>
      </w:r>
    </w:p>
    <w:p w14:paraId="0D2A67C0" w14:textId="77777777" w:rsidR="0068369B" w:rsidRDefault="0068369B" w:rsidP="0068369B"/>
    <w:p w14:paraId="2EDAE6ED" w14:textId="77777777" w:rsidR="0068369B" w:rsidRDefault="0068369B" w:rsidP="0068369B">
      <w:r>
        <w:t xml:space="preserve">1.3. </w:t>
      </w:r>
      <w:r>
        <w:rPr>
          <w:rFonts w:hint="eastAsia"/>
        </w:rPr>
        <w:t>Факторы</w:t>
      </w:r>
      <w:r>
        <w:t xml:space="preserve"> </w:t>
      </w:r>
      <w:r>
        <w:rPr>
          <w:rFonts w:hint="eastAsia"/>
        </w:rPr>
        <w:t>вирулентности</w:t>
      </w:r>
      <w:r>
        <w:t xml:space="preserve"> </w:t>
      </w:r>
      <w:r>
        <w:rPr>
          <w:rFonts w:hint="eastAsia"/>
        </w:rPr>
        <w:t>эшерихий</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патогенезе</w:t>
      </w:r>
      <w:r>
        <w:t xml:space="preserve"> </w:t>
      </w:r>
      <w:r>
        <w:rPr>
          <w:rFonts w:hint="eastAsia"/>
        </w:rPr>
        <w:t>и</w:t>
      </w:r>
      <w:r>
        <w:t xml:space="preserve"> </w:t>
      </w:r>
      <w:r>
        <w:rPr>
          <w:rFonts w:hint="eastAsia"/>
        </w:rPr>
        <w:t>иммуногенезе</w:t>
      </w:r>
      <w:r>
        <w:t xml:space="preserve"> </w:t>
      </w:r>
      <w:r>
        <w:rPr>
          <w:rFonts w:hint="eastAsia"/>
        </w:rPr>
        <w:t>при</w:t>
      </w:r>
      <w:r>
        <w:t xml:space="preserve"> </w:t>
      </w:r>
      <w:r>
        <w:rPr>
          <w:rFonts w:hint="eastAsia"/>
        </w:rPr>
        <w:t>эшерихиозе</w:t>
      </w:r>
      <w:r>
        <w:t xml:space="preserve"> </w:t>
      </w:r>
      <w:r>
        <w:rPr>
          <w:rFonts w:hint="eastAsia"/>
        </w:rPr>
        <w:t>животных</w:t>
      </w:r>
      <w:r>
        <w:t>.</w:t>
      </w:r>
    </w:p>
    <w:p w14:paraId="1ED9D217" w14:textId="77777777" w:rsidR="0068369B" w:rsidRDefault="0068369B" w:rsidP="0068369B"/>
    <w:p w14:paraId="255D747B" w14:textId="77777777" w:rsidR="0068369B" w:rsidRDefault="0068369B" w:rsidP="0068369B">
      <w:r>
        <w:t xml:space="preserve">1.3.1. </w:t>
      </w:r>
      <w:r>
        <w:rPr>
          <w:rFonts w:hint="eastAsia"/>
        </w:rPr>
        <w:t>Эндотоксины</w:t>
      </w:r>
      <w:r>
        <w:t>.</w:t>
      </w:r>
    </w:p>
    <w:p w14:paraId="0D4A4809" w14:textId="77777777" w:rsidR="0068369B" w:rsidRDefault="0068369B" w:rsidP="0068369B"/>
    <w:p w14:paraId="75BA4155" w14:textId="77777777" w:rsidR="0068369B" w:rsidRDefault="0068369B" w:rsidP="0068369B">
      <w:r>
        <w:t xml:space="preserve">1.3.2. </w:t>
      </w:r>
      <w:r>
        <w:rPr>
          <w:rFonts w:hint="eastAsia"/>
        </w:rPr>
        <w:t>Экзотоксины</w:t>
      </w:r>
      <w:r>
        <w:t xml:space="preserve"> (</w:t>
      </w:r>
      <w:r>
        <w:rPr>
          <w:rFonts w:hint="eastAsia"/>
        </w:rPr>
        <w:t>энтеротоксины</w:t>
      </w:r>
      <w:r>
        <w:t>).</w:t>
      </w:r>
    </w:p>
    <w:p w14:paraId="05693F56" w14:textId="77777777" w:rsidR="0068369B" w:rsidRDefault="0068369B" w:rsidP="0068369B"/>
    <w:p w14:paraId="31AF779F" w14:textId="77777777" w:rsidR="0068369B" w:rsidRDefault="0068369B" w:rsidP="0068369B">
      <w:r>
        <w:t xml:space="preserve">1.3.3. </w:t>
      </w:r>
      <w:r>
        <w:rPr>
          <w:rFonts w:hint="eastAsia"/>
        </w:rPr>
        <w:t>Полисахаридные</w:t>
      </w:r>
      <w:r>
        <w:t xml:space="preserve"> </w:t>
      </w:r>
      <w:r>
        <w:rPr>
          <w:rFonts w:hint="eastAsia"/>
        </w:rPr>
        <w:t>К</w:t>
      </w:r>
      <w:r>
        <w:t>-</w:t>
      </w:r>
      <w:r>
        <w:rPr>
          <w:rFonts w:hint="eastAsia"/>
        </w:rPr>
        <w:t>антигены</w:t>
      </w:r>
      <w:r>
        <w:t>.</w:t>
      </w:r>
    </w:p>
    <w:p w14:paraId="338CDD23" w14:textId="77777777" w:rsidR="0068369B" w:rsidRDefault="0068369B" w:rsidP="0068369B"/>
    <w:p w14:paraId="3E0C6168" w14:textId="77777777" w:rsidR="0068369B" w:rsidRDefault="0068369B" w:rsidP="0068369B">
      <w:r>
        <w:t xml:space="preserve">1.3.4. </w:t>
      </w:r>
      <w:r>
        <w:rPr>
          <w:rFonts w:hint="eastAsia"/>
        </w:rPr>
        <w:t>Белковые</w:t>
      </w:r>
      <w:r>
        <w:t xml:space="preserve"> </w:t>
      </w:r>
      <w:r>
        <w:rPr>
          <w:rFonts w:hint="eastAsia"/>
        </w:rPr>
        <w:t>адгезивные</w:t>
      </w:r>
      <w:r>
        <w:t xml:space="preserve"> </w:t>
      </w:r>
      <w:r>
        <w:rPr>
          <w:rFonts w:hint="eastAsia"/>
        </w:rPr>
        <w:t>К</w:t>
      </w:r>
      <w:r>
        <w:t>-</w:t>
      </w:r>
      <w:r>
        <w:rPr>
          <w:rFonts w:hint="eastAsia"/>
        </w:rPr>
        <w:t>антигены</w:t>
      </w:r>
      <w:r>
        <w:t>.</w:t>
      </w:r>
    </w:p>
    <w:p w14:paraId="7C019683" w14:textId="77777777" w:rsidR="0068369B" w:rsidRDefault="0068369B" w:rsidP="0068369B"/>
    <w:p w14:paraId="63F82795" w14:textId="77777777" w:rsidR="0068369B" w:rsidRDefault="0068369B" w:rsidP="0068369B">
      <w:r>
        <w:t xml:space="preserve">1.3 4.1. </w:t>
      </w:r>
      <w:r>
        <w:rPr>
          <w:rFonts w:hint="eastAsia"/>
        </w:rPr>
        <w:t>Антиген</w:t>
      </w:r>
      <w:r>
        <w:t xml:space="preserve"> </w:t>
      </w:r>
      <w:r>
        <w:rPr>
          <w:rFonts w:hint="eastAsia"/>
        </w:rPr>
        <w:t>К</w:t>
      </w:r>
      <w:r>
        <w:t>88.</w:t>
      </w:r>
    </w:p>
    <w:p w14:paraId="4213730B" w14:textId="77777777" w:rsidR="0068369B" w:rsidRDefault="0068369B" w:rsidP="0068369B"/>
    <w:p w14:paraId="7F3146C2" w14:textId="77777777" w:rsidR="0068369B" w:rsidRDefault="0068369B" w:rsidP="0068369B">
      <w:r>
        <w:t xml:space="preserve">1.3.4.2. </w:t>
      </w:r>
      <w:r>
        <w:rPr>
          <w:rFonts w:hint="eastAsia"/>
        </w:rPr>
        <w:t>Антиген</w:t>
      </w:r>
      <w:r>
        <w:t xml:space="preserve"> </w:t>
      </w:r>
      <w:r>
        <w:rPr>
          <w:rFonts w:hint="eastAsia"/>
        </w:rPr>
        <w:t>К</w:t>
      </w:r>
      <w:r>
        <w:t>99.</w:t>
      </w:r>
    </w:p>
    <w:p w14:paraId="2074718C" w14:textId="77777777" w:rsidR="0068369B" w:rsidRDefault="0068369B" w:rsidP="0068369B"/>
    <w:p w14:paraId="2E34BF15" w14:textId="77777777" w:rsidR="0068369B" w:rsidRDefault="0068369B" w:rsidP="0068369B">
      <w:r>
        <w:t xml:space="preserve">1.3.4.3. </w:t>
      </w:r>
      <w:r>
        <w:rPr>
          <w:rFonts w:hint="eastAsia"/>
        </w:rPr>
        <w:t>Антиген</w:t>
      </w:r>
      <w:r>
        <w:t xml:space="preserve"> 987</w:t>
      </w:r>
      <w:r>
        <w:rPr>
          <w:rFonts w:hint="eastAsia"/>
        </w:rPr>
        <w:t>Р</w:t>
      </w:r>
      <w:r>
        <w:t>.</w:t>
      </w:r>
    </w:p>
    <w:p w14:paraId="38935D73" w14:textId="77777777" w:rsidR="0068369B" w:rsidRDefault="0068369B" w:rsidP="0068369B"/>
    <w:p w14:paraId="0874CFEF" w14:textId="77777777" w:rsidR="0068369B" w:rsidRDefault="0068369B" w:rsidP="0068369B">
      <w:r>
        <w:t xml:space="preserve">1.3.4.4. </w:t>
      </w:r>
      <w:r>
        <w:rPr>
          <w:rFonts w:hint="eastAsia"/>
        </w:rPr>
        <w:t>Антиген</w:t>
      </w:r>
      <w:r>
        <w:t xml:space="preserve"> </w:t>
      </w:r>
      <w:r>
        <w:rPr>
          <w:rFonts w:hint="eastAsia"/>
        </w:rPr>
        <w:t>Б</w:t>
      </w:r>
      <w:r>
        <w:t>41.</w:t>
      </w:r>
    </w:p>
    <w:p w14:paraId="0459BE6C" w14:textId="77777777" w:rsidR="0068369B" w:rsidRDefault="0068369B" w:rsidP="0068369B"/>
    <w:p w14:paraId="01EAEA5D" w14:textId="77777777" w:rsidR="0068369B" w:rsidRDefault="0068369B" w:rsidP="0068369B">
      <w:r>
        <w:t xml:space="preserve">1.3.5. </w:t>
      </w:r>
      <w:r>
        <w:rPr>
          <w:rFonts w:hint="eastAsia"/>
        </w:rPr>
        <w:t>Гемолизины</w:t>
      </w:r>
      <w:r>
        <w:t>.</w:t>
      </w:r>
    </w:p>
    <w:p w14:paraId="2C2D9CF2" w14:textId="77777777" w:rsidR="0068369B" w:rsidRDefault="0068369B" w:rsidP="0068369B"/>
    <w:p w14:paraId="6CEABB5E" w14:textId="77777777" w:rsidR="0068369B" w:rsidRDefault="0068369B" w:rsidP="0068369B">
      <w:r>
        <w:t xml:space="preserve">1.3.6. </w:t>
      </w:r>
      <w:r>
        <w:rPr>
          <w:rFonts w:hint="eastAsia"/>
        </w:rPr>
        <w:t>Колицины</w:t>
      </w:r>
      <w:r>
        <w:t>.</w:t>
      </w:r>
    </w:p>
    <w:p w14:paraId="0422F29F" w14:textId="77777777" w:rsidR="0068369B" w:rsidRDefault="0068369B" w:rsidP="0068369B"/>
    <w:p w14:paraId="4BC27FC6" w14:textId="77777777" w:rsidR="0068369B" w:rsidRDefault="0068369B" w:rsidP="0068369B">
      <w:r>
        <w:t xml:space="preserve">1.4. </w:t>
      </w:r>
      <w:r>
        <w:rPr>
          <w:rFonts w:hint="eastAsia"/>
        </w:rPr>
        <w:t>Патогенез</w:t>
      </w:r>
      <w:r>
        <w:t xml:space="preserve"> </w:t>
      </w:r>
      <w:r>
        <w:rPr>
          <w:rFonts w:hint="eastAsia"/>
        </w:rPr>
        <w:t>эшерихиоза</w:t>
      </w:r>
      <w:r>
        <w:t xml:space="preserve"> </w:t>
      </w:r>
      <w:r>
        <w:rPr>
          <w:rFonts w:hint="eastAsia"/>
        </w:rPr>
        <w:t>животных</w:t>
      </w:r>
      <w:r>
        <w:t>.</w:t>
      </w:r>
    </w:p>
    <w:p w14:paraId="7FACA9BD" w14:textId="77777777" w:rsidR="0068369B" w:rsidRDefault="0068369B" w:rsidP="0068369B"/>
    <w:p w14:paraId="1DF8BD8F" w14:textId="77777777" w:rsidR="0068369B" w:rsidRDefault="0068369B" w:rsidP="0068369B">
      <w:r>
        <w:t xml:space="preserve">1.5. </w:t>
      </w:r>
      <w:r>
        <w:rPr>
          <w:rFonts w:hint="eastAsia"/>
        </w:rPr>
        <w:t>Этиологическая</w:t>
      </w:r>
      <w:r>
        <w:t xml:space="preserve"> </w:t>
      </w:r>
      <w:r>
        <w:rPr>
          <w:rFonts w:hint="eastAsia"/>
        </w:rPr>
        <w:t>структура</w:t>
      </w:r>
      <w:r>
        <w:t xml:space="preserve"> </w:t>
      </w:r>
      <w:r>
        <w:rPr>
          <w:rFonts w:hint="eastAsia"/>
        </w:rPr>
        <w:t>эшерихиоза</w:t>
      </w:r>
      <w:r>
        <w:t xml:space="preserve"> </w:t>
      </w:r>
      <w:r>
        <w:rPr>
          <w:rFonts w:hint="eastAsia"/>
        </w:rPr>
        <w:t>животных</w:t>
      </w:r>
      <w:r>
        <w:t>.</w:t>
      </w:r>
    </w:p>
    <w:p w14:paraId="6A8CE133" w14:textId="77777777" w:rsidR="0068369B" w:rsidRDefault="0068369B" w:rsidP="0068369B"/>
    <w:p w14:paraId="39A861F5" w14:textId="77777777" w:rsidR="0068369B" w:rsidRDefault="0068369B" w:rsidP="0068369B">
      <w:r>
        <w:rPr>
          <w:rFonts w:hint="eastAsia"/>
        </w:rPr>
        <w:t>ГЛАВА</w:t>
      </w:r>
      <w:r>
        <w:t xml:space="preserve"> 2. </w:t>
      </w:r>
      <w:r>
        <w:rPr>
          <w:rFonts w:hint="eastAsia"/>
        </w:rPr>
        <w:t>СРЕДСТВА</w:t>
      </w:r>
      <w:r>
        <w:t xml:space="preserve"> </w:t>
      </w:r>
      <w:r>
        <w:rPr>
          <w:rFonts w:hint="eastAsia"/>
        </w:rPr>
        <w:t>ДИАГНОСТИКИ</w:t>
      </w:r>
      <w:r>
        <w:t xml:space="preserve">, </w:t>
      </w:r>
      <w:r>
        <w:rPr>
          <w:rFonts w:hint="eastAsia"/>
        </w:rPr>
        <w:t>СПЕЦИФИЧЕСКОЙ</w:t>
      </w:r>
      <w:r>
        <w:t xml:space="preserve"> </w:t>
      </w:r>
      <w:r>
        <w:rPr>
          <w:rFonts w:hint="eastAsia"/>
        </w:rPr>
        <w:t>ПРОФИЛАКТИКИ</w:t>
      </w:r>
      <w:r>
        <w:t xml:space="preserve"> </w:t>
      </w:r>
      <w:r>
        <w:rPr>
          <w:rFonts w:hint="eastAsia"/>
        </w:rPr>
        <w:t>И</w:t>
      </w:r>
      <w:r>
        <w:t xml:space="preserve"> </w:t>
      </w:r>
      <w:r>
        <w:rPr>
          <w:rFonts w:hint="eastAsia"/>
        </w:rPr>
        <w:t>ТЕРАПИИ</w:t>
      </w:r>
      <w:r>
        <w:t xml:space="preserve"> </w:t>
      </w:r>
      <w:r>
        <w:rPr>
          <w:rFonts w:hint="eastAsia"/>
        </w:rPr>
        <w:t>ЭШЕРИХИОЗА</w:t>
      </w:r>
      <w:r>
        <w:t xml:space="preserve"> </w:t>
      </w:r>
      <w:r>
        <w:rPr>
          <w:rFonts w:hint="eastAsia"/>
        </w:rPr>
        <w:t>ЖИВОТНЫХ</w:t>
      </w:r>
      <w:r>
        <w:t>.</w:t>
      </w:r>
    </w:p>
    <w:p w14:paraId="0BC2B439" w14:textId="77777777" w:rsidR="0068369B" w:rsidRDefault="0068369B" w:rsidP="0068369B"/>
    <w:p w14:paraId="4788955F" w14:textId="77777777" w:rsidR="0068369B" w:rsidRDefault="0068369B" w:rsidP="0068369B">
      <w:r>
        <w:t xml:space="preserve">2.1. </w:t>
      </w:r>
      <w:r>
        <w:rPr>
          <w:rFonts w:hint="eastAsia"/>
        </w:rPr>
        <w:t>Диагностические</w:t>
      </w:r>
      <w:r>
        <w:t xml:space="preserve"> </w:t>
      </w:r>
      <w:r>
        <w:rPr>
          <w:rFonts w:hint="eastAsia"/>
        </w:rPr>
        <w:t>препараты</w:t>
      </w:r>
      <w:r>
        <w:t xml:space="preserve"> </w:t>
      </w:r>
      <w:r>
        <w:rPr>
          <w:rFonts w:hint="eastAsia"/>
        </w:rPr>
        <w:t>и</w:t>
      </w:r>
      <w:r>
        <w:t xml:space="preserve"> </w:t>
      </w:r>
      <w:r>
        <w:rPr>
          <w:rFonts w:hint="eastAsia"/>
        </w:rPr>
        <w:t>методы</w:t>
      </w:r>
      <w:r>
        <w:t xml:space="preserve"> </w:t>
      </w:r>
      <w:r>
        <w:rPr>
          <w:rFonts w:hint="eastAsia"/>
        </w:rPr>
        <w:t>индикации</w:t>
      </w:r>
      <w:r>
        <w:t xml:space="preserve"> </w:t>
      </w:r>
      <w:r>
        <w:rPr>
          <w:rFonts w:hint="eastAsia"/>
        </w:rPr>
        <w:t>патогенных</w:t>
      </w:r>
      <w:r>
        <w:t xml:space="preserve"> </w:t>
      </w:r>
      <w:r>
        <w:rPr>
          <w:rFonts w:hint="eastAsia"/>
        </w:rPr>
        <w:t>эшерихий</w:t>
      </w:r>
      <w:r>
        <w:t>.</w:t>
      </w:r>
    </w:p>
    <w:p w14:paraId="5DD72CDC" w14:textId="77777777" w:rsidR="0068369B" w:rsidRDefault="0068369B" w:rsidP="0068369B"/>
    <w:p w14:paraId="22E0DB7A" w14:textId="77777777" w:rsidR="0068369B" w:rsidRDefault="0068369B" w:rsidP="0068369B">
      <w:r>
        <w:t xml:space="preserve">2.2. </w:t>
      </w:r>
      <w:r>
        <w:rPr>
          <w:rFonts w:hint="eastAsia"/>
        </w:rPr>
        <w:t>Вакцины</w:t>
      </w:r>
      <w:r>
        <w:t xml:space="preserve">, </w:t>
      </w:r>
      <w:r>
        <w:rPr>
          <w:rFonts w:hint="eastAsia"/>
        </w:rPr>
        <w:t>протёктивные</w:t>
      </w:r>
      <w:r>
        <w:t xml:space="preserve"> </w:t>
      </w:r>
      <w:r>
        <w:rPr>
          <w:rFonts w:hint="eastAsia"/>
        </w:rPr>
        <w:t>антигены</w:t>
      </w:r>
      <w:r>
        <w:t>.'.</w:t>
      </w:r>
    </w:p>
    <w:p w14:paraId="27508BD9" w14:textId="77777777" w:rsidR="0068369B" w:rsidRDefault="0068369B" w:rsidP="0068369B"/>
    <w:p w14:paraId="5811C3F8" w14:textId="77777777" w:rsidR="0068369B" w:rsidRDefault="0068369B" w:rsidP="0068369B">
      <w:r>
        <w:t xml:space="preserve">2.2.1. </w:t>
      </w:r>
      <w:r>
        <w:rPr>
          <w:rFonts w:hint="eastAsia"/>
        </w:rPr>
        <w:t>Инактивированные</w:t>
      </w:r>
      <w:r>
        <w:t xml:space="preserve"> </w:t>
      </w:r>
      <w:r>
        <w:rPr>
          <w:rFonts w:hint="eastAsia"/>
        </w:rPr>
        <w:t>вакцины</w:t>
      </w:r>
      <w:r>
        <w:t>.</w:t>
      </w:r>
    </w:p>
    <w:p w14:paraId="3C97ED84" w14:textId="77777777" w:rsidR="0068369B" w:rsidRDefault="0068369B" w:rsidP="0068369B"/>
    <w:p w14:paraId="2B7FB46D" w14:textId="77777777" w:rsidR="0068369B" w:rsidRDefault="0068369B" w:rsidP="0068369B">
      <w:r>
        <w:t xml:space="preserve">2.2.2. </w:t>
      </w:r>
      <w:r>
        <w:rPr>
          <w:rFonts w:hint="eastAsia"/>
        </w:rPr>
        <w:t>Живые</w:t>
      </w:r>
      <w:r>
        <w:t xml:space="preserve"> </w:t>
      </w:r>
      <w:r>
        <w:rPr>
          <w:rFonts w:hint="eastAsia"/>
        </w:rPr>
        <w:t>вакцины</w:t>
      </w:r>
      <w:r>
        <w:t>.</w:t>
      </w:r>
    </w:p>
    <w:p w14:paraId="5D397A69" w14:textId="77777777" w:rsidR="0068369B" w:rsidRDefault="0068369B" w:rsidP="0068369B"/>
    <w:p w14:paraId="0119EC8F" w14:textId="77777777" w:rsidR="0068369B" w:rsidRDefault="0068369B" w:rsidP="0068369B">
      <w:r>
        <w:t xml:space="preserve">2.2.3. </w:t>
      </w:r>
      <w:r>
        <w:rPr>
          <w:rFonts w:hint="eastAsia"/>
        </w:rPr>
        <w:t>Вакцины</w:t>
      </w:r>
      <w:r>
        <w:t xml:space="preserve">, </w:t>
      </w:r>
      <w:r>
        <w:rPr>
          <w:rFonts w:hint="eastAsia"/>
        </w:rPr>
        <w:t>полученные</w:t>
      </w:r>
      <w:r>
        <w:t xml:space="preserve"> </w:t>
      </w:r>
      <w:r>
        <w:rPr>
          <w:rFonts w:hint="eastAsia"/>
        </w:rPr>
        <w:t>методом</w:t>
      </w:r>
      <w:r>
        <w:t xml:space="preserve"> </w:t>
      </w:r>
      <w:r>
        <w:rPr>
          <w:rFonts w:hint="eastAsia"/>
        </w:rPr>
        <w:t>генной</w:t>
      </w:r>
      <w:r>
        <w:t xml:space="preserve"> </w:t>
      </w:r>
      <w:r>
        <w:rPr>
          <w:rFonts w:hint="eastAsia"/>
        </w:rPr>
        <w:t>инженерии</w:t>
      </w:r>
      <w:r>
        <w:t>.</w:t>
      </w:r>
    </w:p>
    <w:p w14:paraId="5A94D854" w14:textId="77777777" w:rsidR="0068369B" w:rsidRDefault="0068369B" w:rsidP="0068369B"/>
    <w:p w14:paraId="0C779A55" w14:textId="1B3BF911" w:rsidR="0068369B" w:rsidRPr="0068369B" w:rsidRDefault="0068369B" w:rsidP="0068369B">
      <w:r>
        <w:t xml:space="preserve">2.3. </w:t>
      </w:r>
      <w:r>
        <w:rPr>
          <w:rFonts w:hint="eastAsia"/>
        </w:rPr>
        <w:t>Лечебные</w:t>
      </w:r>
      <w:r>
        <w:t xml:space="preserve"> </w:t>
      </w:r>
      <w:r>
        <w:rPr>
          <w:rFonts w:hint="eastAsia"/>
        </w:rPr>
        <w:t>сыворотки</w:t>
      </w:r>
      <w:r>
        <w:t xml:space="preserve"> </w:t>
      </w:r>
      <w:r>
        <w:rPr>
          <w:rFonts w:hint="eastAsia"/>
        </w:rPr>
        <w:t>и</w:t>
      </w:r>
      <w:r>
        <w:t xml:space="preserve"> </w:t>
      </w:r>
      <w:r>
        <w:rPr>
          <w:rFonts w:hint="eastAsia"/>
        </w:rPr>
        <w:t>глобулины</w:t>
      </w:r>
      <w:r>
        <w:t>.</w:t>
      </w:r>
    </w:p>
    <w:sectPr w:rsidR="0068369B" w:rsidRPr="0068369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02205" w14:textId="77777777" w:rsidR="00A84F49" w:rsidRPr="008D1934" w:rsidRDefault="00A84F49">
      <w:pPr>
        <w:spacing w:after="0" w:line="240" w:lineRule="auto"/>
      </w:pPr>
      <w:r w:rsidRPr="008D1934">
        <w:separator/>
      </w:r>
    </w:p>
  </w:endnote>
  <w:endnote w:type="continuationSeparator" w:id="0">
    <w:p w14:paraId="7063E101" w14:textId="77777777" w:rsidR="00A84F49" w:rsidRPr="008D1934" w:rsidRDefault="00A84F4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6354D" w14:textId="77777777" w:rsidR="00A84F49" w:rsidRPr="008D1934" w:rsidRDefault="00A84F49"/>
    <w:p w14:paraId="6E877142" w14:textId="77777777" w:rsidR="00A84F49" w:rsidRPr="008D1934" w:rsidRDefault="00A84F49"/>
    <w:p w14:paraId="5D10EA36" w14:textId="77777777" w:rsidR="00A84F49" w:rsidRPr="008D1934" w:rsidRDefault="00A84F49"/>
    <w:p w14:paraId="6CF5EF8F" w14:textId="77777777" w:rsidR="00A84F49" w:rsidRPr="008D1934" w:rsidRDefault="00A84F49"/>
    <w:p w14:paraId="31F427E7" w14:textId="77777777" w:rsidR="00A84F49" w:rsidRPr="008D1934" w:rsidRDefault="00A84F49"/>
    <w:p w14:paraId="7EAB9292" w14:textId="77777777" w:rsidR="00A84F49" w:rsidRPr="008D1934" w:rsidRDefault="00A84F49"/>
    <w:p w14:paraId="1722DA16" w14:textId="77777777" w:rsidR="00A84F49" w:rsidRPr="008D1934" w:rsidRDefault="00A84F49">
      <w:pPr>
        <w:rPr>
          <w:sz w:val="2"/>
          <w:szCs w:val="2"/>
        </w:rPr>
      </w:pPr>
      <w:r>
        <w:rPr>
          <w:noProof/>
        </w:rPr>
        <mc:AlternateContent>
          <mc:Choice Requires="wps">
            <w:drawing>
              <wp:anchor distT="0" distB="0" distL="63500" distR="63500" simplePos="0" relativeHeight="251660288" behindDoc="1" locked="0" layoutInCell="1" allowOverlap="1" wp14:anchorId="75573A73" wp14:editId="2E6A34E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8E31B36" w14:textId="77777777" w:rsidR="00A84F49" w:rsidRPr="008D1934" w:rsidRDefault="00A84F4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573A7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E31B36" w14:textId="77777777" w:rsidR="00A84F49" w:rsidRPr="008D1934" w:rsidRDefault="00A84F4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F1538F6" w14:textId="77777777" w:rsidR="00A84F49" w:rsidRPr="008D1934" w:rsidRDefault="00A84F49"/>
    <w:p w14:paraId="5C370D55" w14:textId="77777777" w:rsidR="00A84F49" w:rsidRPr="008D1934" w:rsidRDefault="00A84F49"/>
    <w:p w14:paraId="47075929" w14:textId="77777777" w:rsidR="00A84F49" w:rsidRPr="008D1934" w:rsidRDefault="00A84F49">
      <w:pPr>
        <w:rPr>
          <w:sz w:val="2"/>
          <w:szCs w:val="2"/>
        </w:rPr>
      </w:pPr>
      <w:r>
        <w:rPr>
          <w:noProof/>
        </w:rPr>
        <mc:AlternateContent>
          <mc:Choice Requires="wps">
            <w:drawing>
              <wp:anchor distT="0" distB="0" distL="63500" distR="63500" simplePos="0" relativeHeight="251659264" behindDoc="1" locked="0" layoutInCell="1" allowOverlap="1" wp14:anchorId="3B7B732E" wp14:editId="09FE849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8999059" w14:textId="77777777" w:rsidR="00A84F49" w:rsidRPr="008D1934" w:rsidRDefault="00A84F4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7B732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999059" w14:textId="77777777" w:rsidR="00A84F49" w:rsidRPr="008D1934" w:rsidRDefault="00A84F4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FF44738" w14:textId="77777777" w:rsidR="00A84F49" w:rsidRPr="008D1934" w:rsidRDefault="00A84F49"/>
    <w:p w14:paraId="595D1A91" w14:textId="77777777" w:rsidR="00A84F49" w:rsidRPr="008D1934" w:rsidRDefault="00A84F49">
      <w:pPr>
        <w:rPr>
          <w:sz w:val="2"/>
          <w:szCs w:val="2"/>
        </w:rPr>
      </w:pPr>
    </w:p>
    <w:p w14:paraId="63D103D1" w14:textId="77777777" w:rsidR="00A84F49" w:rsidRPr="008D1934" w:rsidRDefault="00A84F49"/>
    <w:p w14:paraId="648C4C47" w14:textId="77777777" w:rsidR="00A84F49" w:rsidRPr="008D1934" w:rsidRDefault="00A84F49">
      <w:pPr>
        <w:spacing w:after="0" w:line="240" w:lineRule="auto"/>
      </w:pPr>
    </w:p>
  </w:footnote>
  <w:footnote w:type="continuationSeparator" w:id="0">
    <w:p w14:paraId="62E42100" w14:textId="77777777" w:rsidR="00A84F49" w:rsidRPr="008D1934" w:rsidRDefault="00A84F4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4F49"/>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184</Words>
  <Characters>1055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79</cp:revision>
  <cp:lastPrinted>2024-05-12T14:21:00Z</cp:lastPrinted>
  <dcterms:created xsi:type="dcterms:W3CDTF">2024-06-09T18:55:00Z</dcterms:created>
  <dcterms:modified xsi:type="dcterms:W3CDTF">2024-06-09T22:29:00Z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