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41" w:rsidRDefault="00834841" w:rsidP="008348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Циган Віктор Васильович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p w:rsidR="00834841" w:rsidRDefault="00834841" w:rsidP="008348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p>
    <w:p w:rsidR="00834841" w:rsidRDefault="00834841" w:rsidP="008348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приватного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партнерства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w:t>
      </w:r>
      <w:r>
        <w:rPr>
          <w:rFonts w:ascii="CIDFont+F4" w:eastAsia="CIDFont+F4" w:hAnsi="CIDFont+F3" w:cs="CIDFont+F4"/>
          <w:kern w:val="0"/>
          <w:sz w:val="28"/>
          <w:szCs w:val="28"/>
          <w:lang w:eastAsia="ru-RU"/>
        </w:rPr>
        <w:t>-</w:t>
      </w:r>
    </w:p>
    <w:p w:rsidR="00834841" w:rsidRDefault="00834841" w:rsidP="008348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w:t>
      </w:r>
    </w:p>
    <w:p w:rsidR="00834841" w:rsidRDefault="00834841" w:rsidP="008348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26.455.002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p>
    <w:p w:rsidR="00CC2878" w:rsidRPr="00834841" w:rsidRDefault="00834841" w:rsidP="00834841">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p>
    <w:sectPr w:rsidR="00CC2878" w:rsidRPr="008348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834841" w:rsidRPr="008348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84281-10E8-4FAB-8895-ADD31CD8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2021-10-06T19:07:00Z</dcterms:created>
  <dcterms:modified xsi:type="dcterms:W3CDTF">2021-10-08T18:48:00Z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