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1926" w14:textId="27271ED6" w:rsidR="00533A6A" w:rsidRDefault="00D90418" w:rsidP="00D90418">
      <w:pPr>
        <w:rPr>
          <w:rFonts w:ascii="Times New Roman" w:eastAsia="Arial Unicode MS" w:hAnsi="Times New Roman" w:cs="Times New Roman"/>
          <w:b/>
          <w:bCs/>
          <w:color w:val="000000"/>
          <w:kern w:val="0"/>
          <w:sz w:val="28"/>
          <w:szCs w:val="28"/>
          <w:lang w:eastAsia="ru-RU" w:bidi="uk-UA"/>
        </w:rPr>
      </w:pPr>
      <w:r w:rsidRPr="00D90418">
        <w:rPr>
          <w:rFonts w:ascii="Times New Roman" w:eastAsia="Arial Unicode MS" w:hAnsi="Times New Roman" w:cs="Times New Roman" w:hint="eastAsia"/>
          <w:b/>
          <w:bCs/>
          <w:color w:val="000000"/>
          <w:kern w:val="0"/>
          <w:sz w:val="28"/>
          <w:szCs w:val="28"/>
          <w:lang w:eastAsia="ru-RU" w:bidi="uk-UA"/>
        </w:rPr>
        <w:t>Ярещенко</w:t>
      </w:r>
      <w:r w:rsidRPr="00D90418">
        <w:rPr>
          <w:rFonts w:ascii="Times New Roman" w:eastAsia="Arial Unicode MS" w:hAnsi="Times New Roman" w:cs="Times New Roman"/>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Дарья</w:t>
      </w:r>
      <w:r w:rsidRPr="00D90418">
        <w:rPr>
          <w:rFonts w:ascii="Times New Roman" w:eastAsia="Arial Unicode MS" w:hAnsi="Times New Roman" w:cs="Times New Roman"/>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Непараметрические</w:t>
      </w:r>
      <w:r w:rsidRPr="00D90418">
        <w:rPr>
          <w:rFonts w:ascii="Times New Roman" w:eastAsia="Arial Unicode MS" w:hAnsi="Times New Roman" w:cs="Times New Roman"/>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алгоритмы</w:t>
      </w:r>
      <w:r w:rsidRPr="00D90418">
        <w:rPr>
          <w:rFonts w:ascii="Times New Roman" w:eastAsia="Arial Unicode MS" w:hAnsi="Times New Roman" w:cs="Times New Roman"/>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моделирования</w:t>
      </w:r>
      <w:r w:rsidRPr="00D90418">
        <w:rPr>
          <w:rFonts w:ascii="Times New Roman" w:eastAsia="Arial Unicode MS" w:hAnsi="Times New Roman" w:cs="Times New Roman"/>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и</w:t>
      </w:r>
      <w:r w:rsidRPr="00D90418">
        <w:rPr>
          <w:rFonts w:ascii="Times New Roman" w:eastAsia="Arial Unicode MS" w:hAnsi="Times New Roman" w:cs="Times New Roman"/>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управления</w:t>
      </w:r>
      <w:r w:rsidRPr="00D90418">
        <w:rPr>
          <w:rFonts w:ascii="Times New Roman" w:eastAsia="Arial Unicode MS" w:hAnsi="Times New Roman" w:cs="Times New Roman"/>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многомерными</w:t>
      </w:r>
      <w:r w:rsidRPr="00D90418">
        <w:rPr>
          <w:rFonts w:ascii="Times New Roman" w:eastAsia="Arial Unicode MS" w:hAnsi="Times New Roman" w:cs="Times New Roman"/>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безынерционными</w:t>
      </w:r>
      <w:r w:rsidRPr="00D90418">
        <w:rPr>
          <w:rFonts w:ascii="Times New Roman" w:eastAsia="Arial Unicode MS" w:hAnsi="Times New Roman" w:cs="Times New Roman"/>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системами</w:t>
      </w:r>
      <w:r w:rsidRPr="00D90418">
        <w:rPr>
          <w:rFonts w:ascii="Times New Roman" w:eastAsia="Arial Unicode MS" w:hAnsi="Times New Roman" w:cs="Times New Roman"/>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с</w:t>
      </w:r>
      <w:r w:rsidRPr="00D90418">
        <w:rPr>
          <w:rFonts w:ascii="Times New Roman" w:eastAsia="Arial Unicode MS" w:hAnsi="Times New Roman" w:cs="Times New Roman"/>
          <w:b/>
          <w:bCs/>
          <w:color w:val="000000"/>
          <w:kern w:val="0"/>
          <w:sz w:val="28"/>
          <w:szCs w:val="28"/>
          <w:lang w:eastAsia="ru-RU" w:bidi="uk-UA"/>
        </w:rPr>
        <w:t xml:space="preserve"> </w:t>
      </w:r>
      <w:r w:rsidRPr="00D90418">
        <w:rPr>
          <w:rFonts w:ascii="Times New Roman" w:eastAsia="Arial Unicode MS" w:hAnsi="Times New Roman" w:cs="Times New Roman" w:hint="eastAsia"/>
          <w:b/>
          <w:bCs/>
          <w:color w:val="000000"/>
          <w:kern w:val="0"/>
          <w:sz w:val="28"/>
          <w:szCs w:val="28"/>
          <w:lang w:eastAsia="ru-RU" w:bidi="uk-UA"/>
        </w:rPr>
        <w:t>запаздыванием</w:t>
      </w:r>
    </w:p>
    <w:p w14:paraId="523873C7" w14:textId="77777777" w:rsidR="00D90418" w:rsidRDefault="00D90418" w:rsidP="00D90418">
      <w:r>
        <w:rPr>
          <w:rFonts w:hint="eastAsia"/>
        </w:rPr>
        <w:t>ОГЛАВЛЕНИЕ</w:t>
      </w:r>
      <w:r>
        <w:t xml:space="preserve"> </w:t>
      </w:r>
      <w:r>
        <w:rPr>
          <w:rFonts w:hint="eastAsia"/>
        </w:rPr>
        <w:t>ДИССЕРТАЦИИ</w:t>
      </w:r>
    </w:p>
    <w:p w14:paraId="5ABE8D21" w14:textId="77777777" w:rsidR="00D90418" w:rsidRDefault="00D90418" w:rsidP="00D90418">
      <w:r>
        <w:rPr>
          <w:rFonts w:hint="eastAsia"/>
        </w:rPr>
        <w:t>кандидат</w:t>
      </w:r>
      <w:r>
        <w:t xml:space="preserve"> </w:t>
      </w:r>
      <w:r>
        <w:rPr>
          <w:rFonts w:hint="eastAsia"/>
        </w:rPr>
        <w:t>наук</w:t>
      </w:r>
      <w:r>
        <w:t xml:space="preserve"> </w:t>
      </w:r>
      <w:r>
        <w:rPr>
          <w:rFonts w:hint="eastAsia"/>
        </w:rPr>
        <w:t>Ярещенко</w:t>
      </w:r>
      <w:r>
        <w:t xml:space="preserve"> </w:t>
      </w:r>
      <w:r>
        <w:rPr>
          <w:rFonts w:hint="eastAsia"/>
        </w:rPr>
        <w:t>Дарья</w:t>
      </w:r>
      <w:r>
        <w:t xml:space="preserve"> </w:t>
      </w:r>
      <w:r>
        <w:rPr>
          <w:rFonts w:hint="eastAsia"/>
        </w:rPr>
        <w:t>Игоревна</w:t>
      </w:r>
    </w:p>
    <w:p w14:paraId="5B392425" w14:textId="77777777" w:rsidR="00D90418" w:rsidRDefault="00D90418" w:rsidP="00D90418">
      <w:r>
        <w:rPr>
          <w:rFonts w:hint="eastAsia"/>
        </w:rPr>
        <w:t>ВВЕДЕНИЕ</w:t>
      </w:r>
    </w:p>
    <w:p w14:paraId="3A2C94A1" w14:textId="77777777" w:rsidR="00D90418" w:rsidRDefault="00D90418" w:rsidP="00D90418"/>
    <w:p w14:paraId="5B4EC19F" w14:textId="77777777" w:rsidR="00D90418" w:rsidRDefault="00D90418" w:rsidP="00D90418">
      <w:r>
        <w:t xml:space="preserve">1. </w:t>
      </w:r>
      <w:r>
        <w:rPr>
          <w:rFonts w:hint="eastAsia"/>
        </w:rPr>
        <w:t>Идентификация</w:t>
      </w:r>
      <w:r>
        <w:t xml:space="preserve"> </w:t>
      </w:r>
      <w:r>
        <w:rPr>
          <w:rFonts w:hint="eastAsia"/>
        </w:rPr>
        <w:t>и</w:t>
      </w:r>
      <w:r>
        <w:t xml:space="preserve"> </w:t>
      </w:r>
      <w:r>
        <w:rPr>
          <w:rFonts w:hint="eastAsia"/>
        </w:rPr>
        <w:t>управление</w:t>
      </w:r>
      <w:r>
        <w:t xml:space="preserve"> </w:t>
      </w:r>
      <w:r>
        <w:rPr>
          <w:rFonts w:hint="eastAsia"/>
        </w:rPr>
        <w:t>многомерными</w:t>
      </w:r>
      <w:r>
        <w:t xml:space="preserve"> </w:t>
      </w:r>
      <w:r>
        <w:rPr>
          <w:rFonts w:hint="eastAsia"/>
        </w:rPr>
        <w:t>безынерционными</w:t>
      </w:r>
      <w:r>
        <w:t xml:space="preserve"> </w:t>
      </w:r>
      <w:r>
        <w:rPr>
          <w:rFonts w:hint="eastAsia"/>
        </w:rPr>
        <w:t>системами</w:t>
      </w:r>
      <w:r>
        <w:t xml:space="preserve"> </w:t>
      </w:r>
      <w:r>
        <w:rPr>
          <w:rFonts w:hint="eastAsia"/>
        </w:rPr>
        <w:t>с</w:t>
      </w:r>
      <w:r>
        <w:t xml:space="preserve"> </w:t>
      </w:r>
      <w:r>
        <w:rPr>
          <w:rFonts w:hint="eastAsia"/>
        </w:rPr>
        <w:t>запаздыванием</w:t>
      </w:r>
      <w:r>
        <w:t xml:space="preserve"> </w:t>
      </w:r>
      <w:r>
        <w:rPr>
          <w:rFonts w:hint="eastAsia"/>
        </w:rPr>
        <w:t>в</w:t>
      </w:r>
      <w:r>
        <w:t xml:space="preserve"> </w:t>
      </w:r>
      <w:r>
        <w:rPr>
          <w:rFonts w:hint="eastAsia"/>
        </w:rPr>
        <w:t>условиях</w:t>
      </w:r>
      <w:r>
        <w:t xml:space="preserve"> </w:t>
      </w:r>
      <w:r>
        <w:rPr>
          <w:rFonts w:hint="eastAsia"/>
        </w:rPr>
        <w:t>неполной</w:t>
      </w:r>
      <w:r>
        <w:t xml:space="preserve"> </w:t>
      </w:r>
      <w:r>
        <w:rPr>
          <w:rFonts w:hint="eastAsia"/>
        </w:rPr>
        <w:t>информации</w:t>
      </w:r>
    </w:p>
    <w:p w14:paraId="7766E87E" w14:textId="77777777" w:rsidR="00D90418" w:rsidRDefault="00D90418" w:rsidP="00D90418"/>
    <w:p w14:paraId="41F23404" w14:textId="77777777" w:rsidR="00D90418" w:rsidRDefault="00D90418" w:rsidP="00D90418">
      <w:r>
        <w:t xml:space="preserve">1.1 </w:t>
      </w:r>
      <w:r>
        <w:rPr>
          <w:rFonts w:hint="eastAsia"/>
        </w:rPr>
        <w:t>Общая</w:t>
      </w:r>
      <w:r>
        <w:t xml:space="preserve"> </w:t>
      </w:r>
      <w:r>
        <w:rPr>
          <w:rFonts w:hint="eastAsia"/>
        </w:rPr>
        <w:t>характеристика</w:t>
      </w:r>
      <w:r>
        <w:t xml:space="preserve"> </w:t>
      </w:r>
      <w:r>
        <w:rPr>
          <w:rFonts w:hint="eastAsia"/>
        </w:rPr>
        <w:t>задач</w:t>
      </w:r>
      <w:r>
        <w:t xml:space="preserve"> </w:t>
      </w:r>
      <w:r>
        <w:rPr>
          <w:rFonts w:hint="eastAsia"/>
        </w:rPr>
        <w:t>идентификации</w:t>
      </w:r>
      <w:r>
        <w:t xml:space="preserve"> </w:t>
      </w:r>
      <w:r>
        <w:rPr>
          <w:rFonts w:hint="eastAsia"/>
        </w:rPr>
        <w:t>многомерных</w:t>
      </w:r>
      <w:r>
        <w:t xml:space="preserve"> </w:t>
      </w:r>
      <w:r>
        <w:rPr>
          <w:rFonts w:hint="eastAsia"/>
        </w:rPr>
        <w:t>статических</w:t>
      </w:r>
      <w:r>
        <w:t xml:space="preserve"> </w:t>
      </w:r>
      <w:r>
        <w:rPr>
          <w:rFonts w:hint="eastAsia"/>
        </w:rPr>
        <w:t>систем</w:t>
      </w:r>
      <w:r>
        <w:t xml:space="preserve"> </w:t>
      </w:r>
      <w:r>
        <w:rPr>
          <w:rFonts w:hint="eastAsia"/>
        </w:rPr>
        <w:t>с</w:t>
      </w:r>
      <w:r>
        <w:t xml:space="preserve"> </w:t>
      </w:r>
      <w:r>
        <w:rPr>
          <w:rFonts w:hint="eastAsia"/>
        </w:rPr>
        <w:t>запаздыванием</w:t>
      </w:r>
    </w:p>
    <w:p w14:paraId="03C25C3E" w14:textId="77777777" w:rsidR="00D90418" w:rsidRDefault="00D90418" w:rsidP="00D90418"/>
    <w:p w14:paraId="52596162" w14:textId="77777777" w:rsidR="00D90418" w:rsidRDefault="00D90418" w:rsidP="00D90418">
      <w:r>
        <w:t xml:space="preserve">1.2 </w:t>
      </w:r>
      <w:r>
        <w:rPr>
          <w:rFonts w:hint="eastAsia"/>
        </w:rPr>
        <w:t>Алгоритмы</w:t>
      </w:r>
      <w:r>
        <w:t xml:space="preserve"> </w:t>
      </w:r>
      <w:r>
        <w:rPr>
          <w:rFonts w:hint="eastAsia"/>
        </w:rPr>
        <w:t>оценки</w:t>
      </w:r>
      <w:r>
        <w:t xml:space="preserve"> </w:t>
      </w:r>
      <w:r>
        <w:rPr>
          <w:rFonts w:hint="eastAsia"/>
        </w:rPr>
        <w:t>параметров</w:t>
      </w:r>
      <w:r>
        <w:t xml:space="preserve"> </w:t>
      </w:r>
      <w:r>
        <w:rPr>
          <w:rFonts w:hint="eastAsia"/>
        </w:rPr>
        <w:t>моделей</w:t>
      </w:r>
      <w:r>
        <w:t xml:space="preserve"> </w:t>
      </w:r>
      <w:r>
        <w:rPr>
          <w:rFonts w:hint="eastAsia"/>
        </w:rPr>
        <w:t>многомерных</w:t>
      </w:r>
      <w:r>
        <w:t xml:space="preserve"> </w:t>
      </w:r>
      <w:r>
        <w:rPr>
          <w:rFonts w:hint="eastAsia"/>
        </w:rPr>
        <w:t>статических</w:t>
      </w:r>
      <w:r>
        <w:t xml:space="preserve"> </w:t>
      </w:r>
      <w:r>
        <w:rPr>
          <w:rFonts w:hint="eastAsia"/>
        </w:rPr>
        <w:t>систем</w:t>
      </w:r>
    </w:p>
    <w:p w14:paraId="49F9C28B" w14:textId="77777777" w:rsidR="00D90418" w:rsidRDefault="00D90418" w:rsidP="00D90418"/>
    <w:p w14:paraId="0DA93573" w14:textId="77777777" w:rsidR="00D90418" w:rsidRDefault="00D90418" w:rsidP="00D90418">
      <w:r>
        <w:t xml:space="preserve">1.3 </w:t>
      </w:r>
      <w:r>
        <w:rPr>
          <w:rFonts w:hint="eastAsia"/>
        </w:rPr>
        <w:t>Непараметрические</w:t>
      </w:r>
      <w:r>
        <w:t xml:space="preserve"> </w:t>
      </w:r>
      <w:r>
        <w:rPr>
          <w:rFonts w:hint="eastAsia"/>
        </w:rPr>
        <w:t>алгоритмы</w:t>
      </w:r>
      <w:r>
        <w:t xml:space="preserve"> </w:t>
      </w:r>
      <w:r>
        <w:rPr>
          <w:rFonts w:hint="eastAsia"/>
        </w:rPr>
        <w:t>идентификации</w:t>
      </w:r>
      <w:r>
        <w:t xml:space="preserve"> </w:t>
      </w:r>
      <w:r>
        <w:rPr>
          <w:rFonts w:hint="eastAsia"/>
        </w:rPr>
        <w:t>многомерных</w:t>
      </w:r>
      <w:r>
        <w:t xml:space="preserve"> </w:t>
      </w:r>
      <w:r>
        <w:rPr>
          <w:rFonts w:hint="eastAsia"/>
        </w:rPr>
        <w:t>безынерционных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непараметрических</w:t>
      </w:r>
      <w:r>
        <w:t xml:space="preserve"> </w:t>
      </w:r>
      <w:r>
        <w:rPr>
          <w:rFonts w:hint="eastAsia"/>
        </w:rPr>
        <w:t>оценок</w:t>
      </w:r>
      <w:r>
        <w:t xml:space="preserve"> </w:t>
      </w:r>
      <w:r>
        <w:rPr>
          <w:rFonts w:hint="eastAsia"/>
        </w:rPr>
        <w:t>функции</w:t>
      </w:r>
      <w:r>
        <w:t xml:space="preserve"> </w:t>
      </w:r>
      <w:r>
        <w:rPr>
          <w:rFonts w:hint="eastAsia"/>
        </w:rPr>
        <w:t>регрессии</w:t>
      </w:r>
    </w:p>
    <w:p w14:paraId="2F744649" w14:textId="77777777" w:rsidR="00D90418" w:rsidRDefault="00D90418" w:rsidP="00D90418"/>
    <w:p w14:paraId="1AB91944" w14:textId="77777777" w:rsidR="00D90418" w:rsidRDefault="00D90418" w:rsidP="00D90418">
      <w:r>
        <w:t xml:space="preserve">1.4 </w:t>
      </w:r>
      <w:r>
        <w:rPr>
          <w:rFonts w:hint="eastAsia"/>
        </w:rPr>
        <w:t>Идентификация</w:t>
      </w:r>
      <w:r>
        <w:t xml:space="preserve"> </w:t>
      </w:r>
      <w:r>
        <w:rPr>
          <w:rFonts w:hint="eastAsia"/>
        </w:rPr>
        <w:t>многомерных</w:t>
      </w:r>
      <w:r>
        <w:t xml:space="preserve"> </w:t>
      </w:r>
      <w:r>
        <w:rPr>
          <w:rFonts w:hint="eastAsia"/>
        </w:rPr>
        <w:t>объектов</w:t>
      </w:r>
      <w:r>
        <w:t xml:space="preserve"> </w:t>
      </w:r>
      <w:r>
        <w:rPr>
          <w:rFonts w:hint="eastAsia"/>
        </w:rPr>
        <w:t>для</w:t>
      </w:r>
      <w:r>
        <w:t xml:space="preserve"> </w:t>
      </w:r>
      <w:r>
        <w:rPr>
          <w:rFonts w:hint="eastAsia"/>
        </w:rPr>
        <w:t>случая</w:t>
      </w:r>
      <w:r>
        <w:t xml:space="preserve">, </w:t>
      </w:r>
      <w:r>
        <w:rPr>
          <w:rFonts w:hint="eastAsia"/>
        </w:rPr>
        <w:t>когда</w:t>
      </w:r>
      <w:r>
        <w:t xml:space="preserve"> </w:t>
      </w:r>
      <w:r>
        <w:rPr>
          <w:rFonts w:hint="eastAsia"/>
        </w:rPr>
        <w:t>компоненты</w:t>
      </w:r>
      <w:r>
        <w:t xml:space="preserve"> </w:t>
      </w:r>
      <w:r>
        <w:rPr>
          <w:rFonts w:hint="eastAsia"/>
        </w:rPr>
        <w:t>вектора</w:t>
      </w:r>
      <w:r>
        <w:t xml:space="preserve"> </w:t>
      </w:r>
      <w:r>
        <w:rPr>
          <w:rFonts w:hint="eastAsia"/>
        </w:rPr>
        <w:t>выходов</w:t>
      </w:r>
      <w:r>
        <w:t xml:space="preserve"> </w:t>
      </w:r>
      <w:r>
        <w:rPr>
          <w:rFonts w:hint="eastAsia"/>
        </w:rPr>
        <w:t>стохастически</w:t>
      </w:r>
      <w:r>
        <w:t xml:space="preserve"> </w:t>
      </w:r>
      <w:r>
        <w:rPr>
          <w:rFonts w:hint="eastAsia"/>
        </w:rPr>
        <w:t>зависимы</w:t>
      </w:r>
    </w:p>
    <w:p w14:paraId="4A0B08C3" w14:textId="77777777" w:rsidR="00D90418" w:rsidRDefault="00D90418" w:rsidP="00D90418"/>
    <w:p w14:paraId="245C107C" w14:textId="77777777" w:rsidR="00D90418" w:rsidRDefault="00D90418" w:rsidP="00D90418">
      <w:r>
        <w:t xml:space="preserve">1.5 </w:t>
      </w:r>
      <w:r>
        <w:rPr>
          <w:rFonts w:hint="eastAsia"/>
        </w:rPr>
        <w:t>Управление</w:t>
      </w:r>
      <w:r>
        <w:t xml:space="preserve"> </w:t>
      </w:r>
      <w:r>
        <w:rPr>
          <w:rFonts w:hint="eastAsia"/>
        </w:rPr>
        <w:t>многомерными</w:t>
      </w:r>
      <w:r>
        <w:t xml:space="preserve"> </w:t>
      </w:r>
      <w:r>
        <w:rPr>
          <w:rFonts w:hint="eastAsia"/>
        </w:rPr>
        <w:t>безынерционными</w:t>
      </w:r>
      <w:r>
        <w:t xml:space="preserve"> </w:t>
      </w:r>
      <w:r>
        <w:rPr>
          <w:rFonts w:hint="eastAsia"/>
        </w:rPr>
        <w:t>объектами</w:t>
      </w:r>
      <w:r>
        <w:t xml:space="preserve"> </w:t>
      </w:r>
      <w:r>
        <w:rPr>
          <w:rFonts w:hint="eastAsia"/>
        </w:rPr>
        <w:t>в</w:t>
      </w:r>
      <w:r>
        <w:t xml:space="preserve"> </w:t>
      </w:r>
      <w:r>
        <w:rPr>
          <w:rFonts w:hint="eastAsia"/>
        </w:rPr>
        <w:t>условиях</w:t>
      </w:r>
      <w:r>
        <w:t xml:space="preserve"> </w:t>
      </w:r>
      <w:r>
        <w:rPr>
          <w:rFonts w:hint="eastAsia"/>
        </w:rPr>
        <w:t>непараметрической</w:t>
      </w:r>
      <w:r>
        <w:t xml:space="preserve"> </w:t>
      </w:r>
      <w:r>
        <w:rPr>
          <w:rFonts w:hint="eastAsia"/>
        </w:rPr>
        <w:t>неопределенности</w:t>
      </w:r>
    </w:p>
    <w:p w14:paraId="7AF1313F" w14:textId="77777777" w:rsidR="00D90418" w:rsidRDefault="00D90418" w:rsidP="00D90418"/>
    <w:p w14:paraId="11FB33AD" w14:textId="77777777" w:rsidR="00D90418" w:rsidRDefault="00D90418" w:rsidP="00D9041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CFA3C00" w14:textId="77777777" w:rsidR="00D90418" w:rsidRDefault="00D90418" w:rsidP="00D90418"/>
    <w:p w14:paraId="56DCC921" w14:textId="77777777" w:rsidR="00D90418" w:rsidRDefault="00D90418" w:rsidP="00D90418">
      <w:r>
        <w:t xml:space="preserve">2. </w:t>
      </w:r>
      <w:r>
        <w:rPr>
          <w:rFonts w:hint="eastAsia"/>
        </w:rPr>
        <w:t>Непараметрические</w:t>
      </w:r>
      <w:r>
        <w:t xml:space="preserve"> </w:t>
      </w:r>
      <w:r>
        <w:rPr>
          <w:rFonts w:hint="eastAsia"/>
        </w:rPr>
        <w:t>алгоритмы</w:t>
      </w:r>
      <w:r>
        <w:t xml:space="preserve"> </w:t>
      </w:r>
      <w:r>
        <w:rPr>
          <w:rFonts w:hint="eastAsia"/>
        </w:rPr>
        <w:t>идентификации</w:t>
      </w:r>
      <w:r>
        <w:t xml:space="preserve"> </w:t>
      </w:r>
      <w:r>
        <w:rPr>
          <w:rFonts w:hint="eastAsia"/>
        </w:rPr>
        <w:t>многомерных</w:t>
      </w:r>
      <w:r>
        <w:t xml:space="preserve"> </w:t>
      </w:r>
      <w:r>
        <w:rPr>
          <w:rFonts w:hint="eastAsia"/>
        </w:rPr>
        <w:t>безынерционных</w:t>
      </w:r>
      <w:r>
        <w:t xml:space="preserve"> </w:t>
      </w:r>
      <w:r>
        <w:rPr>
          <w:rFonts w:hint="eastAsia"/>
        </w:rPr>
        <w:t>систем</w:t>
      </w:r>
    </w:p>
    <w:p w14:paraId="6F1CDE03" w14:textId="77777777" w:rsidR="00D90418" w:rsidRDefault="00D90418" w:rsidP="00D90418"/>
    <w:p w14:paraId="417E0FED" w14:textId="77777777" w:rsidR="00D90418" w:rsidRDefault="00D90418" w:rsidP="00D90418">
      <w:r>
        <w:lastRenderedPageBreak/>
        <w:t xml:space="preserve">2.1 </w:t>
      </w:r>
      <w:r>
        <w:rPr>
          <w:rFonts w:hint="eastAsia"/>
        </w:rPr>
        <w:t>Идентификация</w:t>
      </w:r>
      <w:r>
        <w:t xml:space="preserve"> </w:t>
      </w:r>
      <w:r>
        <w:rPr>
          <w:rFonts w:hint="eastAsia"/>
        </w:rPr>
        <w:t>при</w:t>
      </w:r>
      <w:r>
        <w:t xml:space="preserve"> </w:t>
      </w:r>
      <w:r>
        <w:rPr>
          <w:rFonts w:hint="eastAsia"/>
        </w:rPr>
        <w:t>частичной</w:t>
      </w:r>
      <w:r>
        <w:t xml:space="preserve"> </w:t>
      </w:r>
      <w:r>
        <w:rPr>
          <w:rFonts w:hint="eastAsia"/>
        </w:rPr>
        <w:t>непараметрической</w:t>
      </w:r>
      <w:r>
        <w:t xml:space="preserve"> </w:t>
      </w:r>
      <w:r>
        <w:rPr>
          <w:rFonts w:hint="eastAsia"/>
        </w:rPr>
        <w:t>неопределенности</w:t>
      </w:r>
      <w:r>
        <w:t xml:space="preserve"> </w:t>
      </w:r>
      <w:r>
        <w:rPr>
          <w:rFonts w:hint="eastAsia"/>
        </w:rPr>
        <w:t>для</w:t>
      </w:r>
      <w:r>
        <w:t xml:space="preserve"> </w:t>
      </w:r>
      <w:r>
        <w:rPr>
          <w:rFonts w:hint="eastAsia"/>
        </w:rPr>
        <w:t>дискретно</w:t>
      </w:r>
      <w:r>
        <w:t>-</w:t>
      </w:r>
      <w:r>
        <w:rPr>
          <w:rFonts w:hint="eastAsia"/>
        </w:rPr>
        <w:t>непрерывного</w:t>
      </w:r>
      <w:r>
        <w:t xml:space="preserve"> </w:t>
      </w:r>
      <w:r>
        <w:rPr>
          <w:rFonts w:hint="eastAsia"/>
        </w:rPr>
        <w:t>процесса</w:t>
      </w:r>
    </w:p>
    <w:p w14:paraId="1C35D43C" w14:textId="77777777" w:rsidR="00D90418" w:rsidRDefault="00D90418" w:rsidP="00D90418"/>
    <w:p w14:paraId="581BD32B" w14:textId="77777777" w:rsidR="00D90418" w:rsidRDefault="00D90418" w:rsidP="00D90418">
      <w:r>
        <w:t xml:space="preserve">2.2 </w:t>
      </w:r>
      <w:r>
        <w:rPr>
          <w:rFonts w:hint="eastAsia"/>
        </w:rPr>
        <w:t>Алгоритмы</w:t>
      </w:r>
      <w:r>
        <w:t xml:space="preserve"> </w:t>
      </w:r>
      <w:r>
        <w:rPr>
          <w:rFonts w:hint="eastAsia"/>
        </w:rPr>
        <w:t>идентификации</w:t>
      </w:r>
      <w:r>
        <w:t xml:space="preserve"> </w:t>
      </w:r>
      <w:r>
        <w:rPr>
          <w:rFonts w:hint="eastAsia"/>
        </w:rPr>
        <w:t>Т</w:t>
      </w:r>
      <w:r>
        <w:t>-</w:t>
      </w:r>
      <w:r>
        <w:rPr>
          <w:rFonts w:hint="eastAsia"/>
        </w:rPr>
        <w:t>процессов</w:t>
      </w:r>
    </w:p>
    <w:p w14:paraId="3E80FC80" w14:textId="77777777" w:rsidR="00D90418" w:rsidRDefault="00D90418" w:rsidP="00D90418"/>
    <w:p w14:paraId="75639935" w14:textId="77777777" w:rsidR="00D90418" w:rsidRDefault="00D90418" w:rsidP="00D90418">
      <w:r>
        <w:t xml:space="preserve">2.3 </w:t>
      </w:r>
      <w:r>
        <w:rPr>
          <w:rFonts w:hint="eastAsia"/>
        </w:rPr>
        <w:t>Непараметрические</w:t>
      </w:r>
      <w:r>
        <w:t xml:space="preserve"> </w:t>
      </w:r>
      <w:r>
        <w:rPr>
          <w:rFonts w:hint="eastAsia"/>
        </w:rPr>
        <w:t>алгоритмы</w:t>
      </w:r>
      <w:r>
        <w:t xml:space="preserve"> </w:t>
      </w:r>
      <w:r>
        <w:rPr>
          <w:rFonts w:hint="eastAsia"/>
        </w:rPr>
        <w:t>идентификации</w:t>
      </w:r>
      <w:r>
        <w:t xml:space="preserve"> </w:t>
      </w:r>
      <w:r>
        <w:rPr>
          <w:rFonts w:hint="eastAsia"/>
        </w:rPr>
        <w:t>для</w:t>
      </w:r>
      <w:r>
        <w:t xml:space="preserve"> </w:t>
      </w:r>
      <w:r>
        <w:rPr>
          <w:rFonts w:hint="eastAsia"/>
        </w:rPr>
        <w:t>многомерных</w:t>
      </w:r>
      <w:r>
        <w:t xml:space="preserve"> </w:t>
      </w:r>
      <w:r>
        <w:rPr>
          <w:rFonts w:hint="eastAsia"/>
        </w:rPr>
        <w:t>систем</w:t>
      </w:r>
      <w:r>
        <w:t xml:space="preserve"> </w:t>
      </w:r>
      <w:r>
        <w:rPr>
          <w:rFonts w:hint="eastAsia"/>
        </w:rPr>
        <w:t>при</w:t>
      </w:r>
      <w:r>
        <w:t xml:space="preserve"> </w:t>
      </w:r>
      <w:r>
        <w:rPr>
          <w:rFonts w:hint="eastAsia"/>
        </w:rPr>
        <w:t>различной</w:t>
      </w:r>
      <w:r>
        <w:t xml:space="preserve"> </w:t>
      </w:r>
      <w:r>
        <w:rPr>
          <w:rFonts w:hint="eastAsia"/>
        </w:rPr>
        <w:t>априорной</w:t>
      </w:r>
      <w:r>
        <w:t xml:space="preserve"> </w:t>
      </w:r>
      <w:r>
        <w:rPr>
          <w:rFonts w:hint="eastAsia"/>
        </w:rPr>
        <w:t>информации</w:t>
      </w:r>
      <w:r>
        <w:t xml:space="preserve"> </w:t>
      </w:r>
      <w:r>
        <w:rPr>
          <w:rFonts w:hint="eastAsia"/>
        </w:rPr>
        <w:t>по</w:t>
      </w:r>
      <w:r>
        <w:t xml:space="preserve"> </w:t>
      </w:r>
      <w:r>
        <w:rPr>
          <w:rFonts w:hint="eastAsia"/>
        </w:rPr>
        <w:t>разным</w:t>
      </w:r>
      <w:r>
        <w:t xml:space="preserve"> </w:t>
      </w:r>
      <w:r>
        <w:rPr>
          <w:rFonts w:hint="eastAsia"/>
        </w:rPr>
        <w:t>каналам</w:t>
      </w:r>
    </w:p>
    <w:p w14:paraId="08F976E0" w14:textId="77777777" w:rsidR="00D90418" w:rsidRDefault="00D90418" w:rsidP="00D90418"/>
    <w:p w14:paraId="65522326" w14:textId="77777777" w:rsidR="00D90418" w:rsidRDefault="00D90418" w:rsidP="00D90418">
      <w:r>
        <w:t xml:space="preserve">2.4 </w:t>
      </w:r>
      <w:r>
        <w:rPr>
          <w:rFonts w:hint="eastAsia"/>
        </w:rPr>
        <w:t>Исследование</w:t>
      </w:r>
      <w:r>
        <w:t xml:space="preserve"> </w:t>
      </w:r>
      <w:r>
        <w:rPr>
          <w:rFonts w:hint="eastAsia"/>
        </w:rPr>
        <w:t>непараметрических</w:t>
      </w:r>
      <w:r>
        <w:t xml:space="preserve"> </w:t>
      </w:r>
      <w:r>
        <w:rPr>
          <w:rFonts w:hint="eastAsia"/>
        </w:rPr>
        <w:t>алгоритмов</w:t>
      </w:r>
      <w:r>
        <w:t xml:space="preserve"> </w:t>
      </w:r>
      <w:r>
        <w:rPr>
          <w:rFonts w:hint="eastAsia"/>
        </w:rPr>
        <w:t>идентификации</w:t>
      </w:r>
      <w:r>
        <w:t xml:space="preserve"> </w:t>
      </w:r>
      <w:r>
        <w:rPr>
          <w:rFonts w:hint="eastAsia"/>
        </w:rPr>
        <w:t>методом</w:t>
      </w:r>
      <w:r>
        <w:t xml:space="preserve"> </w:t>
      </w:r>
      <w:r>
        <w:rPr>
          <w:rFonts w:hint="eastAsia"/>
        </w:rPr>
        <w:t>статистического</w:t>
      </w:r>
      <w:r>
        <w:t xml:space="preserve"> </w:t>
      </w:r>
      <w:r>
        <w:rPr>
          <w:rFonts w:hint="eastAsia"/>
        </w:rPr>
        <w:t>моделирования</w:t>
      </w:r>
    </w:p>
    <w:p w14:paraId="1B1B565A" w14:textId="77777777" w:rsidR="00D90418" w:rsidRDefault="00D90418" w:rsidP="00D90418"/>
    <w:p w14:paraId="02CC839B" w14:textId="77777777" w:rsidR="00D90418" w:rsidRDefault="00D90418" w:rsidP="00D9041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AE17AAA" w14:textId="77777777" w:rsidR="00D90418" w:rsidRDefault="00D90418" w:rsidP="00D90418"/>
    <w:p w14:paraId="372BD627" w14:textId="77777777" w:rsidR="00D90418" w:rsidRDefault="00D90418" w:rsidP="00D90418">
      <w:r>
        <w:t xml:space="preserve">3. </w:t>
      </w:r>
      <w:r>
        <w:rPr>
          <w:rFonts w:hint="eastAsia"/>
        </w:rPr>
        <w:t>Управление</w:t>
      </w:r>
      <w:r>
        <w:t xml:space="preserve"> </w:t>
      </w:r>
      <w:r>
        <w:rPr>
          <w:rFonts w:hint="eastAsia"/>
        </w:rPr>
        <w:t>многомерными</w:t>
      </w:r>
      <w:r>
        <w:t xml:space="preserve"> </w:t>
      </w:r>
      <w:r>
        <w:rPr>
          <w:rFonts w:hint="eastAsia"/>
        </w:rPr>
        <w:t>безынерционными</w:t>
      </w:r>
      <w:r>
        <w:t xml:space="preserve"> </w:t>
      </w:r>
      <w:r>
        <w:rPr>
          <w:rFonts w:hint="eastAsia"/>
        </w:rPr>
        <w:t>объектами</w:t>
      </w:r>
      <w:r>
        <w:t xml:space="preserve"> </w:t>
      </w:r>
      <w:r>
        <w:rPr>
          <w:rFonts w:hint="eastAsia"/>
        </w:rPr>
        <w:t>в</w:t>
      </w:r>
      <w:r>
        <w:t xml:space="preserve"> </w:t>
      </w:r>
      <w:r>
        <w:rPr>
          <w:rFonts w:hint="eastAsia"/>
        </w:rPr>
        <w:t>условиях</w:t>
      </w:r>
      <w:r>
        <w:t xml:space="preserve"> </w:t>
      </w:r>
      <w:r>
        <w:rPr>
          <w:rFonts w:hint="eastAsia"/>
        </w:rPr>
        <w:t>непараметрической</w:t>
      </w:r>
      <w:r>
        <w:t xml:space="preserve"> </w:t>
      </w:r>
      <w:r>
        <w:rPr>
          <w:rFonts w:hint="eastAsia"/>
        </w:rPr>
        <w:t>неопределенности</w:t>
      </w:r>
    </w:p>
    <w:p w14:paraId="27C37375" w14:textId="77777777" w:rsidR="00D90418" w:rsidRDefault="00D90418" w:rsidP="00D90418"/>
    <w:p w14:paraId="10310874" w14:textId="77777777" w:rsidR="00D90418" w:rsidRDefault="00D90418" w:rsidP="00D90418">
      <w:r>
        <w:t xml:space="preserve">3.1 </w:t>
      </w:r>
      <w:r>
        <w:rPr>
          <w:rFonts w:hint="eastAsia"/>
        </w:rPr>
        <w:t>Общая</w:t>
      </w:r>
      <w:r>
        <w:t xml:space="preserve">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многомерными</w:t>
      </w:r>
      <w:r>
        <w:t xml:space="preserve"> </w:t>
      </w:r>
      <w:r>
        <w:rPr>
          <w:rFonts w:hint="eastAsia"/>
        </w:rPr>
        <w:t>безынерционными</w:t>
      </w:r>
      <w:r>
        <w:t xml:space="preserve"> </w:t>
      </w:r>
      <w:r>
        <w:rPr>
          <w:rFonts w:hint="eastAsia"/>
        </w:rPr>
        <w:t>системами</w:t>
      </w:r>
    </w:p>
    <w:p w14:paraId="441DFF6A" w14:textId="77777777" w:rsidR="00D90418" w:rsidRDefault="00D90418" w:rsidP="00D90418"/>
    <w:p w14:paraId="4DDC64F7" w14:textId="77777777" w:rsidR="00D90418" w:rsidRDefault="00D90418" w:rsidP="00D90418">
      <w:r>
        <w:t xml:space="preserve">3.2 </w:t>
      </w:r>
      <w:r>
        <w:rPr>
          <w:rFonts w:hint="eastAsia"/>
        </w:rPr>
        <w:t>Непараметрические</w:t>
      </w:r>
      <w:r>
        <w:t xml:space="preserve"> </w:t>
      </w:r>
      <w:r>
        <w:rPr>
          <w:rFonts w:hint="eastAsia"/>
        </w:rPr>
        <w:t>алгоритмы</w:t>
      </w:r>
      <w:r>
        <w:t xml:space="preserve"> </w:t>
      </w:r>
      <w:r>
        <w:rPr>
          <w:rFonts w:hint="eastAsia"/>
        </w:rPr>
        <w:t>управления</w:t>
      </w:r>
      <w:r>
        <w:t xml:space="preserve"> </w:t>
      </w:r>
      <w:r>
        <w:rPr>
          <w:rFonts w:hint="eastAsia"/>
        </w:rPr>
        <w:t>многомерными</w:t>
      </w:r>
      <w:r>
        <w:t xml:space="preserve"> </w:t>
      </w:r>
      <w:r>
        <w:rPr>
          <w:rFonts w:hint="eastAsia"/>
        </w:rPr>
        <w:t>объектами</w:t>
      </w:r>
    </w:p>
    <w:p w14:paraId="1B1A414F" w14:textId="77777777" w:rsidR="00D90418" w:rsidRDefault="00D90418" w:rsidP="00D90418"/>
    <w:p w14:paraId="5948248D" w14:textId="77777777" w:rsidR="00D90418" w:rsidRDefault="00D90418" w:rsidP="00D90418">
      <w:r>
        <w:t xml:space="preserve">3.3 </w:t>
      </w:r>
      <w:r>
        <w:rPr>
          <w:rFonts w:hint="eastAsia"/>
        </w:rPr>
        <w:t>Непараметрические</w:t>
      </w:r>
      <w:r>
        <w:t xml:space="preserve"> </w:t>
      </w:r>
      <w:r>
        <w:rPr>
          <w:rFonts w:hint="eastAsia"/>
        </w:rPr>
        <w:t>алгоритмы</w:t>
      </w:r>
      <w:r>
        <w:t xml:space="preserve"> </w:t>
      </w:r>
      <w:r>
        <w:rPr>
          <w:rFonts w:hint="eastAsia"/>
        </w:rPr>
        <w:t>управления</w:t>
      </w:r>
      <w:r>
        <w:t xml:space="preserve"> </w:t>
      </w:r>
      <w:r>
        <w:rPr>
          <w:rFonts w:hint="eastAsia"/>
        </w:rPr>
        <w:t>многомерными</w:t>
      </w:r>
      <w:r>
        <w:t xml:space="preserve"> </w:t>
      </w:r>
      <w:r>
        <w:rPr>
          <w:rFonts w:hint="eastAsia"/>
        </w:rPr>
        <w:t>объектами</w:t>
      </w:r>
      <w:r>
        <w:t xml:space="preserve"> </w:t>
      </w:r>
      <w:r>
        <w:rPr>
          <w:rFonts w:hint="eastAsia"/>
        </w:rPr>
        <w:t>с</w:t>
      </w:r>
      <w:r>
        <w:t xml:space="preserve"> </w:t>
      </w:r>
      <w:r>
        <w:rPr>
          <w:rFonts w:hint="eastAsia"/>
        </w:rPr>
        <w:t>запаздыванием</w:t>
      </w:r>
    </w:p>
    <w:p w14:paraId="3FAF1F8C" w14:textId="77777777" w:rsidR="00D90418" w:rsidRDefault="00D90418" w:rsidP="00D90418"/>
    <w:p w14:paraId="3C5A0E08" w14:textId="77777777" w:rsidR="00D90418" w:rsidRDefault="00D90418" w:rsidP="00D90418">
      <w:r>
        <w:t xml:space="preserve">3.4 </w:t>
      </w:r>
      <w:r>
        <w:rPr>
          <w:rFonts w:hint="eastAsia"/>
        </w:rPr>
        <w:t>Алгоритмы</w:t>
      </w:r>
      <w:r>
        <w:t xml:space="preserve"> </w:t>
      </w:r>
      <w:r>
        <w:rPr>
          <w:rFonts w:hint="eastAsia"/>
        </w:rPr>
        <w:t>управления</w:t>
      </w:r>
      <w:r>
        <w:t xml:space="preserve"> </w:t>
      </w:r>
      <w:r>
        <w:rPr>
          <w:rFonts w:hint="eastAsia"/>
        </w:rPr>
        <w:t>многомерными</w:t>
      </w:r>
      <w:r>
        <w:t xml:space="preserve"> </w:t>
      </w:r>
      <w:r>
        <w:rPr>
          <w:rFonts w:hint="eastAsia"/>
        </w:rPr>
        <w:t>системами</w:t>
      </w:r>
      <w:r>
        <w:t xml:space="preserve"> </w:t>
      </w:r>
      <w:r>
        <w:rPr>
          <w:rFonts w:hint="eastAsia"/>
        </w:rPr>
        <w:t>с</w:t>
      </w:r>
      <w:r>
        <w:t xml:space="preserve"> </w:t>
      </w:r>
      <w:r>
        <w:rPr>
          <w:rFonts w:hint="eastAsia"/>
        </w:rPr>
        <w:t>отличающимися</w:t>
      </w:r>
      <w:r>
        <w:t xml:space="preserve"> </w:t>
      </w:r>
      <w:r>
        <w:rPr>
          <w:rFonts w:hint="eastAsia"/>
        </w:rPr>
        <w:t>запаздываниями</w:t>
      </w:r>
      <w:r>
        <w:t xml:space="preserve"> </w:t>
      </w:r>
      <w:r>
        <w:rPr>
          <w:rFonts w:hint="eastAsia"/>
        </w:rPr>
        <w:t>по</w:t>
      </w:r>
      <w:r>
        <w:t xml:space="preserve"> </w:t>
      </w:r>
      <w:r>
        <w:rPr>
          <w:rFonts w:hint="eastAsia"/>
        </w:rPr>
        <w:t>различным</w:t>
      </w:r>
      <w:r>
        <w:t xml:space="preserve"> </w:t>
      </w:r>
      <w:r>
        <w:rPr>
          <w:rFonts w:hint="eastAsia"/>
        </w:rPr>
        <w:t>каналам</w:t>
      </w:r>
    </w:p>
    <w:p w14:paraId="65D93061" w14:textId="77777777" w:rsidR="00D90418" w:rsidRDefault="00D90418" w:rsidP="00D90418"/>
    <w:p w14:paraId="5821F385" w14:textId="77777777" w:rsidR="00D90418" w:rsidRDefault="00D90418" w:rsidP="00D90418">
      <w:r>
        <w:t xml:space="preserve">3.5 </w:t>
      </w:r>
      <w:r>
        <w:rPr>
          <w:rFonts w:hint="eastAsia"/>
        </w:rPr>
        <w:t>Исследование</w:t>
      </w:r>
      <w:r>
        <w:t xml:space="preserve"> </w:t>
      </w:r>
      <w:r>
        <w:rPr>
          <w:rFonts w:hint="eastAsia"/>
        </w:rPr>
        <w:t>непараметрических</w:t>
      </w:r>
      <w:r>
        <w:t xml:space="preserve"> </w:t>
      </w:r>
      <w:r>
        <w:rPr>
          <w:rFonts w:hint="eastAsia"/>
        </w:rPr>
        <w:t>алгоритмов</w:t>
      </w:r>
      <w:r>
        <w:t xml:space="preserve"> </w:t>
      </w:r>
      <w:r>
        <w:rPr>
          <w:rFonts w:hint="eastAsia"/>
        </w:rPr>
        <w:t>управления</w:t>
      </w:r>
      <w:r>
        <w:t xml:space="preserve"> </w:t>
      </w:r>
      <w:r>
        <w:rPr>
          <w:rFonts w:hint="eastAsia"/>
        </w:rPr>
        <w:t>методом</w:t>
      </w:r>
      <w:r>
        <w:t xml:space="preserve"> </w:t>
      </w:r>
      <w:r>
        <w:rPr>
          <w:rFonts w:hint="eastAsia"/>
        </w:rPr>
        <w:t>статистического</w:t>
      </w:r>
      <w:r>
        <w:t xml:space="preserve"> </w:t>
      </w:r>
      <w:r>
        <w:rPr>
          <w:rFonts w:hint="eastAsia"/>
        </w:rPr>
        <w:t>моделирования</w:t>
      </w:r>
    </w:p>
    <w:p w14:paraId="29881FF1" w14:textId="77777777" w:rsidR="00D90418" w:rsidRDefault="00D90418" w:rsidP="00D90418"/>
    <w:p w14:paraId="663E263B" w14:textId="77777777" w:rsidR="00D90418" w:rsidRDefault="00D90418" w:rsidP="00D90418">
      <w:r>
        <w:rPr>
          <w:rFonts w:hint="eastAsia"/>
        </w:rPr>
        <w:lastRenderedPageBreak/>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94DA2C9" w14:textId="77777777" w:rsidR="00D90418" w:rsidRDefault="00D90418" w:rsidP="00D90418"/>
    <w:p w14:paraId="326AF4CD" w14:textId="77777777" w:rsidR="00D90418" w:rsidRDefault="00D90418" w:rsidP="00D90418">
      <w:r>
        <w:t xml:space="preserve">4. </w:t>
      </w:r>
      <w:r>
        <w:rPr>
          <w:rFonts w:hint="eastAsia"/>
        </w:rPr>
        <w:t>Моделирование</w:t>
      </w:r>
      <w:r>
        <w:t xml:space="preserve"> </w:t>
      </w:r>
      <w:r>
        <w:rPr>
          <w:rFonts w:hint="eastAsia"/>
        </w:rPr>
        <w:t>и</w:t>
      </w:r>
      <w:r>
        <w:t xml:space="preserve"> </w:t>
      </w:r>
      <w:r>
        <w:rPr>
          <w:rFonts w:hint="eastAsia"/>
        </w:rPr>
        <w:t>управление</w:t>
      </w:r>
      <w:r>
        <w:t xml:space="preserve"> </w:t>
      </w:r>
      <w:r>
        <w:rPr>
          <w:rFonts w:hint="eastAsia"/>
        </w:rPr>
        <w:t>процессом</w:t>
      </w:r>
      <w:r>
        <w:t xml:space="preserve"> </w:t>
      </w:r>
      <w:r>
        <w:rPr>
          <w:rFonts w:hint="eastAsia"/>
        </w:rPr>
        <w:t>каталитической</w:t>
      </w:r>
      <w:r>
        <w:t xml:space="preserve"> </w:t>
      </w:r>
      <w:r>
        <w:rPr>
          <w:rFonts w:hint="eastAsia"/>
        </w:rPr>
        <w:t>гидродепарафинизации</w:t>
      </w:r>
      <w:r>
        <w:t xml:space="preserve"> </w:t>
      </w:r>
      <w:r>
        <w:rPr>
          <w:rFonts w:hint="eastAsia"/>
        </w:rPr>
        <w:t>дизельного</w:t>
      </w:r>
      <w:r>
        <w:t xml:space="preserve"> </w:t>
      </w:r>
      <w:r>
        <w:rPr>
          <w:rFonts w:hint="eastAsia"/>
        </w:rPr>
        <w:t>топлива</w:t>
      </w:r>
    </w:p>
    <w:p w14:paraId="4C3E3902" w14:textId="77777777" w:rsidR="00D90418" w:rsidRDefault="00D90418" w:rsidP="00D90418"/>
    <w:p w14:paraId="0A1DE815" w14:textId="77777777" w:rsidR="00D90418" w:rsidRDefault="00D90418" w:rsidP="00D90418">
      <w:r>
        <w:t xml:space="preserve">4.1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процессе</w:t>
      </w:r>
      <w:r>
        <w:t xml:space="preserve"> </w:t>
      </w:r>
      <w:r>
        <w:rPr>
          <w:rFonts w:hint="eastAsia"/>
        </w:rPr>
        <w:t>гидроочистки</w:t>
      </w:r>
      <w:r>
        <w:t xml:space="preserve"> </w:t>
      </w:r>
      <w:r>
        <w:rPr>
          <w:rFonts w:hint="eastAsia"/>
        </w:rPr>
        <w:t>и</w:t>
      </w:r>
      <w:r>
        <w:t xml:space="preserve"> </w:t>
      </w:r>
      <w:r>
        <w:rPr>
          <w:rFonts w:hint="eastAsia"/>
        </w:rPr>
        <w:t>гидродепарафинизации</w:t>
      </w:r>
    </w:p>
    <w:p w14:paraId="385D25C0" w14:textId="77777777" w:rsidR="00D90418" w:rsidRDefault="00D90418" w:rsidP="00D90418"/>
    <w:p w14:paraId="687E1276" w14:textId="77777777" w:rsidR="00D90418" w:rsidRDefault="00D90418" w:rsidP="00D90418">
      <w:r>
        <w:t xml:space="preserve">4.2 </w:t>
      </w:r>
      <w:r>
        <w:rPr>
          <w:rFonts w:hint="eastAsia"/>
        </w:rPr>
        <w:t>Технологические</w:t>
      </w:r>
      <w:r>
        <w:t xml:space="preserve"> </w:t>
      </w:r>
      <w:r>
        <w:rPr>
          <w:rFonts w:hint="eastAsia"/>
        </w:rPr>
        <w:t>сведения</w:t>
      </w:r>
      <w:r>
        <w:t xml:space="preserve"> </w:t>
      </w:r>
      <w:r>
        <w:rPr>
          <w:rFonts w:hint="eastAsia"/>
        </w:rPr>
        <w:t>процесса</w:t>
      </w:r>
      <w:r>
        <w:t xml:space="preserve"> </w:t>
      </w:r>
      <w:r>
        <w:rPr>
          <w:rFonts w:hint="eastAsia"/>
        </w:rPr>
        <w:t>гидроочистки</w:t>
      </w:r>
      <w:r>
        <w:t xml:space="preserve"> </w:t>
      </w:r>
      <w:r>
        <w:rPr>
          <w:rFonts w:hint="eastAsia"/>
        </w:rPr>
        <w:t>и</w:t>
      </w:r>
      <w:r>
        <w:t xml:space="preserve"> </w:t>
      </w:r>
      <w:r>
        <w:rPr>
          <w:rFonts w:hint="eastAsia"/>
        </w:rPr>
        <w:t>гидродепарафинизации</w:t>
      </w:r>
    </w:p>
    <w:p w14:paraId="47971F4B" w14:textId="77777777" w:rsidR="00D90418" w:rsidRDefault="00D90418" w:rsidP="00D90418"/>
    <w:p w14:paraId="0B9865B4" w14:textId="77777777" w:rsidR="00D90418" w:rsidRDefault="00D90418" w:rsidP="00D90418">
      <w:r>
        <w:t xml:space="preserve">4.3 </w:t>
      </w:r>
      <w:r>
        <w:rPr>
          <w:rFonts w:hint="eastAsia"/>
        </w:rPr>
        <w:t>Задача</w:t>
      </w:r>
      <w:r>
        <w:t xml:space="preserve"> </w:t>
      </w:r>
      <w:r>
        <w:rPr>
          <w:rFonts w:hint="eastAsia"/>
        </w:rPr>
        <w:t>моделирования</w:t>
      </w:r>
      <w:r>
        <w:t xml:space="preserve"> </w:t>
      </w:r>
      <w:r>
        <w:rPr>
          <w:rFonts w:hint="eastAsia"/>
        </w:rPr>
        <w:t>процесса</w:t>
      </w:r>
      <w:r>
        <w:t xml:space="preserve"> </w:t>
      </w:r>
      <w:r>
        <w:rPr>
          <w:rFonts w:hint="eastAsia"/>
        </w:rPr>
        <w:t>каталитической</w:t>
      </w:r>
      <w:r>
        <w:t xml:space="preserve"> </w:t>
      </w:r>
      <w:r>
        <w:rPr>
          <w:rFonts w:hint="eastAsia"/>
        </w:rPr>
        <w:t>гидродепарафинизации</w:t>
      </w:r>
    </w:p>
    <w:p w14:paraId="70825B9E" w14:textId="77777777" w:rsidR="00D90418" w:rsidRDefault="00D90418" w:rsidP="00D90418"/>
    <w:p w14:paraId="5401A333" w14:textId="77777777" w:rsidR="00D90418" w:rsidRDefault="00D90418" w:rsidP="00D90418">
      <w:r>
        <w:t xml:space="preserve">4.4 </w:t>
      </w:r>
      <w:r>
        <w:rPr>
          <w:rFonts w:hint="eastAsia"/>
        </w:rPr>
        <w:t>Процедура</w:t>
      </w:r>
      <w:r>
        <w:t xml:space="preserve"> </w:t>
      </w:r>
      <w:r>
        <w:rPr>
          <w:rFonts w:hint="eastAsia"/>
        </w:rPr>
        <w:t>построения</w:t>
      </w:r>
      <w:r>
        <w:t xml:space="preserve"> </w:t>
      </w:r>
      <w:r>
        <w:rPr>
          <w:rFonts w:hint="eastAsia"/>
        </w:rPr>
        <w:t>модели</w:t>
      </w:r>
      <w:r>
        <w:t xml:space="preserve"> </w:t>
      </w:r>
      <w:r>
        <w:rPr>
          <w:rFonts w:hint="eastAsia"/>
        </w:rPr>
        <w:t>процесса</w:t>
      </w:r>
      <w:r>
        <w:t xml:space="preserve"> </w:t>
      </w:r>
      <w:r>
        <w:rPr>
          <w:rFonts w:hint="eastAsia"/>
        </w:rPr>
        <w:t>гидроочистки</w:t>
      </w:r>
      <w:r>
        <w:t xml:space="preserve"> </w:t>
      </w:r>
      <w:r>
        <w:rPr>
          <w:rFonts w:hint="eastAsia"/>
        </w:rPr>
        <w:t>и</w:t>
      </w:r>
      <w:r>
        <w:t xml:space="preserve"> </w:t>
      </w:r>
      <w:r>
        <w:rPr>
          <w:rFonts w:hint="eastAsia"/>
        </w:rPr>
        <w:t>гидродепарафинизации</w:t>
      </w:r>
    </w:p>
    <w:p w14:paraId="5DDEBD75" w14:textId="77777777" w:rsidR="00D90418" w:rsidRDefault="00D90418" w:rsidP="00D90418"/>
    <w:p w14:paraId="45171ADA" w14:textId="77777777" w:rsidR="00D90418" w:rsidRDefault="00D90418" w:rsidP="00D90418">
      <w:r>
        <w:t xml:space="preserve">4.5 </w:t>
      </w:r>
      <w:r>
        <w:rPr>
          <w:rFonts w:hint="eastAsia"/>
        </w:rPr>
        <w:t>Задача</w:t>
      </w:r>
      <w:r>
        <w:t xml:space="preserve"> </w:t>
      </w:r>
      <w:r>
        <w:rPr>
          <w:rFonts w:hint="eastAsia"/>
        </w:rPr>
        <w:t>управления</w:t>
      </w:r>
      <w:r>
        <w:t xml:space="preserve"> </w:t>
      </w:r>
      <w:r>
        <w:rPr>
          <w:rFonts w:hint="eastAsia"/>
        </w:rPr>
        <w:t>процессом</w:t>
      </w:r>
      <w:r>
        <w:t xml:space="preserve"> </w:t>
      </w:r>
      <w:r>
        <w:rPr>
          <w:rFonts w:hint="eastAsia"/>
        </w:rPr>
        <w:t>каталитической</w:t>
      </w:r>
      <w:r>
        <w:t xml:space="preserve"> </w:t>
      </w:r>
      <w:r>
        <w:rPr>
          <w:rFonts w:hint="eastAsia"/>
        </w:rPr>
        <w:t>гидродепарафинизации</w:t>
      </w:r>
    </w:p>
    <w:p w14:paraId="226E05DF" w14:textId="77777777" w:rsidR="00D90418" w:rsidRDefault="00D90418" w:rsidP="00D90418"/>
    <w:p w14:paraId="71E40C55" w14:textId="77777777" w:rsidR="00D90418" w:rsidRDefault="00D90418" w:rsidP="00D90418">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4BA0E4A" w14:textId="77777777" w:rsidR="00D90418" w:rsidRDefault="00D90418" w:rsidP="00D90418"/>
    <w:p w14:paraId="00C31F01" w14:textId="77777777" w:rsidR="00D90418" w:rsidRDefault="00D90418" w:rsidP="00D90418">
      <w:r>
        <w:rPr>
          <w:rFonts w:hint="eastAsia"/>
        </w:rPr>
        <w:t>ЗАКЛЮЧЕНИЕ</w:t>
      </w:r>
    </w:p>
    <w:p w14:paraId="58890EFA" w14:textId="77777777" w:rsidR="00D90418" w:rsidRDefault="00D90418" w:rsidP="00D90418"/>
    <w:p w14:paraId="1D106DB5" w14:textId="77777777" w:rsidR="00D90418" w:rsidRDefault="00D90418" w:rsidP="00D90418">
      <w:r>
        <w:rPr>
          <w:rFonts w:hint="eastAsia"/>
        </w:rPr>
        <w:t>СПИСОК</w:t>
      </w:r>
      <w:r>
        <w:t xml:space="preserve"> </w:t>
      </w:r>
      <w:r>
        <w:rPr>
          <w:rFonts w:hint="eastAsia"/>
        </w:rPr>
        <w:t>ЛИТЕРАТУРЫ</w:t>
      </w:r>
    </w:p>
    <w:p w14:paraId="1A4D7260" w14:textId="77777777" w:rsidR="00D90418" w:rsidRDefault="00D90418" w:rsidP="00D90418"/>
    <w:p w14:paraId="28299A81" w14:textId="77777777" w:rsidR="00D90418" w:rsidRDefault="00D90418" w:rsidP="00D90418">
      <w:r>
        <w:t>129</w:t>
      </w:r>
    </w:p>
    <w:p w14:paraId="5F19013B" w14:textId="77777777" w:rsidR="00D90418" w:rsidRDefault="00D90418" w:rsidP="00D90418"/>
    <w:p w14:paraId="22142244" w14:textId="5D512161" w:rsidR="00D90418" w:rsidRPr="00D90418" w:rsidRDefault="00D90418" w:rsidP="00D90418">
      <w:r>
        <w:rPr>
          <w:rFonts w:hint="eastAsia"/>
        </w:rPr>
        <w:t>ВВЕДЕНИЕ</w:t>
      </w:r>
    </w:p>
    <w:sectPr w:rsidR="00D90418" w:rsidRPr="00D90418" w:rsidSect="009C27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89FC" w14:textId="77777777" w:rsidR="009C271D" w:rsidRDefault="009C271D">
      <w:pPr>
        <w:spacing w:after="0" w:line="240" w:lineRule="auto"/>
      </w:pPr>
      <w:r>
        <w:separator/>
      </w:r>
    </w:p>
  </w:endnote>
  <w:endnote w:type="continuationSeparator" w:id="0">
    <w:p w14:paraId="0ED88B27" w14:textId="77777777" w:rsidR="009C271D" w:rsidRDefault="009C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2ECC" w14:textId="77777777" w:rsidR="009C271D" w:rsidRDefault="009C271D"/>
    <w:p w14:paraId="12AD3056" w14:textId="77777777" w:rsidR="009C271D" w:rsidRDefault="009C271D"/>
    <w:p w14:paraId="1924201F" w14:textId="77777777" w:rsidR="009C271D" w:rsidRDefault="009C271D"/>
    <w:p w14:paraId="19F106AD" w14:textId="77777777" w:rsidR="009C271D" w:rsidRDefault="009C271D"/>
    <w:p w14:paraId="4E99E447" w14:textId="77777777" w:rsidR="009C271D" w:rsidRDefault="009C271D"/>
    <w:p w14:paraId="00D751F0" w14:textId="77777777" w:rsidR="009C271D" w:rsidRDefault="009C271D"/>
    <w:p w14:paraId="5F6F0501" w14:textId="77777777" w:rsidR="009C271D" w:rsidRDefault="009C27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923E18" wp14:editId="5D64E9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DCD42" w14:textId="77777777" w:rsidR="009C271D" w:rsidRDefault="009C27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23E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CDCD42" w14:textId="77777777" w:rsidR="009C271D" w:rsidRDefault="009C27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1FE6A2" w14:textId="77777777" w:rsidR="009C271D" w:rsidRDefault="009C271D"/>
    <w:p w14:paraId="7FDFB009" w14:textId="77777777" w:rsidR="009C271D" w:rsidRDefault="009C271D"/>
    <w:p w14:paraId="43714BA5" w14:textId="77777777" w:rsidR="009C271D" w:rsidRDefault="009C27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6FD0D8" wp14:editId="73AB9F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B637" w14:textId="77777777" w:rsidR="009C271D" w:rsidRDefault="009C271D"/>
                          <w:p w14:paraId="66234A59" w14:textId="77777777" w:rsidR="009C271D" w:rsidRDefault="009C27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6FD0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68B637" w14:textId="77777777" w:rsidR="009C271D" w:rsidRDefault="009C271D"/>
                    <w:p w14:paraId="66234A59" w14:textId="77777777" w:rsidR="009C271D" w:rsidRDefault="009C27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6FD4E0" w14:textId="77777777" w:rsidR="009C271D" w:rsidRDefault="009C271D"/>
    <w:p w14:paraId="194690B6" w14:textId="77777777" w:rsidR="009C271D" w:rsidRDefault="009C271D">
      <w:pPr>
        <w:rPr>
          <w:sz w:val="2"/>
          <w:szCs w:val="2"/>
        </w:rPr>
      </w:pPr>
    </w:p>
    <w:p w14:paraId="432A48FE" w14:textId="77777777" w:rsidR="009C271D" w:rsidRDefault="009C271D"/>
    <w:p w14:paraId="483F1EED" w14:textId="77777777" w:rsidR="009C271D" w:rsidRDefault="009C271D">
      <w:pPr>
        <w:spacing w:after="0" w:line="240" w:lineRule="auto"/>
      </w:pPr>
    </w:p>
  </w:footnote>
  <w:footnote w:type="continuationSeparator" w:id="0">
    <w:p w14:paraId="34A0B791" w14:textId="77777777" w:rsidR="009C271D" w:rsidRDefault="009C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1D"/>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15232</TotalTime>
  <Pages>3</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1695</cp:revision>
  <cp:lastPrinted>2009-02-06T05:36:00Z</cp:lastPrinted>
  <dcterms:created xsi:type="dcterms:W3CDTF">2024-01-07T13:43:00Z</dcterms:created>
  <dcterms:modified xsi:type="dcterms:W3CDTF">2024-02-02T10:31:00Z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