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1ED" w:rsidRDefault="008B1FF2" w:rsidP="008B1FF2">
      <w:pPr>
        <w:rPr>
          <w:rFonts w:ascii="Times New Roman" w:eastAsia="Times New Roman" w:hAnsi="Times New Roman" w:cs="Times New Roman"/>
          <w:kern w:val="0"/>
          <w:sz w:val="28"/>
          <w:szCs w:val="28"/>
          <w:lang w:eastAsia="ru-RU"/>
        </w:rPr>
      </w:pPr>
      <w:bookmarkStart w:id="0" w:name="_GoBack"/>
      <w:proofErr w:type="spellStart"/>
      <w:r w:rsidRPr="008B1FF2">
        <w:rPr>
          <w:rFonts w:ascii="Times New Roman" w:eastAsia="Times New Roman" w:hAnsi="Times New Roman" w:cs="Times New Roman" w:hint="eastAsia"/>
          <w:kern w:val="0"/>
          <w:sz w:val="28"/>
          <w:szCs w:val="28"/>
          <w:lang w:eastAsia="ru-RU"/>
        </w:rPr>
        <w:t>Зуєва</w:t>
      </w:r>
      <w:proofErr w:type="spellEnd"/>
      <w:r w:rsidRPr="008B1FF2">
        <w:rPr>
          <w:rFonts w:ascii="Times New Roman" w:eastAsia="Times New Roman" w:hAnsi="Times New Roman" w:cs="Times New Roman"/>
          <w:kern w:val="0"/>
          <w:sz w:val="28"/>
          <w:szCs w:val="28"/>
          <w:lang w:eastAsia="ru-RU"/>
        </w:rPr>
        <w:t xml:space="preserve"> </w:t>
      </w:r>
      <w:proofErr w:type="spellStart"/>
      <w:r w:rsidRPr="008B1FF2">
        <w:rPr>
          <w:rFonts w:ascii="Times New Roman" w:eastAsia="Times New Roman" w:hAnsi="Times New Roman" w:cs="Times New Roman" w:hint="eastAsia"/>
          <w:kern w:val="0"/>
          <w:sz w:val="28"/>
          <w:szCs w:val="28"/>
          <w:lang w:eastAsia="ru-RU"/>
        </w:rPr>
        <w:t>Олена</w:t>
      </w:r>
      <w:proofErr w:type="spellEnd"/>
      <w:r w:rsidRPr="008B1FF2">
        <w:rPr>
          <w:rFonts w:ascii="Times New Roman" w:eastAsia="Times New Roman" w:hAnsi="Times New Roman" w:cs="Times New Roman"/>
          <w:kern w:val="0"/>
          <w:sz w:val="28"/>
          <w:szCs w:val="28"/>
          <w:lang w:eastAsia="ru-RU"/>
        </w:rPr>
        <w:t xml:space="preserve"> </w:t>
      </w:r>
      <w:proofErr w:type="spellStart"/>
      <w:r w:rsidRPr="008B1FF2">
        <w:rPr>
          <w:rFonts w:ascii="Times New Roman" w:eastAsia="Times New Roman" w:hAnsi="Times New Roman" w:cs="Times New Roman" w:hint="eastAsia"/>
          <w:kern w:val="0"/>
          <w:sz w:val="28"/>
          <w:szCs w:val="28"/>
          <w:lang w:eastAsia="ru-RU"/>
        </w:rPr>
        <w:t>Іванівна</w:t>
      </w:r>
      <w:proofErr w:type="spellEnd"/>
      <w:r w:rsidRPr="008B1FF2">
        <w:rPr>
          <w:rFonts w:ascii="Times New Roman" w:eastAsia="Times New Roman" w:hAnsi="Times New Roman" w:cs="Times New Roman"/>
          <w:kern w:val="0"/>
          <w:sz w:val="28"/>
          <w:szCs w:val="28"/>
          <w:lang w:eastAsia="ru-RU"/>
        </w:rPr>
        <w:t xml:space="preserve">. </w:t>
      </w:r>
      <w:proofErr w:type="spellStart"/>
      <w:r w:rsidRPr="008B1FF2">
        <w:rPr>
          <w:rFonts w:ascii="Times New Roman" w:eastAsia="Times New Roman" w:hAnsi="Times New Roman" w:cs="Times New Roman" w:hint="eastAsia"/>
          <w:kern w:val="0"/>
          <w:sz w:val="28"/>
          <w:szCs w:val="28"/>
          <w:lang w:eastAsia="ru-RU"/>
        </w:rPr>
        <w:t>Фінансові</w:t>
      </w:r>
      <w:proofErr w:type="spellEnd"/>
      <w:r w:rsidRPr="008B1FF2">
        <w:rPr>
          <w:rFonts w:ascii="Times New Roman" w:eastAsia="Times New Roman" w:hAnsi="Times New Roman" w:cs="Times New Roman"/>
          <w:kern w:val="0"/>
          <w:sz w:val="28"/>
          <w:szCs w:val="28"/>
          <w:lang w:eastAsia="ru-RU"/>
        </w:rPr>
        <w:t xml:space="preserve"> </w:t>
      </w:r>
      <w:proofErr w:type="spellStart"/>
      <w:r w:rsidRPr="008B1FF2">
        <w:rPr>
          <w:rFonts w:ascii="Times New Roman" w:eastAsia="Times New Roman" w:hAnsi="Times New Roman" w:cs="Times New Roman" w:hint="eastAsia"/>
          <w:kern w:val="0"/>
          <w:sz w:val="28"/>
          <w:szCs w:val="28"/>
          <w:lang w:eastAsia="ru-RU"/>
        </w:rPr>
        <w:t>ресурси</w:t>
      </w:r>
      <w:proofErr w:type="spellEnd"/>
      <w:r w:rsidRPr="008B1FF2">
        <w:rPr>
          <w:rFonts w:ascii="Times New Roman" w:eastAsia="Times New Roman" w:hAnsi="Times New Roman" w:cs="Times New Roman"/>
          <w:kern w:val="0"/>
          <w:sz w:val="28"/>
          <w:szCs w:val="28"/>
          <w:lang w:eastAsia="ru-RU"/>
        </w:rPr>
        <w:t xml:space="preserve">: </w:t>
      </w:r>
      <w:proofErr w:type="spellStart"/>
      <w:r w:rsidRPr="008B1FF2">
        <w:rPr>
          <w:rFonts w:ascii="Times New Roman" w:eastAsia="Times New Roman" w:hAnsi="Times New Roman" w:cs="Times New Roman" w:hint="eastAsia"/>
          <w:kern w:val="0"/>
          <w:sz w:val="28"/>
          <w:szCs w:val="28"/>
          <w:lang w:eastAsia="ru-RU"/>
        </w:rPr>
        <w:t>формування</w:t>
      </w:r>
      <w:proofErr w:type="spellEnd"/>
      <w:r w:rsidRPr="008B1FF2">
        <w:rPr>
          <w:rFonts w:ascii="Times New Roman" w:eastAsia="Times New Roman" w:hAnsi="Times New Roman" w:cs="Times New Roman"/>
          <w:kern w:val="0"/>
          <w:sz w:val="28"/>
          <w:szCs w:val="28"/>
          <w:lang w:eastAsia="ru-RU"/>
        </w:rPr>
        <w:t xml:space="preserve"> </w:t>
      </w:r>
      <w:r w:rsidRPr="008B1FF2">
        <w:rPr>
          <w:rFonts w:ascii="Times New Roman" w:eastAsia="Times New Roman" w:hAnsi="Times New Roman" w:cs="Times New Roman" w:hint="eastAsia"/>
          <w:kern w:val="0"/>
          <w:sz w:val="28"/>
          <w:szCs w:val="28"/>
          <w:lang w:eastAsia="ru-RU"/>
        </w:rPr>
        <w:t>та</w:t>
      </w:r>
      <w:r w:rsidRPr="008B1FF2">
        <w:rPr>
          <w:rFonts w:ascii="Times New Roman" w:eastAsia="Times New Roman" w:hAnsi="Times New Roman" w:cs="Times New Roman"/>
          <w:kern w:val="0"/>
          <w:sz w:val="28"/>
          <w:szCs w:val="28"/>
          <w:lang w:eastAsia="ru-RU"/>
        </w:rPr>
        <w:t xml:space="preserve"> </w:t>
      </w:r>
      <w:proofErr w:type="spellStart"/>
      <w:r w:rsidRPr="008B1FF2">
        <w:rPr>
          <w:rFonts w:ascii="Times New Roman" w:eastAsia="Times New Roman" w:hAnsi="Times New Roman" w:cs="Times New Roman" w:hint="eastAsia"/>
          <w:kern w:val="0"/>
          <w:sz w:val="28"/>
          <w:szCs w:val="28"/>
          <w:lang w:eastAsia="ru-RU"/>
        </w:rPr>
        <w:t>ефективне</w:t>
      </w:r>
      <w:proofErr w:type="spellEnd"/>
      <w:r w:rsidRPr="008B1FF2">
        <w:rPr>
          <w:rFonts w:ascii="Times New Roman" w:eastAsia="Times New Roman" w:hAnsi="Times New Roman" w:cs="Times New Roman"/>
          <w:kern w:val="0"/>
          <w:sz w:val="28"/>
          <w:szCs w:val="28"/>
          <w:lang w:eastAsia="ru-RU"/>
        </w:rPr>
        <w:t xml:space="preserve"> </w:t>
      </w:r>
      <w:proofErr w:type="spellStart"/>
      <w:r w:rsidRPr="008B1FF2">
        <w:rPr>
          <w:rFonts w:ascii="Times New Roman" w:eastAsia="Times New Roman" w:hAnsi="Times New Roman" w:cs="Times New Roman" w:hint="eastAsia"/>
          <w:kern w:val="0"/>
          <w:sz w:val="28"/>
          <w:szCs w:val="28"/>
          <w:lang w:eastAsia="ru-RU"/>
        </w:rPr>
        <w:t>використання</w:t>
      </w:r>
      <w:proofErr w:type="spellEnd"/>
      <w:r w:rsidRPr="008B1FF2">
        <w:rPr>
          <w:rFonts w:ascii="Times New Roman" w:eastAsia="Times New Roman" w:hAnsi="Times New Roman" w:cs="Times New Roman"/>
          <w:kern w:val="0"/>
          <w:sz w:val="28"/>
          <w:szCs w:val="28"/>
          <w:lang w:eastAsia="ru-RU"/>
        </w:rPr>
        <w:t xml:space="preserve"> </w:t>
      </w:r>
      <w:r w:rsidRPr="008B1FF2">
        <w:rPr>
          <w:rFonts w:ascii="Times New Roman" w:eastAsia="Times New Roman" w:hAnsi="Times New Roman" w:cs="Times New Roman" w:hint="eastAsia"/>
          <w:kern w:val="0"/>
          <w:sz w:val="28"/>
          <w:szCs w:val="28"/>
          <w:lang w:eastAsia="ru-RU"/>
        </w:rPr>
        <w:t>в</w:t>
      </w:r>
      <w:r w:rsidRPr="008B1FF2">
        <w:rPr>
          <w:rFonts w:ascii="Times New Roman" w:eastAsia="Times New Roman" w:hAnsi="Times New Roman" w:cs="Times New Roman"/>
          <w:kern w:val="0"/>
          <w:sz w:val="28"/>
          <w:szCs w:val="28"/>
          <w:lang w:eastAsia="ru-RU"/>
        </w:rPr>
        <w:t xml:space="preserve"> </w:t>
      </w:r>
      <w:proofErr w:type="spellStart"/>
      <w:r w:rsidRPr="008B1FF2">
        <w:rPr>
          <w:rFonts w:ascii="Times New Roman" w:eastAsia="Times New Roman" w:hAnsi="Times New Roman" w:cs="Times New Roman" w:hint="eastAsia"/>
          <w:kern w:val="0"/>
          <w:sz w:val="28"/>
          <w:szCs w:val="28"/>
          <w:lang w:eastAsia="ru-RU"/>
        </w:rPr>
        <w:t>сільськогосподарських</w:t>
      </w:r>
      <w:proofErr w:type="spellEnd"/>
      <w:r w:rsidRPr="008B1FF2">
        <w:rPr>
          <w:rFonts w:ascii="Times New Roman" w:eastAsia="Times New Roman" w:hAnsi="Times New Roman" w:cs="Times New Roman"/>
          <w:kern w:val="0"/>
          <w:sz w:val="28"/>
          <w:szCs w:val="28"/>
          <w:lang w:eastAsia="ru-RU"/>
        </w:rPr>
        <w:t xml:space="preserve"> </w:t>
      </w:r>
      <w:proofErr w:type="spellStart"/>
      <w:r w:rsidRPr="008B1FF2">
        <w:rPr>
          <w:rFonts w:ascii="Times New Roman" w:eastAsia="Times New Roman" w:hAnsi="Times New Roman" w:cs="Times New Roman" w:hint="eastAsia"/>
          <w:kern w:val="0"/>
          <w:sz w:val="28"/>
          <w:szCs w:val="28"/>
          <w:lang w:eastAsia="ru-RU"/>
        </w:rPr>
        <w:t>підприємствах</w:t>
      </w:r>
      <w:proofErr w:type="spellEnd"/>
      <w:proofErr w:type="gramStart"/>
      <w:r w:rsidRPr="008B1FF2">
        <w:rPr>
          <w:rFonts w:ascii="Times New Roman" w:eastAsia="Times New Roman" w:hAnsi="Times New Roman" w:cs="Times New Roman"/>
          <w:kern w:val="0"/>
          <w:sz w:val="28"/>
          <w:szCs w:val="28"/>
          <w:lang w:eastAsia="ru-RU"/>
        </w:rPr>
        <w:t>. :</w:t>
      </w:r>
      <w:proofErr w:type="gramEnd"/>
      <w:r w:rsidRPr="008B1FF2">
        <w:rPr>
          <w:rFonts w:ascii="Times New Roman" w:eastAsia="Times New Roman" w:hAnsi="Times New Roman" w:cs="Times New Roman"/>
          <w:kern w:val="0"/>
          <w:sz w:val="28"/>
          <w:szCs w:val="28"/>
          <w:lang w:eastAsia="ru-RU"/>
        </w:rPr>
        <w:t xml:space="preserve"> </w:t>
      </w:r>
      <w:proofErr w:type="spellStart"/>
      <w:r w:rsidRPr="008B1FF2">
        <w:rPr>
          <w:rFonts w:ascii="Times New Roman" w:eastAsia="Times New Roman" w:hAnsi="Times New Roman" w:cs="Times New Roman" w:hint="eastAsia"/>
          <w:kern w:val="0"/>
          <w:sz w:val="28"/>
          <w:szCs w:val="28"/>
          <w:lang w:eastAsia="ru-RU"/>
        </w:rPr>
        <w:t>Дис</w:t>
      </w:r>
      <w:proofErr w:type="spellEnd"/>
      <w:r w:rsidRPr="008B1FF2">
        <w:rPr>
          <w:rFonts w:ascii="Times New Roman" w:eastAsia="Times New Roman" w:hAnsi="Times New Roman" w:cs="Times New Roman"/>
          <w:kern w:val="0"/>
          <w:sz w:val="28"/>
          <w:szCs w:val="28"/>
          <w:lang w:eastAsia="ru-RU"/>
        </w:rPr>
        <w:t xml:space="preserve">... </w:t>
      </w:r>
      <w:r w:rsidRPr="008B1FF2">
        <w:rPr>
          <w:rFonts w:ascii="Times New Roman" w:eastAsia="Times New Roman" w:hAnsi="Times New Roman" w:cs="Times New Roman" w:hint="eastAsia"/>
          <w:kern w:val="0"/>
          <w:sz w:val="28"/>
          <w:szCs w:val="28"/>
          <w:lang w:eastAsia="ru-RU"/>
        </w:rPr>
        <w:t>канд</w:t>
      </w:r>
      <w:r w:rsidRPr="008B1FF2">
        <w:rPr>
          <w:rFonts w:ascii="Times New Roman" w:eastAsia="Times New Roman" w:hAnsi="Times New Roman" w:cs="Times New Roman"/>
          <w:kern w:val="0"/>
          <w:sz w:val="28"/>
          <w:szCs w:val="28"/>
          <w:lang w:eastAsia="ru-RU"/>
        </w:rPr>
        <w:t xml:space="preserve">. </w:t>
      </w:r>
      <w:r w:rsidRPr="008B1FF2">
        <w:rPr>
          <w:rFonts w:ascii="Times New Roman" w:eastAsia="Times New Roman" w:hAnsi="Times New Roman" w:cs="Times New Roman" w:hint="eastAsia"/>
          <w:kern w:val="0"/>
          <w:sz w:val="28"/>
          <w:szCs w:val="28"/>
          <w:lang w:eastAsia="ru-RU"/>
        </w:rPr>
        <w:t>наук</w:t>
      </w:r>
      <w:r w:rsidRPr="008B1FF2">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8B1FF2">
        <w:rPr>
          <w:rFonts w:ascii="Times New Roman" w:eastAsia="Times New Roman" w:hAnsi="Times New Roman" w:cs="Times New Roman"/>
          <w:kern w:val="0"/>
          <w:sz w:val="28"/>
          <w:szCs w:val="28"/>
          <w:lang w:eastAsia="ru-RU"/>
        </w:rPr>
        <w:t xml:space="preserve"> 2009</w:t>
      </w:r>
    </w:p>
    <w:p w:rsidR="008B1FF2" w:rsidRDefault="008B1FF2" w:rsidP="008B1FF2">
      <w:r>
        <w:rPr>
          <w:rFonts w:hint="eastAsia"/>
        </w:rPr>
        <w:t>Зуєва</w:t>
      </w:r>
      <w:r>
        <w:t></w:t>
      </w:r>
      <w:r>
        <w:rPr>
          <w:rFonts w:hint="eastAsia"/>
        </w:rPr>
        <w:t>О</w:t>
      </w:r>
      <w:r>
        <w:t></w:t>
      </w:r>
      <w:r>
        <w:rPr>
          <w:rFonts w:hint="eastAsia"/>
        </w:rPr>
        <w:t>І</w:t>
      </w:r>
      <w:r>
        <w:t></w:t>
      </w:r>
      <w:r>
        <w:t></w:t>
      </w:r>
      <w:r>
        <w:rPr>
          <w:rFonts w:hint="eastAsia"/>
        </w:rPr>
        <w:t>Фінансові</w:t>
      </w:r>
      <w:r>
        <w:t></w:t>
      </w:r>
      <w:r>
        <w:rPr>
          <w:rFonts w:hint="eastAsia"/>
        </w:rPr>
        <w:t>ресурси</w:t>
      </w:r>
      <w:r>
        <w:t></w:t>
      </w:r>
      <w:r>
        <w:t></w:t>
      </w:r>
      <w:r>
        <w:rPr>
          <w:rFonts w:hint="eastAsia"/>
        </w:rPr>
        <w:t>формування</w:t>
      </w:r>
      <w:r>
        <w:t></w:t>
      </w:r>
      <w:r>
        <w:rPr>
          <w:rFonts w:hint="eastAsia"/>
        </w:rPr>
        <w:t>та</w:t>
      </w:r>
      <w:r>
        <w:t></w:t>
      </w:r>
      <w:r>
        <w:rPr>
          <w:rFonts w:hint="eastAsia"/>
        </w:rPr>
        <w:t>ефективне</w:t>
      </w:r>
      <w:r>
        <w:t></w:t>
      </w:r>
      <w:r>
        <w:rPr>
          <w:rFonts w:hint="eastAsia"/>
        </w:rPr>
        <w:t>використання</w:t>
      </w:r>
      <w:r>
        <w:t></w:t>
      </w:r>
      <w:r>
        <w:rPr>
          <w:rFonts w:hint="eastAsia"/>
        </w:rPr>
        <w:t>в</w:t>
      </w:r>
      <w:r>
        <w:t></w:t>
      </w:r>
      <w:r>
        <w:rPr>
          <w:rFonts w:hint="eastAsia"/>
        </w:rPr>
        <w:t>сільськогосподарських</w:t>
      </w:r>
      <w:r>
        <w:t></w:t>
      </w:r>
      <w:r>
        <w:rPr>
          <w:rFonts w:hint="eastAsia"/>
        </w:rPr>
        <w:t>підприємствах</w:t>
      </w:r>
      <w:r>
        <w:t></w:t>
      </w:r>
      <w:r>
        <w:t></w:t>
      </w:r>
      <w:r>
        <w:rPr>
          <w:rFonts w:hint="eastAsia"/>
        </w:rPr>
        <w:t>–</w:t>
      </w:r>
      <w:r>
        <w:t></w:t>
      </w:r>
      <w:r>
        <w:rPr>
          <w:rFonts w:hint="eastAsia"/>
        </w:rPr>
        <w:t>Рукопис</w:t>
      </w:r>
      <w:r>
        <w:t></w:t>
      </w:r>
    </w:p>
    <w:p w:rsidR="008B1FF2" w:rsidRDefault="008B1FF2" w:rsidP="008B1FF2"/>
    <w:p w:rsidR="008B1FF2" w:rsidRDefault="008B1FF2" w:rsidP="008B1FF2">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економіка</w:t>
      </w:r>
      <w:r>
        <w:t></w:t>
      </w:r>
      <w:r>
        <w:rPr>
          <w:rFonts w:hint="eastAsia"/>
        </w:rPr>
        <w:t>сільського</w:t>
      </w:r>
      <w:r>
        <w:t></w:t>
      </w:r>
      <w:r>
        <w:rPr>
          <w:rFonts w:hint="eastAsia"/>
        </w:rPr>
        <w:t>господарства</w:t>
      </w:r>
      <w:r>
        <w:t></w:t>
      </w:r>
      <w:r>
        <w:rPr>
          <w:rFonts w:hint="eastAsia"/>
        </w:rPr>
        <w:t>і</w:t>
      </w:r>
      <w:r>
        <w:t></w:t>
      </w:r>
      <w:r>
        <w:rPr>
          <w:rFonts w:hint="eastAsia"/>
        </w:rPr>
        <w:t>АПК</w:t>
      </w:r>
      <w:r>
        <w:t></w:t>
      </w:r>
      <w:r>
        <w:t></w:t>
      </w:r>
      <w:r>
        <w:t></w:t>
      </w:r>
      <w:r>
        <w:rPr>
          <w:rFonts w:hint="eastAsia"/>
        </w:rPr>
        <w:t>–</w:t>
      </w:r>
      <w:r>
        <w:t></w:t>
      </w:r>
      <w:r>
        <w:rPr>
          <w:rFonts w:hint="eastAsia"/>
        </w:rPr>
        <w:t>Національний</w:t>
      </w:r>
      <w:r>
        <w:t></w:t>
      </w:r>
      <w:r>
        <w:rPr>
          <w:rFonts w:hint="eastAsia"/>
        </w:rPr>
        <w:t>науковий</w:t>
      </w:r>
      <w:r>
        <w:t></w:t>
      </w:r>
      <w:r>
        <w:rPr>
          <w:rFonts w:hint="eastAsia"/>
        </w:rPr>
        <w:t>центр</w:t>
      </w:r>
      <w:r>
        <w:t></w:t>
      </w:r>
      <w:r>
        <w:rPr>
          <w:rFonts w:hint="eastAsia"/>
        </w:rPr>
        <w:t>„Інститут</w:t>
      </w:r>
      <w:r>
        <w:t></w:t>
      </w:r>
      <w:r>
        <w:rPr>
          <w:rFonts w:hint="eastAsia"/>
        </w:rPr>
        <w:t>аграрної</w:t>
      </w:r>
      <w:r>
        <w:t></w:t>
      </w:r>
      <w:r>
        <w:rPr>
          <w:rFonts w:hint="eastAsia"/>
        </w:rPr>
        <w:t>економіки”</w:t>
      </w:r>
      <w:r>
        <w:t></w:t>
      </w:r>
      <w:r>
        <w:rPr>
          <w:rFonts w:hint="eastAsia"/>
        </w:rPr>
        <w:t>УААН</w:t>
      </w:r>
      <w:r>
        <w:t></w:t>
      </w:r>
      <w:r>
        <w:t></w:t>
      </w:r>
      <w:r>
        <w:rPr>
          <w:rFonts w:hint="eastAsia"/>
        </w:rPr>
        <w:t>Київ</w:t>
      </w:r>
      <w:r>
        <w:t></w:t>
      </w:r>
      <w:r>
        <w:t></w:t>
      </w:r>
      <w:r>
        <w:t></w:t>
      </w:r>
      <w:r>
        <w:t></w:t>
      </w:r>
      <w:r>
        <w:t></w:t>
      </w:r>
      <w:r>
        <w:t></w:t>
      </w:r>
      <w:r>
        <w:t></w:t>
      </w:r>
    </w:p>
    <w:p w:rsidR="008B1FF2" w:rsidRDefault="008B1FF2" w:rsidP="008B1FF2"/>
    <w:p w:rsidR="008B1FF2" w:rsidRDefault="008B1FF2" w:rsidP="008B1FF2">
      <w:r>
        <w:rPr>
          <w:rFonts w:hint="eastAsia"/>
        </w:rPr>
        <w:t>Розроблено</w:t>
      </w:r>
      <w:r>
        <w:t></w:t>
      </w:r>
      <w:r>
        <w:rPr>
          <w:rFonts w:hint="eastAsia"/>
        </w:rPr>
        <w:t>теоретико</w:t>
      </w:r>
      <w:r>
        <w:t></w:t>
      </w:r>
      <w:r>
        <w:rPr>
          <w:rFonts w:hint="eastAsia"/>
        </w:rPr>
        <w:t>методологічні</w:t>
      </w:r>
      <w:r>
        <w:t></w:t>
      </w:r>
      <w:r>
        <w:rPr>
          <w:rFonts w:hint="eastAsia"/>
        </w:rPr>
        <w:t>аспекти</w:t>
      </w:r>
      <w:r>
        <w:t></w:t>
      </w:r>
      <w:r>
        <w:rPr>
          <w:rFonts w:hint="eastAsia"/>
        </w:rPr>
        <w:t>формування</w:t>
      </w:r>
      <w:r>
        <w:t></w:t>
      </w:r>
      <w:r>
        <w:rPr>
          <w:rFonts w:hint="eastAsia"/>
        </w:rPr>
        <w:t>та</w:t>
      </w:r>
      <w:r>
        <w:t></w:t>
      </w:r>
      <w:r>
        <w:rPr>
          <w:rFonts w:hint="eastAsia"/>
        </w:rPr>
        <w:t>ефективного</w:t>
      </w:r>
      <w:r>
        <w:t></w:t>
      </w:r>
      <w:r>
        <w:rPr>
          <w:rFonts w:hint="eastAsia"/>
        </w:rPr>
        <w:t>використання</w:t>
      </w:r>
      <w:r>
        <w:t></w:t>
      </w:r>
      <w:r>
        <w:rPr>
          <w:rFonts w:hint="eastAsia"/>
        </w:rPr>
        <w:t>фінансових</w:t>
      </w:r>
      <w:r>
        <w:t></w:t>
      </w:r>
      <w:r>
        <w:rPr>
          <w:rFonts w:hint="eastAsia"/>
        </w:rPr>
        <w:t>ресурсів</w:t>
      </w:r>
      <w:r>
        <w:t></w:t>
      </w:r>
      <w:r>
        <w:rPr>
          <w:rFonts w:hint="eastAsia"/>
        </w:rPr>
        <w:t>у</w:t>
      </w:r>
      <w:r>
        <w:t></w:t>
      </w:r>
      <w:r>
        <w:rPr>
          <w:rFonts w:hint="eastAsia"/>
        </w:rPr>
        <w:t>сільськогосподарських</w:t>
      </w:r>
      <w:r>
        <w:t></w:t>
      </w:r>
      <w:r>
        <w:rPr>
          <w:rFonts w:hint="eastAsia"/>
        </w:rPr>
        <w:t>підприємствах</w:t>
      </w:r>
      <w:r>
        <w:t></w:t>
      </w:r>
    </w:p>
    <w:p w:rsidR="008B1FF2" w:rsidRDefault="008B1FF2" w:rsidP="008B1FF2"/>
    <w:p w:rsidR="008B1FF2" w:rsidRDefault="008B1FF2" w:rsidP="008B1FF2">
      <w:r>
        <w:rPr>
          <w:rFonts w:hint="eastAsia"/>
        </w:rPr>
        <w:t>Узагальнено</w:t>
      </w:r>
      <w:r>
        <w:t></w:t>
      </w:r>
      <w:r>
        <w:rPr>
          <w:rFonts w:hint="eastAsia"/>
        </w:rPr>
        <w:t>та</w:t>
      </w:r>
      <w:r>
        <w:t></w:t>
      </w:r>
      <w:r>
        <w:rPr>
          <w:rFonts w:hint="eastAsia"/>
        </w:rPr>
        <w:t>систематизовано</w:t>
      </w:r>
      <w:r>
        <w:t></w:t>
      </w:r>
      <w:r>
        <w:rPr>
          <w:rFonts w:hint="eastAsia"/>
        </w:rPr>
        <w:t>теоретичні</w:t>
      </w:r>
      <w:r>
        <w:t></w:t>
      </w:r>
      <w:r>
        <w:rPr>
          <w:rFonts w:hint="eastAsia"/>
        </w:rPr>
        <w:t>засади</w:t>
      </w:r>
      <w:r>
        <w:t></w:t>
      </w:r>
      <w:r>
        <w:rPr>
          <w:rFonts w:hint="eastAsia"/>
        </w:rPr>
        <w:t>руху</w:t>
      </w:r>
      <w:r>
        <w:t></w:t>
      </w:r>
      <w:r>
        <w:rPr>
          <w:rFonts w:hint="eastAsia"/>
        </w:rPr>
        <w:t>фінансових</w:t>
      </w:r>
      <w:r>
        <w:t></w:t>
      </w:r>
      <w:r>
        <w:rPr>
          <w:rFonts w:hint="eastAsia"/>
        </w:rPr>
        <w:t>ресурсів</w:t>
      </w:r>
      <w:r>
        <w:t></w:t>
      </w:r>
      <w:r>
        <w:t></w:t>
      </w:r>
      <w:r>
        <w:rPr>
          <w:rFonts w:hint="eastAsia"/>
        </w:rPr>
        <w:t>визначено</w:t>
      </w:r>
      <w:r>
        <w:t></w:t>
      </w:r>
      <w:r>
        <w:rPr>
          <w:rFonts w:hint="eastAsia"/>
        </w:rPr>
        <w:t>специфіку</w:t>
      </w:r>
      <w:r>
        <w:t></w:t>
      </w:r>
      <w:r>
        <w:rPr>
          <w:rFonts w:hint="eastAsia"/>
        </w:rPr>
        <w:t>та</w:t>
      </w:r>
      <w:r>
        <w:t></w:t>
      </w:r>
      <w:r>
        <w:rPr>
          <w:rFonts w:hint="eastAsia"/>
        </w:rPr>
        <w:t>чинники</w:t>
      </w:r>
      <w:r>
        <w:t></w:t>
      </w:r>
      <w:r>
        <w:t></w:t>
      </w:r>
      <w:r>
        <w:rPr>
          <w:rFonts w:hint="eastAsia"/>
        </w:rPr>
        <w:t>що</w:t>
      </w:r>
      <w:r>
        <w:t></w:t>
      </w:r>
      <w:r>
        <w:rPr>
          <w:rFonts w:hint="eastAsia"/>
        </w:rPr>
        <w:t>впливають</w:t>
      </w:r>
      <w:r>
        <w:t></w:t>
      </w:r>
      <w:r>
        <w:rPr>
          <w:rFonts w:hint="eastAsia"/>
        </w:rPr>
        <w:t>на</w:t>
      </w:r>
      <w:r>
        <w:t></w:t>
      </w:r>
      <w:r>
        <w:rPr>
          <w:rFonts w:hint="eastAsia"/>
        </w:rPr>
        <w:t>кількісні</w:t>
      </w:r>
      <w:r>
        <w:t></w:t>
      </w:r>
      <w:r>
        <w:rPr>
          <w:rFonts w:hint="eastAsia"/>
        </w:rPr>
        <w:t>та</w:t>
      </w:r>
      <w:r>
        <w:t></w:t>
      </w:r>
      <w:r>
        <w:rPr>
          <w:rFonts w:hint="eastAsia"/>
        </w:rPr>
        <w:t>якісні</w:t>
      </w:r>
      <w:r>
        <w:t></w:t>
      </w:r>
      <w:r>
        <w:rPr>
          <w:rFonts w:hint="eastAsia"/>
        </w:rPr>
        <w:t>параметри</w:t>
      </w:r>
      <w:r>
        <w:t></w:t>
      </w:r>
      <w:r>
        <w:rPr>
          <w:rFonts w:hint="eastAsia"/>
        </w:rPr>
        <w:t>цього</w:t>
      </w:r>
      <w:r>
        <w:t></w:t>
      </w:r>
      <w:r>
        <w:rPr>
          <w:rFonts w:hint="eastAsia"/>
        </w:rPr>
        <w:t>руху</w:t>
      </w:r>
      <w:r>
        <w:t></w:t>
      </w:r>
      <w:r>
        <w:t></w:t>
      </w:r>
      <w:r>
        <w:rPr>
          <w:rFonts w:hint="eastAsia"/>
        </w:rPr>
        <w:t>Здійснено</w:t>
      </w:r>
      <w:r>
        <w:t></w:t>
      </w:r>
      <w:r>
        <w:rPr>
          <w:rFonts w:hint="eastAsia"/>
        </w:rPr>
        <w:t>оцінку</w:t>
      </w:r>
      <w:r>
        <w:t></w:t>
      </w:r>
      <w:r>
        <w:rPr>
          <w:rFonts w:hint="eastAsia"/>
        </w:rPr>
        <w:t>сучасного</w:t>
      </w:r>
      <w:r>
        <w:t></w:t>
      </w:r>
      <w:r>
        <w:rPr>
          <w:rFonts w:hint="eastAsia"/>
        </w:rPr>
        <w:t>стану</w:t>
      </w:r>
      <w:r>
        <w:t></w:t>
      </w:r>
      <w:r>
        <w:rPr>
          <w:rFonts w:hint="eastAsia"/>
        </w:rPr>
        <w:t>фінансових</w:t>
      </w:r>
      <w:r>
        <w:t></w:t>
      </w:r>
      <w:r>
        <w:rPr>
          <w:rFonts w:hint="eastAsia"/>
        </w:rPr>
        <w:t>ресурсів</w:t>
      </w:r>
      <w:r>
        <w:t></w:t>
      </w:r>
      <w:r>
        <w:rPr>
          <w:rFonts w:hint="eastAsia"/>
        </w:rPr>
        <w:t>у</w:t>
      </w:r>
      <w:r>
        <w:t></w:t>
      </w:r>
      <w:r>
        <w:rPr>
          <w:rFonts w:hint="eastAsia"/>
        </w:rPr>
        <w:t>сільськогосподарських</w:t>
      </w:r>
      <w:r>
        <w:t></w:t>
      </w:r>
      <w:r>
        <w:rPr>
          <w:rFonts w:hint="eastAsia"/>
        </w:rPr>
        <w:t>підприємствах</w:t>
      </w:r>
      <w:r>
        <w:t></w:t>
      </w:r>
      <w:r>
        <w:t></w:t>
      </w:r>
      <w:r>
        <w:rPr>
          <w:rFonts w:hint="eastAsia"/>
        </w:rPr>
        <w:t>виявлено</w:t>
      </w:r>
      <w:r>
        <w:t></w:t>
      </w:r>
      <w:r>
        <w:rPr>
          <w:rFonts w:hint="eastAsia"/>
        </w:rPr>
        <w:t>основні</w:t>
      </w:r>
      <w:r>
        <w:t></w:t>
      </w:r>
      <w:r>
        <w:rPr>
          <w:rFonts w:hint="eastAsia"/>
        </w:rPr>
        <w:t>тенденції</w:t>
      </w:r>
      <w:r>
        <w:t></w:t>
      </w:r>
      <w:r>
        <w:rPr>
          <w:rFonts w:hint="eastAsia"/>
        </w:rPr>
        <w:t>їх</w:t>
      </w:r>
      <w:r>
        <w:t></w:t>
      </w:r>
      <w:r>
        <w:rPr>
          <w:rFonts w:hint="eastAsia"/>
        </w:rPr>
        <w:t>формування</w:t>
      </w:r>
      <w:r>
        <w:t></w:t>
      </w:r>
      <w:r>
        <w:rPr>
          <w:rFonts w:hint="eastAsia"/>
        </w:rPr>
        <w:t>та</w:t>
      </w:r>
      <w:r>
        <w:t></w:t>
      </w:r>
      <w:r>
        <w:rPr>
          <w:rFonts w:hint="eastAsia"/>
        </w:rPr>
        <w:t>ефективного</w:t>
      </w:r>
      <w:r>
        <w:t></w:t>
      </w:r>
      <w:r>
        <w:rPr>
          <w:rFonts w:hint="eastAsia"/>
        </w:rPr>
        <w:t>використання</w:t>
      </w:r>
      <w:r>
        <w:t></w:t>
      </w:r>
    </w:p>
    <w:p w:rsidR="008B1FF2" w:rsidRDefault="008B1FF2" w:rsidP="008B1FF2"/>
    <w:p w:rsidR="008B1FF2" w:rsidRDefault="008B1FF2" w:rsidP="008B1FF2">
      <w:r>
        <w:rPr>
          <w:rFonts w:hint="eastAsia"/>
        </w:rPr>
        <w:t>Визначено</w:t>
      </w:r>
      <w:r>
        <w:t></w:t>
      </w:r>
      <w:r>
        <w:rPr>
          <w:rFonts w:hint="eastAsia"/>
        </w:rPr>
        <w:t>основні</w:t>
      </w:r>
      <w:r>
        <w:t></w:t>
      </w:r>
      <w:r>
        <w:rPr>
          <w:rFonts w:hint="eastAsia"/>
        </w:rPr>
        <w:t>шляхи</w:t>
      </w:r>
      <w:r>
        <w:t></w:t>
      </w:r>
      <w:r>
        <w:rPr>
          <w:rFonts w:hint="eastAsia"/>
        </w:rPr>
        <w:t>удосконалення</w:t>
      </w:r>
      <w:r>
        <w:t></w:t>
      </w:r>
      <w:r>
        <w:rPr>
          <w:rFonts w:hint="eastAsia"/>
        </w:rPr>
        <w:t>організації</w:t>
      </w:r>
      <w:r>
        <w:t></w:t>
      </w:r>
      <w:r>
        <w:rPr>
          <w:rFonts w:hint="eastAsia"/>
        </w:rPr>
        <w:t>формування</w:t>
      </w:r>
      <w:r>
        <w:t></w:t>
      </w:r>
      <w:r>
        <w:rPr>
          <w:rFonts w:hint="eastAsia"/>
        </w:rPr>
        <w:t>та</w:t>
      </w:r>
      <w:r>
        <w:t></w:t>
      </w:r>
      <w:r>
        <w:rPr>
          <w:rFonts w:hint="eastAsia"/>
        </w:rPr>
        <w:t>використання</w:t>
      </w:r>
      <w:r>
        <w:t></w:t>
      </w:r>
      <w:r>
        <w:rPr>
          <w:rFonts w:hint="eastAsia"/>
        </w:rPr>
        <w:t>фінансових</w:t>
      </w:r>
      <w:r>
        <w:t></w:t>
      </w:r>
      <w:r>
        <w:rPr>
          <w:rFonts w:hint="eastAsia"/>
        </w:rPr>
        <w:t>ресурсів</w:t>
      </w:r>
      <w:r>
        <w:t></w:t>
      </w:r>
      <w:r>
        <w:rPr>
          <w:rFonts w:hint="eastAsia"/>
        </w:rPr>
        <w:t>у</w:t>
      </w:r>
      <w:r>
        <w:t></w:t>
      </w:r>
      <w:r>
        <w:rPr>
          <w:rFonts w:hint="eastAsia"/>
        </w:rPr>
        <w:t>сільськогосподарських</w:t>
      </w:r>
      <w:r>
        <w:t></w:t>
      </w:r>
      <w:r>
        <w:rPr>
          <w:rFonts w:hint="eastAsia"/>
        </w:rPr>
        <w:t>підприємствах</w:t>
      </w:r>
      <w:r>
        <w:t></w:t>
      </w:r>
    </w:p>
    <w:p w:rsidR="008B1FF2" w:rsidRDefault="008B1FF2" w:rsidP="008B1FF2"/>
    <w:p w:rsidR="008B1FF2" w:rsidRDefault="008B1FF2" w:rsidP="008B1FF2">
      <w:r>
        <w:rPr>
          <w:rFonts w:hint="eastAsia"/>
        </w:rPr>
        <w:t>Розроблено</w:t>
      </w:r>
      <w:r>
        <w:t></w:t>
      </w:r>
      <w:r>
        <w:rPr>
          <w:rFonts w:hint="eastAsia"/>
        </w:rPr>
        <w:t>модель</w:t>
      </w:r>
      <w:r>
        <w:t></w:t>
      </w:r>
      <w:r>
        <w:rPr>
          <w:rFonts w:hint="eastAsia"/>
        </w:rPr>
        <w:t>оптимізації</w:t>
      </w:r>
      <w:r>
        <w:t></w:t>
      </w:r>
      <w:r>
        <w:rPr>
          <w:rFonts w:hint="eastAsia"/>
        </w:rPr>
        <w:t>руху</w:t>
      </w:r>
      <w:r>
        <w:t></w:t>
      </w:r>
      <w:r>
        <w:rPr>
          <w:rFonts w:hint="eastAsia"/>
        </w:rPr>
        <w:t>фінансових</w:t>
      </w:r>
      <w:r>
        <w:t></w:t>
      </w:r>
      <w:r>
        <w:rPr>
          <w:rFonts w:hint="eastAsia"/>
        </w:rPr>
        <w:t>ресурсів</w:t>
      </w:r>
      <w:r>
        <w:t></w:t>
      </w:r>
      <w:r>
        <w:rPr>
          <w:rFonts w:hint="eastAsia"/>
        </w:rPr>
        <w:t>у</w:t>
      </w:r>
      <w:r>
        <w:t></w:t>
      </w:r>
      <w:r>
        <w:rPr>
          <w:rFonts w:hint="eastAsia"/>
        </w:rPr>
        <w:t>сільськогосподарських</w:t>
      </w:r>
      <w:r>
        <w:t></w:t>
      </w:r>
      <w:r>
        <w:rPr>
          <w:rFonts w:hint="eastAsia"/>
        </w:rPr>
        <w:t>підприємствах</w:t>
      </w:r>
      <w:r>
        <w:t></w:t>
      </w:r>
      <w:r>
        <w:rPr>
          <w:rFonts w:hint="eastAsia"/>
        </w:rPr>
        <w:t>і</w:t>
      </w:r>
      <w:r>
        <w:t></w:t>
      </w:r>
      <w:r>
        <w:rPr>
          <w:rFonts w:hint="eastAsia"/>
        </w:rPr>
        <w:t>організаційно</w:t>
      </w:r>
      <w:r>
        <w:t></w:t>
      </w:r>
      <w:r>
        <w:rPr>
          <w:rFonts w:hint="eastAsia"/>
        </w:rPr>
        <w:t>методичні</w:t>
      </w:r>
      <w:r>
        <w:t></w:t>
      </w:r>
      <w:r>
        <w:rPr>
          <w:rFonts w:hint="eastAsia"/>
        </w:rPr>
        <w:t>рекомендації</w:t>
      </w:r>
      <w:r>
        <w:t></w:t>
      </w:r>
      <w:r>
        <w:rPr>
          <w:rFonts w:hint="eastAsia"/>
        </w:rPr>
        <w:t>щодо</w:t>
      </w:r>
      <w:r>
        <w:t></w:t>
      </w:r>
      <w:r>
        <w:rPr>
          <w:rFonts w:hint="eastAsia"/>
        </w:rPr>
        <w:t>їх</w:t>
      </w:r>
      <w:r>
        <w:t></w:t>
      </w:r>
      <w:r>
        <w:rPr>
          <w:rFonts w:hint="eastAsia"/>
        </w:rPr>
        <w:t>здійснення</w:t>
      </w:r>
      <w:r>
        <w:t></w:t>
      </w:r>
    </w:p>
    <w:p w:rsidR="008B1FF2" w:rsidRDefault="008B1FF2" w:rsidP="008B1FF2"/>
    <w:p w:rsidR="008B1FF2" w:rsidRPr="008B1FF2" w:rsidRDefault="008B1FF2" w:rsidP="008B1FF2">
      <w:r>
        <w:rPr>
          <w:rFonts w:hint="eastAsia"/>
        </w:rPr>
        <w:t>У</w:t>
      </w:r>
      <w:r>
        <w:t></w:t>
      </w:r>
      <w:r>
        <w:rPr>
          <w:rFonts w:hint="eastAsia"/>
        </w:rPr>
        <w:t>дисертаційних</w:t>
      </w:r>
      <w:r>
        <w:t></w:t>
      </w:r>
      <w:r>
        <w:rPr>
          <w:rFonts w:hint="eastAsia"/>
        </w:rPr>
        <w:t>положеннях</w:t>
      </w:r>
      <w:r>
        <w:t></w:t>
      </w:r>
      <w:r>
        <w:rPr>
          <w:rFonts w:hint="eastAsia"/>
        </w:rPr>
        <w:t>здійснено</w:t>
      </w:r>
      <w:r>
        <w:t></w:t>
      </w:r>
      <w:r>
        <w:rPr>
          <w:rFonts w:hint="eastAsia"/>
        </w:rPr>
        <w:t>систематизацію</w:t>
      </w:r>
      <w:r>
        <w:t></w:t>
      </w:r>
      <w:r>
        <w:rPr>
          <w:rFonts w:hint="eastAsia"/>
        </w:rPr>
        <w:t>і</w:t>
      </w:r>
      <w:r>
        <w:t></w:t>
      </w:r>
      <w:r>
        <w:rPr>
          <w:rFonts w:hint="eastAsia"/>
        </w:rPr>
        <w:t>комплексне</w:t>
      </w:r>
      <w:r>
        <w:t></w:t>
      </w:r>
      <w:r>
        <w:rPr>
          <w:rFonts w:hint="eastAsia"/>
        </w:rPr>
        <w:t>теоретичне</w:t>
      </w:r>
      <w:r>
        <w:t></w:t>
      </w:r>
      <w:r>
        <w:rPr>
          <w:rFonts w:hint="eastAsia"/>
        </w:rPr>
        <w:t>узагальнення</w:t>
      </w:r>
      <w:r>
        <w:t></w:t>
      </w:r>
      <w:r>
        <w:rPr>
          <w:rFonts w:hint="eastAsia"/>
        </w:rPr>
        <w:t>та</w:t>
      </w:r>
      <w:r>
        <w:t></w:t>
      </w:r>
      <w:r>
        <w:rPr>
          <w:rFonts w:hint="eastAsia"/>
        </w:rPr>
        <w:t>надано</w:t>
      </w:r>
      <w:r>
        <w:t></w:t>
      </w:r>
      <w:r>
        <w:rPr>
          <w:rFonts w:hint="eastAsia"/>
        </w:rPr>
        <w:t>пропозиції</w:t>
      </w:r>
      <w:r>
        <w:t></w:t>
      </w:r>
      <w:r>
        <w:rPr>
          <w:rFonts w:hint="eastAsia"/>
        </w:rPr>
        <w:t>щодо</w:t>
      </w:r>
      <w:r>
        <w:t></w:t>
      </w:r>
      <w:r>
        <w:rPr>
          <w:rFonts w:hint="eastAsia"/>
        </w:rPr>
        <w:t>шляхів</w:t>
      </w:r>
      <w:r>
        <w:t></w:t>
      </w:r>
      <w:r>
        <w:rPr>
          <w:rFonts w:hint="eastAsia"/>
        </w:rPr>
        <w:t>розв’язання</w:t>
      </w:r>
      <w:r>
        <w:t></w:t>
      </w:r>
      <w:r>
        <w:rPr>
          <w:rFonts w:hint="eastAsia"/>
        </w:rPr>
        <w:t>наукових</w:t>
      </w:r>
      <w:r>
        <w:t></w:t>
      </w:r>
      <w:r>
        <w:rPr>
          <w:rFonts w:hint="eastAsia"/>
        </w:rPr>
        <w:t>завдань</w:t>
      </w:r>
      <w:r>
        <w:t></w:t>
      </w:r>
      <w:r>
        <w:t></w:t>
      </w:r>
      <w:r>
        <w:rPr>
          <w:rFonts w:hint="eastAsia"/>
        </w:rPr>
        <w:t>що</w:t>
      </w:r>
      <w:r>
        <w:t></w:t>
      </w:r>
      <w:r>
        <w:rPr>
          <w:rFonts w:hint="eastAsia"/>
        </w:rPr>
        <w:t>полягають</w:t>
      </w:r>
      <w:r>
        <w:t></w:t>
      </w:r>
      <w:r>
        <w:rPr>
          <w:rFonts w:hint="eastAsia"/>
        </w:rPr>
        <w:t>в</w:t>
      </w:r>
      <w:r>
        <w:t></w:t>
      </w:r>
      <w:r>
        <w:rPr>
          <w:rFonts w:hint="eastAsia"/>
        </w:rPr>
        <w:t>уточненні</w:t>
      </w:r>
      <w:r>
        <w:t></w:t>
      </w:r>
      <w:r>
        <w:rPr>
          <w:rFonts w:hint="eastAsia"/>
        </w:rPr>
        <w:t>та</w:t>
      </w:r>
      <w:r>
        <w:t></w:t>
      </w:r>
      <w:r>
        <w:rPr>
          <w:rFonts w:hint="eastAsia"/>
        </w:rPr>
        <w:t>поглибленні</w:t>
      </w:r>
      <w:r>
        <w:t></w:t>
      </w:r>
      <w:r>
        <w:rPr>
          <w:rFonts w:hint="eastAsia"/>
        </w:rPr>
        <w:t>змісту</w:t>
      </w:r>
      <w:r>
        <w:t></w:t>
      </w:r>
      <w:r>
        <w:rPr>
          <w:rFonts w:hint="eastAsia"/>
        </w:rPr>
        <w:t>категорії</w:t>
      </w:r>
      <w:r>
        <w:t></w:t>
      </w:r>
      <w:r>
        <w:rPr>
          <w:rFonts w:hint="eastAsia"/>
        </w:rPr>
        <w:t>“фінансові</w:t>
      </w:r>
      <w:r>
        <w:t></w:t>
      </w:r>
      <w:r>
        <w:rPr>
          <w:rFonts w:hint="eastAsia"/>
        </w:rPr>
        <w:t>ресурси”</w:t>
      </w:r>
      <w:r>
        <w:t></w:t>
      </w:r>
      <w:r>
        <w:rPr>
          <w:rFonts w:hint="eastAsia"/>
        </w:rPr>
        <w:t>і</w:t>
      </w:r>
      <w:r>
        <w:t></w:t>
      </w:r>
      <w:r>
        <w:rPr>
          <w:rFonts w:hint="eastAsia"/>
        </w:rPr>
        <w:t>розробці</w:t>
      </w:r>
      <w:r>
        <w:t></w:t>
      </w:r>
      <w:r>
        <w:rPr>
          <w:rFonts w:hint="eastAsia"/>
        </w:rPr>
        <w:t>на</w:t>
      </w:r>
      <w:r>
        <w:t></w:t>
      </w:r>
      <w:r>
        <w:rPr>
          <w:rFonts w:hint="eastAsia"/>
        </w:rPr>
        <w:t>цих</w:t>
      </w:r>
      <w:r>
        <w:t></w:t>
      </w:r>
      <w:r>
        <w:rPr>
          <w:rFonts w:hint="eastAsia"/>
        </w:rPr>
        <w:t>підвалинах</w:t>
      </w:r>
      <w:r>
        <w:t></w:t>
      </w:r>
      <w:r>
        <w:rPr>
          <w:rFonts w:hint="eastAsia"/>
        </w:rPr>
        <w:t>науково</w:t>
      </w:r>
      <w:r>
        <w:t></w:t>
      </w:r>
      <w:r>
        <w:rPr>
          <w:rFonts w:hint="eastAsia"/>
        </w:rPr>
        <w:t>методичних</w:t>
      </w:r>
      <w:r>
        <w:t></w:t>
      </w:r>
      <w:r>
        <w:rPr>
          <w:rFonts w:hint="eastAsia"/>
        </w:rPr>
        <w:t>засад</w:t>
      </w:r>
      <w:r>
        <w:t></w:t>
      </w:r>
      <w:r>
        <w:rPr>
          <w:rFonts w:hint="eastAsia"/>
        </w:rPr>
        <w:t>і</w:t>
      </w:r>
      <w:r>
        <w:t></w:t>
      </w:r>
      <w:r>
        <w:rPr>
          <w:rFonts w:hint="eastAsia"/>
        </w:rPr>
        <w:t>практичних</w:t>
      </w:r>
      <w:r>
        <w:t></w:t>
      </w:r>
      <w:r>
        <w:rPr>
          <w:rFonts w:hint="eastAsia"/>
        </w:rPr>
        <w:t>рекомендацій</w:t>
      </w:r>
      <w:r>
        <w:t></w:t>
      </w:r>
      <w:r>
        <w:rPr>
          <w:rFonts w:hint="eastAsia"/>
        </w:rPr>
        <w:t>та</w:t>
      </w:r>
      <w:r>
        <w:t></w:t>
      </w:r>
      <w:r>
        <w:rPr>
          <w:rFonts w:hint="eastAsia"/>
        </w:rPr>
        <w:t>підходів</w:t>
      </w:r>
      <w:r>
        <w:t></w:t>
      </w:r>
      <w:r>
        <w:rPr>
          <w:rFonts w:hint="eastAsia"/>
        </w:rPr>
        <w:t>щодо</w:t>
      </w:r>
      <w:r>
        <w:t></w:t>
      </w:r>
      <w:r>
        <w:rPr>
          <w:rFonts w:hint="eastAsia"/>
        </w:rPr>
        <w:t>вдосконалення</w:t>
      </w:r>
      <w:r>
        <w:t></w:t>
      </w:r>
      <w:r>
        <w:rPr>
          <w:rFonts w:hint="eastAsia"/>
        </w:rPr>
        <w:t>організації</w:t>
      </w:r>
      <w:r>
        <w:t></w:t>
      </w:r>
      <w:r>
        <w:rPr>
          <w:rFonts w:hint="eastAsia"/>
        </w:rPr>
        <w:t>формування</w:t>
      </w:r>
      <w:r>
        <w:t></w:t>
      </w:r>
      <w:r>
        <w:t></w:t>
      </w:r>
      <w:r>
        <w:rPr>
          <w:rFonts w:hint="eastAsia"/>
        </w:rPr>
        <w:t>акумуляції</w:t>
      </w:r>
      <w:r>
        <w:t></w:t>
      </w:r>
      <w:r>
        <w:t></w:t>
      </w:r>
      <w:r>
        <w:rPr>
          <w:rFonts w:hint="eastAsia"/>
        </w:rPr>
        <w:t>спрямування</w:t>
      </w:r>
      <w:r>
        <w:t></w:t>
      </w:r>
      <w:r>
        <w:t></w:t>
      </w:r>
      <w:r>
        <w:rPr>
          <w:rFonts w:hint="eastAsia"/>
        </w:rPr>
        <w:t>ефективного</w:t>
      </w:r>
      <w:r>
        <w:t></w:t>
      </w:r>
      <w:r>
        <w:rPr>
          <w:rFonts w:hint="eastAsia"/>
        </w:rPr>
        <w:t>використа</w:t>
      </w:r>
      <w:r>
        <w:rPr>
          <w:rFonts w:hint="eastAsia"/>
        </w:rPr>
        <w:lastRenderedPageBreak/>
        <w:t>ння</w:t>
      </w:r>
      <w:r>
        <w:t></w:t>
      </w:r>
      <w:r>
        <w:rPr>
          <w:rFonts w:hint="eastAsia"/>
        </w:rPr>
        <w:t>та</w:t>
      </w:r>
      <w:r>
        <w:t></w:t>
      </w:r>
      <w:r>
        <w:rPr>
          <w:rFonts w:hint="eastAsia"/>
        </w:rPr>
        <w:t>руху</w:t>
      </w:r>
      <w:r>
        <w:t></w:t>
      </w:r>
      <w:r>
        <w:rPr>
          <w:rFonts w:hint="eastAsia"/>
        </w:rPr>
        <w:t>в</w:t>
      </w:r>
      <w:r>
        <w:t></w:t>
      </w:r>
      <w:r>
        <w:rPr>
          <w:rFonts w:hint="eastAsia"/>
        </w:rPr>
        <w:t>сільськогосподарських</w:t>
      </w:r>
      <w:r>
        <w:t></w:t>
      </w:r>
      <w:r>
        <w:rPr>
          <w:rFonts w:hint="eastAsia"/>
        </w:rPr>
        <w:t>підприємствах</w:t>
      </w:r>
      <w:r>
        <w:t></w:t>
      </w:r>
      <w:r>
        <w:rPr>
          <w:rFonts w:hint="eastAsia"/>
        </w:rPr>
        <w:t>фінансових</w:t>
      </w:r>
      <w:r>
        <w:t></w:t>
      </w:r>
      <w:r>
        <w:rPr>
          <w:rFonts w:hint="eastAsia"/>
        </w:rPr>
        <w:t>ресурсів</w:t>
      </w:r>
      <w:r>
        <w:t></w:t>
      </w:r>
      <w:r>
        <w:t></w:t>
      </w:r>
      <w:r>
        <w:rPr>
          <w:rFonts w:hint="eastAsia"/>
        </w:rPr>
        <w:t>Із</w:t>
      </w:r>
      <w:r>
        <w:t></w:t>
      </w:r>
      <w:r>
        <w:rPr>
          <w:rFonts w:hint="eastAsia"/>
        </w:rPr>
        <w:t>результатів</w:t>
      </w:r>
      <w:r>
        <w:t></w:t>
      </w:r>
      <w:r>
        <w:rPr>
          <w:rFonts w:hint="eastAsia"/>
        </w:rPr>
        <w:t>наукової</w:t>
      </w:r>
      <w:r>
        <w:t></w:t>
      </w:r>
      <w:r>
        <w:rPr>
          <w:rFonts w:hint="eastAsia"/>
        </w:rPr>
        <w:t>розробки</w:t>
      </w:r>
      <w:r>
        <w:t></w:t>
      </w:r>
      <w:r>
        <w:rPr>
          <w:rFonts w:hint="eastAsia"/>
        </w:rPr>
        <w:t>випливають</w:t>
      </w:r>
      <w:r>
        <w:t></w:t>
      </w:r>
      <w:r>
        <w:rPr>
          <w:rFonts w:hint="eastAsia"/>
        </w:rPr>
        <w:t>наступні</w:t>
      </w:r>
      <w:r>
        <w:t></w:t>
      </w:r>
      <w:r>
        <w:rPr>
          <w:rFonts w:hint="eastAsia"/>
        </w:rPr>
        <w:t>висновки</w:t>
      </w:r>
      <w:r>
        <w:t></w:t>
      </w:r>
      <w:bookmarkEnd w:id="0"/>
    </w:p>
    <w:sectPr w:rsidR="008B1FF2" w:rsidRPr="008B1FF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3A5" w:rsidRDefault="007243A5">
      <w:pPr>
        <w:spacing w:after="0" w:line="240" w:lineRule="auto"/>
      </w:pPr>
      <w:r>
        <w:separator/>
      </w:r>
    </w:p>
  </w:endnote>
  <w:endnote w:type="continuationSeparator" w:id="0">
    <w:p w:rsidR="007243A5" w:rsidRDefault="0072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3A5" w:rsidRDefault="007243A5"/>
    <w:p w:rsidR="007243A5" w:rsidRDefault="007243A5"/>
    <w:p w:rsidR="007243A5" w:rsidRDefault="007243A5"/>
    <w:p w:rsidR="007243A5" w:rsidRDefault="007243A5"/>
    <w:p w:rsidR="007243A5" w:rsidRDefault="007243A5"/>
    <w:p w:rsidR="007243A5" w:rsidRDefault="007243A5"/>
    <w:p w:rsidR="007243A5" w:rsidRDefault="007243A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3A5" w:rsidRDefault="007243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243A5" w:rsidRDefault="007243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243A5" w:rsidRDefault="007243A5"/>
    <w:p w:rsidR="007243A5" w:rsidRDefault="007243A5"/>
    <w:p w:rsidR="007243A5" w:rsidRDefault="007243A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3A5" w:rsidRDefault="007243A5"/>
                          <w:p w:rsidR="007243A5" w:rsidRDefault="007243A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243A5" w:rsidRDefault="007243A5"/>
                    <w:p w:rsidR="007243A5" w:rsidRDefault="007243A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243A5" w:rsidRDefault="007243A5"/>
    <w:p w:rsidR="007243A5" w:rsidRDefault="007243A5">
      <w:pPr>
        <w:rPr>
          <w:sz w:val="2"/>
          <w:szCs w:val="2"/>
        </w:rPr>
      </w:pPr>
    </w:p>
    <w:p w:rsidR="007243A5" w:rsidRDefault="007243A5"/>
    <w:p w:rsidR="007243A5" w:rsidRDefault="007243A5">
      <w:pPr>
        <w:spacing w:after="0" w:line="240" w:lineRule="auto"/>
      </w:pPr>
    </w:p>
  </w:footnote>
  <w:footnote w:type="continuationSeparator" w:id="0">
    <w:p w:rsidR="007243A5" w:rsidRDefault="00724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3A5"/>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D58AFA-8656-496F-8EEC-96380220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17220</TotalTime>
  <Pages>2</Pages>
  <Words>273</Words>
  <Characters>1560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793</cp:revision>
  <cp:lastPrinted>2009-02-06T05:36:00Z</cp:lastPrinted>
  <dcterms:created xsi:type="dcterms:W3CDTF">2023-09-07T12:38:00Z</dcterms:created>
  <dcterms:modified xsi:type="dcterms:W3CDTF">2023-11-21T13:28:00Z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