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90F4" w14:textId="21649D3B" w:rsidR="00D42DC8" w:rsidRDefault="007E613B" w:rsidP="007E613B">
      <w:r w:rsidRPr="007E613B">
        <w:rPr>
          <w:rFonts w:hint="eastAsia"/>
        </w:rPr>
        <w:t>Осипова</w:t>
      </w:r>
      <w:r w:rsidRPr="007E613B">
        <w:t xml:space="preserve">, </w:t>
      </w:r>
      <w:r w:rsidRPr="007E613B">
        <w:rPr>
          <w:rFonts w:hint="eastAsia"/>
        </w:rPr>
        <w:t>Мария</w:t>
      </w:r>
      <w:r w:rsidRPr="007E613B">
        <w:t xml:space="preserve"> </w:t>
      </w:r>
      <w:r w:rsidRPr="007E613B">
        <w:rPr>
          <w:rFonts w:hint="eastAsia"/>
        </w:rPr>
        <w:t>Юрьевна</w:t>
      </w:r>
      <w:r>
        <w:t xml:space="preserve"> </w:t>
      </w:r>
      <w:r w:rsidRPr="007E613B">
        <w:rPr>
          <w:rFonts w:hint="eastAsia"/>
        </w:rPr>
        <w:t>Разработка</w:t>
      </w:r>
      <w:r w:rsidRPr="007E613B">
        <w:t xml:space="preserve"> </w:t>
      </w:r>
      <w:r w:rsidRPr="007E613B">
        <w:rPr>
          <w:rFonts w:hint="eastAsia"/>
        </w:rPr>
        <w:t>статико</w:t>
      </w:r>
      <w:r w:rsidRPr="007E613B">
        <w:t>-</w:t>
      </w:r>
      <w:r w:rsidRPr="007E613B">
        <w:rPr>
          <w:rFonts w:hint="eastAsia"/>
        </w:rPr>
        <w:t>динамического</w:t>
      </w:r>
      <w:r w:rsidRPr="007E613B">
        <w:t xml:space="preserve"> </w:t>
      </w:r>
      <w:r w:rsidRPr="007E613B">
        <w:rPr>
          <w:rFonts w:hint="eastAsia"/>
        </w:rPr>
        <w:t>подхода</w:t>
      </w:r>
      <w:r w:rsidRPr="007E613B">
        <w:t xml:space="preserve"> </w:t>
      </w:r>
      <w:r w:rsidRPr="007E613B">
        <w:rPr>
          <w:rFonts w:hint="eastAsia"/>
        </w:rPr>
        <w:t>к</w:t>
      </w:r>
      <w:r w:rsidRPr="007E613B">
        <w:t xml:space="preserve"> </w:t>
      </w:r>
      <w:r w:rsidRPr="007E613B">
        <w:rPr>
          <w:rFonts w:hint="eastAsia"/>
        </w:rPr>
        <w:t>оценке</w:t>
      </w:r>
      <w:r w:rsidRPr="007E613B">
        <w:t xml:space="preserve"> </w:t>
      </w:r>
      <w:r w:rsidRPr="007E613B">
        <w:rPr>
          <w:rFonts w:hint="eastAsia"/>
        </w:rPr>
        <w:t>и</w:t>
      </w:r>
      <w:r w:rsidRPr="007E613B">
        <w:t xml:space="preserve"> </w:t>
      </w:r>
      <w:r w:rsidRPr="007E613B">
        <w:rPr>
          <w:rFonts w:hint="eastAsia"/>
        </w:rPr>
        <w:t>управлению</w:t>
      </w:r>
      <w:r w:rsidRPr="007E613B">
        <w:t xml:space="preserve"> </w:t>
      </w:r>
      <w:r w:rsidRPr="007E613B">
        <w:rPr>
          <w:rFonts w:hint="eastAsia"/>
        </w:rPr>
        <w:t>устойчивым</w:t>
      </w:r>
      <w:r w:rsidRPr="007E613B">
        <w:t xml:space="preserve"> </w:t>
      </w:r>
      <w:r w:rsidRPr="007E613B">
        <w:rPr>
          <w:rFonts w:hint="eastAsia"/>
        </w:rPr>
        <w:t>развитием</w:t>
      </w:r>
      <w:r w:rsidRPr="007E613B">
        <w:t xml:space="preserve"> </w:t>
      </w:r>
      <w:r w:rsidRPr="007E613B">
        <w:rPr>
          <w:rFonts w:hint="eastAsia"/>
        </w:rPr>
        <w:t>региона</w:t>
      </w:r>
    </w:p>
    <w:p w14:paraId="72211C13" w14:textId="77777777" w:rsidR="007E613B" w:rsidRDefault="007E613B" w:rsidP="007E613B">
      <w:r>
        <w:rPr>
          <w:rFonts w:hint="eastAsia"/>
        </w:rPr>
        <w:t>ОГЛАВЛЕНИЕ</w:t>
      </w:r>
      <w:r>
        <w:t xml:space="preserve"> </w:t>
      </w:r>
      <w:r>
        <w:rPr>
          <w:rFonts w:hint="eastAsia"/>
        </w:rPr>
        <w:t>ДИССЕРТАЦИИ</w:t>
      </w:r>
    </w:p>
    <w:p w14:paraId="7B3EEE40" w14:textId="77777777" w:rsidR="007E613B" w:rsidRDefault="007E613B" w:rsidP="007E613B">
      <w:r>
        <w:rPr>
          <w:rFonts w:hint="eastAsia"/>
        </w:rPr>
        <w:t>кандидат</w:t>
      </w:r>
      <w:r>
        <w:t xml:space="preserve"> </w:t>
      </w:r>
      <w:r>
        <w:rPr>
          <w:rFonts w:hint="eastAsia"/>
        </w:rPr>
        <w:t>наук</w:t>
      </w:r>
      <w:r>
        <w:t xml:space="preserve"> </w:t>
      </w:r>
      <w:r>
        <w:rPr>
          <w:rFonts w:hint="eastAsia"/>
        </w:rPr>
        <w:t>Осипова</w:t>
      </w:r>
      <w:r>
        <w:t xml:space="preserve">, </w:t>
      </w:r>
      <w:r>
        <w:rPr>
          <w:rFonts w:hint="eastAsia"/>
        </w:rPr>
        <w:t>Мария</w:t>
      </w:r>
      <w:r>
        <w:t xml:space="preserve"> </w:t>
      </w:r>
      <w:r>
        <w:rPr>
          <w:rFonts w:hint="eastAsia"/>
        </w:rPr>
        <w:t>Юрьевна</w:t>
      </w:r>
    </w:p>
    <w:p w14:paraId="3846F613" w14:textId="77777777" w:rsidR="007E613B" w:rsidRDefault="007E613B" w:rsidP="007E613B">
      <w:r>
        <w:rPr>
          <w:rFonts w:hint="eastAsia"/>
        </w:rPr>
        <w:t>СОДЕРЖАНИЕ</w:t>
      </w:r>
    </w:p>
    <w:p w14:paraId="155B153D" w14:textId="77777777" w:rsidR="007E613B" w:rsidRDefault="007E613B" w:rsidP="007E613B"/>
    <w:p w14:paraId="624A92EF" w14:textId="77777777" w:rsidR="007E613B" w:rsidRDefault="007E613B" w:rsidP="007E613B">
      <w:r>
        <w:rPr>
          <w:rFonts w:hint="eastAsia"/>
        </w:rPr>
        <w:t>ВВЕДЕНИЕ</w:t>
      </w:r>
    </w:p>
    <w:p w14:paraId="61F3C97E" w14:textId="77777777" w:rsidR="007E613B" w:rsidRDefault="007E613B" w:rsidP="007E613B"/>
    <w:p w14:paraId="6085CB7A" w14:textId="77777777" w:rsidR="007E613B" w:rsidRDefault="007E613B" w:rsidP="007E613B">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УСТОЙЧИВОГО</w:t>
      </w:r>
      <w:r>
        <w:t xml:space="preserve"> </w:t>
      </w:r>
      <w:r>
        <w:rPr>
          <w:rFonts w:hint="eastAsia"/>
        </w:rPr>
        <w:t>РАЗВИТИЯ</w:t>
      </w:r>
      <w:r>
        <w:t xml:space="preserve"> </w:t>
      </w:r>
      <w:r>
        <w:rPr>
          <w:rFonts w:hint="eastAsia"/>
        </w:rPr>
        <w:t>РЕГИОНАЛЬНОЙ</w:t>
      </w:r>
      <w:r>
        <w:t xml:space="preserve"> </w:t>
      </w:r>
      <w:r>
        <w:rPr>
          <w:rFonts w:hint="eastAsia"/>
        </w:rPr>
        <w:t>СОЦИО</w:t>
      </w:r>
      <w:r>
        <w:t>-</w:t>
      </w:r>
      <w:r>
        <w:rPr>
          <w:rFonts w:hint="eastAsia"/>
        </w:rPr>
        <w:t>ЭКОЛОГО</w:t>
      </w:r>
      <w:r>
        <w:t>-</w:t>
      </w:r>
      <w:r>
        <w:rPr>
          <w:rFonts w:hint="eastAsia"/>
        </w:rPr>
        <w:t>ЭКОНОМИЧЕСКОЙ</w:t>
      </w:r>
      <w:r>
        <w:t xml:space="preserve"> </w:t>
      </w:r>
      <w:r>
        <w:rPr>
          <w:rFonts w:hint="eastAsia"/>
        </w:rPr>
        <w:t>СИСТЕМЫ</w:t>
      </w:r>
    </w:p>
    <w:p w14:paraId="07DBE5F5" w14:textId="77777777" w:rsidR="007E613B" w:rsidRDefault="007E613B" w:rsidP="007E613B"/>
    <w:p w14:paraId="1A11AB4B" w14:textId="77777777" w:rsidR="007E613B" w:rsidRDefault="007E613B" w:rsidP="007E613B">
      <w:r>
        <w:t xml:space="preserve">1.1 </w:t>
      </w:r>
      <w:r>
        <w:rPr>
          <w:rFonts w:hint="eastAsia"/>
        </w:rPr>
        <w:t>Концептуализация</w:t>
      </w:r>
      <w:r>
        <w:t xml:space="preserve"> </w:t>
      </w:r>
      <w:r>
        <w:rPr>
          <w:rFonts w:hint="eastAsia"/>
        </w:rPr>
        <w:t>понятия</w:t>
      </w:r>
      <w:r>
        <w:t xml:space="preserve"> </w:t>
      </w:r>
      <w:r>
        <w:rPr>
          <w:rFonts w:hint="eastAsia"/>
        </w:rPr>
        <w:t>«</w:t>
      </w:r>
      <w:r>
        <w:rPr>
          <w:rFonts w:hint="eastAsia"/>
        </w:rPr>
        <w:t>устойчивое</w:t>
      </w:r>
      <w:r>
        <w:t xml:space="preserve"> </w:t>
      </w:r>
      <w:r>
        <w:rPr>
          <w:rFonts w:hint="eastAsia"/>
        </w:rPr>
        <w:t>развитие</w:t>
      </w:r>
      <w:r>
        <w:t xml:space="preserve"> </w:t>
      </w:r>
      <w:r>
        <w:rPr>
          <w:rFonts w:hint="eastAsia"/>
        </w:rPr>
        <w:t>региона</w:t>
      </w:r>
      <w:r>
        <w:rPr>
          <w:rFonts w:hint="eastAsia"/>
        </w:rPr>
        <w:t>»</w:t>
      </w:r>
      <w:r>
        <w:t xml:space="preserve"> </w:t>
      </w:r>
      <w:r>
        <w:rPr>
          <w:rFonts w:hint="eastAsia"/>
        </w:rPr>
        <w:t>на</w:t>
      </w:r>
      <w:r>
        <w:t xml:space="preserve"> </w:t>
      </w:r>
      <w:r>
        <w:rPr>
          <w:rFonts w:hint="eastAsia"/>
        </w:rPr>
        <w:t>основе</w:t>
      </w:r>
      <w:r>
        <w:t xml:space="preserve"> </w:t>
      </w:r>
      <w:r>
        <w:rPr>
          <w:rFonts w:hint="eastAsia"/>
        </w:rPr>
        <w:t>генезиса</w:t>
      </w:r>
      <w:r>
        <w:t xml:space="preserve"> </w:t>
      </w:r>
      <w:r>
        <w:rPr>
          <w:rFonts w:hint="eastAsia"/>
        </w:rPr>
        <w:t>базовых</w:t>
      </w:r>
      <w:r>
        <w:t xml:space="preserve"> </w:t>
      </w:r>
      <w:r>
        <w:rPr>
          <w:rFonts w:hint="eastAsia"/>
        </w:rPr>
        <w:t>парадигм</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32E51412" w14:textId="77777777" w:rsidR="007E613B" w:rsidRDefault="007E613B" w:rsidP="007E613B"/>
    <w:p w14:paraId="193FB661" w14:textId="77777777" w:rsidR="007E613B" w:rsidRDefault="007E613B" w:rsidP="007E613B">
      <w:r>
        <w:t xml:space="preserve">1.2 </w:t>
      </w:r>
      <w:r>
        <w:rPr>
          <w:rFonts w:hint="eastAsia"/>
        </w:rPr>
        <w:t>Методический</w:t>
      </w:r>
      <w:r>
        <w:t xml:space="preserve"> </w:t>
      </w:r>
      <w:r>
        <w:rPr>
          <w:rFonts w:hint="eastAsia"/>
        </w:rPr>
        <w:t>базис</w:t>
      </w:r>
      <w:r>
        <w:t xml:space="preserve"> </w:t>
      </w:r>
      <w:r>
        <w:rPr>
          <w:rFonts w:hint="eastAsia"/>
        </w:rPr>
        <w:t>исследования</w:t>
      </w:r>
      <w:r>
        <w:t xml:space="preserve"> </w:t>
      </w:r>
      <w:r>
        <w:rPr>
          <w:rFonts w:hint="eastAsia"/>
        </w:rPr>
        <w:t>устойчивого</w:t>
      </w:r>
      <w:r>
        <w:t xml:space="preserve"> </w:t>
      </w:r>
      <w:r>
        <w:rPr>
          <w:rFonts w:hint="eastAsia"/>
        </w:rPr>
        <w:t>развития</w:t>
      </w:r>
      <w:r>
        <w:t xml:space="preserve"> </w:t>
      </w:r>
      <w:r>
        <w:rPr>
          <w:rFonts w:hint="eastAsia"/>
        </w:rPr>
        <w:t>региональных</w:t>
      </w:r>
      <w:r>
        <w:t xml:space="preserve"> </w:t>
      </w:r>
      <w:r>
        <w:rPr>
          <w:rFonts w:hint="eastAsia"/>
        </w:rPr>
        <w:t>социо</w:t>
      </w:r>
      <w:r>
        <w:t>-</w:t>
      </w:r>
      <w:r>
        <w:rPr>
          <w:rFonts w:hint="eastAsia"/>
        </w:rPr>
        <w:t>эколого</w:t>
      </w:r>
      <w:r>
        <w:t>-</w:t>
      </w:r>
      <w:r>
        <w:rPr>
          <w:rFonts w:hint="eastAsia"/>
        </w:rPr>
        <w:t>экономических</w:t>
      </w:r>
      <w:r>
        <w:t xml:space="preserve"> </w:t>
      </w:r>
      <w:r>
        <w:rPr>
          <w:rFonts w:hint="eastAsia"/>
        </w:rPr>
        <w:t>систем</w:t>
      </w:r>
    </w:p>
    <w:p w14:paraId="3C4477C9" w14:textId="77777777" w:rsidR="007E613B" w:rsidRDefault="007E613B" w:rsidP="007E613B"/>
    <w:p w14:paraId="29B43DFA" w14:textId="77777777" w:rsidR="007E613B" w:rsidRDefault="007E613B" w:rsidP="007E613B">
      <w:r>
        <w:t xml:space="preserve">1.3 </w:t>
      </w:r>
      <w:r>
        <w:rPr>
          <w:rFonts w:hint="eastAsia"/>
        </w:rPr>
        <w:t>Основные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устойчивым</w:t>
      </w:r>
      <w:r>
        <w:t xml:space="preserve"> </w:t>
      </w:r>
      <w:r>
        <w:rPr>
          <w:rFonts w:hint="eastAsia"/>
        </w:rPr>
        <w:t>развитием</w:t>
      </w:r>
      <w:r>
        <w:t xml:space="preserve"> </w:t>
      </w:r>
      <w:r>
        <w:rPr>
          <w:rFonts w:hint="eastAsia"/>
        </w:rPr>
        <w:t>региона</w:t>
      </w:r>
    </w:p>
    <w:p w14:paraId="02BA5F24" w14:textId="77777777" w:rsidR="007E613B" w:rsidRDefault="007E613B" w:rsidP="007E613B"/>
    <w:p w14:paraId="42E087D9" w14:textId="77777777" w:rsidR="007E613B" w:rsidRDefault="007E613B" w:rsidP="007E613B">
      <w:r>
        <w:t xml:space="preserve">2 </w:t>
      </w:r>
      <w:r>
        <w:rPr>
          <w:rFonts w:hint="eastAsia"/>
        </w:rPr>
        <w:t>СОВЕРШЕНСТВОВАНИЕ</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УСТОЙЧИВОГО</w:t>
      </w:r>
      <w:r>
        <w:t xml:space="preserve"> </w:t>
      </w:r>
      <w:r>
        <w:rPr>
          <w:rFonts w:hint="eastAsia"/>
        </w:rPr>
        <w:t>РАЗВИТИЯ</w:t>
      </w:r>
      <w:r>
        <w:t xml:space="preserve"> </w:t>
      </w:r>
      <w:r>
        <w:rPr>
          <w:rFonts w:hint="eastAsia"/>
        </w:rPr>
        <w:t>РЕГИОНА</w:t>
      </w:r>
    </w:p>
    <w:p w14:paraId="3AC86A46" w14:textId="77777777" w:rsidR="007E613B" w:rsidRDefault="007E613B" w:rsidP="007E613B"/>
    <w:p w14:paraId="35A1D320" w14:textId="77777777" w:rsidR="007E613B" w:rsidRDefault="007E613B" w:rsidP="007E613B">
      <w:r>
        <w:t xml:space="preserve">2.1 </w:t>
      </w:r>
      <w:r>
        <w:rPr>
          <w:rFonts w:hint="eastAsia"/>
        </w:rPr>
        <w:t>Обоснование</w:t>
      </w:r>
      <w:r>
        <w:t xml:space="preserve"> </w:t>
      </w:r>
      <w:r>
        <w:rPr>
          <w:rFonts w:hint="eastAsia"/>
        </w:rPr>
        <w:t>авторского</w:t>
      </w:r>
      <w:r>
        <w:t xml:space="preserve"> </w:t>
      </w:r>
      <w:r>
        <w:rPr>
          <w:rFonts w:hint="eastAsia"/>
        </w:rPr>
        <w:t>теоретико</w:t>
      </w:r>
      <w:r>
        <w:t>-</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устойчивого</w:t>
      </w:r>
      <w:r>
        <w:t xml:space="preserve"> </w:t>
      </w:r>
      <w:r>
        <w:rPr>
          <w:rFonts w:hint="eastAsia"/>
        </w:rPr>
        <w:t>развития</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1C2D4858" w14:textId="77777777" w:rsidR="007E613B" w:rsidRDefault="007E613B" w:rsidP="007E613B"/>
    <w:p w14:paraId="103D2A05" w14:textId="77777777" w:rsidR="007E613B" w:rsidRDefault="007E613B" w:rsidP="007E613B">
      <w:r>
        <w:t xml:space="preserve">2.2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устойчивого</w:t>
      </w:r>
      <w:r>
        <w:t xml:space="preserve"> </w:t>
      </w:r>
      <w:r>
        <w:rPr>
          <w:rFonts w:hint="eastAsia"/>
        </w:rPr>
        <w:t>развития</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межрегиональных</w:t>
      </w:r>
      <w:r>
        <w:t xml:space="preserve"> </w:t>
      </w:r>
      <w:r>
        <w:rPr>
          <w:rFonts w:hint="eastAsia"/>
        </w:rPr>
        <w:t>сравнений</w:t>
      </w:r>
    </w:p>
    <w:p w14:paraId="1581B153" w14:textId="77777777" w:rsidR="007E613B" w:rsidRDefault="007E613B" w:rsidP="007E613B"/>
    <w:p w14:paraId="2B7C76C6" w14:textId="77777777" w:rsidR="007E613B" w:rsidRDefault="007E613B" w:rsidP="007E613B">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динамическ</w:t>
      </w:r>
      <w:r>
        <w:rPr>
          <w:rFonts w:hint="eastAsia"/>
        </w:rPr>
        <w:lastRenderedPageBreak/>
        <w:t>ой</w:t>
      </w:r>
      <w:r>
        <w:t xml:space="preserve"> </w:t>
      </w:r>
      <w:r>
        <w:rPr>
          <w:rFonts w:hint="eastAsia"/>
        </w:rPr>
        <w:t>сбалансированности</w:t>
      </w:r>
      <w:r>
        <w:t xml:space="preserve"> </w:t>
      </w:r>
      <w:r>
        <w:rPr>
          <w:rFonts w:hint="eastAsia"/>
        </w:rPr>
        <w:t>темповых</w:t>
      </w:r>
      <w:r>
        <w:t xml:space="preserve"> </w:t>
      </w:r>
      <w:r>
        <w:rPr>
          <w:rFonts w:hint="eastAsia"/>
        </w:rPr>
        <w:t>характеристик</w:t>
      </w:r>
      <w:r>
        <w:t xml:space="preserve"> </w:t>
      </w:r>
      <w:r>
        <w:rPr>
          <w:rFonts w:hint="eastAsia"/>
        </w:rPr>
        <w:t>индикаторов</w:t>
      </w:r>
      <w:r>
        <w:t xml:space="preserve"> </w:t>
      </w:r>
      <w:r>
        <w:rPr>
          <w:rFonts w:hint="eastAsia"/>
        </w:rPr>
        <w:t>устойчивого</w:t>
      </w:r>
      <w:r>
        <w:t xml:space="preserve"> </w:t>
      </w:r>
      <w:r>
        <w:rPr>
          <w:rFonts w:hint="eastAsia"/>
        </w:rPr>
        <w:t>развития</w:t>
      </w:r>
      <w:r>
        <w:t xml:space="preserve"> </w:t>
      </w:r>
      <w:r>
        <w:rPr>
          <w:rFonts w:hint="eastAsia"/>
        </w:rPr>
        <w:t>региона</w:t>
      </w:r>
    </w:p>
    <w:p w14:paraId="60E5578E" w14:textId="77777777" w:rsidR="007E613B" w:rsidRDefault="007E613B" w:rsidP="007E613B"/>
    <w:p w14:paraId="595CC351" w14:textId="77777777" w:rsidR="007E613B" w:rsidRDefault="007E613B" w:rsidP="007E613B">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динамических</w:t>
      </w:r>
      <w:r>
        <w:t xml:space="preserve"> </w:t>
      </w:r>
      <w:r>
        <w:rPr>
          <w:rFonts w:hint="eastAsia"/>
        </w:rPr>
        <w:t>нормативов</w:t>
      </w:r>
    </w:p>
    <w:p w14:paraId="56BDE75F" w14:textId="77777777" w:rsidR="007E613B" w:rsidRDefault="007E613B" w:rsidP="007E613B"/>
    <w:p w14:paraId="4E620565" w14:textId="77777777" w:rsidR="007E613B" w:rsidRDefault="007E613B" w:rsidP="007E613B">
      <w:r>
        <w:t xml:space="preserve">3 </w:t>
      </w:r>
      <w:r>
        <w:rPr>
          <w:rFonts w:hint="eastAsia"/>
        </w:rPr>
        <w:t>СОВЕРШЕНСТВОВАНИЕ</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РЕГИОНАЛЬНОЙ</w:t>
      </w:r>
      <w:r>
        <w:t xml:space="preserve"> </w:t>
      </w:r>
      <w:r>
        <w:rPr>
          <w:rFonts w:hint="eastAsia"/>
        </w:rPr>
        <w:t>СОЦИО</w:t>
      </w:r>
      <w:r>
        <w:t>-</w:t>
      </w:r>
      <w:r>
        <w:rPr>
          <w:rFonts w:hint="eastAsia"/>
        </w:rPr>
        <w:t>ЭКОЛОГО</w:t>
      </w:r>
      <w:r>
        <w:t>-</w:t>
      </w:r>
      <w:r>
        <w:rPr>
          <w:rFonts w:hint="eastAsia"/>
        </w:rPr>
        <w:t>ЭКОНОМИЧЕСКОЙ</w:t>
      </w:r>
      <w:r>
        <w:t xml:space="preserve"> </w:t>
      </w:r>
      <w:r>
        <w:rPr>
          <w:rFonts w:hint="eastAsia"/>
        </w:rPr>
        <w:t>СИСТЕМЫ</w:t>
      </w:r>
    </w:p>
    <w:p w14:paraId="2175E463" w14:textId="77777777" w:rsidR="007E613B" w:rsidRDefault="007E613B" w:rsidP="007E613B"/>
    <w:p w14:paraId="42C764A2" w14:textId="77777777" w:rsidR="007E613B" w:rsidRDefault="007E613B" w:rsidP="007E613B">
      <w:r>
        <w:t xml:space="preserve">3.1 </w:t>
      </w:r>
      <w:r>
        <w:rPr>
          <w:rFonts w:hint="eastAsia"/>
        </w:rPr>
        <w:t>Сравнительная</w:t>
      </w:r>
      <w:r>
        <w:t xml:space="preserve"> </w:t>
      </w:r>
      <w:r>
        <w:rPr>
          <w:rFonts w:hint="eastAsia"/>
        </w:rPr>
        <w:t>комплексная</w:t>
      </w:r>
      <w:r>
        <w:t xml:space="preserve"> </w:t>
      </w:r>
      <w:r>
        <w:rPr>
          <w:rFonts w:hint="eastAsia"/>
        </w:rPr>
        <w:t>оценка</w:t>
      </w:r>
      <w:r>
        <w:t xml:space="preserve"> </w:t>
      </w:r>
      <w:r>
        <w:rPr>
          <w:rFonts w:hint="eastAsia"/>
        </w:rPr>
        <w:t>устойчивого</w:t>
      </w:r>
      <w:r>
        <w:t xml:space="preserve"> </w:t>
      </w:r>
      <w:r>
        <w:rPr>
          <w:rFonts w:hint="eastAsia"/>
        </w:rPr>
        <w:t>развития</w:t>
      </w:r>
      <w:r>
        <w:t xml:space="preserve"> </w:t>
      </w:r>
      <w:r>
        <w:rPr>
          <w:rFonts w:hint="eastAsia"/>
        </w:rPr>
        <w:t>Пермского</w:t>
      </w:r>
      <w:r>
        <w:t xml:space="preserve"> </w:t>
      </w:r>
      <w:r>
        <w:rPr>
          <w:rFonts w:hint="eastAsia"/>
        </w:rPr>
        <w:t>края</w:t>
      </w:r>
      <w:r>
        <w:t xml:space="preserve"> </w:t>
      </w:r>
      <w:r>
        <w:rPr>
          <w:rFonts w:hint="eastAsia"/>
        </w:rPr>
        <w:t>и</w:t>
      </w:r>
      <w:r>
        <w:t xml:space="preserve"> </w:t>
      </w:r>
      <w:r>
        <w:rPr>
          <w:rFonts w:hint="eastAsia"/>
        </w:rPr>
        <w:t>других</w:t>
      </w:r>
      <w:r>
        <w:t xml:space="preserve"> </w:t>
      </w:r>
      <w:r>
        <w:rPr>
          <w:rFonts w:hint="eastAsia"/>
        </w:rPr>
        <w:t>промышленных</w:t>
      </w:r>
      <w:r>
        <w:t xml:space="preserve"> </w:t>
      </w:r>
      <w:r>
        <w:rPr>
          <w:rFonts w:hint="eastAsia"/>
        </w:rPr>
        <w:t>регионов</w:t>
      </w:r>
      <w:r>
        <w:t xml:space="preserve"> </w:t>
      </w:r>
      <w:r>
        <w:rPr>
          <w:rFonts w:hint="eastAsia"/>
        </w:rPr>
        <w:t>Уральского</w:t>
      </w:r>
      <w:r>
        <w:t xml:space="preserve"> </w:t>
      </w:r>
      <w:r>
        <w:rPr>
          <w:rFonts w:hint="eastAsia"/>
        </w:rPr>
        <w:t>и</w:t>
      </w:r>
      <w:r>
        <w:t xml:space="preserve"> </w:t>
      </w:r>
      <w:r>
        <w:rPr>
          <w:rFonts w:hint="eastAsia"/>
        </w:rPr>
        <w:t>Приволжского</w:t>
      </w:r>
      <w:r>
        <w:t xml:space="preserve"> </w:t>
      </w:r>
      <w:r>
        <w:rPr>
          <w:rFonts w:hint="eastAsia"/>
        </w:rPr>
        <w:t>федеральных</w:t>
      </w:r>
      <w:r>
        <w:t xml:space="preserve"> </w:t>
      </w:r>
      <w:r>
        <w:rPr>
          <w:rFonts w:hint="eastAsia"/>
        </w:rPr>
        <w:t>округов</w:t>
      </w:r>
    </w:p>
    <w:p w14:paraId="766C7D4E" w14:textId="77777777" w:rsidR="007E613B" w:rsidRDefault="007E613B" w:rsidP="007E613B"/>
    <w:p w14:paraId="3B100D1A" w14:textId="77777777" w:rsidR="007E613B" w:rsidRDefault="007E613B" w:rsidP="007E613B">
      <w:r>
        <w:t xml:space="preserve">3.2 </w:t>
      </w:r>
      <w:r>
        <w:rPr>
          <w:rFonts w:hint="eastAsia"/>
        </w:rPr>
        <w:t>Формирование</w:t>
      </w:r>
      <w:r>
        <w:t xml:space="preserve"> </w:t>
      </w:r>
      <w:r>
        <w:rPr>
          <w:rFonts w:hint="eastAsia"/>
        </w:rPr>
        <w:t>механизма</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региональной</w:t>
      </w:r>
      <w:r>
        <w:t xml:space="preserve"> </w:t>
      </w:r>
      <w:r>
        <w:rPr>
          <w:rFonts w:hint="eastAsia"/>
        </w:rPr>
        <w:t>социо</w:t>
      </w:r>
      <w:r>
        <w:t>-</w:t>
      </w:r>
      <w:r>
        <w:rPr>
          <w:rFonts w:hint="eastAsia"/>
        </w:rPr>
        <w:t>эколого</w:t>
      </w:r>
      <w:r>
        <w:t>-</w:t>
      </w:r>
      <w:r>
        <w:rPr>
          <w:rFonts w:hint="eastAsia"/>
        </w:rPr>
        <w:t>экономической</w:t>
      </w:r>
      <w:r>
        <w:t xml:space="preserve"> </w:t>
      </w:r>
      <w:r>
        <w:rPr>
          <w:rFonts w:hint="eastAsia"/>
        </w:rPr>
        <w:t>системы</w:t>
      </w:r>
    </w:p>
    <w:p w14:paraId="71D36A58" w14:textId="77777777" w:rsidR="007E613B" w:rsidRDefault="007E613B" w:rsidP="007E613B"/>
    <w:p w14:paraId="56A3B23F" w14:textId="77777777" w:rsidR="007E613B" w:rsidRDefault="007E613B" w:rsidP="007E613B">
      <w:r>
        <w:t xml:space="preserve">3.3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стратегическому</w:t>
      </w:r>
      <w:r>
        <w:t xml:space="preserve"> </w:t>
      </w:r>
      <w:r>
        <w:rPr>
          <w:rFonts w:hint="eastAsia"/>
        </w:rPr>
        <w:t>управлению</w:t>
      </w:r>
      <w:r>
        <w:t xml:space="preserve"> </w:t>
      </w:r>
      <w:r>
        <w:rPr>
          <w:rFonts w:hint="eastAsia"/>
        </w:rPr>
        <w:t>устойчивым</w:t>
      </w:r>
      <w:r>
        <w:t xml:space="preserve"> </w:t>
      </w:r>
      <w:r>
        <w:rPr>
          <w:rFonts w:hint="eastAsia"/>
        </w:rPr>
        <w:t>развитием</w:t>
      </w:r>
      <w:r>
        <w:t xml:space="preserve"> </w:t>
      </w:r>
      <w:r>
        <w:rPr>
          <w:rFonts w:hint="eastAsia"/>
        </w:rPr>
        <w:t>региона</w:t>
      </w:r>
    </w:p>
    <w:p w14:paraId="60F9F386" w14:textId="77777777" w:rsidR="007E613B" w:rsidRDefault="007E613B" w:rsidP="007E613B"/>
    <w:p w14:paraId="7000574F" w14:textId="77777777" w:rsidR="007E613B" w:rsidRDefault="007E613B" w:rsidP="007E613B">
      <w:r>
        <w:rPr>
          <w:rFonts w:hint="eastAsia"/>
        </w:rPr>
        <w:t>ЗАКЛЮЧЕНИЕ</w:t>
      </w:r>
    </w:p>
    <w:p w14:paraId="582266A9" w14:textId="77777777" w:rsidR="007E613B" w:rsidRDefault="007E613B" w:rsidP="007E613B"/>
    <w:p w14:paraId="3AC95010" w14:textId="77777777" w:rsidR="007E613B" w:rsidRDefault="007E613B" w:rsidP="007E613B">
      <w:r>
        <w:rPr>
          <w:rFonts w:hint="eastAsia"/>
        </w:rPr>
        <w:t>СПИСОК</w:t>
      </w:r>
      <w:r>
        <w:t xml:space="preserve"> </w:t>
      </w:r>
      <w:r>
        <w:rPr>
          <w:rFonts w:hint="eastAsia"/>
        </w:rPr>
        <w:t>ЛИТЕРАТУРЫ</w:t>
      </w:r>
    </w:p>
    <w:p w14:paraId="58115A84" w14:textId="77777777" w:rsidR="007E613B" w:rsidRDefault="007E613B" w:rsidP="007E613B"/>
    <w:p w14:paraId="4B0A796A" w14:textId="2CCA5897" w:rsidR="007E613B" w:rsidRPr="007E613B" w:rsidRDefault="007E613B" w:rsidP="007E613B">
      <w:r>
        <w:rPr>
          <w:rFonts w:hint="eastAsia"/>
        </w:rPr>
        <w:t>ПРИЛОЖЕНИЯ</w:t>
      </w:r>
    </w:p>
    <w:sectPr w:rsidR="007E613B" w:rsidRPr="007E613B" w:rsidSect="004704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CA8D" w14:textId="77777777" w:rsidR="00470483" w:rsidRDefault="00470483">
      <w:pPr>
        <w:spacing w:after="0" w:line="240" w:lineRule="auto"/>
      </w:pPr>
      <w:r>
        <w:separator/>
      </w:r>
    </w:p>
  </w:endnote>
  <w:endnote w:type="continuationSeparator" w:id="0">
    <w:p w14:paraId="6DAC2B17" w14:textId="77777777" w:rsidR="00470483" w:rsidRDefault="004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0ADF" w14:textId="77777777" w:rsidR="00470483" w:rsidRDefault="00470483"/>
    <w:p w14:paraId="4CAFE07B" w14:textId="77777777" w:rsidR="00470483" w:rsidRDefault="00470483"/>
    <w:p w14:paraId="1243B5DD" w14:textId="77777777" w:rsidR="00470483" w:rsidRDefault="00470483"/>
    <w:p w14:paraId="4AA49755" w14:textId="77777777" w:rsidR="00470483" w:rsidRDefault="00470483"/>
    <w:p w14:paraId="274E6CA0" w14:textId="77777777" w:rsidR="00470483" w:rsidRDefault="00470483"/>
    <w:p w14:paraId="06A9FA50" w14:textId="77777777" w:rsidR="00470483" w:rsidRDefault="00470483"/>
    <w:p w14:paraId="41F48DC7" w14:textId="77777777" w:rsidR="00470483" w:rsidRDefault="004704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5DF2E4" wp14:editId="503BD1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3D7C6" w14:textId="77777777" w:rsidR="00470483" w:rsidRDefault="00470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5DF2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33D7C6" w14:textId="77777777" w:rsidR="00470483" w:rsidRDefault="00470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EFE667" w14:textId="77777777" w:rsidR="00470483" w:rsidRDefault="00470483"/>
    <w:p w14:paraId="5766F8D3" w14:textId="77777777" w:rsidR="00470483" w:rsidRDefault="00470483"/>
    <w:p w14:paraId="246496B6" w14:textId="77777777" w:rsidR="00470483" w:rsidRDefault="004704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DBFA5D" wp14:editId="0F2074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70958" w14:textId="77777777" w:rsidR="00470483" w:rsidRDefault="00470483"/>
                          <w:p w14:paraId="306E4FDC" w14:textId="77777777" w:rsidR="00470483" w:rsidRDefault="004704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BFA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370958" w14:textId="77777777" w:rsidR="00470483" w:rsidRDefault="00470483"/>
                    <w:p w14:paraId="306E4FDC" w14:textId="77777777" w:rsidR="00470483" w:rsidRDefault="004704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F698B6" w14:textId="77777777" w:rsidR="00470483" w:rsidRDefault="00470483"/>
    <w:p w14:paraId="2C4D5ABB" w14:textId="77777777" w:rsidR="00470483" w:rsidRDefault="00470483">
      <w:pPr>
        <w:rPr>
          <w:sz w:val="2"/>
          <w:szCs w:val="2"/>
        </w:rPr>
      </w:pPr>
    </w:p>
    <w:p w14:paraId="2E9E7EE4" w14:textId="77777777" w:rsidR="00470483" w:rsidRDefault="00470483"/>
    <w:p w14:paraId="1176CB32" w14:textId="77777777" w:rsidR="00470483" w:rsidRDefault="00470483">
      <w:pPr>
        <w:spacing w:after="0" w:line="240" w:lineRule="auto"/>
      </w:pPr>
    </w:p>
  </w:footnote>
  <w:footnote w:type="continuationSeparator" w:id="0">
    <w:p w14:paraId="51800406" w14:textId="77777777" w:rsidR="00470483" w:rsidRDefault="0047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83"/>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13575</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2097</cp:revision>
  <cp:lastPrinted>2009-02-06T05:36:00Z</cp:lastPrinted>
  <dcterms:created xsi:type="dcterms:W3CDTF">2024-04-09T10:20:00Z</dcterms:created>
  <dcterms:modified xsi:type="dcterms:W3CDTF">2024-04-25T19:27:00Z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