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69DC8" w14:textId="1EF29440" w:rsidR="008B540B" w:rsidRDefault="00512144" w:rsidP="00512144">
      <w:r w:rsidRPr="00512144">
        <w:rPr>
          <w:rFonts w:hint="eastAsia"/>
        </w:rPr>
        <w:t>Карпов</w:t>
      </w:r>
      <w:r w:rsidRPr="00512144">
        <w:t xml:space="preserve"> </w:t>
      </w:r>
      <w:r w:rsidRPr="00512144">
        <w:rPr>
          <w:rFonts w:hint="eastAsia"/>
        </w:rPr>
        <w:t>Владимир</w:t>
      </w:r>
      <w:r w:rsidRPr="00512144">
        <w:t xml:space="preserve"> </w:t>
      </w:r>
      <w:r w:rsidRPr="00512144">
        <w:rPr>
          <w:rFonts w:hint="eastAsia"/>
        </w:rPr>
        <w:t>Николаевич</w:t>
      </w:r>
      <w:r>
        <w:rPr>
          <w:rFonts w:hint="cs"/>
        </w:rPr>
        <w:t xml:space="preserve"> </w:t>
      </w:r>
      <w:r w:rsidRPr="00512144">
        <w:rPr>
          <w:rFonts w:hint="eastAsia"/>
        </w:rPr>
        <w:t>Разработка</w:t>
      </w:r>
      <w:r w:rsidRPr="00512144">
        <w:t xml:space="preserve"> </w:t>
      </w:r>
      <w:r w:rsidRPr="00512144">
        <w:rPr>
          <w:rFonts w:hint="eastAsia"/>
        </w:rPr>
        <w:t>методики</w:t>
      </w:r>
      <w:r w:rsidRPr="00512144">
        <w:t xml:space="preserve"> </w:t>
      </w:r>
      <w:r w:rsidRPr="00512144">
        <w:rPr>
          <w:rFonts w:hint="eastAsia"/>
        </w:rPr>
        <w:t>оценки</w:t>
      </w:r>
      <w:r w:rsidRPr="00512144">
        <w:t xml:space="preserve"> </w:t>
      </w:r>
      <w:r w:rsidRPr="00512144">
        <w:rPr>
          <w:rFonts w:hint="eastAsia"/>
        </w:rPr>
        <w:t>энергоэффективности</w:t>
      </w:r>
      <w:r w:rsidRPr="00512144">
        <w:t xml:space="preserve"> </w:t>
      </w:r>
      <w:r w:rsidRPr="00512144">
        <w:rPr>
          <w:rFonts w:hint="eastAsia"/>
        </w:rPr>
        <w:t>бурения</w:t>
      </w:r>
      <w:r w:rsidRPr="00512144">
        <w:t xml:space="preserve"> </w:t>
      </w:r>
      <w:r w:rsidRPr="00512144">
        <w:rPr>
          <w:rFonts w:hint="eastAsia"/>
        </w:rPr>
        <w:t>скважин</w:t>
      </w:r>
      <w:r w:rsidRPr="00512144">
        <w:t xml:space="preserve"> </w:t>
      </w:r>
      <w:r w:rsidRPr="00512144">
        <w:rPr>
          <w:rFonts w:hint="eastAsia"/>
        </w:rPr>
        <w:t>погружными</w:t>
      </w:r>
      <w:r w:rsidRPr="00512144">
        <w:t xml:space="preserve"> </w:t>
      </w:r>
      <w:r w:rsidRPr="00512144">
        <w:rPr>
          <w:rFonts w:hint="eastAsia"/>
        </w:rPr>
        <w:t>пневмоударниками</w:t>
      </w:r>
    </w:p>
    <w:p w14:paraId="7F9BE6DF" w14:textId="77777777" w:rsidR="00512144" w:rsidRDefault="00512144" w:rsidP="00512144">
      <w:r>
        <w:rPr>
          <w:rFonts w:hint="eastAsia"/>
        </w:rPr>
        <w:t>ОГЛАВЛЕНИЕ</w:t>
      </w:r>
      <w:r>
        <w:t xml:space="preserve"> </w:t>
      </w:r>
      <w:r>
        <w:rPr>
          <w:rFonts w:hint="eastAsia"/>
        </w:rPr>
        <w:t>ДИССЕРТАЦИИ</w:t>
      </w:r>
    </w:p>
    <w:p w14:paraId="1AF4ED01" w14:textId="77777777" w:rsidR="00512144" w:rsidRDefault="00512144" w:rsidP="00512144">
      <w:r>
        <w:rPr>
          <w:rFonts w:hint="eastAsia"/>
        </w:rPr>
        <w:t>кандидат</w:t>
      </w:r>
      <w:r>
        <w:t xml:space="preserve"> </w:t>
      </w:r>
      <w:r>
        <w:rPr>
          <w:rFonts w:hint="eastAsia"/>
        </w:rPr>
        <w:t>наук</w:t>
      </w:r>
      <w:r>
        <w:t xml:space="preserve"> </w:t>
      </w:r>
      <w:r>
        <w:rPr>
          <w:rFonts w:hint="eastAsia"/>
        </w:rPr>
        <w:t>Карпов</w:t>
      </w:r>
      <w:r>
        <w:t xml:space="preserve"> </w:t>
      </w:r>
      <w:r>
        <w:rPr>
          <w:rFonts w:hint="eastAsia"/>
        </w:rPr>
        <w:t>Владимир</w:t>
      </w:r>
      <w:r>
        <w:t xml:space="preserve"> </w:t>
      </w:r>
      <w:r>
        <w:rPr>
          <w:rFonts w:hint="eastAsia"/>
        </w:rPr>
        <w:t>Николаевич</w:t>
      </w:r>
    </w:p>
    <w:p w14:paraId="4134F9BC" w14:textId="77777777" w:rsidR="00512144" w:rsidRDefault="00512144" w:rsidP="00512144">
      <w:r>
        <w:rPr>
          <w:rFonts w:hint="eastAsia"/>
        </w:rPr>
        <w:t>ВВЕДЕНИЕ</w:t>
      </w:r>
    </w:p>
    <w:p w14:paraId="285D67E2" w14:textId="77777777" w:rsidR="00512144" w:rsidRDefault="00512144" w:rsidP="00512144"/>
    <w:p w14:paraId="226700A0" w14:textId="77777777" w:rsidR="00512144" w:rsidRDefault="00512144" w:rsidP="00512144">
      <w:r>
        <w:rPr>
          <w:rFonts w:hint="eastAsia"/>
        </w:rPr>
        <w:t>ГЛАВА</w:t>
      </w:r>
      <w:r>
        <w:t xml:space="preserve"> 1. </w:t>
      </w:r>
      <w:r>
        <w:rPr>
          <w:rFonts w:hint="eastAsia"/>
        </w:rPr>
        <w:t>СОСТОЯНИЕ</w:t>
      </w:r>
      <w:r>
        <w:t xml:space="preserve"> </w:t>
      </w:r>
      <w:r>
        <w:rPr>
          <w:rFonts w:hint="eastAsia"/>
        </w:rPr>
        <w:t>ВОПРОСА</w:t>
      </w:r>
      <w:r>
        <w:t xml:space="preserve"> </w:t>
      </w:r>
      <w:r>
        <w:rPr>
          <w:rFonts w:hint="eastAsia"/>
        </w:rPr>
        <w:t>И</w:t>
      </w:r>
      <w:r>
        <w:t xml:space="preserve"> </w:t>
      </w:r>
      <w:r>
        <w:rPr>
          <w:rFonts w:hint="eastAsia"/>
        </w:rPr>
        <w:t>ЗАДАЧИ</w:t>
      </w:r>
      <w:r>
        <w:t xml:space="preserve"> </w:t>
      </w:r>
      <w:r>
        <w:rPr>
          <w:rFonts w:hint="eastAsia"/>
        </w:rPr>
        <w:t>ИССЛЕДОВАНИЙ</w:t>
      </w:r>
    </w:p>
    <w:p w14:paraId="648FC474" w14:textId="77777777" w:rsidR="00512144" w:rsidRDefault="00512144" w:rsidP="00512144"/>
    <w:p w14:paraId="7A70772B" w14:textId="77777777" w:rsidR="00512144" w:rsidRDefault="00512144" w:rsidP="00512144">
      <w:r>
        <w:t xml:space="preserve">1.1 </w:t>
      </w:r>
      <w:r>
        <w:rPr>
          <w:rFonts w:hint="eastAsia"/>
        </w:rPr>
        <w:t>Современное</w:t>
      </w:r>
      <w:r>
        <w:t xml:space="preserve"> </w:t>
      </w:r>
      <w:r>
        <w:rPr>
          <w:rFonts w:hint="eastAsia"/>
        </w:rPr>
        <w:t>состояние</w:t>
      </w:r>
      <w:r>
        <w:t xml:space="preserve"> </w:t>
      </w:r>
      <w:r>
        <w:rPr>
          <w:rFonts w:hint="eastAsia"/>
        </w:rPr>
        <w:t>развития</w:t>
      </w:r>
      <w:r>
        <w:t xml:space="preserve"> </w:t>
      </w:r>
      <w:r>
        <w:rPr>
          <w:rFonts w:hint="eastAsia"/>
        </w:rPr>
        <w:t>техники</w:t>
      </w:r>
      <w:r>
        <w:t xml:space="preserve"> </w:t>
      </w:r>
      <w:r>
        <w:rPr>
          <w:rFonts w:hint="eastAsia"/>
        </w:rPr>
        <w:t>и</w:t>
      </w:r>
      <w:r>
        <w:t xml:space="preserve"> </w:t>
      </w:r>
      <w:r>
        <w:rPr>
          <w:rFonts w:hint="eastAsia"/>
        </w:rPr>
        <w:t>технологий</w:t>
      </w:r>
      <w:r>
        <w:t xml:space="preserve"> </w:t>
      </w:r>
      <w:r>
        <w:rPr>
          <w:rFonts w:hint="eastAsia"/>
        </w:rPr>
        <w:t>ударно</w:t>
      </w:r>
      <w:r>
        <w:t>-</w:t>
      </w:r>
      <w:r>
        <w:rPr>
          <w:rFonts w:hint="eastAsia"/>
        </w:rPr>
        <w:t>вращательного</w:t>
      </w:r>
      <w:r>
        <w:t xml:space="preserve"> </w:t>
      </w:r>
      <w:r>
        <w:rPr>
          <w:rFonts w:hint="eastAsia"/>
        </w:rPr>
        <w:t>бурения</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за</w:t>
      </w:r>
      <w:r>
        <w:t xml:space="preserve"> </w:t>
      </w:r>
      <w:r>
        <w:rPr>
          <w:rFonts w:hint="eastAsia"/>
        </w:rPr>
        <w:t>рубежом</w:t>
      </w:r>
    </w:p>
    <w:p w14:paraId="4798B571" w14:textId="77777777" w:rsidR="00512144" w:rsidRDefault="00512144" w:rsidP="00512144"/>
    <w:p w14:paraId="48757D9A" w14:textId="77777777" w:rsidR="00512144" w:rsidRDefault="00512144" w:rsidP="00512144">
      <w:r>
        <w:t xml:space="preserve">1.2. </w:t>
      </w:r>
      <w:r>
        <w:rPr>
          <w:rFonts w:hint="eastAsia"/>
        </w:rPr>
        <w:t>Тенденции</w:t>
      </w:r>
      <w:r>
        <w:t xml:space="preserve"> </w:t>
      </w:r>
      <w:r>
        <w:rPr>
          <w:rFonts w:hint="eastAsia"/>
        </w:rPr>
        <w:t>развития</w:t>
      </w:r>
      <w:r>
        <w:t xml:space="preserve"> </w:t>
      </w:r>
      <w:r>
        <w:rPr>
          <w:rFonts w:hint="eastAsia"/>
        </w:rPr>
        <w:t>методов</w:t>
      </w:r>
      <w:r>
        <w:t xml:space="preserve"> </w:t>
      </w:r>
      <w:r>
        <w:rPr>
          <w:rFonts w:hint="eastAsia"/>
        </w:rPr>
        <w:t>и</w:t>
      </w:r>
      <w:r>
        <w:t xml:space="preserve"> </w:t>
      </w:r>
      <w:r>
        <w:rPr>
          <w:rFonts w:hint="eastAsia"/>
        </w:rPr>
        <w:t>технических</w:t>
      </w:r>
      <w:r>
        <w:t xml:space="preserve"> </w:t>
      </w:r>
      <w:r>
        <w:rPr>
          <w:rFonts w:hint="eastAsia"/>
        </w:rPr>
        <w:t>средств</w:t>
      </w:r>
      <w:r>
        <w:t xml:space="preserve"> </w:t>
      </w:r>
      <w:r>
        <w:rPr>
          <w:rFonts w:hint="eastAsia"/>
        </w:rPr>
        <w:t>ударно</w:t>
      </w:r>
      <w:r>
        <w:t>-</w:t>
      </w:r>
      <w:r>
        <w:rPr>
          <w:rFonts w:hint="eastAsia"/>
        </w:rPr>
        <w:t>вращательного</w:t>
      </w:r>
      <w:r>
        <w:t xml:space="preserve"> </w:t>
      </w:r>
      <w:r>
        <w:rPr>
          <w:rFonts w:hint="eastAsia"/>
        </w:rPr>
        <w:t>бурения</w:t>
      </w:r>
    </w:p>
    <w:p w14:paraId="5E6056B5" w14:textId="77777777" w:rsidR="00512144" w:rsidRDefault="00512144" w:rsidP="00512144"/>
    <w:p w14:paraId="30EB4ED2" w14:textId="77777777" w:rsidR="00512144" w:rsidRDefault="00512144" w:rsidP="00512144">
      <w:r>
        <w:t xml:space="preserve">1.3 </w:t>
      </w:r>
      <w:r>
        <w:rPr>
          <w:rFonts w:hint="eastAsia"/>
        </w:rPr>
        <w:t>Анализ</w:t>
      </w:r>
      <w:r>
        <w:t xml:space="preserve"> </w:t>
      </w:r>
      <w:r>
        <w:rPr>
          <w:rFonts w:hint="eastAsia"/>
        </w:rPr>
        <w:t>проблем</w:t>
      </w:r>
      <w:r>
        <w:t xml:space="preserve"> </w:t>
      </w:r>
      <w:r>
        <w:rPr>
          <w:rFonts w:hint="eastAsia"/>
        </w:rPr>
        <w:t>повышения</w:t>
      </w:r>
      <w:r>
        <w:t xml:space="preserve"> </w:t>
      </w:r>
      <w:r>
        <w:rPr>
          <w:rFonts w:hint="eastAsia"/>
        </w:rPr>
        <w:t>производительности</w:t>
      </w:r>
      <w:r>
        <w:t xml:space="preserve"> </w:t>
      </w:r>
      <w:r>
        <w:rPr>
          <w:rFonts w:hint="eastAsia"/>
        </w:rPr>
        <w:t>буровых</w:t>
      </w:r>
      <w:r>
        <w:t xml:space="preserve"> </w:t>
      </w:r>
      <w:r>
        <w:rPr>
          <w:rFonts w:hint="eastAsia"/>
        </w:rPr>
        <w:t>работ</w:t>
      </w:r>
      <w:r>
        <w:t xml:space="preserve"> </w:t>
      </w:r>
      <w:r>
        <w:rPr>
          <w:rFonts w:hint="eastAsia"/>
        </w:rPr>
        <w:t>на</w:t>
      </w:r>
      <w:r>
        <w:t xml:space="preserve"> </w:t>
      </w:r>
      <w:r>
        <w:rPr>
          <w:rFonts w:hint="eastAsia"/>
        </w:rPr>
        <w:t>горнодобывающих</w:t>
      </w:r>
      <w:r>
        <w:t xml:space="preserve"> </w:t>
      </w:r>
      <w:r>
        <w:rPr>
          <w:rFonts w:hint="eastAsia"/>
        </w:rPr>
        <w:t>предприятиях</w:t>
      </w:r>
    </w:p>
    <w:p w14:paraId="4E3BABCD" w14:textId="77777777" w:rsidR="00512144" w:rsidRDefault="00512144" w:rsidP="00512144"/>
    <w:p w14:paraId="623AA552" w14:textId="77777777" w:rsidR="00512144" w:rsidRDefault="00512144" w:rsidP="00512144">
      <w:r>
        <w:t xml:space="preserve">1.4 </w:t>
      </w:r>
      <w:r>
        <w:rPr>
          <w:rFonts w:hint="eastAsia"/>
        </w:rPr>
        <w:t>Выводы</w:t>
      </w:r>
      <w:r>
        <w:t xml:space="preserve"> </w:t>
      </w:r>
      <w:r>
        <w:rPr>
          <w:rFonts w:hint="eastAsia"/>
        </w:rPr>
        <w:t>и</w:t>
      </w:r>
      <w:r>
        <w:t xml:space="preserve"> </w:t>
      </w:r>
      <w:r>
        <w:rPr>
          <w:rFonts w:hint="eastAsia"/>
        </w:rPr>
        <w:t>задачи</w:t>
      </w:r>
      <w:r>
        <w:t xml:space="preserve"> </w:t>
      </w:r>
      <w:r>
        <w:rPr>
          <w:rFonts w:hint="eastAsia"/>
        </w:rPr>
        <w:t>исследования</w:t>
      </w:r>
    </w:p>
    <w:p w14:paraId="7EE5306C" w14:textId="77777777" w:rsidR="00512144" w:rsidRDefault="00512144" w:rsidP="00512144"/>
    <w:p w14:paraId="397FA62E" w14:textId="77777777" w:rsidR="00512144" w:rsidRDefault="00512144" w:rsidP="00512144">
      <w:r>
        <w:rPr>
          <w:rFonts w:hint="eastAsia"/>
        </w:rPr>
        <w:t>ГЛАВА</w:t>
      </w:r>
      <w:r>
        <w:t xml:space="preserve"> 2. </w:t>
      </w:r>
      <w:r>
        <w:rPr>
          <w:rFonts w:hint="eastAsia"/>
        </w:rPr>
        <w:t>ОБОСНОВАНИЕ</w:t>
      </w:r>
      <w:r>
        <w:t xml:space="preserve"> </w:t>
      </w:r>
      <w:r>
        <w:rPr>
          <w:rFonts w:hint="eastAsia"/>
        </w:rPr>
        <w:t>ВЫБОРА</w:t>
      </w:r>
      <w:r>
        <w:t xml:space="preserve"> </w:t>
      </w:r>
      <w:r>
        <w:rPr>
          <w:rFonts w:hint="eastAsia"/>
        </w:rPr>
        <w:t>И</w:t>
      </w:r>
      <w:r>
        <w:t xml:space="preserve"> </w:t>
      </w:r>
      <w:r>
        <w:rPr>
          <w:rFonts w:hint="eastAsia"/>
        </w:rPr>
        <w:t>ПРИМЕНЕНИЯ</w:t>
      </w:r>
      <w:r>
        <w:t xml:space="preserve"> </w:t>
      </w:r>
      <w:r>
        <w:rPr>
          <w:rFonts w:hint="eastAsia"/>
        </w:rPr>
        <w:t>КРИТЕРИЯ</w:t>
      </w:r>
      <w:r>
        <w:t xml:space="preserve"> </w:t>
      </w:r>
      <w:r>
        <w:rPr>
          <w:rFonts w:hint="eastAsia"/>
        </w:rPr>
        <w:t>ЭНЕРГОЭФФЕКТИВНОСТИ</w:t>
      </w:r>
      <w:r>
        <w:t xml:space="preserve"> </w:t>
      </w:r>
      <w:r>
        <w:rPr>
          <w:rFonts w:hint="eastAsia"/>
        </w:rPr>
        <w:t>БУРЕНИЯ</w:t>
      </w:r>
      <w:r>
        <w:t xml:space="preserve"> </w:t>
      </w:r>
      <w:r>
        <w:rPr>
          <w:rFonts w:hint="eastAsia"/>
        </w:rPr>
        <w:t>СКВАЖИН</w:t>
      </w:r>
      <w:r>
        <w:t xml:space="preserve"> </w:t>
      </w:r>
      <w:r>
        <w:rPr>
          <w:rFonts w:hint="eastAsia"/>
        </w:rPr>
        <w:t>ПОГРУЖНЫМИ</w:t>
      </w:r>
      <w:r>
        <w:t xml:space="preserve"> </w:t>
      </w:r>
      <w:r>
        <w:rPr>
          <w:rFonts w:hint="eastAsia"/>
        </w:rPr>
        <w:t>ПНЕВМОУДАРНИКАМИ</w:t>
      </w:r>
    </w:p>
    <w:p w14:paraId="711711CB" w14:textId="77777777" w:rsidR="00512144" w:rsidRDefault="00512144" w:rsidP="00512144"/>
    <w:p w14:paraId="1D1285D8" w14:textId="77777777" w:rsidR="00512144" w:rsidRDefault="00512144" w:rsidP="00512144">
      <w:r>
        <w:t xml:space="preserve">2.1 </w:t>
      </w:r>
      <w:r>
        <w:rPr>
          <w:rFonts w:hint="eastAsia"/>
        </w:rPr>
        <w:t>Способы</w:t>
      </w:r>
      <w:r>
        <w:t xml:space="preserve"> </w:t>
      </w:r>
      <w:r>
        <w:rPr>
          <w:rFonts w:hint="eastAsia"/>
        </w:rPr>
        <w:t>оценки</w:t>
      </w:r>
      <w:r>
        <w:t xml:space="preserve"> </w:t>
      </w:r>
      <w:r>
        <w:rPr>
          <w:rFonts w:hint="eastAsia"/>
        </w:rPr>
        <w:t>эффективности</w:t>
      </w:r>
      <w:r>
        <w:t xml:space="preserve"> </w:t>
      </w:r>
      <w:r>
        <w:rPr>
          <w:rFonts w:hint="eastAsia"/>
        </w:rPr>
        <w:t>разрушения</w:t>
      </w:r>
      <w:r>
        <w:t xml:space="preserve"> </w:t>
      </w:r>
      <w:r>
        <w:rPr>
          <w:rFonts w:hint="eastAsia"/>
        </w:rPr>
        <w:t>горных</w:t>
      </w:r>
      <w:r>
        <w:t xml:space="preserve"> </w:t>
      </w:r>
      <w:r>
        <w:rPr>
          <w:rFonts w:hint="eastAsia"/>
        </w:rPr>
        <w:t>пород</w:t>
      </w:r>
      <w:r>
        <w:t xml:space="preserve"> </w:t>
      </w:r>
      <w:r>
        <w:rPr>
          <w:rFonts w:hint="eastAsia"/>
        </w:rPr>
        <w:t>при</w:t>
      </w:r>
      <w:r>
        <w:t xml:space="preserve"> </w:t>
      </w:r>
      <w:r>
        <w:rPr>
          <w:rFonts w:hint="eastAsia"/>
        </w:rPr>
        <w:t>ударно</w:t>
      </w:r>
      <w:r>
        <w:t>-</w:t>
      </w:r>
      <w:r>
        <w:rPr>
          <w:rFonts w:hint="eastAsia"/>
        </w:rPr>
        <w:t>вращательном</w:t>
      </w:r>
      <w:r>
        <w:t xml:space="preserve"> </w:t>
      </w:r>
      <w:r>
        <w:rPr>
          <w:rFonts w:hint="eastAsia"/>
        </w:rPr>
        <w:t>бурении</w:t>
      </w:r>
    </w:p>
    <w:p w14:paraId="6AA574ED" w14:textId="77777777" w:rsidR="00512144" w:rsidRDefault="00512144" w:rsidP="00512144"/>
    <w:p w14:paraId="6883908C" w14:textId="77777777" w:rsidR="00512144" w:rsidRDefault="00512144" w:rsidP="00512144">
      <w:r>
        <w:t xml:space="preserve">2.2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механическую</w:t>
      </w:r>
      <w:r>
        <w:t xml:space="preserve"> </w:t>
      </w:r>
      <w:r>
        <w:rPr>
          <w:rFonts w:hint="eastAsia"/>
        </w:rPr>
        <w:t>скорость</w:t>
      </w:r>
      <w:r>
        <w:t xml:space="preserve"> </w:t>
      </w:r>
      <w:r>
        <w:rPr>
          <w:rFonts w:hint="eastAsia"/>
        </w:rPr>
        <w:t>бурения</w:t>
      </w:r>
      <w:r>
        <w:t xml:space="preserve"> </w:t>
      </w:r>
      <w:r>
        <w:rPr>
          <w:rFonts w:hint="eastAsia"/>
        </w:rPr>
        <w:t>погружными</w:t>
      </w:r>
      <w:r>
        <w:t xml:space="preserve"> </w:t>
      </w:r>
      <w:r>
        <w:rPr>
          <w:rFonts w:hint="eastAsia"/>
        </w:rPr>
        <w:t>пневмоударниками</w:t>
      </w:r>
    </w:p>
    <w:p w14:paraId="1A4D2CA5" w14:textId="77777777" w:rsidR="00512144" w:rsidRDefault="00512144" w:rsidP="00512144"/>
    <w:p w14:paraId="1DB66AFE" w14:textId="77777777" w:rsidR="00512144" w:rsidRDefault="00512144" w:rsidP="00512144">
      <w:r>
        <w:t xml:space="preserve">2.3 </w:t>
      </w:r>
      <w:r>
        <w:rPr>
          <w:rFonts w:hint="eastAsia"/>
        </w:rPr>
        <w:t>Оценка</w:t>
      </w:r>
      <w:r>
        <w:t xml:space="preserve"> </w:t>
      </w:r>
      <w:r>
        <w:rPr>
          <w:rFonts w:hint="eastAsia"/>
        </w:rPr>
        <w:t>энергоэффективности</w:t>
      </w:r>
      <w:r>
        <w:t xml:space="preserve"> </w:t>
      </w:r>
      <w:r>
        <w:rPr>
          <w:rFonts w:hint="eastAsia"/>
        </w:rPr>
        <w:t>разрушения</w:t>
      </w:r>
      <w:r>
        <w:t xml:space="preserve"> </w:t>
      </w:r>
      <w:r>
        <w:rPr>
          <w:rFonts w:hint="eastAsia"/>
        </w:rPr>
        <w:t>горных</w:t>
      </w:r>
      <w:r>
        <w:t xml:space="preserve"> </w:t>
      </w:r>
      <w:r>
        <w:rPr>
          <w:rFonts w:hint="eastAsia"/>
        </w:rPr>
        <w:t>пород</w:t>
      </w:r>
      <w:r>
        <w:t xml:space="preserve"> </w:t>
      </w:r>
      <w:r>
        <w:rPr>
          <w:rFonts w:hint="eastAsia"/>
        </w:rPr>
        <w:t>при</w:t>
      </w:r>
      <w:r>
        <w:t xml:space="preserve"> </w:t>
      </w:r>
      <w:r>
        <w:rPr>
          <w:rFonts w:hint="eastAsia"/>
        </w:rPr>
        <w:t>ударно</w:t>
      </w:r>
      <w:r>
        <w:t>-</w:t>
      </w:r>
      <w:r>
        <w:rPr>
          <w:rFonts w:hint="eastAsia"/>
        </w:rPr>
        <w:t>вращательном</w:t>
      </w:r>
      <w:r>
        <w:t xml:space="preserve"> </w:t>
      </w:r>
      <w:r>
        <w:rPr>
          <w:rFonts w:hint="eastAsia"/>
        </w:rPr>
        <w:t>бурении</w:t>
      </w:r>
      <w:r>
        <w:t xml:space="preserve"> </w:t>
      </w:r>
      <w:r>
        <w:rPr>
          <w:rFonts w:hint="eastAsia"/>
        </w:rPr>
        <w:t>скважин</w:t>
      </w:r>
      <w:r>
        <w:t xml:space="preserve"> </w:t>
      </w:r>
      <w:r>
        <w:rPr>
          <w:rFonts w:hint="eastAsia"/>
        </w:rPr>
        <w:t>на</w:t>
      </w:r>
      <w:r>
        <w:t xml:space="preserve"> </w:t>
      </w:r>
      <w:r>
        <w:rPr>
          <w:rFonts w:hint="eastAsia"/>
        </w:rPr>
        <w:t>основе</w:t>
      </w:r>
      <w:r>
        <w:t xml:space="preserve"> </w:t>
      </w:r>
      <w:r>
        <w:rPr>
          <w:rFonts w:hint="eastAsia"/>
        </w:rPr>
        <w:t>энергетического</w:t>
      </w:r>
      <w:r>
        <w:t xml:space="preserve"> </w:t>
      </w:r>
      <w:r>
        <w:rPr>
          <w:rFonts w:hint="eastAsia"/>
        </w:rPr>
        <w:t>критерия</w:t>
      </w:r>
      <w:r>
        <w:t xml:space="preserve"> </w:t>
      </w:r>
      <w:r>
        <w:rPr>
          <w:rFonts w:hint="eastAsia"/>
        </w:rPr>
        <w:t>объемного</w:t>
      </w:r>
      <w:r>
        <w:t xml:space="preserve"> </w:t>
      </w:r>
      <w:r>
        <w:rPr>
          <w:rFonts w:hint="eastAsia"/>
        </w:rPr>
        <w:t>разрушения</w:t>
      </w:r>
      <w:r>
        <w:t xml:space="preserve"> </w:t>
      </w:r>
      <w:r>
        <w:rPr>
          <w:rFonts w:hint="eastAsia"/>
        </w:rPr>
        <w:t>горных</w:t>
      </w:r>
      <w:r>
        <w:t xml:space="preserve"> </w:t>
      </w:r>
      <w:r>
        <w:rPr>
          <w:rFonts w:hint="eastAsia"/>
        </w:rPr>
        <w:t>пород</w:t>
      </w:r>
    </w:p>
    <w:p w14:paraId="7A335CD3" w14:textId="77777777" w:rsidR="00512144" w:rsidRDefault="00512144" w:rsidP="00512144"/>
    <w:p w14:paraId="1F7D0098" w14:textId="77777777" w:rsidR="00512144" w:rsidRDefault="00512144" w:rsidP="00512144">
      <w:r>
        <w:lastRenderedPageBreak/>
        <w:t xml:space="preserve">2.4 </w:t>
      </w:r>
      <w:r>
        <w:rPr>
          <w:rFonts w:hint="eastAsia"/>
        </w:rPr>
        <w:t>Выводы</w:t>
      </w:r>
    </w:p>
    <w:p w14:paraId="198C771A" w14:textId="77777777" w:rsidR="00512144" w:rsidRDefault="00512144" w:rsidP="00512144"/>
    <w:p w14:paraId="3CC1D68B" w14:textId="77777777" w:rsidR="00512144" w:rsidRDefault="00512144" w:rsidP="00512144">
      <w:r>
        <w:rPr>
          <w:rFonts w:hint="eastAsia"/>
        </w:rPr>
        <w:t>ГЛАВА</w:t>
      </w:r>
      <w:r>
        <w:t xml:space="preserve"> 3. </w:t>
      </w:r>
      <w:r>
        <w:rPr>
          <w:rFonts w:hint="eastAsia"/>
        </w:rPr>
        <w:t>ОБОСНОВАНИЕ</w:t>
      </w:r>
      <w:r>
        <w:t xml:space="preserve"> </w:t>
      </w:r>
      <w:r>
        <w:rPr>
          <w:rFonts w:hint="eastAsia"/>
        </w:rPr>
        <w:t>ПАРАМЕТРОВ</w:t>
      </w:r>
      <w:r>
        <w:t xml:space="preserve"> </w:t>
      </w:r>
      <w:r>
        <w:rPr>
          <w:rFonts w:hint="eastAsia"/>
        </w:rPr>
        <w:t>МЕТОДИКИ</w:t>
      </w:r>
      <w:r>
        <w:t xml:space="preserve"> </w:t>
      </w:r>
      <w:r>
        <w:rPr>
          <w:rFonts w:hint="eastAsia"/>
        </w:rPr>
        <w:t>ОЦЕНКИ</w:t>
      </w:r>
      <w:r>
        <w:t xml:space="preserve"> </w:t>
      </w:r>
      <w:r>
        <w:rPr>
          <w:rFonts w:hint="eastAsia"/>
        </w:rPr>
        <w:t>ЭНЕРГОЭФФЕКТИВНОСТИ</w:t>
      </w:r>
      <w:r>
        <w:t xml:space="preserve"> </w:t>
      </w:r>
      <w:r>
        <w:rPr>
          <w:rFonts w:hint="eastAsia"/>
        </w:rPr>
        <w:t>БУРЕНИЯ</w:t>
      </w:r>
      <w:r>
        <w:t xml:space="preserve"> </w:t>
      </w:r>
      <w:r>
        <w:rPr>
          <w:rFonts w:hint="eastAsia"/>
        </w:rPr>
        <w:t>СКВАЖИН</w:t>
      </w:r>
      <w:r>
        <w:t xml:space="preserve"> </w:t>
      </w:r>
      <w:r>
        <w:rPr>
          <w:rFonts w:hint="eastAsia"/>
        </w:rPr>
        <w:t>ПОГРУЖНЫМИ</w:t>
      </w:r>
      <w:r>
        <w:t xml:space="preserve"> </w:t>
      </w:r>
      <w:r>
        <w:rPr>
          <w:rFonts w:hint="eastAsia"/>
        </w:rPr>
        <w:t>ПНЕВМОУДАРНИКАМИ</w:t>
      </w:r>
    </w:p>
    <w:p w14:paraId="735071E1" w14:textId="77777777" w:rsidR="00512144" w:rsidRDefault="00512144" w:rsidP="00512144"/>
    <w:p w14:paraId="702DA757" w14:textId="77777777" w:rsidR="00512144" w:rsidRDefault="00512144" w:rsidP="00512144">
      <w:r>
        <w:t xml:space="preserve">3.1 </w:t>
      </w:r>
      <w:r>
        <w:rPr>
          <w:rFonts w:hint="eastAsia"/>
        </w:rPr>
        <w:t>Обоснование</w:t>
      </w:r>
      <w:r>
        <w:t xml:space="preserve"> </w:t>
      </w:r>
      <w:r>
        <w:rPr>
          <w:rFonts w:hint="eastAsia"/>
        </w:rPr>
        <w:t>параметров</w:t>
      </w:r>
      <w:r>
        <w:t xml:space="preserve"> </w:t>
      </w:r>
      <w:r>
        <w:rPr>
          <w:rFonts w:hint="eastAsia"/>
        </w:rPr>
        <w:t>технического</w:t>
      </w:r>
      <w:r>
        <w:t xml:space="preserve"> </w:t>
      </w:r>
      <w:r>
        <w:rPr>
          <w:rFonts w:hint="eastAsia"/>
        </w:rPr>
        <w:t>мониторинга</w:t>
      </w:r>
      <w:r>
        <w:t xml:space="preserve"> </w:t>
      </w:r>
      <w:r>
        <w:rPr>
          <w:rFonts w:hint="eastAsia"/>
        </w:rPr>
        <w:t>при</w:t>
      </w:r>
      <w:r>
        <w:t xml:space="preserve"> </w:t>
      </w:r>
      <w:r>
        <w:rPr>
          <w:rFonts w:hint="eastAsia"/>
        </w:rPr>
        <w:t>ударно</w:t>
      </w:r>
      <w:r>
        <w:t>-</w:t>
      </w:r>
      <w:r>
        <w:rPr>
          <w:rFonts w:hint="eastAsia"/>
        </w:rPr>
        <w:t>вращательном</w:t>
      </w:r>
      <w:r>
        <w:t xml:space="preserve"> </w:t>
      </w:r>
      <w:r>
        <w:rPr>
          <w:rFonts w:hint="eastAsia"/>
        </w:rPr>
        <w:t>бурении</w:t>
      </w:r>
      <w:r>
        <w:t xml:space="preserve"> </w:t>
      </w:r>
      <w:r>
        <w:rPr>
          <w:rFonts w:hint="eastAsia"/>
        </w:rPr>
        <w:t>скважин</w:t>
      </w:r>
    </w:p>
    <w:p w14:paraId="2279B64F" w14:textId="77777777" w:rsidR="00512144" w:rsidRDefault="00512144" w:rsidP="00512144"/>
    <w:p w14:paraId="3253B85C" w14:textId="77777777" w:rsidR="00512144" w:rsidRDefault="00512144" w:rsidP="00512144">
      <w:r>
        <w:t xml:space="preserve">3.2 </w:t>
      </w:r>
      <w:r>
        <w:rPr>
          <w:rFonts w:hint="eastAsia"/>
        </w:rPr>
        <w:t>Оценка</w:t>
      </w:r>
      <w:r>
        <w:t xml:space="preserve"> </w:t>
      </w:r>
      <w:r>
        <w:rPr>
          <w:rFonts w:hint="eastAsia"/>
        </w:rPr>
        <w:t>энергоэффективности</w:t>
      </w:r>
      <w:r>
        <w:t xml:space="preserve"> </w:t>
      </w:r>
      <w:r>
        <w:rPr>
          <w:rFonts w:hint="eastAsia"/>
        </w:rPr>
        <w:t>бурения</w:t>
      </w:r>
      <w:r>
        <w:t xml:space="preserve"> </w:t>
      </w:r>
      <w:r>
        <w:rPr>
          <w:rFonts w:hint="eastAsia"/>
        </w:rPr>
        <w:t>скважин</w:t>
      </w:r>
      <w:r>
        <w:t xml:space="preserve"> </w:t>
      </w:r>
      <w:r>
        <w:rPr>
          <w:rFonts w:hint="eastAsia"/>
        </w:rPr>
        <w:t>погружными</w:t>
      </w:r>
      <w:r>
        <w:t xml:space="preserve"> </w:t>
      </w:r>
      <w:r>
        <w:rPr>
          <w:rFonts w:hint="eastAsia"/>
        </w:rPr>
        <w:t>пневмоударниками</w:t>
      </w:r>
      <w:r>
        <w:t xml:space="preserve"> </w:t>
      </w:r>
      <w:r>
        <w:rPr>
          <w:rFonts w:hint="eastAsia"/>
        </w:rPr>
        <w:t>на</w:t>
      </w:r>
      <w:r>
        <w:t xml:space="preserve"> </w:t>
      </w:r>
      <w:r>
        <w:rPr>
          <w:rFonts w:hint="eastAsia"/>
        </w:rPr>
        <w:t>горнодобывающих</w:t>
      </w:r>
      <w:r>
        <w:t xml:space="preserve"> </w:t>
      </w:r>
      <w:r>
        <w:rPr>
          <w:rFonts w:hint="eastAsia"/>
        </w:rPr>
        <w:t>предприятиях</w:t>
      </w:r>
    </w:p>
    <w:p w14:paraId="50D47C16" w14:textId="77777777" w:rsidR="00512144" w:rsidRDefault="00512144" w:rsidP="00512144"/>
    <w:p w14:paraId="02A92998" w14:textId="77777777" w:rsidR="00512144" w:rsidRDefault="00512144" w:rsidP="00512144">
      <w:r>
        <w:t xml:space="preserve">3.3 </w:t>
      </w:r>
      <w:r>
        <w:rPr>
          <w:rFonts w:hint="eastAsia"/>
        </w:rPr>
        <w:t>Исследование</w:t>
      </w:r>
      <w:r>
        <w:t xml:space="preserve"> </w:t>
      </w:r>
      <w:r>
        <w:rPr>
          <w:rFonts w:hint="eastAsia"/>
        </w:rPr>
        <w:t>рациональных</w:t>
      </w:r>
      <w:r>
        <w:t xml:space="preserve"> </w:t>
      </w:r>
      <w:r>
        <w:rPr>
          <w:rFonts w:hint="eastAsia"/>
        </w:rPr>
        <w:t>диапазонов</w:t>
      </w:r>
      <w:r>
        <w:t xml:space="preserve"> </w:t>
      </w:r>
      <w:r>
        <w:rPr>
          <w:rFonts w:hint="eastAsia"/>
        </w:rPr>
        <w:t>технического</w:t>
      </w:r>
      <w:r>
        <w:t xml:space="preserve"> </w:t>
      </w:r>
      <w:r>
        <w:rPr>
          <w:rFonts w:hint="eastAsia"/>
        </w:rPr>
        <w:t>мониторинга</w:t>
      </w:r>
      <w:r>
        <w:t xml:space="preserve"> </w:t>
      </w:r>
      <w:r>
        <w:rPr>
          <w:rFonts w:hint="eastAsia"/>
        </w:rPr>
        <w:t>бурения</w:t>
      </w:r>
    </w:p>
    <w:p w14:paraId="2EAD5847" w14:textId="77777777" w:rsidR="00512144" w:rsidRDefault="00512144" w:rsidP="00512144"/>
    <w:p w14:paraId="4B206E24" w14:textId="77777777" w:rsidR="00512144" w:rsidRDefault="00512144" w:rsidP="00512144">
      <w:r>
        <w:rPr>
          <w:rFonts w:hint="eastAsia"/>
        </w:rPr>
        <w:t>скважин</w:t>
      </w:r>
      <w:r>
        <w:t xml:space="preserve"> </w:t>
      </w:r>
      <w:r>
        <w:rPr>
          <w:rFonts w:hint="eastAsia"/>
        </w:rPr>
        <w:t>погружными</w:t>
      </w:r>
      <w:r>
        <w:t xml:space="preserve"> </w:t>
      </w:r>
      <w:r>
        <w:rPr>
          <w:rFonts w:hint="eastAsia"/>
        </w:rPr>
        <w:t>пневмоударниками</w:t>
      </w:r>
    </w:p>
    <w:p w14:paraId="362E3D76" w14:textId="77777777" w:rsidR="00512144" w:rsidRDefault="00512144" w:rsidP="00512144"/>
    <w:p w14:paraId="26F89E4D" w14:textId="77777777" w:rsidR="00512144" w:rsidRDefault="00512144" w:rsidP="00512144">
      <w:r>
        <w:t xml:space="preserve">3.4 </w:t>
      </w:r>
      <w:r>
        <w:rPr>
          <w:rFonts w:hint="eastAsia"/>
        </w:rPr>
        <w:t>Выводы</w:t>
      </w:r>
    </w:p>
    <w:p w14:paraId="2ADDBFEC" w14:textId="77777777" w:rsidR="00512144" w:rsidRDefault="00512144" w:rsidP="00512144"/>
    <w:p w14:paraId="1818934F" w14:textId="77777777" w:rsidR="00512144" w:rsidRDefault="00512144" w:rsidP="00512144">
      <w:r>
        <w:rPr>
          <w:rFonts w:hint="eastAsia"/>
        </w:rPr>
        <w:t>ГЛАВА</w:t>
      </w:r>
      <w:r>
        <w:t xml:space="preserve"> 4. </w:t>
      </w:r>
      <w:r>
        <w:rPr>
          <w:rFonts w:hint="eastAsia"/>
        </w:rPr>
        <w:t>РАЗРАБОТКА</w:t>
      </w:r>
      <w:r>
        <w:t xml:space="preserve"> </w:t>
      </w:r>
      <w:r>
        <w:rPr>
          <w:rFonts w:hint="eastAsia"/>
        </w:rPr>
        <w:t>МЕТОДИКИ</w:t>
      </w:r>
      <w:r>
        <w:t xml:space="preserve"> </w:t>
      </w:r>
      <w:r>
        <w:rPr>
          <w:rFonts w:hint="eastAsia"/>
        </w:rPr>
        <w:t>ОЦЕНКИ</w:t>
      </w:r>
      <w:r>
        <w:t xml:space="preserve"> </w:t>
      </w:r>
      <w:r>
        <w:rPr>
          <w:rFonts w:hint="eastAsia"/>
        </w:rPr>
        <w:t>ЭНЕРГОЭФФЕКТИВНОСТИ</w:t>
      </w:r>
      <w:r>
        <w:t xml:space="preserve"> </w:t>
      </w:r>
      <w:r>
        <w:rPr>
          <w:rFonts w:hint="eastAsia"/>
        </w:rPr>
        <w:t>БУРЕНИЯ</w:t>
      </w:r>
      <w:r>
        <w:t xml:space="preserve"> </w:t>
      </w:r>
      <w:r>
        <w:rPr>
          <w:rFonts w:hint="eastAsia"/>
        </w:rPr>
        <w:t>СКВАЖИН</w:t>
      </w:r>
      <w:r>
        <w:t xml:space="preserve"> </w:t>
      </w:r>
      <w:r>
        <w:rPr>
          <w:rFonts w:hint="eastAsia"/>
        </w:rPr>
        <w:t>ПОГРУЖНЫМИ</w:t>
      </w:r>
      <w:r>
        <w:t xml:space="preserve"> </w:t>
      </w:r>
      <w:r>
        <w:rPr>
          <w:rFonts w:hint="eastAsia"/>
        </w:rPr>
        <w:t>ПНЕВМОУДАРНИКАМИ</w:t>
      </w:r>
    </w:p>
    <w:p w14:paraId="01D7F79F" w14:textId="77777777" w:rsidR="00512144" w:rsidRDefault="00512144" w:rsidP="00512144"/>
    <w:p w14:paraId="554351E6" w14:textId="77777777" w:rsidR="00512144" w:rsidRDefault="00512144" w:rsidP="00512144">
      <w:r>
        <w:t xml:space="preserve">4.1 </w:t>
      </w:r>
      <w:r>
        <w:rPr>
          <w:rFonts w:hint="eastAsia"/>
        </w:rPr>
        <w:t>Определение</w:t>
      </w:r>
      <w:r>
        <w:t xml:space="preserve"> </w:t>
      </w:r>
      <w:r>
        <w:rPr>
          <w:rFonts w:hint="eastAsia"/>
        </w:rPr>
        <w:t>структуры</w:t>
      </w:r>
      <w:r>
        <w:t xml:space="preserve"> </w:t>
      </w:r>
      <w:r>
        <w:rPr>
          <w:rFonts w:hint="eastAsia"/>
        </w:rPr>
        <w:t>и</w:t>
      </w:r>
      <w:r>
        <w:t xml:space="preserve"> </w:t>
      </w:r>
      <w:r>
        <w:rPr>
          <w:rFonts w:hint="eastAsia"/>
        </w:rPr>
        <w:t>основных</w:t>
      </w:r>
      <w:r>
        <w:t xml:space="preserve"> </w:t>
      </w:r>
      <w:r>
        <w:rPr>
          <w:rFonts w:hint="eastAsia"/>
        </w:rPr>
        <w:t>компонентов</w:t>
      </w:r>
      <w:r>
        <w:t xml:space="preserve"> </w:t>
      </w:r>
      <w:r>
        <w:rPr>
          <w:rFonts w:hint="eastAsia"/>
        </w:rPr>
        <w:t>методики</w:t>
      </w:r>
    </w:p>
    <w:p w14:paraId="12A9B4CF" w14:textId="77777777" w:rsidR="00512144" w:rsidRDefault="00512144" w:rsidP="00512144"/>
    <w:p w14:paraId="138A21EC" w14:textId="77777777" w:rsidR="00512144" w:rsidRDefault="00512144" w:rsidP="00512144">
      <w:r>
        <w:t xml:space="preserve">4.2 </w:t>
      </w:r>
      <w:r>
        <w:rPr>
          <w:rFonts w:hint="eastAsia"/>
        </w:rPr>
        <w:t>Особенности</w:t>
      </w:r>
      <w:r>
        <w:t xml:space="preserve"> </w:t>
      </w:r>
      <w:r>
        <w:rPr>
          <w:rFonts w:hint="eastAsia"/>
        </w:rPr>
        <w:t>отчетно</w:t>
      </w:r>
      <w:r>
        <w:t>-</w:t>
      </w:r>
      <w:r>
        <w:rPr>
          <w:rFonts w:hint="eastAsia"/>
        </w:rPr>
        <w:t>аналитического</w:t>
      </w:r>
      <w:r>
        <w:t xml:space="preserve"> </w:t>
      </w:r>
      <w:r>
        <w:rPr>
          <w:rFonts w:hint="eastAsia"/>
        </w:rPr>
        <w:t>этапа</w:t>
      </w:r>
      <w:r>
        <w:t xml:space="preserve"> </w:t>
      </w:r>
      <w:r>
        <w:rPr>
          <w:rFonts w:hint="eastAsia"/>
        </w:rPr>
        <w:t>методики</w:t>
      </w:r>
    </w:p>
    <w:p w14:paraId="35442178" w14:textId="77777777" w:rsidR="00512144" w:rsidRDefault="00512144" w:rsidP="00512144"/>
    <w:p w14:paraId="11C4BE0E" w14:textId="77777777" w:rsidR="00512144" w:rsidRDefault="00512144" w:rsidP="00512144">
      <w:r>
        <w:t xml:space="preserve">4.3 </w:t>
      </w:r>
      <w:r>
        <w:rPr>
          <w:rFonts w:hint="eastAsia"/>
        </w:rPr>
        <w:t>О</w:t>
      </w:r>
      <w:r>
        <w:t xml:space="preserve"> </w:t>
      </w:r>
      <w:r>
        <w:rPr>
          <w:rFonts w:hint="eastAsia"/>
        </w:rPr>
        <w:t>применении</w:t>
      </w:r>
      <w:r>
        <w:t xml:space="preserve"> </w:t>
      </w:r>
      <w:r>
        <w:rPr>
          <w:rFonts w:hint="eastAsia"/>
        </w:rPr>
        <w:t>методики</w:t>
      </w:r>
      <w:r>
        <w:t xml:space="preserve"> </w:t>
      </w:r>
      <w:r>
        <w:rPr>
          <w:rFonts w:hint="eastAsia"/>
        </w:rPr>
        <w:t>в</w:t>
      </w:r>
      <w:r>
        <w:t xml:space="preserve"> </w:t>
      </w:r>
      <w:r>
        <w:rPr>
          <w:rFonts w:hint="eastAsia"/>
        </w:rPr>
        <w:t>условиях</w:t>
      </w:r>
      <w:r>
        <w:t xml:space="preserve"> </w:t>
      </w:r>
      <w:r>
        <w:rPr>
          <w:rFonts w:hint="eastAsia"/>
        </w:rPr>
        <w:t>горного</w:t>
      </w:r>
      <w:r>
        <w:t xml:space="preserve"> </w:t>
      </w:r>
      <w:r>
        <w:rPr>
          <w:rFonts w:hint="eastAsia"/>
        </w:rPr>
        <w:t>производства</w:t>
      </w:r>
    </w:p>
    <w:p w14:paraId="43BBE12C" w14:textId="77777777" w:rsidR="00512144" w:rsidRDefault="00512144" w:rsidP="00512144"/>
    <w:p w14:paraId="19BA36C5" w14:textId="77777777" w:rsidR="00512144" w:rsidRDefault="00512144" w:rsidP="00512144">
      <w:r>
        <w:t xml:space="preserve">4.4 </w:t>
      </w:r>
      <w:r>
        <w:rPr>
          <w:rFonts w:hint="eastAsia"/>
        </w:rPr>
        <w:t>Выводы</w:t>
      </w:r>
    </w:p>
    <w:p w14:paraId="17D3D89E" w14:textId="77777777" w:rsidR="00512144" w:rsidRDefault="00512144" w:rsidP="00512144"/>
    <w:p w14:paraId="3529EFF4" w14:textId="77777777" w:rsidR="00512144" w:rsidRDefault="00512144" w:rsidP="00512144">
      <w:r>
        <w:rPr>
          <w:rFonts w:hint="eastAsia"/>
        </w:rPr>
        <w:lastRenderedPageBreak/>
        <w:t>Заключение</w:t>
      </w:r>
    </w:p>
    <w:p w14:paraId="24E73337" w14:textId="77777777" w:rsidR="00512144" w:rsidRDefault="00512144" w:rsidP="00512144"/>
    <w:p w14:paraId="54A49B12" w14:textId="77777777" w:rsidR="00512144" w:rsidRDefault="00512144" w:rsidP="00512144">
      <w:r>
        <w:rPr>
          <w:rFonts w:hint="eastAsia"/>
        </w:rPr>
        <w:t>Библиографический</w:t>
      </w:r>
      <w:r>
        <w:t xml:space="preserve"> </w:t>
      </w:r>
      <w:r>
        <w:rPr>
          <w:rFonts w:hint="eastAsia"/>
        </w:rPr>
        <w:t>список</w:t>
      </w:r>
    </w:p>
    <w:p w14:paraId="49DDF66D" w14:textId="77777777" w:rsidR="00512144" w:rsidRDefault="00512144" w:rsidP="00512144"/>
    <w:p w14:paraId="1572B3A5" w14:textId="63439B39" w:rsidR="00512144" w:rsidRPr="00512144" w:rsidRDefault="00512144" w:rsidP="00512144">
      <w:r>
        <w:rPr>
          <w:rFonts w:hint="eastAsia"/>
        </w:rPr>
        <w:t>Приложения</w:t>
      </w:r>
    </w:p>
    <w:sectPr w:rsidR="00512144" w:rsidRPr="00512144" w:rsidSect="00A0007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3857" w14:textId="77777777" w:rsidR="00A00073" w:rsidRDefault="00A00073">
      <w:pPr>
        <w:spacing w:after="0" w:line="240" w:lineRule="auto"/>
      </w:pPr>
      <w:r>
        <w:separator/>
      </w:r>
    </w:p>
  </w:endnote>
  <w:endnote w:type="continuationSeparator" w:id="0">
    <w:p w14:paraId="360B4281" w14:textId="77777777" w:rsidR="00A00073" w:rsidRDefault="00A00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85C8C" w14:textId="77777777" w:rsidR="00A00073" w:rsidRDefault="00A00073"/>
    <w:p w14:paraId="75F328A5" w14:textId="77777777" w:rsidR="00A00073" w:rsidRDefault="00A00073"/>
    <w:p w14:paraId="0C6B2E37" w14:textId="77777777" w:rsidR="00A00073" w:rsidRDefault="00A00073"/>
    <w:p w14:paraId="06D8B998" w14:textId="77777777" w:rsidR="00A00073" w:rsidRDefault="00A00073"/>
    <w:p w14:paraId="4354A5E1" w14:textId="77777777" w:rsidR="00A00073" w:rsidRDefault="00A00073"/>
    <w:p w14:paraId="216C8248" w14:textId="77777777" w:rsidR="00A00073" w:rsidRDefault="00A00073"/>
    <w:p w14:paraId="5ACEB9F4" w14:textId="77777777" w:rsidR="00A00073" w:rsidRDefault="00A0007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2D252F" wp14:editId="32F8740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F56C2" w14:textId="77777777" w:rsidR="00A00073" w:rsidRDefault="00A000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2D252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19F56C2" w14:textId="77777777" w:rsidR="00A00073" w:rsidRDefault="00A000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C0AF84" w14:textId="77777777" w:rsidR="00A00073" w:rsidRDefault="00A00073"/>
    <w:p w14:paraId="461A27AE" w14:textId="77777777" w:rsidR="00A00073" w:rsidRDefault="00A00073"/>
    <w:p w14:paraId="7471180C" w14:textId="77777777" w:rsidR="00A00073" w:rsidRDefault="00A0007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884FB2" wp14:editId="08660BA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A06B4" w14:textId="77777777" w:rsidR="00A00073" w:rsidRDefault="00A00073"/>
                          <w:p w14:paraId="79500CB1" w14:textId="77777777" w:rsidR="00A00073" w:rsidRDefault="00A000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884FB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A2A06B4" w14:textId="77777777" w:rsidR="00A00073" w:rsidRDefault="00A00073"/>
                    <w:p w14:paraId="79500CB1" w14:textId="77777777" w:rsidR="00A00073" w:rsidRDefault="00A000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B47C65" w14:textId="77777777" w:rsidR="00A00073" w:rsidRDefault="00A00073"/>
    <w:p w14:paraId="7415083A" w14:textId="77777777" w:rsidR="00A00073" w:rsidRDefault="00A00073">
      <w:pPr>
        <w:rPr>
          <w:sz w:val="2"/>
          <w:szCs w:val="2"/>
        </w:rPr>
      </w:pPr>
    </w:p>
    <w:p w14:paraId="65E99B98" w14:textId="77777777" w:rsidR="00A00073" w:rsidRDefault="00A00073"/>
    <w:p w14:paraId="4E03003E" w14:textId="77777777" w:rsidR="00A00073" w:rsidRDefault="00A00073">
      <w:pPr>
        <w:spacing w:after="0" w:line="240" w:lineRule="auto"/>
      </w:pPr>
    </w:p>
  </w:footnote>
  <w:footnote w:type="continuationSeparator" w:id="0">
    <w:p w14:paraId="3275D693" w14:textId="77777777" w:rsidR="00A00073" w:rsidRDefault="00A00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73"/>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32561</TotalTime>
  <Pages>3</Pages>
  <Words>268</Words>
  <Characters>1534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4272</cp:revision>
  <cp:lastPrinted>2009-02-06T05:36:00Z</cp:lastPrinted>
  <dcterms:created xsi:type="dcterms:W3CDTF">2024-01-07T13:43:00Z</dcterms:created>
  <dcterms:modified xsi:type="dcterms:W3CDTF">2024-03-01T10:59:00Z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