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ДОВБИНЧУК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ТАЇСА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ВОЛОДИМИРІВНА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Назва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дисертаційної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роботи</w:t>
      </w:r>
      <w:r w:rsidRPr="00A95D06">
        <w:rPr>
          <w:rFonts w:ascii="Times New Roman" w:eastAsia="Times New Roman" w:hAnsi="Times New Roman" w:cs="Times New Roman"/>
          <w:color w:val="000000"/>
          <w:kern w:val="0"/>
          <w:sz w:val="26"/>
          <w:szCs w:val="26"/>
          <w:lang w:eastAsia="ru-RU" w:bidi="ru-RU"/>
        </w:rPr>
        <w:t>: "</w:t>
      </w:r>
      <w:r w:rsidRPr="00A95D06">
        <w:rPr>
          <w:rFonts w:ascii="Times New Roman" w:eastAsia="Times New Roman" w:hAnsi="Times New Roman" w:cs="Times New Roman" w:hint="eastAsia"/>
          <w:color w:val="000000"/>
          <w:kern w:val="0"/>
          <w:sz w:val="26"/>
          <w:szCs w:val="26"/>
          <w:lang w:eastAsia="ru-RU" w:bidi="ru-RU"/>
        </w:rPr>
        <w:t>МЕХАНІЗМ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ГРУПИ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ЦЕФАЛОСПОРИНІВ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p>
    <w:p w:rsidR="00A95D06" w:rsidRPr="00A95D06" w:rsidRDefault="00A95D06" w:rsidP="00A95D06">
      <w:pPr>
        <w:rPr>
          <w:rFonts w:ascii="Times New Roman" w:eastAsia="Times New Roman" w:hAnsi="Times New Roman" w:cs="Times New Roman"/>
          <w:color w:val="000000"/>
          <w:kern w:val="0"/>
          <w:sz w:val="26"/>
          <w:szCs w:val="26"/>
          <w:lang w:eastAsia="ru-RU" w:bidi="ru-RU"/>
        </w:rPr>
      </w:pPr>
    </w:p>
    <w:p w:rsidR="00A95D06" w:rsidRPr="00A95D06" w:rsidRDefault="00A95D06" w:rsidP="00A95D06">
      <w:pPr>
        <w:rPr>
          <w:rFonts w:ascii="Times New Roman" w:eastAsia="Times New Roman" w:hAnsi="Times New Roman" w:cs="Times New Roman"/>
          <w:color w:val="000000"/>
          <w:kern w:val="0"/>
          <w:sz w:val="26"/>
          <w:szCs w:val="26"/>
          <w:lang w:eastAsia="ru-RU" w:bidi="ru-RU"/>
        </w:rPr>
      </w:pP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КИЇВСЬКИЙ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НАЦІОНАЛЬНИЙ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УНІВЕРСИТЕТ</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імені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ТАРАСА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ШЕВЧЕНКА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правах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рукопису</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ДОВБИНЧУК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ТАЇСА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ВОЛОДИМИРІВНА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УДК</w:t>
      </w:r>
      <w:r w:rsidRPr="00A95D06">
        <w:rPr>
          <w:rFonts w:ascii="Times New Roman" w:eastAsia="Times New Roman" w:hAnsi="Times New Roman" w:cs="Times New Roman"/>
          <w:color w:val="000000"/>
          <w:kern w:val="0"/>
          <w:sz w:val="26"/>
          <w:szCs w:val="26"/>
          <w:lang w:eastAsia="ru-RU" w:bidi="ru-RU"/>
        </w:rPr>
        <w:t xml:space="preserve"> 612.362/.364:577.181.5+615.33</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МЕХАНІЗМ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ГРУПИ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ЦЕФАЛОСПОРИНІВ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КИШКИ</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03.00.13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фізіологія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людини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тварин</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Дисертація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здобуття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наукового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ступеня</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кандидата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біологічних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наук</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Науковий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керівник</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доктор</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біологічних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наук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старший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науковий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співробітник</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Толстанова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Ганна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Миколаївна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Київ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2016</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ЗМІСТ</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ПЕРЕЛІК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УМОВНИХ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СКОРОЧЕНЬ………………………………………</w:t>
      </w:r>
      <w:r w:rsidRPr="00A95D06">
        <w:rPr>
          <w:rFonts w:ascii="Times New Roman" w:eastAsia="Times New Roman" w:hAnsi="Times New Roman" w:cs="Times New Roman"/>
          <w:color w:val="000000"/>
          <w:kern w:val="0"/>
          <w:sz w:val="26"/>
          <w:szCs w:val="26"/>
          <w:lang w:eastAsia="ru-RU" w:bidi="ru-RU"/>
        </w:rPr>
        <w:t xml:space="preserve"> 5</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ВСТУП……………………………………………</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6</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РОЗДІЛ</w:t>
      </w:r>
      <w:r w:rsidRPr="00A95D06">
        <w:rPr>
          <w:rFonts w:ascii="Times New Roman" w:eastAsia="Times New Roman" w:hAnsi="Times New Roman" w:cs="Times New Roman"/>
          <w:color w:val="000000"/>
          <w:kern w:val="0"/>
          <w:sz w:val="26"/>
          <w:szCs w:val="26"/>
          <w:lang w:eastAsia="ru-RU" w:bidi="ru-RU"/>
        </w:rPr>
        <w:t xml:space="preserve"> 1. </w:t>
      </w:r>
      <w:r w:rsidRPr="00A95D06">
        <w:rPr>
          <w:rFonts w:ascii="Times New Roman" w:eastAsia="Times New Roman" w:hAnsi="Times New Roman" w:cs="Times New Roman" w:hint="eastAsia"/>
          <w:color w:val="000000"/>
          <w:kern w:val="0"/>
          <w:sz w:val="26"/>
          <w:szCs w:val="26"/>
          <w:lang w:eastAsia="ru-RU" w:bidi="ru-RU"/>
        </w:rPr>
        <w:t>ОГЛЯД</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ЛІТЕРАТУРИ…………………………………………</w:t>
      </w:r>
      <w:r w:rsidRPr="00A95D06">
        <w:rPr>
          <w:rFonts w:ascii="Times New Roman" w:eastAsia="Times New Roman" w:hAnsi="Times New Roman" w:cs="Times New Roman"/>
          <w:color w:val="000000"/>
          <w:kern w:val="0"/>
          <w:sz w:val="26"/>
          <w:szCs w:val="26"/>
          <w:lang w:eastAsia="ru-RU" w:bidi="ru-RU"/>
        </w:rPr>
        <w:t xml:space="preserve"> 12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1.1. </w:t>
      </w:r>
      <w:r w:rsidRPr="00A95D06">
        <w:rPr>
          <w:rFonts w:ascii="Times New Roman" w:eastAsia="Times New Roman" w:hAnsi="Times New Roman" w:cs="Times New Roman" w:hint="eastAsia"/>
          <w:color w:val="000000"/>
          <w:kern w:val="0"/>
          <w:sz w:val="26"/>
          <w:szCs w:val="26"/>
          <w:lang w:eastAsia="ru-RU" w:bidi="ru-RU"/>
        </w:rPr>
        <w:t>Етіопатогенез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антибіотикасоційованої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12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1.1.1. </w:t>
      </w:r>
      <w:r w:rsidRPr="00A95D06">
        <w:rPr>
          <w:rFonts w:ascii="Times New Roman" w:eastAsia="Times New Roman" w:hAnsi="Times New Roman" w:cs="Times New Roman" w:hint="eastAsia"/>
          <w:color w:val="000000"/>
          <w:kern w:val="0"/>
          <w:sz w:val="26"/>
          <w:szCs w:val="26"/>
          <w:lang w:eastAsia="ru-RU" w:bidi="ru-RU"/>
        </w:rPr>
        <w:t>Епідеміологія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антибіотикоасоційованих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діарей…………</w:t>
      </w:r>
      <w:r w:rsidRPr="00A95D06">
        <w:rPr>
          <w:rFonts w:ascii="Times New Roman" w:eastAsia="Times New Roman" w:hAnsi="Times New Roman" w:cs="Times New Roman"/>
          <w:color w:val="000000"/>
          <w:kern w:val="0"/>
          <w:sz w:val="26"/>
          <w:szCs w:val="26"/>
          <w:lang w:eastAsia="ru-RU" w:bidi="ru-RU"/>
        </w:rPr>
        <w:t>. 12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1.1.2. </w:t>
      </w:r>
      <w:r w:rsidRPr="00A95D06">
        <w:rPr>
          <w:rFonts w:ascii="Times New Roman" w:eastAsia="Times New Roman" w:hAnsi="Times New Roman" w:cs="Times New Roman" w:hint="eastAsia"/>
          <w:color w:val="000000"/>
          <w:kern w:val="0"/>
          <w:sz w:val="26"/>
          <w:szCs w:val="26"/>
          <w:lang w:eastAsia="ru-RU" w:bidi="ru-RU"/>
        </w:rPr>
        <w:t>Механізми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розвитку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антибіотикоасоційованої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діареї………</w:t>
      </w:r>
      <w:r w:rsidRPr="00A95D06">
        <w:rPr>
          <w:rFonts w:ascii="Times New Roman" w:eastAsia="Times New Roman" w:hAnsi="Times New Roman" w:cs="Times New Roman"/>
          <w:color w:val="000000"/>
          <w:kern w:val="0"/>
          <w:sz w:val="26"/>
          <w:szCs w:val="26"/>
          <w:lang w:eastAsia="ru-RU" w:bidi="ru-RU"/>
        </w:rPr>
        <w:t>. 13</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1.2. </w:t>
      </w:r>
      <w:r w:rsidRPr="00A95D06">
        <w:rPr>
          <w:rFonts w:ascii="Times New Roman" w:eastAsia="Times New Roman" w:hAnsi="Times New Roman" w:cs="Times New Roman" w:hint="eastAsia"/>
          <w:color w:val="000000"/>
          <w:kern w:val="0"/>
          <w:sz w:val="26"/>
          <w:szCs w:val="26"/>
          <w:lang w:eastAsia="ru-RU" w:bidi="ru-RU"/>
        </w:rPr>
        <w:t>Загальна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характеристика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ряду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цефалоспоринів……</w:t>
      </w:r>
      <w:r w:rsidRPr="00A95D06">
        <w:rPr>
          <w:rFonts w:ascii="Times New Roman" w:eastAsia="Times New Roman" w:hAnsi="Times New Roman" w:cs="Times New Roman"/>
          <w:color w:val="000000"/>
          <w:kern w:val="0"/>
          <w:sz w:val="26"/>
          <w:szCs w:val="26"/>
          <w:lang w:eastAsia="ru-RU" w:bidi="ru-RU"/>
        </w:rPr>
        <w:t>.. 15</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1.2.1. </w:t>
      </w:r>
      <w:r w:rsidRPr="00A95D06">
        <w:rPr>
          <w:rFonts w:ascii="Times New Roman" w:eastAsia="Times New Roman" w:hAnsi="Times New Roman" w:cs="Times New Roman" w:hint="eastAsia"/>
          <w:color w:val="000000"/>
          <w:kern w:val="0"/>
          <w:sz w:val="26"/>
          <w:szCs w:val="26"/>
          <w:lang w:eastAsia="ru-RU" w:bidi="ru-RU"/>
        </w:rPr>
        <w:t>Цефтріаксон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ІІІ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покоління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цефалоспоринового</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ряду……………………………………………………………………</w:t>
      </w:r>
      <w:r w:rsidRPr="00A95D06">
        <w:rPr>
          <w:rFonts w:ascii="Times New Roman" w:eastAsia="Times New Roman" w:hAnsi="Times New Roman" w:cs="Times New Roman"/>
          <w:color w:val="000000"/>
          <w:kern w:val="0"/>
          <w:sz w:val="26"/>
          <w:szCs w:val="26"/>
          <w:lang w:eastAsia="ru-RU" w:bidi="ru-RU"/>
        </w:rPr>
        <w:t xml:space="preserve"> 18</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1.3 </w:t>
      </w:r>
      <w:r w:rsidRPr="00A95D06">
        <w:rPr>
          <w:rFonts w:ascii="Times New Roman" w:eastAsia="Times New Roman" w:hAnsi="Times New Roman" w:cs="Times New Roman" w:hint="eastAsia"/>
          <w:color w:val="000000"/>
          <w:kern w:val="0"/>
          <w:sz w:val="26"/>
          <w:szCs w:val="26"/>
          <w:lang w:eastAsia="ru-RU" w:bidi="ru-RU"/>
        </w:rPr>
        <w:t>Транспортна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20</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1.3.1. </w:t>
      </w:r>
      <w:r w:rsidRPr="00A95D06">
        <w:rPr>
          <w:rFonts w:ascii="Times New Roman" w:eastAsia="Times New Roman" w:hAnsi="Times New Roman" w:cs="Times New Roman" w:hint="eastAsia"/>
          <w:color w:val="000000"/>
          <w:kern w:val="0"/>
          <w:sz w:val="26"/>
          <w:szCs w:val="26"/>
          <w:lang w:eastAsia="ru-RU" w:bidi="ru-RU"/>
        </w:rPr>
        <w:t>Механізми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20</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1.3.2. </w:t>
      </w:r>
      <w:r w:rsidRPr="00A95D06">
        <w:rPr>
          <w:rFonts w:ascii="Times New Roman" w:eastAsia="Times New Roman" w:hAnsi="Times New Roman" w:cs="Times New Roman" w:hint="eastAsia"/>
          <w:color w:val="000000"/>
          <w:kern w:val="0"/>
          <w:sz w:val="26"/>
          <w:szCs w:val="26"/>
          <w:lang w:eastAsia="ru-RU" w:bidi="ru-RU"/>
        </w:rPr>
        <w:t>Механізми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транспорту</w:t>
      </w:r>
      <w:r w:rsidRPr="00A95D06">
        <w:rPr>
          <w:rFonts w:ascii="Times New Roman" w:eastAsia="Times New Roman" w:hAnsi="Times New Roman" w:cs="Times New Roman"/>
          <w:color w:val="000000"/>
          <w:kern w:val="0"/>
          <w:sz w:val="26"/>
          <w:szCs w:val="26"/>
          <w:lang w:eastAsia="ru-RU" w:bidi="ru-RU"/>
        </w:rPr>
        <w:t xml:space="preserve"> Na+</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електронейтральне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електрогенне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всмоктування</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22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1.3.3. </w:t>
      </w: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Cl</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електрогенне</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електронейтральне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всмоктування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секреція</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23</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1.3.4. </w:t>
      </w:r>
      <w:r w:rsidRPr="00A95D06">
        <w:rPr>
          <w:rFonts w:ascii="Times New Roman" w:eastAsia="Times New Roman" w:hAnsi="Times New Roman" w:cs="Times New Roman" w:hint="eastAsia"/>
          <w:color w:val="000000"/>
          <w:kern w:val="0"/>
          <w:sz w:val="26"/>
          <w:szCs w:val="26"/>
          <w:lang w:eastAsia="ru-RU" w:bidi="ru-RU"/>
        </w:rPr>
        <w:t>Механізми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секреції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25</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1.3.5. </w:t>
      </w: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НСО</w:t>
      </w:r>
      <w:r w:rsidRPr="00A95D06">
        <w:rPr>
          <w:rFonts w:ascii="Times New Roman" w:eastAsia="Times New Roman" w:hAnsi="Times New Roman" w:cs="Times New Roman"/>
          <w:color w:val="000000"/>
          <w:kern w:val="0"/>
          <w:sz w:val="26"/>
          <w:szCs w:val="26"/>
          <w:lang w:eastAsia="ru-RU" w:bidi="ru-RU"/>
        </w:rPr>
        <w:t>3</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25</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1.4. </w:t>
      </w:r>
      <w:r w:rsidRPr="00A95D06">
        <w:rPr>
          <w:rFonts w:ascii="Times New Roman" w:eastAsia="Times New Roman" w:hAnsi="Times New Roman" w:cs="Times New Roman" w:hint="eastAsia"/>
          <w:color w:val="000000"/>
          <w:kern w:val="0"/>
          <w:sz w:val="26"/>
          <w:szCs w:val="26"/>
          <w:lang w:eastAsia="ru-RU" w:bidi="ru-RU"/>
        </w:rPr>
        <w:t>Вплив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26</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1.5. </w:t>
      </w:r>
      <w:r w:rsidRPr="00A95D06">
        <w:rPr>
          <w:rFonts w:ascii="Times New Roman" w:eastAsia="Times New Roman" w:hAnsi="Times New Roman" w:cs="Times New Roman" w:hint="eastAsia"/>
          <w:color w:val="000000"/>
          <w:kern w:val="0"/>
          <w:sz w:val="26"/>
          <w:szCs w:val="26"/>
          <w:lang w:eastAsia="ru-RU" w:bidi="ru-RU"/>
        </w:rPr>
        <w:t>Роль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тучних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клітин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регуляції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28</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РОЗДІЛ</w:t>
      </w:r>
      <w:r w:rsidRPr="00A95D06">
        <w:rPr>
          <w:rFonts w:ascii="Times New Roman" w:eastAsia="Times New Roman" w:hAnsi="Times New Roman" w:cs="Times New Roman"/>
          <w:color w:val="000000"/>
          <w:kern w:val="0"/>
          <w:sz w:val="26"/>
          <w:szCs w:val="26"/>
          <w:lang w:eastAsia="ru-RU" w:bidi="ru-RU"/>
        </w:rPr>
        <w:t xml:space="preserve"> 2. </w:t>
      </w:r>
      <w:r w:rsidRPr="00A95D06">
        <w:rPr>
          <w:rFonts w:ascii="Times New Roman" w:eastAsia="Times New Roman" w:hAnsi="Times New Roman" w:cs="Times New Roman" w:hint="eastAsia"/>
          <w:color w:val="000000"/>
          <w:kern w:val="0"/>
          <w:sz w:val="26"/>
          <w:szCs w:val="26"/>
          <w:lang w:eastAsia="ru-RU" w:bidi="ru-RU"/>
        </w:rPr>
        <w:t>МЕТОДИ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ДОСЛІДЖЕНЬ……………………………………</w:t>
      </w:r>
      <w:r w:rsidRPr="00A95D06">
        <w:rPr>
          <w:rFonts w:ascii="Times New Roman" w:eastAsia="Times New Roman" w:hAnsi="Times New Roman" w:cs="Times New Roman"/>
          <w:color w:val="000000"/>
          <w:kern w:val="0"/>
          <w:sz w:val="26"/>
          <w:szCs w:val="26"/>
          <w:lang w:eastAsia="ru-RU" w:bidi="ru-RU"/>
        </w:rPr>
        <w:t>.... 32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2.1. </w:t>
      </w:r>
      <w:r w:rsidRPr="00A95D06">
        <w:rPr>
          <w:rFonts w:ascii="Times New Roman" w:eastAsia="Times New Roman" w:hAnsi="Times New Roman" w:cs="Times New Roman" w:hint="eastAsia"/>
          <w:color w:val="000000"/>
          <w:kern w:val="0"/>
          <w:sz w:val="26"/>
          <w:szCs w:val="26"/>
          <w:lang w:eastAsia="ru-RU" w:bidi="ru-RU"/>
        </w:rPr>
        <w:t>Об’єкт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32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2.2. </w:t>
      </w:r>
      <w:r w:rsidRPr="00A95D06">
        <w:rPr>
          <w:rFonts w:ascii="Times New Roman" w:eastAsia="Times New Roman" w:hAnsi="Times New Roman" w:cs="Times New Roman" w:hint="eastAsia"/>
          <w:color w:val="000000"/>
          <w:kern w:val="0"/>
          <w:sz w:val="26"/>
          <w:szCs w:val="26"/>
          <w:lang w:eastAsia="ru-RU" w:bidi="ru-RU"/>
        </w:rPr>
        <w:t>Схеми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експериментів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32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2.4. </w:t>
      </w:r>
      <w:r w:rsidRPr="00A95D06">
        <w:rPr>
          <w:rFonts w:ascii="Times New Roman" w:eastAsia="Times New Roman" w:hAnsi="Times New Roman" w:cs="Times New Roman" w:hint="eastAsia"/>
          <w:color w:val="000000"/>
          <w:kern w:val="0"/>
          <w:sz w:val="26"/>
          <w:szCs w:val="26"/>
          <w:lang w:eastAsia="ru-RU" w:bidi="ru-RU"/>
        </w:rPr>
        <w:t>Визначення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методом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перфузії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ізольованої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ділянки</w:t>
      </w:r>
      <w:r w:rsidRPr="00A95D06">
        <w:rPr>
          <w:rFonts w:ascii="Times New Roman" w:eastAsia="Times New Roman" w:hAnsi="Times New Roman" w:cs="Times New Roman"/>
          <w:color w:val="000000"/>
          <w:kern w:val="0"/>
          <w:sz w:val="26"/>
          <w:szCs w:val="26"/>
          <w:lang w:eastAsia="ru-RU" w:bidi="ru-RU"/>
        </w:rPr>
        <w:t xml:space="preserve"> in situ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34</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2.4.1. </w:t>
      </w:r>
      <w:r w:rsidRPr="00A95D06">
        <w:rPr>
          <w:rFonts w:ascii="Times New Roman" w:eastAsia="Times New Roman" w:hAnsi="Times New Roman" w:cs="Times New Roman" w:hint="eastAsia"/>
          <w:color w:val="000000"/>
          <w:kern w:val="0"/>
          <w:sz w:val="26"/>
          <w:szCs w:val="26"/>
          <w:lang w:eastAsia="ru-RU" w:bidi="ru-RU"/>
        </w:rPr>
        <w:t>Перфузія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ізольованої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ділянки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in situ</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34</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2.4.2. </w:t>
      </w:r>
      <w:r w:rsidRPr="00A95D06">
        <w:rPr>
          <w:rFonts w:ascii="Times New Roman" w:eastAsia="Times New Roman" w:hAnsi="Times New Roman" w:cs="Times New Roman" w:hint="eastAsia"/>
          <w:color w:val="000000"/>
          <w:kern w:val="0"/>
          <w:sz w:val="26"/>
          <w:szCs w:val="26"/>
          <w:lang w:eastAsia="ru-RU" w:bidi="ru-RU"/>
        </w:rPr>
        <w:t>Визначення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сумарного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потоку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35</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2.4.3. </w:t>
      </w:r>
      <w:r w:rsidRPr="00A95D06">
        <w:rPr>
          <w:rFonts w:ascii="Times New Roman" w:eastAsia="Times New Roman" w:hAnsi="Times New Roman" w:cs="Times New Roman" w:hint="eastAsia"/>
          <w:color w:val="000000"/>
          <w:kern w:val="0"/>
          <w:sz w:val="26"/>
          <w:szCs w:val="26"/>
          <w:lang w:eastAsia="ru-RU" w:bidi="ru-RU"/>
        </w:rPr>
        <w:t>Визначення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сумарного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потоку</w:t>
      </w:r>
      <w:r w:rsidRPr="00A95D06">
        <w:rPr>
          <w:rFonts w:ascii="Times New Roman" w:eastAsia="Times New Roman" w:hAnsi="Times New Roman" w:cs="Times New Roman"/>
          <w:color w:val="000000"/>
          <w:kern w:val="0"/>
          <w:sz w:val="26"/>
          <w:szCs w:val="26"/>
          <w:lang w:eastAsia="ru-RU" w:bidi="ru-RU"/>
        </w:rPr>
        <w:t xml:space="preserve"> Na+</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K</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36</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3</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2.4.4. </w:t>
      </w:r>
      <w:r w:rsidRPr="00A95D06">
        <w:rPr>
          <w:rFonts w:ascii="Times New Roman" w:eastAsia="Times New Roman" w:hAnsi="Times New Roman" w:cs="Times New Roman" w:hint="eastAsia"/>
          <w:color w:val="000000"/>
          <w:kern w:val="0"/>
          <w:sz w:val="26"/>
          <w:szCs w:val="26"/>
          <w:lang w:eastAsia="ru-RU" w:bidi="ru-RU"/>
        </w:rPr>
        <w:t>Визначення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сумарного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потоку</w:t>
      </w:r>
      <w:r w:rsidRPr="00A95D06">
        <w:rPr>
          <w:rFonts w:ascii="Times New Roman" w:eastAsia="Times New Roman" w:hAnsi="Times New Roman" w:cs="Times New Roman"/>
          <w:color w:val="000000"/>
          <w:kern w:val="0"/>
          <w:sz w:val="26"/>
          <w:szCs w:val="26"/>
          <w:lang w:eastAsia="ru-RU" w:bidi="ru-RU"/>
        </w:rPr>
        <w:t xml:space="preserve"> Cl</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37</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2.5. </w:t>
      </w:r>
      <w:r w:rsidRPr="00A95D06">
        <w:rPr>
          <w:rFonts w:ascii="Times New Roman" w:eastAsia="Times New Roman" w:hAnsi="Times New Roman" w:cs="Times New Roman" w:hint="eastAsia"/>
          <w:color w:val="000000"/>
          <w:kern w:val="0"/>
          <w:sz w:val="26"/>
          <w:szCs w:val="26"/>
          <w:lang w:eastAsia="ru-RU" w:bidi="ru-RU"/>
        </w:rPr>
        <w:t>Гістологічний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аналіз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38</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2.5.1. </w:t>
      </w:r>
      <w:r w:rsidRPr="00A95D06">
        <w:rPr>
          <w:rFonts w:ascii="Times New Roman" w:eastAsia="Times New Roman" w:hAnsi="Times New Roman" w:cs="Times New Roman" w:hint="eastAsia"/>
          <w:color w:val="000000"/>
          <w:kern w:val="0"/>
          <w:sz w:val="26"/>
          <w:szCs w:val="26"/>
          <w:lang w:eastAsia="ru-RU" w:bidi="ru-RU"/>
        </w:rPr>
        <w:t>Морфометричний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аналіз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гістологічних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зрізів………………</w:t>
      </w:r>
      <w:r w:rsidRPr="00A95D06">
        <w:rPr>
          <w:rFonts w:ascii="Times New Roman" w:eastAsia="Times New Roman" w:hAnsi="Times New Roman" w:cs="Times New Roman"/>
          <w:color w:val="000000"/>
          <w:kern w:val="0"/>
          <w:sz w:val="26"/>
          <w:szCs w:val="26"/>
          <w:lang w:eastAsia="ru-RU" w:bidi="ru-RU"/>
        </w:rPr>
        <w:t xml:space="preserve"> 38</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2.5.2. </w:t>
      </w:r>
      <w:r w:rsidRPr="00A95D06">
        <w:rPr>
          <w:rFonts w:ascii="Times New Roman" w:eastAsia="Times New Roman" w:hAnsi="Times New Roman" w:cs="Times New Roman" w:hint="eastAsia"/>
          <w:color w:val="000000"/>
          <w:kern w:val="0"/>
          <w:sz w:val="26"/>
          <w:szCs w:val="26"/>
          <w:lang w:eastAsia="ru-RU" w:bidi="ru-RU"/>
        </w:rPr>
        <w:t>Цитохімічне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визначення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тучних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клітин……………………</w:t>
      </w:r>
      <w:r w:rsidRPr="00A95D06">
        <w:rPr>
          <w:rFonts w:ascii="Times New Roman" w:eastAsia="Times New Roman" w:hAnsi="Times New Roman" w:cs="Times New Roman"/>
          <w:color w:val="000000"/>
          <w:kern w:val="0"/>
          <w:sz w:val="26"/>
          <w:szCs w:val="26"/>
          <w:lang w:eastAsia="ru-RU" w:bidi="ru-RU"/>
        </w:rPr>
        <w:t>.. 38</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2.6. </w:t>
      </w:r>
      <w:r w:rsidRPr="00A95D06">
        <w:rPr>
          <w:rFonts w:ascii="Times New Roman" w:eastAsia="Times New Roman" w:hAnsi="Times New Roman" w:cs="Times New Roman" w:hint="eastAsia"/>
          <w:color w:val="000000"/>
          <w:kern w:val="0"/>
          <w:sz w:val="26"/>
          <w:szCs w:val="26"/>
          <w:lang w:eastAsia="ru-RU" w:bidi="ru-RU"/>
        </w:rPr>
        <w:t>Вестерн</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блот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аналіз…………………………………………………</w:t>
      </w:r>
      <w:r w:rsidRPr="00A95D06">
        <w:rPr>
          <w:rFonts w:ascii="Times New Roman" w:eastAsia="Times New Roman" w:hAnsi="Times New Roman" w:cs="Times New Roman"/>
          <w:color w:val="000000"/>
          <w:kern w:val="0"/>
          <w:sz w:val="26"/>
          <w:szCs w:val="26"/>
          <w:lang w:eastAsia="ru-RU" w:bidi="ru-RU"/>
        </w:rPr>
        <w:t>. 39</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2.7. </w:t>
      </w:r>
      <w:r w:rsidRPr="00A95D06">
        <w:rPr>
          <w:rFonts w:ascii="Times New Roman" w:eastAsia="Times New Roman" w:hAnsi="Times New Roman" w:cs="Times New Roman" w:hint="eastAsia"/>
          <w:color w:val="000000"/>
          <w:kern w:val="0"/>
          <w:sz w:val="26"/>
          <w:szCs w:val="26"/>
          <w:lang w:eastAsia="ru-RU" w:bidi="ru-RU"/>
        </w:rPr>
        <w:t>Полімеразна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ланцюгова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реакція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зворотною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транскрипцією……</w:t>
      </w:r>
      <w:r w:rsidRPr="00A95D06">
        <w:rPr>
          <w:rFonts w:ascii="Times New Roman" w:eastAsia="Times New Roman" w:hAnsi="Times New Roman" w:cs="Times New Roman"/>
          <w:color w:val="000000"/>
          <w:kern w:val="0"/>
          <w:sz w:val="26"/>
          <w:szCs w:val="26"/>
          <w:lang w:eastAsia="ru-RU" w:bidi="ru-RU"/>
        </w:rPr>
        <w:t xml:space="preserve"> 40</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2.8. </w:t>
      </w:r>
      <w:r w:rsidRPr="00A95D06">
        <w:rPr>
          <w:rFonts w:ascii="Times New Roman" w:eastAsia="Times New Roman" w:hAnsi="Times New Roman" w:cs="Times New Roman" w:hint="eastAsia"/>
          <w:color w:val="000000"/>
          <w:kern w:val="0"/>
          <w:sz w:val="26"/>
          <w:szCs w:val="26"/>
          <w:lang w:eastAsia="ru-RU" w:bidi="ru-RU"/>
        </w:rPr>
        <w:t>Визначення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секреції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слизу…………………………………………</w:t>
      </w:r>
      <w:r w:rsidRPr="00A95D06">
        <w:rPr>
          <w:rFonts w:ascii="Times New Roman" w:eastAsia="Times New Roman" w:hAnsi="Times New Roman" w:cs="Times New Roman"/>
          <w:color w:val="000000"/>
          <w:kern w:val="0"/>
          <w:sz w:val="26"/>
          <w:szCs w:val="26"/>
          <w:lang w:eastAsia="ru-RU" w:bidi="ru-RU"/>
        </w:rPr>
        <w:t>... 41</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2.9. </w:t>
      </w:r>
      <w:r w:rsidRPr="00A95D06">
        <w:rPr>
          <w:rFonts w:ascii="Times New Roman" w:eastAsia="Times New Roman" w:hAnsi="Times New Roman" w:cs="Times New Roman" w:hint="eastAsia"/>
          <w:color w:val="000000"/>
          <w:kern w:val="0"/>
          <w:sz w:val="26"/>
          <w:szCs w:val="26"/>
          <w:lang w:eastAsia="ru-RU" w:bidi="ru-RU"/>
        </w:rPr>
        <w:t>Статистична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обробка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отриманих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результатів………………………</w:t>
      </w:r>
      <w:r w:rsidRPr="00A95D06">
        <w:rPr>
          <w:rFonts w:ascii="Times New Roman" w:eastAsia="Times New Roman" w:hAnsi="Times New Roman" w:cs="Times New Roman"/>
          <w:color w:val="000000"/>
          <w:kern w:val="0"/>
          <w:sz w:val="26"/>
          <w:szCs w:val="26"/>
          <w:lang w:eastAsia="ru-RU" w:bidi="ru-RU"/>
        </w:rPr>
        <w:t xml:space="preserve"> 42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РОЗДІЛ</w:t>
      </w:r>
      <w:r w:rsidRPr="00A95D06">
        <w:rPr>
          <w:rFonts w:ascii="Times New Roman" w:eastAsia="Times New Roman" w:hAnsi="Times New Roman" w:cs="Times New Roman"/>
          <w:color w:val="000000"/>
          <w:kern w:val="0"/>
          <w:sz w:val="26"/>
          <w:szCs w:val="26"/>
          <w:lang w:eastAsia="ru-RU" w:bidi="ru-RU"/>
        </w:rPr>
        <w:t xml:space="preserve"> 3. </w:t>
      </w:r>
      <w:r w:rsidRPr="00A95D06">
        <w:rPr>
          <w:rFonts w:ascii="Times New Roman" w:eastAsia="Times New Roman" w:hAnsi="Times New Roman" w:cs="Times New Roman" w:hint="eastAsia"/>
          <w:color w:val="000000"/>
          <w:kern w:val="0"/>
          <w:sz w:val="26"/>
          <w:szCs w:val="26"/>
          <w:lang w:eastAsia="ru-RU" w:bidi="ru-RU"/>
        </w:rPr>
        <w:t>СУМАРНИЙ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ПОТІК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Na+</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43</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3.1.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впливу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цефтріаксону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43</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3.1.1.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впливу</w:t>
      </w:r>
      <w:r w:rsidRPr="00A95D06">
        <w:rPr>
          <w:rFonts w:ascii="Times New Roman" w:eastAsia="Times New Roman" w:hAnsi="Times New Roman" w:cs="Times New Roman"/>
          <w:color w:val="000000"/>
          <w:kern w:val="0"/>
          <w:sz w:val="26"/>
          <w:szCs w:val="26"/>
          <w:lang w:eastAsia="ru-RU" w:bidi="ru-RU"/>
        </w:rPr>
        <w:t xml:space="preserve"> 5-</w:t>
      </w:r>
      <w:r w:rsidRPr="00A95D06">
        <w:rPr>
          <w:rFonts w:ascii="Times New Roman" w:eastAsia="Times New Roman" w:hAnsi="Times New Roman" w:cs="Times New Roman" w:hint="eastAsia"/>
          <w:color w:val="000000"/>
          <w:kern w:val="0"/>
          <w:sz w:val="26"/>
          <w:szCs w:val="26"/>
          <w:lang w:eastAsia="ru-RU" w:bidi="ru-RU"/>
        </w:rPr>
        <w:t>добового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введення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цефтріаксону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43</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3.1.2.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впливу</w:t>
      </w:r>
      <w:r w:rsidRPr="00A95D06">
        <w:rPr>
          <w:rFonts w:ascii="Times New Roman" w:eastAsia="Times New Roman" w:hAnsi="Times New Roman" w:cs="Times New Roman"/>
          <w:color w:val="000000"/>
          <w:kern w:val="0"/>
          <w:sz w:val="26"/>
          <w:szCs w:val="26"/>
          <w:lang w:eastAsia="ru-RU" w:bidi="ru-RU"/>
        </w:rPr>
        <w:t xml:space="preserve"> 14-</w:t>
      </w:r>
      <w:r w:rsidRPr="00A95D06">
        <w:rPr>
          <w:rFonts w:ascii="Times New Roman" w:eastAsia="Times New Roman" w:hAnsi="Times New Roman" w:cs="Times New Roman" w:hint="eastAsia"/>
          <w:color w:val="000000"/>
          <w:kern w:val="0"/>
          <w:sz w:val="26"/>
          <w:szCs w:val="26"/>
          <w:lang w:eastAsia="ru-RU" w:bidi="ru-RU"/>
        </w:rPr>
        <w:t>добового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введення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цефтріаксону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47</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3.2.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впливу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цефіксиму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50</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3.3.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впливу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азитроміцину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52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РОЗДІЛ</w:t>
      </w:r>
      <w:r w:rsidRPr="00A95D06">
        <w:rPr>
          <w:rFonts w:ascii="Times New Roman" w:eastAsia="Times New Roman" w:hAnsi="Times New Roman" w:cs="Times New Roman"/>
          <w:color w:val="000000"/>
          <w:kern w:val="0"/>
          <w:sz w:val="26"/>
          <w:szCs w:val="26"/>
          <w:lang w:eastAsia="ru-RU" w:bidi="ru-RU"/>
        </w:rPr>
        <w:t xml:space="preserve"> 4. </w:t>
      </w:r>
      <w:r w:rsidRPr="00A95D06">
        <w:rPr>
          <w:rFonts w:ascii="Times New Roman" w:eastAsia="Times New Roman" w:hAnsi="Times New Roman" w:cs="Times New Roman" w:hint="eastAsia"/>
          <w:color w:val="000000"/>
          <w:kern w:val="0"/>
          <w:sz w:val="26"/>
          <w:szCs w:val="26"/>
          <w:lang w:eastAsia="ru-RU" w:bidi="ru-RU"/>
        </w:rPr>
        <w:t>МЕХАНІЗМИ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ТРАНСПОРТНУ</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ФУНКЦІЮ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56</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4.1.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ролі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іонних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транспортерів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аквапоринового</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транспорту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механізмах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функцію</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56</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4.1.1. </w:t>
      </w:r>
      <w:r w:rsidRPr="00A95D06">
        <w:rPr>
          <w:rFonts w:ascii="Times New Roman" w:eastAsia="Times New Roman" w:hAnsi="Times New Roman" w:cs="Times New Roman" w:hint="eastAsia"/>
          <w:color w:val="000000"/>
          <w:kern w:val="0"/>
          <w:sz w:val="26"/>
          <w:szCs w:val="26"/>
          <w:lang w:eastAsia="ru-RU" w:bidi="ru-RU"/>
        </w:rPr>
        <w:t>Експресія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транспортерів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йоннів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слизовій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оболонці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після</w:t>
      </w:r>
      <w:r w:rsidRPr="00A95D06">
        <w:rPr>
          <w:rFonts w:ascii="Times New Roman" w:eastAsia="Times New Roman" w:hAnsi="Times New Roman" w:cs="Times New Roman"/>
          <w:color w:val="000000"/>
          <w:kern w:val="0"/>
          <w:sz w:val="26"/>
          <w:szCs w:val="26"/>
          <w:lang w:eastAsia="ru-RU" w:bidi="ru-RU"/>
        </w:rPr>
        <w:t xml:space="preserve"> 5-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14-</w:t>
      </w:r>
      <w:r w:rsidRPr="00A95D06">
        <w:rPr>
          <w:rFonts w:ascii="Times New Roman" w:eastAsia="Times New Roman" w:hAnsi="Times New Roman" w:cs="Times New Roman" w:hint="eastAsia"/>
          <w:color w:val="000000"/>
          <w:kern w:val="0"/>
          <w:sz w:val="26"/>
          <w:szCs w:val="26"/>
          <w:lang w:eastAsia="ru-RU" w:bidi="ru-RU"/>
        </w:rPr>
        <w:t>добового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введення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цефтріаксону…</w:t>
      </w:r>
      <w:r w:rsidRPr="00A95D06">
        <w:rPr>
          <w:rFonts w:ascii="Times New Roman" w:eastAsia="Times New Roman" w:hAnsi="Times New Roman" w:cs="Times New Roman"/>
          <w:color w:val="000000"/>
          <w:kern w:val="0"/>
          <w:sz w:val="26"/>
          <w:szCs w:val="26"/>
          <w:lang w:eastAsia="ru-RU" w:bidi="ru-RU"/>
        </w:rPr>
        <w:t>. 56</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4</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4.1.2. </w:t>
      </w:r>
      <w:r w:rsidRPr="00A95D06">
        <w:rPr>
          <w:rFonts w:ascii="Times New Roman" w:eastAsia="Times New Roman" w:hAnsi="Times New Roman" w:cs="Times New Roman" w:hint="eastAsia"/>
          <w:color w:val="000000"/>
          <w:kern w:val="0"/>
          <w:sz w:val="26"/>
          <w:szCs w:val="26"/>
          <w:lang w:eastAsia="ru-RU" w:bidi="ru-RU"/>
        </w:rPr>
        <w:t>Роль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аквапоринових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каналів</w:t>
      </w:r>
      <w:r w:rsidRPr="00A95D06">
        <w:rPr>
          <w:rFonts w:ascii="Times New Roman" w:eastAsia="Times New Roman" w:hAnsi="Times New Roman" w:cs="Times New Roman"/>
          <w:color w:val="000000"/>
          <w:kern w:val="0"/>
          <w:sz w:val="26"/>
          <w:szCs w:val="26"/>
          <w:lang w:eastAsia="ru-RU" w:bidi="ru-RU"/>
        </w:rPr>
        <w:t xml:space="preserve"> AQP8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механізмах</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антибіотикасоційваної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після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введення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цефтріаксону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азитроміцину…………………………………………………………</w:t>
      </w:r>
      <w:r w:rsidRPr="00A95D06">
        <w:rPr>
          <w:rFonts w:ascii="Times New Roman" w:eastAsia="Times New Roman" w:hAnsi="Times New Roman" w:cs="Times New Roman"/>
          <w:color w:val="000000"/>
          <w:kern w:val="0"/>
          <w:sz w:val="26"/>
          <w:szCs w:val="26"/>
          <w:lang w:eastAsia="ru-RU" w:bidi="ru-RU"/>
        </w:rPr>
        <w:t>.. 60</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4.2. </w:t>
      </w:r>
      <w:r w:rsidRPr="00A95D06">
        <w:rPr>
          <w:rFonts w:ascii="Times New Roman" w:eastAsia="Times New Roman" w:hAnsi="Times New Roman" w:cs="Times New Roman" w:hint="eastAsia"/>
          <w:color w:val="000000"/>
          <w:kern w:val="0"/>
          <w:sz w:val="26"/>
          <w:szCs w:val="26"/>
          <w:lang w:eastAsia="ru-RU" w:bidi="ru-RU"/>
        </w:rPr>
        <w:t>Рівень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секреції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слизу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кишці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після</w:t>
      </w:r>
      <w:r w:rsidRPr="00A95D06">
        <w:rPr>
          <w:rFonts w:ascii="Times New Roman" w:eastAsia="Times New Roman" w:hAnsi="Times New Roman" w:cs="Times New Roman"/>
          <w:color w:val="000000"/>
          <w:kern w:val="0"/>
          <w:sz w:val="26"/>
          <w:szCs w:val="26"/>
          <w:lang w:eastAsia="ru-RU" w:bidi="ru-RU"/>
        </w:rPr>
        <w:t xml:space="preserve"> 5-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14-</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добового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введення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цефтріаксону…………………………………</w:t>
      </w:r>
      <w:r w:rsidRPr="00A95D06">
        <w:rPr>
          <w:rFonts w:ascii="Times New Roman" w:eastAsia="Times New Roman" w:hAnsi="Times New Roman" w:cs="Times New Roman"/>
          <w:color w:val="000000"/>
          <w:kern w:val="0"/>
          <w:sz w:val="26"/>
          <w:szCs w:val="26"/>
          <w:lang w:eastAsia="ru-RU" w:bidi="ru-RU"/>
        </w:rPr>
        <w:t>.. 65</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4.3. </w:t>
      </w:r>
      <w:r w:rsidRPr="00A95D06">
        <w:rPr>
          <w:rFonts w:ascii="Times New Roman" w:eastAsia="Times New Roman" w:hAnsi="Times New Roman" w:cs="Times New Roman" w:hint="eastAsia"/>
          <w:color w:val="000000"/>
          <w:kern w:val="0"/>
          <w:sz w:val="26"/>
          <w:szCs w:val="26"/>
          <w:lang w:eastAsia="ru-RU" w:bidi="ru-RU"/>
        </w:rPr>
        <w:t>Роль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гістаміну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механізмах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викликаних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порушень</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транспортної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67</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4.3.1 </w:t>
      </w:r>
      <w:r w:rsidRPr="00A95D06">
        <w:rPr>
          <w:rFonts w:ascii="Times New Roman" w:eastAsia="Times New Roman" w:hAnsi="Times New Roman" w:cs="Times New Roman" w:hint="eastAsia"/>
          <w:color w:val="000000"/>
          <w:kern w:val="0"/>
          <w:sz w:val="26"/>
          <w:szCs w:val="26"/>
          <w:lang w:eastAsia="ru-RU" w:bidi="ru-RU"/>
        </w:rPr>
        <w:t>Морфометричний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аналіз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гістологічних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зрізів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після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введення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цефтріаксону………………</w:t>
      </w:r>
      <w:r w:rsidRPr="00A95D06">
        <w:rPr>
          <w:rFonts w:ascii="Times New Roman" w:eastAsia="Times New Roman" w:hAnsi="Times New Roman" w:cs="Times New Roman"/>
          <w:color w:val="000000"/>
          <w:kern w:val="0"/>
          <w:sz w:val="26"/>
          <w:szCs w:val="26"/>
          <w:lang w:eastAsia="ru-RU" w:bidi="ru-RU"/>
        </w:rPr>
        <w:t>............................. 68</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4.3.2. </w:t>
      </w:r>
      <w:r w:rsidRPr="00A95D06">
        <w:rPr>
          <w:rFonts w:ascii="Times New Roman" w:eastAsia="Times New Roman" w:hAnsi="Times New Roman" w:cs="Times New Roman" w:hint="eastAsia"/>
          <w:color w:val="000000"/>
          <w:kern w:val="0"/>
          <w:sz w:val="26"/>
          <w:szCs w:val="26"/>
          <w:lang w:eastAsia="ru-RU" w:bidi="ru-RU"/>
        </w:rPr>
        <w:t>Порівняльний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аналіз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ступеня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дегрануляції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тучних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клітин</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після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введення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цефтріаксону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азитроміцину……………………</w:t>
      </w:r>
      <w:r w:rsidRPr="00A95D06">
        <w:rPr>
          <w:rFonts w:ascii="Times New Roman" w:eastAsia="Times New Roman" w:hAnsi="Times New Roman" w:cs="Times New Roman"/>
          <w:color w:val="000000"/>
          <w:kern w:val="0"/>
          <w:sz w:val="26"/>
          <w:szCs w:val="26"/>
          <w:lang w:eastAsia="ru-RU" w:bidi="ru-RU"/>
        </w:rPr>
        <w:t>.. 69</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4.3.3.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впливу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гістаміну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71</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4.3.4.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ролі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1-</w:t>
      </w:r>
      <w:r w:rsidRPr="00A95D06">
        <w:rPr>
          <w:rFonts w:ascii="Times New Roman" w:eastAsia="Times New Roman" w:hAnsi="Times New Roman" w:cs="Times New Roman" w:hint="eastAsia"/>
          <w:color w:val="000000"/>
          <w:kern w:val="0"/>
          <w:sz w:val="26"/>
          <w:szCs w:val="26"/>
          <w:lang w:eastAsia="ru-RU" w:bidi="ru-RU"/>
        </w:rPr>
        <w:t>гістамінових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рецепторів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механізмах</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цефтріаксонвикликаної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xml:space="preserve"> 72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РОЗДІЛ</w:t>
      </w:r>
      <w:r w:rsidRPr="00A95D06">
        <w:rPr>
          <w:rFonts w:ascii="Times New Roman" w:eastAsia="Times New Roman" w:hAnsi="Times New Roman" w:cs="Times New Roman"/>
          <w:color w:val="000000"/>
          <w:kern w:val="0"/>
          <w:sz w:val="26"/>
          <w:szCs w:val="26"/>
          <w:lang w:eastAsia="ru-RU" w:bidi="ru-RU"/>
        </w:rPr>
        <w:t xml:space="preserve"> 5. </w:t>
      </w:r>
      <w:r w:rsidRPr="00A95D06">
        <w:rPr>
          <w:rFonts w:ascii="Times New Roman" w:eastAsia="Times New Roman" w:hAnsi="Times New Roman" w:cs="Times New Roman" w:hint="eastAsia"/>
          <w:color w:val="000000"/>
          <w:kern w:val="0"/>
          <w:sz w:val="26"/>
          <w:szCs w:val="26"/>
          <w:lang w:eastAsia="ru-RU" w:bidi="ru-RU"/>
        </w:rPr>
        <w:t>ПРОФІЛАКТИЧНА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ПОПЕРЕДЖЕНІ</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ПОРУШЕНЬ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77</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5.1. </w:t>
      </w:r>
      <w:r w:rsidRPr="00A95D06">
        <w:rPr>
          <w:rFonts w:ascii="Times New Roman" w:eastAsia="Times New Roman" w:hAnsi="Times New Roman" w:cs="Times New Roman" w:hint="eastAsia"/>
          <w:color w:val="000000"/>
          <w:kern w:val="0"/>
          <w:sz w:val="26"/>
          <w:szCs w:val="26"/>
          <w:lang w:eastAsia="ru-RU" w:bidi="ru-RU"/>
        </w:rPr>
        <w:t>Вплив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мультипробіотика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77</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5.2. </w:t>
      </w:r>
      <w:r w:rsidRPr="00A95D06">
        <w:rPr>
          <w:rFonts w:ascii="Times New Roman" w:eastAsia="Times New Roman" w:hAnsi="Times New Roman" w:cs="Times New Roman" w:hint="eastAsia"/>
          <w:color w:val="000000"/>
          <w:kern w:val="0"/>
          <w:sz w:val="26"/>
          <w:szCs w:val="26"/>
          <w:lang w:eastAsia="ru-RU" w:bidi="ru-RU"/>
        </w:rPr>
        <w:t>Вплив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сахароміцета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82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АНАЛІЗ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УЗАГАЛЬНЕННЯ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ОТРИМАНИХ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РЕЗУЛЬТАТІВ…………</w:t>
      </w:r>
      <w:r w:rsidRPr="00A95D06">
        <w:rPr>
          <w:rFonts w:ascii="Times New Roman" w:eastAsia="Times New Roman" w:hAnsi="Times New Roman" w:cs="Times New Roman"/>
          <w:color w:val="000000"/>
          <w:kern w:val="0"/>
          <w:sz w:val="26"/>
          <w:szCs w:val="26"/>
          <w:lang w:eastAsia="ru-RU" w:bidi="ru-RU"/>
        </w:rPr>
        <w:t>. 89</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ВИСНОВКИ…………………………………………………………………</w:t>
      </w:r>
      <w:r w:rsidRPr="00A95D06">
        <w:rPr>
          <w:rFonts w:ascii="Times New Roman" w:eastAsia="Times New Roman" w:hAnsi="Times New Roman" w:cs="Times New Roman"/>
          <w:color w:val="000000"/>
          <w:kern w:val="0"/>
          <w:sz w:val="26"/>
          <w:szCs w:val="26"/>
          <w:lang w:eastAsia="ru-RU" w:bidi="ru-RU"/>
        </w:rPr>
        <w:t>.. 107</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СПИСОК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ВИКОРИСТАНИХ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ДЖЕРЕЛ…………………………………</w:t>
      </w:r>
      <w:r w:rsidRPr="00A95D06">
        <w:rPr>
          <w:rFonts w:ascii="Times New Roman" w:eastAsia="Times New Roman" w:hAnsi="Times New Roman" w:cs="Times New Roman"/>
          <w:color w:val="000000"/>
          <w:kern w:val="0"/>
          <w:sz w:val="26"/>
          <w:szCs w:val="26"/>
          <w:lang w:eastAsia="ru-RU" w:bidi="ru-RU"/>
        </w:rPr>
        <w:t>.... 109</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5</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ПЕРЕЛІК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УМОВНИХ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ПОЗНАЧЕНЬ</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ААД</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антибіотикасоційована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діарея</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цАМФ</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циклічний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аденозин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монофосфат</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ШКТ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шлунково–кишковий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тракт</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AQP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аквапоринові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канали</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CFTR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трансмембранний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регулятор</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муковісцидозу</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DRA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Cl</w:t>
      </w:r>
      <w:r w:rsidRPr="00A95D06">
        <w:rPr>
          <w:rFonts w:ascii="Times New Roman" w:eastAsia="Times New Roman" w:hAnsi="Times New Roman" w:cs="Times New Roman" w:hint="eastAsia"/>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/OH</w:t>
      </w:r>
      <w:r w:rsidRPr="00A95D06">
        <w:rPr>
          <w:rFonts w:ascii="Times New Roman" w:eastAsia="Times New Roman" w:hAnsi="Times New Roman" w:cs="Times New Roman" w:hint="eastAsia"/>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обмінник</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ENaC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епітеліальний</w:t>
      </w:r>
      <w:r w:rsidRPr="00A95D06">
        <w:rPr>
          <w:rFonts w:ascii="Times New Roman" w:eastAsia="Times New Roman" w:hAnsi="Times New Roman" w:cs="Times New Roman"/>
          <w:color w:val="000000"/>
          <w:kern w:val="0"/>
          <w:sz w:val="26"/>
          <w:szCs w:val="26"/>
          <w:lang w:eastAsia="ru-RU" w:bidi="ru-RU"/>
        </w:rPr>
        <w:t xml:space="preserve"> Na+</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канал</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NHE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Na+</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/H</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обмінник</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ПЛР</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полімеразна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ланцюгова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реакція</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КЛЖК</w:t>
      </w:r>
      <w:r w:rsidRPr="00A95D06">
        <w:rPr>
          <w:rFonts w:ascii="Times New Roman" w:eastAsia="Times New Roman" w:hAnsi="Times New Roman" w:cs="Times New Roman"/>
          <w:color w:val="000000"/>
          <w:kern w:val="0"/>
          <w:sz w:val="26"/>
          <w:szCs w:val="26"/>
          <w:lang w:eastAsia="ru-RU" w:bidi="ru-RU"/>
        </w:rPr>
        <w:t xml:space="preserve"> - </w:t>
      </w:r>
      <w:r w:rsidRPr="00A95D06">
        <w:rPr>
          <w:rFonts w:ascii="Times New Roman" w:eastAsia="Times New Roman" w:hAnsi="Times New Roman" w:cs="Times New Roman" w:hint="eastAsia"/>
          <w:color w:val="000000"/>
          <w:kern w:val="0"/>
          <w:sz w:val="26"/>
          <w:szCs w:val="26"/>
          <w:lang w:eastAsia="ru-RU" w:bidi="ru-RU"/>
        </w:rPr>
        <w:t>коротколанцюгові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жирні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кислоти</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ПЗП</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пеніцилін</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звязуючі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протеїни</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цГМФ</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циклічний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гуанозин</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монофосфат</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6</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ВСТУП</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Актуальність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теми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є</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важливим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фізіологічним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бар’єром</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шляху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виникнення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Її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всмоктувальна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здатність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людини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сягає</w:t>
      </w:r>
      <w:r w:rsidRPr="00A95D06">
        <w:rPr>
          <w:rFonts w:ascii="Times New Roman" w:eastAsia="Times New Roman" w:hAnsi="Times New Roman" w:cs="Times New Roman"/>
          <w:color w:val="000000"/>
          <w:kern w:val="0"/>
          <w:sz w:val="26"/>
          <w:szCs w:val="26"/>
          <w:lang w:eastAsia="ru-RU" w:bidi="ru-RU"/>
        </w:rPr>
        <w:t xml:space="preserve"> 6 </w:t>
      </w:r>
      <w:r w:rsidRPr="00A95D06">
        <w:rPr>
          <w:rFonts w:ascii="Times New Roman" w:eastAsia="Times New Roman" w:hAnsi="Times New Roman" w:cs="Times New Roman" w:hint="eastAsia"/>
          <w:color w:val="000000"/>
          <w:kern w:val="0"/>
          <w:sz w:val="26"/>
          <w:szCs w:val="26"/>
          <w:lang w:eastAsia="ru-RU" w:bidi="ru-RU"/>
        </w:rPr>
        <w:t>л</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добу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лише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випадку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її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підвищеного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надходження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виникає</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діарея</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 </w:t>
      </w:r>
      <w:r w:rsidRPr="00A95D06">
        <w:rPr>
          <w:rFonts w:ascii="Times New Roman" w:eastAsia="Times New Roman" w:hAnsi="Times New Roman" w:cs="Times New Roman" w:hint="eastAsia"/>
          <w:color w:val="000000"/>
          <w:kern w:val="0"/>
          <w:sz w:val="26"/>
          <w:szCs w:val="26"/>
          <w:lang w:eastAsia="ru-RU" w:bidi="ru-RU"/>
        </w:rPr>
        <w:t>Всмоктування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відбувається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пасивно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осмотичним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градієнтом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який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створюється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транспортом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переважно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СІта</w:t>
      </w:r>
      <w:r w:rsidRPr="00A95D06">
        <w:rPr>
          <w:rFonts w:ascii="Times New Roman" w:eastAsia="Times New Roman" w:hAnsi="Times New Roman" w:cs="Times New Roman"/>
          <w:color w:val="000000"/>
          <w:kern w:val="0"/>
          <w:sz w:val="26"/>
          <w:szCs w:val="26"/>
          <w:lang w:eastAsia="ru-RU" w:bidi="ru-RU"/>
        </w:rPr>
        <w:t xml:space="preserve"> Na+</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парацелюлярно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міжклітинні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проміжки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Також</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часткове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всмоктування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відбувається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трансцелюлярно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допомогою</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аквапоринових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каналів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мембрани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колоноцитів</w:t>
      </w:r>
      <w:r w:rsidRPr="00A95D06">
        <w:rPr>
          <w:rFonts w:ascii="Times New Roman" w:eastAsia="Times New Roman" w:hAnsi="Times New Roman" w:cs="Times New Roman"/>
          <w:color w:val="000000"/>
          <w:kern w:val="0"/>
          <w:sz w:val="26"/>
          <w:szCs w:val="26"/>
          <w:lang w:eastAsia="ru-RU" w:bidi="ru-RU"/>
        </w:rPr>
        <w:t xml:space="preserve"> [2]. </w:t>
      </w:r>
      <w:r w:rsidRPr="00A95D06">
        <w:rPr>
          <w:rFonts w:ascii="Times New Roman" w:eastAsia="Times New Roman" w:hAnsi="Times New Roman" w:cs="Times New Roman" w:hint="eastAsia"/>
          <w:color w:val="000000"/>
          <w:kern w:val="0"/>
          <w:sz w:val="26"/>
          <w:szCs w:val="26"/>
          <w:lang w:eastAsia="ru-RU" w:bidi="ru-RU"/>
        </w:rPr>
        <w:t>Всмоктувальна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функція</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кишечника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знаходиться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тісному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взаємозв’язку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життєдіяльністю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кишкової</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мікробіоти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Зрушення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її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складі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впливають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рівень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колонізаційної</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резистентності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є</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причиною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розвитку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місцевого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запального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процесу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може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призводити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змін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всмоктувальній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кишечника</w:t>
      </w:r>
      <w:r w:rsidRPr="00A95D06">
        <w:rPr>
          <w:rFonts w:ascii="Times New Roman" w:eastAsia="Times New Roman" w:hAnsi="Times New Roman" w:cs="Times New Roman"/>
          <w:color w:val="000000"/>
          <w:kern w:val="0"/>
          <w:sz w:val="26"/>
          <w:szCs w:val="26"/>
          <w:lang w:eastAsia="ru-RU" w:bidi="ru-RU"/>
        </w:rPr>
        <w:t xml:space="preserve"> [3].</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Встановлено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прямий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ефект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окремих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пробіотичних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штамів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зокрема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біфідобактерій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лактобактерій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секреторну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кишечника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експресію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іонних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транспортерів</w:t>
      </w:r>
      <w:r w:rsidRPr="00A95D06">
        <w:rPr>
          <w:rFonts w:ascii="Times New Roman" w:eastAsia="Times New Roman" w:hAnsi="Times New Roman" w:cs="Times New Roman"/>
          <w:color w:val="000000"/>
          <w:kern w:val="0"/>
          <w:sz w:val="26"/>
          <w:szCs w:val="26"/>
          <w:lang w:eastAsia="ru-RU" w:bidi="ru-RU"/>
        </w:rPr>
        <w:t xml:space="preserve"> [4-5].</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Одним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найчастіших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симптомів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пов’язаних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прийомом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є</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розвиток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Антибіотикасоційована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ААД</w:t>
      </w:r>
      <w:r w:rsidRPr="00A95D06">
        <w:rPr>
          <w:rFonts w:ascii="Times New Roman" w:eastAsia="Times New Roman" w:hAnsi="Times New Roman" w:cs="Times New Roman"/>
          <w:color w:val="000000"/>
          <w:kern w:val="0"/>
          <w:sz w:val="26"/>
          <w:szCs w:val="26"/>
          <w:lang w:eastAsia="ru-RU" w:bidi="ru-RU"/>
        </w:rPr>
        <w:t xml:space="preserve">) - </w:t>
      </w:r>
      <w:r w:rsidRPr="00A95D06">
        <w:rPr>
          <w:rFonts w:ascii="Times New Roman" w:eastAsia="Times New Roman" w:hAnsi="Times New Roman" w:cs="Times New Roman" w:hint="eastAsia"/>
          <w:color w:val="000000"/>
          <w:kern w:val="0"/>
          <w:sz w:val="26"/>
          <w:szCs w:val="26"/>
          <w:lang w:eastAsia="ru-RU" w:bidi="ru-RU"/>
        </w:rPr>
        <w:t>це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як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мінімум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більше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епізодів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неоформленого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випорожнення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які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розвиваються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тлі</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застосування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антибактеріальних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препаратів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впродовж</w:t>
      </w:r>
      <w:r w:rsidRPr="00A95D06">
        <w:rPr>
          <w:rFonts w:ascii="Times New Roman" w:eastAsia="Times New Roman" w:hAnsi="Times New Roman" w:cs="Times New Roman"/>
          <w:color w:val="000000"/>
          <w:kern w:val="0"/>
          <w:sz w:val="26"/>
          <w:szCs w:val="26"/>
          <w:lang w:eastAsia="ru-RU" w:bidi="ru-RU"/>
        </w:rPr>
        <w:t xml:space="preserve"> 4-8 </w:t>
      </w:r>
      <w:r w:rsidRPr="00A95D06">
        <w:rPr>
          <w:rFonts w:ascii="Times New Roman" w:eastAsia="Times New Roman" w:hAnsi="Times New Roman" w:cs="Times New Roman" w:hint="eastAsia"/>
          <w:color w:val="000000"/>
          <w:kern w:val="0"/>
          <w:sz w:val="26"/>
          <w:szCs w:val="26"/>
          <w:lang w:eastAsia="ru-RU" w:bidi="ru-RU"/>
        </w:rPr>
        <w:t>тижнів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після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їх</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відміни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Частота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розвитку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такого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стану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становить</w:t>
      </w:r>
      <w:r w:rsidRPr="00A95D06">
        <w:rPr>
          <w:rFonts w:ascii="Times New Roman" w:eastAsia="Times New Roman" w:hAnsi="Times New Roman" w:cs="Times New Roman"/>
          <w:color w:val="000000"/>
          <w:kern w:val="0"/>
          <w:sz w:val="26"/>
          <w:szCs w:val="26"/>
          <w:lang w:eastAsia="ru-RU" w:bidi="ru-RU"/>
        </w:rPr>
        <w:t xml:space="preserve"> 5-30% [6-7]. </w:t>
      </w:r>
      <w:r w:rsidRPr="00A95D06">
        <w:rPr>
          <w:rFonts w:ascii="Times New Roman" w:eastAsia="Times New Roman" w:hAnsi="Times New Roman" w:cs="Times New Roman" w:hint="eastAsia"/>
          <w:color w:val="000000"/>
          <w:kern w:val="0"/>
          <w:sz w:val="26"/>
          <w:szCs w:val="26"/>
          <w:lang w:eastAsia="ru-RU" w:bidi="ru-RU"/>
        </w:rPr>
        <w:t>Згідно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сучасною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теорією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етіопатогенезу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ААД</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більше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ніж</w:t>
      </w:r>
      <w:r w:rsidRPr="00A95D06">
        <w:rPr>
          <w:rFonts w:ascii="Times New Roman" w:eastAsia="Times New Roman" w:hAnsi="Times New Roman" w:cs="Times New Roman"/>
          <w:color w:val="000000"/>
          <w:kern w:val="0"/>
          <w:sz w:val="26"/>
          <w:szCs w:val="26"/>
          <w:lang w:eastAsia="ru-RU" w:bidi="ru-RU"/>
        </w:rPr>
        <w:t xml:space="preserve"> 20% </w:t>
      </w:r>
      <w:r w:rsidRPr="00A95D06">
        <w:rPr>
          <w:rFonts w:ascii="Times New Roman" w:eastAsia="Times New Roman" w:hAnsi="Times New Roman" w:cs="Times New Roman" w:hint="eastAsia"/>
          <w:color w:val="000000"/>
          <w:kern w:val="0"/>
          <w:sz w:val="26"/>
          <w:szCs w:val="26"/>
          <w:lang w:eastAsia="ru-RU" w:bidi="ru-RU"/>
        </w:rPr>
        <w:t>випадків</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асоційовані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інфікуванням</w:t>
      </w:r>
      <w:r w:rsidRPr="00A95D06">
        <w:rPr>
          <w:rFonts w:ascii="Times New Roman" w:eastAsia="Times New Roman" w:hAnsi="Times New Roman" w:cs="Times New Roman"/>
          <w:color w:val="000000"/>
          <w:kern w:val="0"/>
          <w:sz w:val="26"/>
          <w:szCs w:val="26"/>
          <w:lang w:eastAsia="ru-RU" w:bidi="ru-RU"/>
        </w:rPr>
        <w:t xml:space="preserve"> Clostridium difficili</w:t>
      </w:r>
      <w:r w:rsidRPr="00A95D06">
        <w:rPr>
          <w:rFonts w:ascii="Times New Roman" w:eastAsia="Times New Roman" w:hAnsi="Times New Roman" w:cs="Times New Roman" w:hint="eastAsia"/>
          <w:color w:val="000000"/>
          <w:kern w:val="0"/>
          <w:sz w:val="26"/>
          <w:szCs w:val="26"/>
          <w:lang w:eastAsia="ru-RU" w:bidi="ru-RU"/>
        </w:rPr>
        <w:t>е</w:t>
      </w:r>
      <w:r w:rsidRPr="00A95D06">
        <w:rPr>
          <w:rFonts w:ascii="Times New Roman" w:eastAsia="Times New Roman" w:hAnsi="Times New Roman" w:cs="Times New Roman"/>
          <w:color w:val="000000"/>
          <w:kern w:val="0"/>
          <w:sz w:val="26"/>
          <w:szCs w:val="26"/>
          <w:lang w:eastAsia="ru-RU" w:bidi="ru-RU"/>
        </w:rPr>
        <w:t xml:space="preserve"> [8-9]. </w:t>
      </w:r>
      <w:r w:rsidRPr="00A95D06">
        <w:rPr>
          <w:rFonts w:ascii="Times New Roman" w:eastAsia="Times New Roman" w:hAnsi="Times New Roman" w:cs="Times New Roman" w:hint="eastAsia"/>
          <w:color w:val="000000"/>
          <w:kern w:val="0"/>
          <w:sz w:val="26"/>
          <w:szCs w:val="26"/>
          <w:lang w:eastAsia="ru-RU" w:bidi="ru-RU"/>
        </w:rPr>
        <w:t>Решта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випадків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має</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ідіопатичний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характер</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виявлений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конкретний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збудник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залежить</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від</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механізму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антибактеріальної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різних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груп</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розвиток</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ААД</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пов’язують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посиленням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моторики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кишечника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під</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дією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макролідів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14-</w:t>
      </w:r>
      <w:r w:rsidRPr="00A95D06">
        <w:rPr>
          <w:rFonts w:ascii="Times New Roman" w:eastAsia="Times New Roman" w:hAnsi="Times New Roman" w:cs="Times New Roman" w:hint="eastAsia"/>
          <w:color w:val="000000"/>
          <w:kern w:val="0"/>
          <w:sz w:val="26"/>
          <w:szCs w:val="26"/>
          <w:lang w:eastAsia="ru-RU" w:bidi="ru-RU"/>
        </w:rPr>
        <w:t>членним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лактонним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кільцем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підвищенням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внутрішньопросвітного</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осмотичного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тиску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рахунок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неповного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всмоктування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7</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цефоперазон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цефіксим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порушенням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декон’югації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жовчних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кислот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змін</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вмісту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коротколанцюгових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жирних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кислот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зрушеннях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складі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метаболічній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активності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кишкової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мікробіоти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характерно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для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широкого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спектра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флуороквінолони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цефалоспорини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кліндаміцин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тощо</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[10].</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Існують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поодинокі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дані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прямий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ефект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транспортну</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функцію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кишечника</w:t>
      </w:r>
      <w:r w:rsidRPr="00A95D06">
        <w:rPr>
          <w:rFonts w:ascii="Times New Roman" w:eastAsia="Times New Roman" w:hAnsi="Times New Roman" w:cs="Times New Roman"/>
          <w:color w:val="000000"/>
          <w:kern w:val="0"/>
          <w:sz w:val="26"/>
          <w:szCs w:val="26"/>
          <w:lang w:eastAsia="ru-RU" w:bidi="ru-RU"/>
        </w:rPr>
        <w:t xml:space="preserve"> in vitro, </w:t>
      </w:r>
      <w:r w:rsidRPr="00A95D06">
        <w:rPr>
          <w:rFonts w:ascii="Times New Roman" w:eastAsia="Times New Roman" w:hAnsi="Times New Roman" w:cs="Times New Roman" w:hint="eastAsia"/>
          <w:color w:val="000000"/>
          <w:kern w:val="0"/>
          <w:sz w:val="26"/>
          <w:szCs w:val="26"/>
          <w:lang w:eastAsia="ru-RU" w:bidi="ru-RU"/>
        </w:rPr>
        <w:t>наприклад</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умов</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внутрішньопросвітної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перфузії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ізольованої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ділянки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кишечника</w:t>
      </w:r>
      <w:r w:rsidRPr="00A95D06">
        <w:rPr>
          <w:rFonts w:ascii="Times New Roman" w:eastAsia="Times New Roman" w:hAnsi="Times New Roman" w:cs="Times New Roman"/>
          <w:color w:val="000000"/>
          <w:kern w:val="0"/>
          <w:sz w:val="26"/>
          <w:szCs w:val="26"/>
          <w:lang w:eastAsia="ru-RU" w:bidi="ru-RU"/>
        </w:rPr>
        <w:t xml:space="preserve"> [11], </w:t>
      </w:r>
      <w:r w:rsidRPr="00A95D06">
        <w:rPr>
          <w:rFonts w:ascii="Times New Roman" w:eastAsia="Times New Roman" w:hAnsi="Times New Roman" w:cs="Times New Roman" w:hint="eastAsia"/>
          <w:color w:val="000000"/>
          <w:kern w:val="0"/>
          <w:sz w:val="26"/>
          <w:szCs w:val="26"/>
          <w:lang w:eastAsia="ru-RU" w:bidi="ru-RU"/>
        </w:rPr>
        <w:t>інкубації</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культури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епітеліоцитів</w:t>
      </w:r>
      <w:r w:rsidRPr="00A95D06">
        <w:rPr>
          <w:rFonts w:ascii="Times New Roman" w:eastAsia="Times New Roman" w:hAnsi="Times New Roman" w:cs="Times New Roman"/>
          <w:color w:val="000000"/>
          <w:kern w:val="0"/>
          <w:sz w:val="26"/>
          <w:szCs w:val="26"/>
          <w:lang w:eastAsia="ru-RU" w:bidi="ru-RU"/>
        </w:rPr>
        <w:t xml:space="preserve"> [109] </w:t>
      </w:r>
      <w:r w:rsidRPr="00A95D06">
        <w:rPr>
          <w:rFonts w:ascii="Times New Roman" w:eastAsia="Times New Roman" w:hAnsi="Times New Roman" w:cs="Times New Roman" w:hint="eastAsia"/>
          <w:color w:val="000000"/>
          <w:kern w:val="0"/>
          <w:sz w:val="26"/>
          <w:szCs w:val="26"/>
          <w:lang w:eastAsia="ru-RU" w:bidi="ru-RU"/>
        </w:rPr>
        <w:t>чи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ізольованої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ділянки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кишечника</w:t>
      </w:r>
      <w:r w:rsidRPr="00A95D06">
        <w:rPr>
          <w:rFonts w:ascii="Times New Roman" w:eastAsia="Times New Roman" w:hAnsi="Times New Roman" w:cs="Times New Roman"/>
          <w:color w:val="000000"/>
          <w:kern w:val="0"/>
          <w:sz w:val="26"/>
          <w:szCs w:val="26"/>
          <w:lang w:eastAsia="ru-RU" w:bidi="ru-RU"/>
        </w:rPr>
        <w:t xml:space="preserve"> [12]</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розчином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Питання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щодо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змін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всмоктувальній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патогенезі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ААД</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умов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системного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впливу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не</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досліджувалося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встановлені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молекулярні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механізми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порушення</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транспортної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не</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зрозумілим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залишається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питання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транзиторного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характеру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фоні</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введення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антибіотику</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Зв</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язок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роботи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науковими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програмами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планами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темами</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Дисертаційна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робота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виконана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рамках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бюджетної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теми</w:t>
      </w:r>
      <w:r w:rsidRPr="00A95D06">
        <w:rPr>
          <w:rFonts w:ascii="Times New Roman" w:eastAsia="Times New Roman" w:hAnsi="Times New Roman" w:cs="Times New Roman"/>
          <w:color w:val="000000"/>
          <w:kern w:val="0"/>
          <w:sz w:val="26"/>
          <w:szCs w:val="26"/>
          <w:lang w:eastAsia="ru-RU" w:bidi="ru-RU"/>
        </w:rPr>
        <w:t xml:space="preserve"> 11</w:t>
      </w:r>
      <w:r w:rsidRPr="00A95D06">
        <w:rPr>
          <w:rFonts w:ascii="Times New Roman" w:eastAsia="Times New Roman" w:hAnsi="Times New Roman" w:cs="Times New Roman" w:hint="eastAsia"/>
          <w:color w:val="000000"/>
          <w:kern w:val="0"/>
          <w:sz w:val="26"/>
          <w:szCs w:val="26"/>
          <w:lang w:eastAsia="ru-RU" w:bidi="ru-RU"/>
        </w:rPr>
        <w:t>БФ</w:t>
      </w:r>
      <w:r w:rsidRPr="00A95D06">
        <w:rPr>
          <w:rFonts w:ascii="Times New Roman" w:eastAsia="Times New Roman" w:hAnsi="Times New Roman" w:cs="Times New Roman"/>
          <w:color w:val="000000"/>
          <w:kern w:val="0"/>
          <w:sz w:val="26"/>
          <w:szCs w:val="26"/>
          <w:lang w:eastAsia="ru-RU" w:bidi="ru-RU"/>
        </w:rPr>
        <w:t>-03601</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«Механізми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реалізації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адаптаційно</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компесаторних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реакцій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організму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умов</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розвитку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різних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патологій»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р</w:t>
      </w:r>
      <w:r w:rsidRPr="00A95D06">
        <w:rPr>
          <w:rFonts w:ascii="Times New Roman" w:eastAsia="Times New Roman" w:hAnsi="Times New Roman" w:cs="Times New Roman"/>
          <w:color w:val="000000"/>
          <w:kern w:val="0"/>
          <w:sz w:val="26"/>
          <w:szCs w:val="26"/>
          <w:lang w:eastAsia="ru-RU" w:bidi="ru-RU"/>
        </w:rPr>
        <w:t xml:space="preserve"> 0111U004648, 2011-2015 </w:t>
      </w:r>
      <w:r w:rsidRPr="00A95D06">
        <w:rPr>
          <w:rFonts w:ascii="Times New Roman" w:eastAsia="Times New Roman" w:hAnsi="Times New Roman" w:cs="Times New Roman" w:hint="eastAsia"/>
          <w:color w:val="000000"/>
          <w:kern w:val="0"/>
          <w:sz w:val="26"/>
          <w:szCs w:val="26"/>
          <w:lang w:eastAsia="ru-RU" w:bidi="ru-RU"/>
        </w:rPr>
        <w:t>рр</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гранта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Президента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України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для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обдарованої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молоді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«Розробка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методів</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прогнозування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профілактики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порушень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шлунково</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кишковому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тракті</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викликаних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антибактеріальною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терапією»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договір</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12/2011). </w:t>
      </w:r>
      <w:r w:rsidRPr="00A95D06">
        <w:rPr>
          <w:rFonts w:ascii="Times New Roman" w:eastAsia="Times New Roman" w:hAnsi="Times New Roman" w:cs="Times New Roman" w:hint="eastAsia"/>
          <w:color w:val="000000"/>
          <w:kern w:val="0"/>
          <w:sz w:val="26"/>
          <w:szCs w:val="26"/>
          <w:lang w:eastAsia="ru-RU" w:bidi="ru-RU"/>
        </w:rPr>
        <w:t>Тема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дисертаційної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роботи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затверджена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засіданні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Вченої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ради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ННЦ</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«Інститут</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біології»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Київського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національного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університету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імені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Тараса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Шевченка</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протокол</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6 </w:t>
      </w:r>
      <w:r w:rsidRPr="00A95D06">
        <w:rPr>
          <w:rFonts w:ascii="Times New Roman" w:eastAsia="Times New Roman" w:hAnsi="Times New Roman" w:cs="Times New Roman" w:hint="eastAsia"/>
          <w:color w:val="000000"/>
          <w:kern w:val="0"/>
          <w:sz w:val="26"/>
          <w:szCs w:val="26"/>
          <w:lang w:eastAsia="ru-RU" w:bidi="ru-RU"/>
        </w:rPr>
        <w:t>від</w:t>
      </w:r>
      <w:r w:rsidRPr="00A95D06">
        <w:rPr>
          <w:rFonts w:ascii="Times New Roman" w:eastAsia="Times New Roman" w:hAnsi="Times New Roman" w:cs="Times New Roman"/>
          <w:color w:val="000000"/>
          <w:kern w:val="0"/>
          <w:sz w:val="26"/>
          <w:szCs w:val="26"/>
          <w:lang w:eastAsia="ru-RU" w:bidi="ru-RU"/>
        </w:rPr>
        <w:t xml:space="preserve"> 10 </w:t>
      </w:r>
      <w:r w:rsidRPr="00A95D06">
        <w:rPr>
          <w:rFonts w:ascii="Times New Roman" w:eastAsia="Times New Roman" w:hAnsi="Times New Roman" w:cs="Times New Roman" w:hint="eastAsia"/>
          <w:color w:val="000000"/>
          <w:kern w:val="0"/>
          <w:sz w:val="26"/>
          <w:szCs w:val="26"/>
          <w:lang w:eastAsia="ru-RU" w:bidi="ru-RU"/>
        </w:rPr>
        <w:t>грудня</w:t>
      </w:r>
      <w:r w:rsidRPr="00A95D06">
        <w:rPr>
          <w:rFonts w:ascii="Times New Roman" w:eastAsia="Times New Roman" w:hAnsi="Times New Roman" w:cs="Times New Roman"/>
          <w:color w:val="000000"/>
          <w:kern w:val="0"/>
          <w:sz w:val="26"/>
          <w:szCs w:val="26"/>
          <w:lang w:eastAsia="ru-RU" w:bidi="ru-RU"/>
        </w:rPr>
        <w:t xml:space="preserve"> 2012 </w:t>
      </w:r>
      <w:r w:rsidRPr="00A95D06">
        <w:rPr>
          <w:rFonts w:ascii="Times New Roman" w:eastAsia="Times New Roman" w:hAnsi="Times New Roman" w:cs="Times New Roman" w:hint="eastAsia"/>
          <w:color w:val="000000"/>
          <w:kern w:val="0"/>
          <w:sz w:val="26"/>
          <w:szCs w:val="26"/>
          <w:lang w:eastAsia="ru-RU" w:bidi="ru-RU"/>
        </w:rPr>
        <w:t>року</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Мета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завдання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Метою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роботи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було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з’ясувати</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механізми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розробити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методи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їх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корекції</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Відповідно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перед</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були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поставлені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такі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завдання</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8</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1. </w:t>
      </w:r>
      <w:r w:rsidRPr="00A95D06">
        <w:rPr>
          <w:rFonts w:ascii="Times New Roman" w:eastAsia="Times New Roman" w:hAnsi="Times New Roman" w:cs="Times New Roman" w:hint="eastAsia"/>
          <w:color w:val="000000"/>
          <w:kern w:val="0"/>
          <w:sz w:val="26"/>
          <w:szCs w:val="26"/>
          <w:lang w:eastAsia="ru-RU" w:bidi="ru-RU"/>
        </w:rPr>
        <w:t>Вивчити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показники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сумарного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ряду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цефалоспоринів</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макролідів</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 </w:t>
      </w:r>
      <w:r w:rsidRPr="00A95D06">
        <w:rPr>
          <w:rFonts w:ascii="Times New Roman" w:eastAsia="Times New Roman" w:hAnsi="Times New Roman" w:cs="Times New Roman" w:hint="eastAsia"/>
          <w:color w:val="000000"/>
          <w:kern w:val="0"/>
          <w:sz w:val="26"/>
          <w:szCs w:val="26"/>
          <w:lang w:eastAsia="ru-RU" w:bidi="ru-RU"/>
        </w:rPr>
        <w:t>Дослідити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експресію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транспортерів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йоннів</w:t>
      </w:r>
      <w:r w:rsidRPr="00A95D06">
        <w:rPr>
          <w:rFonts w:ascii="Times New Roman" w:eastAsia="Times New Roman" w:hAnsi="Times New Roman" w:cs="Times New Roman"/>
          <w:color w:val="000000"/>
          <w:kern w:val="0"/>
          <w:sz w:val="26"/>
          <w:szCs w:val="26"/>
          <w:lang w:eastAsia="ru-RU" w:bidi="ru-RU"/>
        </w:rPr>
        <w:t xml:space="preserve"> Na+</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Cl</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аквапоринових</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каналів</w:t>
      </w:r>
      <w:r w:rsidRPr="00A95D06">
        <w:rPr>
          <w:rFonts w:ascii="Times New Roman" w:eastAsia="Times New Roman" w:hAnsi="Times New Roman" w:cs="Times New Roman"/>
          <w:color w:val="000000"/>
          <w:kern w:val="0"/>
          <w:sz w:val="26"/>
          <w:szCs w:val="26"/>
          <w:lang w:eastAsia="ru-RU" w:bidi="ru-RU"/>
        </w:rPr>
        <w:t xml:space="preserve"> AQP8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слизовій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оболонці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ряду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цефалоспоринів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макролідів</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3. </w:t>
      </w:r>
      <w:r w:rsidRPr="00A95D06">
        <w:rPr>
          <w:rFonts w:ascii="Times New Roman" w:eastAsia="Times New Roman" w:hAnsi="Times New Roman" w:cs="Times New Roman" w:hint="eastAsia"/>
          <w:color w:val="000000"/>
          <w:kern w:val="0"/>
          <w:sz w:val="26"/>
          <w:szCs w:val="26"/>
          <w:lang w:eastAsia="ru-RU" w:bidi="ru-RU"/>
        </w:rPr>
        <w:t>Визначити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рівень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секреції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слизу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кишці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антибіотику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ряду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цефалоспоринів</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4. </w:t>
      </w:r>
      <w:r w:rsidRPr="00A95D06">
        <w:rPr>
          <w:rFonts w:ascii="Times New Roman" w:eastAsia="Times New Roman" w:hAnsi="Times New Roman" w:cs="Times New Roman" w:hint="eastAsia"/>
          <w:color w:val="000000"/>
          <w:kern w:val="0"/>
          <w:sz w:val="26"/>
          <w:szCs w:val="26"/>
          <w:lang w:eastAsia="ru-RU" w:bidi="ru-RU"/>
        </w:rPr>
        <w:t>Визначити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роль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гістаміну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1-</w:t>
      </w:r>
      <w:r w:rsidRPr="00A95D06">
        <w:rPr>
          <w:rFonts w:ascii="Times New Roman" w:eastAsia="Times New Roman" w:hAnsi="Times New Roman" w:cs="Times New Roman" w:hint="eastAsia"/>
          <w:color w:val="000000"/>
          <w:kern w:val="0"/>
          <w:sz w:val="26"/>
          <w:szCs w:val="26"/>
          <w:lang w:eastAsia="ru-RU" w:bidi="ru-RU"/>
        </w:rPr>
        <w:t>гістамінових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рецепторів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механізмах</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антибіотиквикликаних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порушень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5. </w:t>
      </w:r>
      <w:r w:rsidRPr="00A95D06">
        <w:rPr>
          <w:rFonts w:ascii="Times New Roman" w:eastAsia="Times New Roman" w:hAnsi="Times New Roman" w:cs="Times New Roman" w:hint="eastAsia"/>
          <w:color w:val="000000"/>
          <w:kern w:val="0"/>
          <w:sz w:val="26"/>
          <w:szCs w:val="26"/>
          <w:lang w:eastAsia="ru-RU" w:bidi="ru-RU"/>
        </w:rPr>
        <w:t>Провести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порівняльний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аналіз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механізмів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лежать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основі</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порушення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ряду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цефалоспоринів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макролідів</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6. </w:t>
      </w:r>
      <w:r w:rsidRPr="00A95D06">
        <w:rPr>
          <w:rFonts w:ascii="Times New Roman" w:eastAsia="Times New Roman" w:hAnsi="Times New Roman" w:cs="Times New Roman" w:hint="eastAsia"/>
          <w:color w:val="000000"/>
          <w:kern w:val="0"/>
          <w:sz w:val="26"/>
          <w:szCs w:val="26"/>
          <w:lang w:eastAsia="ru-RU" w:bidi="ru-RU"/>
        </w:rPr>
        <w:t>Дослідити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профілактичну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попередженні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порушень</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транспорту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щурів</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цефалоспорину</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Об</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єкт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механізм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Предмет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сумарні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потоки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електролітів</w:t>
      </w:r>
      <w:r w:rsidRPr="00A95D06">
        <w:rPr>
          <w:rFonts w:ascii="Times New Roman" w:eastAsia="Times New Roman" w:hAnsi="Times New Roman" w:cs="Times New Roman"/>
          <w:color w:val="000000"/>
          <w:kern w:val="0"/>
          <w:sz w:val="26"/>
          <w:szCs w:val="26"/>
          <w:lang w:eastAsia="ru-RU" w:bidi="ru-RU"/>
        </w:rPr>
        <w:t xml:space="preserve"> (Na+</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K</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Cl</w:t>
      </w:r>
      <w:r w:rsidRPr="00A95D06">
        <w:rPr>
          <w:rFonts w:ascii="Times New Roman" w:eastAsia="Times New Roman" w:hAnsi="Times New Roman" w:cs="Times New Roman" w:hint="eastAsia"/>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активність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тучних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клітин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секреція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слизу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їх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корекція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пробіотиками</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Методи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роботі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використовували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фізіологічні</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біохімічні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спектрофотометричні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колориметричні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молекулярні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гістологічні</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цитохімічні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фармакологічні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методи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методи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варіаційної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статистики</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Наукова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новизна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одержаних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результатів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роботі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отримані</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принципово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нові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дані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щодо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механізмів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ідіопатичної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ААД</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огляду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порушення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Вперше</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встановлено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порушення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як</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механізму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ААД</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характерно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лише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для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певних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груп</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зокрема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9</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антибіотику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цефалоспоринового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ряду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ІІІ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покоління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цефтріаксону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Зрушення</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після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внутрішньом</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язового</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введення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цефтріаксону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пов</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язано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змінами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експресії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йонних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транспортерів</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(N</w:t>
      </w:r>
      <w:r w:rsidRPr="00A95D06">
        <w:rPr>
          <w:rFonts w:ascii="Times New Roman" w:eastAsia="Times New Roman" w:hAnsi="Times New Roman" w:cs="Times New Roman" w:hint="eastAsia"/>
          <w:color w:val="000000"/>
          <w:kern w:val="0"/>
          <w:sz w:val="26"/>
          <w:szCs w:val="26"/>
          <w:lang w:eastAsia="ru-RU" w:bidi="ru-RU"/>
        </w:rPr>
        <w:t>НЕ</w:t>
      </w:r>
      <w:r w:rsidRPr="00A95D06">
        <w:rPr>
          <w:rFonts w:ascii="Times New Roman" w:eastAsia="Times New Roman" w:hAnsi="Times New Roman" w:cs="Times New Roman"/>
          <w:color w:val="000000"/>
          <w:kern w:val="0"/>
          <w:sz w:val="26"/>
          <w:szCs w:val="26"/>
          <w:lang w:eastAsia="ru-RU" w:bidi="ru-RU"/>
        </w:rPr>
        <w:t xml:space="preserve">3, ENaC, CFTR)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аквапоринового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транспортеру</w:t>
      </w:r>
      <w:r w:rsidRPr="00A95D06">
        <w:rPr>
          <w:rFonts w:ascii="Times New Roman" w:eastAsia="Times New Roman" w:hAnsi="Times New Roman" w:cs="Times New Roman"/>
          <w:color w:val="000000"/>
          <w:kern w:val="0"/>
          <w:sz w:val="26"/>
          <w:szCs w:val="26"/>
          <w:lang w:eastAsia="ru-RU" w:bidi="ru-RU"/>
        </w:rPr>
        <w:t xml:space="preserve"> AQP8. </w:t>
      </w:r>
      <w:r w:rsidRPr="00A95D06">
        <w:rPr>
          <w:rFonts w:ascii="Times New Roman" w:eastAsia="Times New Roman" w:hAnsi="Times New Roman" w:cs="Times New Roman" w:hint="eastAsia"/>
          <w:color w:val="000000"/>
          <w:kern w:val="0"/>
          <w:sz w:val="26"/>
          <w:szCs w:val="26"/>
          <w:lang w:eastAsia="ru-RU" w:bidi="ru-RU"/>
        </w:rPr>
        <w:t>Ці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показники</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відрізняються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після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короткого</w:t>
      </w:r>
      <w:r w:rsidRPr="00A95D06">
        <w:rPr>
          <w:rFonts w:ascii="Times New Roman" w:eastAsia="Times New Roman" w:hAnsi="Times New Roman" w:cs="Times New Roman"/>
          <w:color w:val="000000"/>
          <w:kern w:val="0"/>
          <w:sz w:val="26"/>
          <w:szCs w:val="26"/>
          <w:lang w:eastAsia="ru-RU" w:bidi="ru-RU"/>
        </w:rPr>
        <w:t xml:space="preserve"> (5 </w:t>
      </w:r>
      <w:r w:rsidRPr="00A95D06">
        <w:rPr>
          <w:rFonts w:ascii="Times New Roman" w:eastAsia="Times New Roman" w:hAnsi="Times New Roman" w:cs="Times New Roman" w:hint="eastAsia"/>
          <w:color w:val="000000"/>
          <w:kern w:val="0"/>
          <w:sz w:val="26"/>
          <w:szCs w:val="26"/>
          <w:lang w:eastAsia="ru-RU" w:bidi="ru-RU"/>
        </w:rPr>
        <w:t>днів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довготривалого</w:t>
      </w:r>
      <w:r w:rsidRPr="00A95D06">
        <w:rPr>
          <w:rFonts w:ascii="Times New Roman" w:eastAsia="Times New Roman" w:hAnsi="Times New Roman" w:cs="Times New Roman"/>
          <w:color w:val="000000"/>
          <w:kern w:val="0"/>
          <w:sz w:val="26"/>
          <w:szCs w:val="26"/>
          <w:lang w:eastAsia="ru-RU" w:bidi="ru-RU"/>
        </w:rPr>
        <w:t xml:space="preserve"> (14 </w:t>
      </w:r>
      <w:r w:rsidRPr="00A95D06">
        <w:rPr>
          <w:rFonts w:ascii="Times New Roman" w:eastAsia="Times New Roman" w:hAnsi="Times New Roman" w:cs="Times New Roman" w:hint="eastAsia"/>
          <w:color w:val="000000"/>
          <w:kern w:val="0"/>
          <w:sz w:val="26"/>
          <w:szCs w:val="26"/>
          <w:lang w:eastAsia="ru-RU" w:bidi="ru-RU"/>
        </w:rPr>
        <w:t>днів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курсу</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введення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співпадає</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змінами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клінічних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проявах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відповідно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може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бути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обґрунтуванням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транзиторної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природи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клінічних</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проявів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ААД</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Встановлено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введення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зумовлює</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розвиток</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прозапальних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змін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слизовій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оболонці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ефект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принаймні</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частково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опосередковується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вивільнення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гістаміну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тучних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клітин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його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взаємодії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1-</w:t>
      </w:r>
      <w:r w:rsidRPr="00A95D06">
        <w:rPr>
          <w:rFonts w:ascii="Times New Roman" w:eastAsia="Times New Roman" w:hAnsi="Times New Roman" w:cs="Times New Roman" w:hint="eastAsia"/>
          <w:color w:val="000000"/>
          <w:kern w:val="0"/>
          <w:sz w:val="26"/>
          <w:szCs w:val="26"/>
          <w:lang w:eastAsia="ru-RU" w:bidi="ru-RU"/>
        </w:rPr>
        <w:t>гістаміновими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рецепторами</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Застосування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супроводжується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змінами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секреції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слизу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що</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призводить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порушення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слизового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бар’єру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кишечника</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Особистий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внесок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здобувача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Автором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особисто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виконано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весь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обсяг</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досліджень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визначення</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секреції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слизу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проведенні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молекулярних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досліджень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визначенню</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експресії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протеїнів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транспортерів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допомагали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с</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б</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Червінська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с</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б</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Драніцина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С</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Доцент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б</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Варенюк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с</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б</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Линчак</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О</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надавали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консультативну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допомогу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проведенні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гістологічних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цитохімічних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досліджень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Мультипробіотик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був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наданий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б</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проф</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Янковським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С</w:t>
      </w:r>
      <w:r w:rsidRPr="00A95D06">
        <w:rPr>
          <w:rFonts w:ascii="Times New Roman" w:eastAsia="Times New Roman" w:hAnsi="Times New Roman" w:cs="Times New Roman"/>
          <w:color w:val="000000"/>
          <w:kern w:val="0"/>
          <w:sz w:val="26"/>
          <w:szCs w:val="26"/>
          <w:lang w:eastAsia="ru-RU" w:bidi="ru-RU"/>
        </w:rPr>
        <w:t>. (</w:t>
      </w:r>
      <w:r w:rsidRPr="00A95D06">
        <w:rPr>
          <w:rFonts w:ascii="Times New Roman" w:eastAsia="Times New Roman" w:hAnsi="Times New Roman" w:cs="Times New Roman" w:hint="eastAsia"/>
          <w:color w:val="000000"/>
          <w:kern w:val="0"/>
          <w:sz w:val="26"/>
          <w:szCs w:val="26"/>
          <w:lang w:eastAsia="ru-RU" w:bidi="ru-RU"/>
        </w:rPr>
        <w:t>НВК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Д</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Пролісок»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Самостійно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проведене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статистичне</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опрацювання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одержаних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результатів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підібрана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проаналізована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література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темою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дисертації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обговоренні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результатів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дослідження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брали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участь</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співавтори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наукових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публікацій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зокрема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окрему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подяку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висловлюю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проф</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д</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б</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Береговій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м</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Закордонець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Планування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напрямків</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досліджень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обговорення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отриманих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результатів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формулювання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висновків</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здійснено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участю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наукового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керівника</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Практичне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значення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одержаних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результатів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роботі</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експериментально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доведена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доцільність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сумісного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застосування</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10</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мультипробіотика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«Симбітер®</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ацидофільний»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концентрований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чи</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пробіотика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небактеріальної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природи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основі</w:t>
      </w:r>
      <w:r w:rsidRPr="00A95D06">
        <w:rPr>
          <w:rFonts w:ascii="Times New Roman" w:eastAsia="Times New Roman" w:hAnsi="Times New Roman" w:cs="Times New Roman"/>
          <w:color w:val="000000"/>
          <w:kern w:val="0"/>
          <w:sz w:val="26"/>
          <w:szCs w:val="26"/>
          <w:lang w:eastAsia="ru-RU" w:bidi="ru-RU"/>
        </w:rPr>
        <w:t xml:space="preserve"> Saccharom</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ces boulardii (S.</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boulardii) (</w:t>
      </w:r>
      <w:r w:rsidRPr="00A95D06">
        <w:rPr>
          <w:rFonts w:ascii="Times New Roman" w:eastAsia="Times New Roman" w:hAnsi="Times New Roman" w:cs="Times New Roman" w:hint="eastAsia"/>
          <w:color w:val="000000"/>
          <w:kern w:val="0"/>
          <w:sz w:val="26"/>
          <w:szCs w:val="26"/>
          <w:lang w:eastAsia="ru-RU" w:bidi="ru-RU"/>
        </w:rPr>
        <w:t>Ентерол®</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250)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фоні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антибіотикотерапії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для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попередження</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порушень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відповідно</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клінічних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проявів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ААД</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Встановлено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блокада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1-</w:t>
      </w:r>
      <w:r w:rsidRPr="00A95D06">
        <w:rPr>
          <w:rFonts w:ascii="Times New Roman" w:eastAsia="Times New Roman" w:hAnsi="Times New Roman" w:cs="Times New Roman" w:hint="eastAsia"/>
          <w:color w:val="000000"/>
          <w:kern w:val="0"/>
          <w:sz w:val="26"/>
          <w:szCs w:val="26"/>
          <w:lang w:eastAsia="ru-RU" w:bidi="ru-RU"/>
        </w:rPr>
        <w:t>гістамінових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рецепторів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попереджає</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антибіотиквикликані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порушення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транспортної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функції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епітелію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товстої</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кишки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дозволяє</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рекомендувати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застосування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антигістамінних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препаратів</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зокрема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блокатора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w:t>
      </w:r>
      <w:r w:rsidRPr="00A95D06">
        <w:rPr>
          <w:rFonts w:ascii="Times New Roman" w:eastAsia="Times New Roman" w:hAnsi="Times New Roman" w:cs="Times New Roman"/>
          <w:color w:val="000000"/>
          <w:kern w:val="0"/>
          <w:sz w:val="26"/>
          <w:szCs w:val="26"/>
          <w:lang w:eastAsia="ru-RU" w:bidi="ru-RU"/>
        </w:rPr>
        <w:t>1-</w:t>
      </w:r>
      <w:r w:rsidRPr="00A95D06">
        <w:rPr>
          <w:rFonts w:ascii="Times New Roman" w:eastAsia="Times New Roman" w:hAnsi="Times New Roman" w:cs="Times New Roman" w:hint="eastAsia"/>
          <w:color w:val="000000"/>
          <w:kern w:val="0"/>
          <w:sz w:val="26"/>
          <w:szCs w:val="26"/>
          <w:lang w:eastAsia="ru-RU" w:bidi="ru-RU"/>
        </w:rPr>
        <w:t>гістамінових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рецепторів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лоратадину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Кларитин®</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не</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лише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для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запобігання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алергічних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реакцій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які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часто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супроводжують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прийом</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антибіотиків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але</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для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попередження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розвитку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діареї</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Матеріали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дисертації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включені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спецкурсів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«Фізіологія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травлення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харчування»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«Фізіологічна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фармакологія»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кафедрі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фізіології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людини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тварин</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Навчально</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наукового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центру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«Інститут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біології»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Київського</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національного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університету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імені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Тараса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Шевченка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також</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можуть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бути</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рекомендовані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включення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спецкурси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медико</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біологічних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вищих</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навчальних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закладів</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Апробація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результатів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дисертації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Основні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результати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дисертаційної</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роботи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доповідалися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обговорювалися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V</w:t>
      </w:r>
      <w:r w:rsidRPr="00A95D06">
        <w:rPr>
          <w:rFonts w:ascii="Times New Roman" w:eastAsia="Times New Roman" w:hAnsi="Times New Roman" w:cs="Times New Roman" w:hint="eastAsia"/>
          <w:color w:val="000000"/>
          <w:kern w:val="0"/>
          <w:sz w:val="26"/>
          <w:szCs w:val="26"/>
          <w:lang w:eastAsia="ru-RU" w:bidi="ru-RU"/>
        </w:rPr>
        <w:t>ІІІ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Міжнародній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конференції</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студентів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аспірантів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«Молодь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поступ</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біології»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Львів</w:t>
      </w:r>
      <w:r w:rsidRPr="00A95D06">
        <w:rPr>
          <w:rFonts w:ascii="Times New Roman" w:eastAsia="Times New Roman" w:hAnsi="Times New Roman" w:cs="Times New Roman"/>
          <w:color w:val="000000"/>
          <w:kern w:val="0"/>
          <w:sz w:val="26"/>
          <w:szCs w:val="26"/>
          <w:lang w:eastAsia="ru-RU" w:bidi="ru-RU"/>
        </w:rPr>
        <w:t>, 2012), United</w:t>
      </w:r>
    </w:p>
    <w:p w:rsidR="00A95D06" w:rsidRPr="00A95D06" w:rsidRDefault="00A95D06" w:rsidP="00A95D06">
      <w:pPr>
        <w:rPr>
          <w:rFonts w:ascii="Times New Roman" w:eastAsia="Times New Roman" w:hAnsi="Times New Roman" w:cs="Times New Roman"/>
          <w:color w:val="000000"/>
          <w:kern w:val="0"/>
          <w:sz w:val="26"/>
          <w:szCs w:val="26"/>
          <w:lang w:val="en-US" w:eastAsia="ru-RU" w:bidi="ru-RU"/>
        </w:rPr>
      </w:pPr>
      <w:r w:rsidRPr="00A95D06">
        <w:rPr>
          <w:rFonts w:ascii="Times New Roman" w:eastAsia="Times New Roman" w:hAnsi="Times New Roman" w:cs="Times New Roman"/>
          <w:color w:val="000000"/>
          <w:kern w:val="0"/>
          <w:sz w:val="26"/>
          <w:szCs w:val="26"/>
          <w:lang w:val="en-US" w:eastAsia="ru-RU" w:bidi="ru-RU"/>
        </w:rPr>
        <w:t xml:space="preserve">European Gastroenterology Education </w:t>
      </w:r>
      <w:r w:rsidRPr="00A95D06">
        <w:rPr>
          <w:rFonts w:ascii="Times New Roman" w:eastAsia="Times New Roman" w:hAnsi="Times New Roman" w:cs="Times New Roman" w:hint="eastAsia"/>
          <w:color w:val="000000"/>
          <w:kern w:val="0"/>
          <w:sz w:val="26"/>
          <w:szCs w:val="26"/>
          <w:lang w:val="en-US" w:eastAsia="ru-RU" w:bidi="ru-RU"/>
        </w:rPr>
        <w:t>“</w:t>
      </w:r>
      <w:r w:rsidRPr="00A95D06">
        <w:rPr>
          <w:rFonts w:ascii="Times New Roman" w:eastAsia="Times New Roman" w:hAnsi="Times New Roman" w:cs="Times New Roman"/>
          <w:color w:val="000000"/>
          <w:kern w:val="0"/>
          <w:sz w:val="26"/>
          <w:szCs w:val="26"/>
          <w:lang w:val="en-US" w:eastAsia="ru-RU" w:bidi="ru-RU"/>
        </w:rPr>
        <w:t>Basic Science Course: Epithelial ion</w:t>
      </w:r>
    </w:p>
    <w:p w:rsidR="00A95D06" w:rsidRPr="00A95D06" w:rsidRDefault="00A95D06" w:rsidP="00A95D06">
      <w:pPr>
        <w:rPr>
          <w:rFonts w:ascii="Times New Roman" w:eastAsia="Times New Roman" w:hAnsi="Times New Roman" w:cs="Times New Roman"/>
          <w:color w:val="000000"/>
          <w:kern w:val="0"/>
          <w:sz w:val="26"/>
          <w:szCs w:val="26"/>
          <w:lang w:val="en-US" w:eastAsia="ru-RU" w:bidi="ru-RU"/>
        </w:rPr>
      </w:pPr>
      <w:r w:rsidRPr="00A95D06">
        <w:rPr>
          <w:rFonts w:ascii="Times New Roman" w:eastAsia="Times New Roman" w:hAnsi="Times New Roman" w:cs="Times New Roman"/>
          <w:color w:val="000000"/>
          <w:kern w:val="0"/>
          <w:sz w:val="26"/>
          <w:szCs w:val="26"/>
          <w:lang w:val="en-US" w:eastAsia="ru-RU" w:bidi="ru-RU"/>
        </w:rPr>
        <w:t>transport in the GI tract (</w:t>
      </w:r>
      <w:r w:rsidRPr="00A95D06">
        <w:rPr>
          <w:rFonts w:ascii="Times New Roman" w:eastAsia="Times New Roman" w:hAnsi="Times New Roman" w:cs="Times New Roman" w:hint="eastAsia"/>
          <w:color w:val="000000"/>
          <w:kern w:val="0"/>
          <w:sz w:val="26"/>
          <w:szCs w:val="26"/>
          <w:lang w:eastAsia="ru-RU" w:bidi="ru-RU"/>
        </w:rPr>
        <w:t>Шеген</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Угорщина</w:t>
      </w:r>
      <w:r w:rsidRPr="00A95D06">
        <w:rPr>
          <w:rFonts w:ascii="Times New Roman" w:eastAsia="Times New Roman" w:hAnsi="Times New Roman" w:cs="Times New Roman"/>
          <w:color w:val="000000"/>
          <w:kern w:val="0"/>
          <w:sz w:val="26"/>
          <w:szCs w:val="26"/>
          <w:lang w:val="en-US" w:eastAsia="ru-RU" w:bidi="ru-RU"/>
        </w:rPr>
        <w:t>, 2012), II Scientific Conference of</w:t>
      </w:r>
    </w:p>
    <w:p w:rsidR="00A95D06" w:rsidRPr="00A95D06" w:rsidRDefault="00A95D06" w:rsidP="00A95D06">
      <w:pPr>
        <w:rPr>
          <w:rFonts w:ascii="Times New Roman" w:eastAsia="Times New Roman" w:hAnsi="Times New Roman" w:cs="Times New Roman"/>
          <w:color w:val="000000"/>
          <w:kern w:val="0"/>
          <w:sz w:val="26"/>
          <w:szCs w:val="26"/>
          <w:lang w:val="en-US" w:eastAsia="ru-RU" w:bidi="ru-RU"/>
        </w:rPr>
      </w:pPr>
      <w:r w:rsidRPr="00A95D06">
        <w:rPr>
          <w:rFonts w:ascii="Times New Roman" w:eastAsia="Times New Roman" w:hAnsi="Times New Roman" w:cs="Times New Roman"/>
          <w:color w:val="000000"/>
          <w:kern w:val="0"/>
          <w:sz w:val="26"/>
          <w:szCs w:val="26"/>
          <w:lang w:val="en-US" w:eastAsia="ru-RU" w:bidi="ru-RU"/>
        </w:rPr>
        <w:t xml:space="preserve">Young Physiologists </w:t>
      </w:r>
      <w:r w:rsidRPr="00A95D06">
        <w:rPr>
          <w:rFonts w:ascii="Times New Roman" w:eastAsia="Times New Roman" w:hAnsi="Times New Roman" w:cs="Times New Roman" w:hint="eastAsia"/>
          <w:color w:val="000000"/>
          <w:kern w:val="0"/>
          <w:sz w:val="26"/>
          <w:szCs w:val="26"/>
          <w:lang w:val="en-US" w:eastAsia="ru-RU" w:bidi="ru-RU"/>
        </w:rPr>
        <w:t>”</w:t>
      </w:r>
      <w:r w:rsidRPr="00A95D06">
        <w:rPr>
          <w:rFonts w:ascii="Times New Roman" w:eastAsia="Times New Roman" w:hAnsi="Times New Roman" w:cs="Times New Roman"/>
          <w:color w:val="000000"/>
          <w:kern w:val="0"/>
          <w:sz w:val="26"/>
          <w:szCs w:val="26"/>
          <w:lang w:val="en-US" w:eastAsia="ru-RU" w:bidi="ru-RU"/>
        </w:rPr>
        <w:t>Physiology: from Molecules to the Body</w:t>
      </w:r>
      <w:r w:rsidRPr="00A95D06">
        <w:rPr>
          <w:rFonts w:ascii="Times New Roman" w:eastAsia="Times New Roman" w:hAnsi="Times New Roman" w:cs="Times New Roman" w:hint="eastAsia"/>
          <w:color w:val="000000"/>
          <w:kern w:val="0"/>
          <w:sz w:val="26"/>
          <w:szCs w:val="26"/>
          <w:lang w:val="en-US" w:eastAsia="ru-RU" w:bidi="ru-RU"/>
        </w:rPr>
        <w:t>”</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Київ</w:t>
      </w:r>
      <w:r w:rsidRPr="00A95D06">
        <w:rPr>
          <w:rFonts w:ascii="Times New Roman" w:eastAsia="Times New Roman" w:hAnsi="Times New Roman" w:cs="Times New Roman"/>
          <w:color w:val="000000"/>
          <w:kern w:val="0"/>
          <w:sz w:val="26"/>
          <w:szCs w:val="26"/>
          <w:lang w:val="en-US" w:eastAsia="ru-RU" w:bidi="ru-RU"/>
        </w:rPr>
        <w:t>, 2012), 20th</w:t>
      </w:r>
    </w:p>
    <w:p w:rsidR="00A95D06" w:rsidRPr="00A95D06" w:rsidRDefault="00A95D06" w:rsidP="00A95D06">
      <w:pPr>
        <w:rPr>
          <w:rFonts w:ascii="Times New Roman" w:eastAsia="Times New Roman" w:hAnsi="Times New Roman" w:cs="Times New Roman"/>
          <w:color w:val="000000"/>
          <w:kern w:val="0"/>
          <w:sz w:val="26"/>
          <w:szCs w:val="26"/>
          <w:lang w:val="en-US" w:eastAsia="ru-RU" w:bidi="ru-RU"/>
        </w:rPr>
      </w:pPr>
      <w:r w:rsidRPr="00A95D06">
        <w:rPr>
          <w:rFonts w:ascii="Times New Roman" w:eastAsia="Times New Roman" w:hAnsi="Times New Roman" w:cs="Times New Roman"/>
          <w:color w:val="000000"/>
          <w:kern w:val="0"/>
          <w:sz w:val="26"/>
          <w:szCs w:val="26"/>
          <w:lang w:val="en-US" w:eastAsia="ru-RU" w:bidi="ru-RU"/>
        </w:rPr>
        <w:t>United European Gastroenterology Week (</w:t>
      </w:r>
      <w:r w:rsidRPr="00A95D06">
        <w:rPr>
          <w:rFonts w:ascii="Times New Roman" w:eastAsia="Times New Roman" w:hAnsi="Times New Roman" w:cs="Times New Roman" w:hint="eastAsia"/>
          <w:color w:val="000000"/>
          <w:kern w:val="0"/>
          <w:sz w:val="26"/>
          <w:szCs w:val="26"/>
          <w:lang w:eastAsia="ru-RU" w:bidi="ru-RU"/>
        </w:rPr>
        <w:t>Амстердам</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Нідерланди</w:t>
      </w:r>
      <w:r w:rsidRPr="00A95D06">
        <w:rPr>
          <w:rFonts w:ascii="Times New Roman" w:eastAsia="Times New Roman" w:hAnsi="Times New Roman" w:cs="Times New Roman"/>
          <w:color w:val="000000"/>
          <w:kern w:val="0"/>
          <w:sz w:val="26"/>
          <w:szCs w:val="26"/>
          <w:lang w:val="en-US" w:eastAsia="ru-RU" w:bidi="ru-RU"/>
        </w:rPr>
        <w:t xml:space="preserve"> 2012), </w:t>
      </w:r>
      <w:r w:rsidRPr="00A95D06">
        <w:rPr>
          <w:rFonts w:ascii="Times New Roman" w:eastAsia="Times New Roman" w:hAnsi="Times New Roman" w:cs="Times New Roman" w:hint="eastAsia"/>
          <w:color w:val="000000"/>
          <w:kern w:val="0"/>
          <w:sz w:val="26"/>
          <w:szCs w:val="26"/>
          <w:lang w:eastAsia="ru-RU" w:bidi="ru-RU"/>
        </w:rPr>
        <w:t>ІХ</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Міжнародній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конференції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студентів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аспірантів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«Молодь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поступ</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біології»</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val="en-US" w:eastAsia="ru-RU" w:bidi="ru-RU"/>
        </w:rPr>
      </w:pPr>
      <w:r w:rsidRPr="00A95D06">
        <w:rPr>
          <w:rFonts w:ascii="Times New Roman" w:eastAsia="Times New Roman" w:hAnsi="Times New Roman" w:cs="Times New Roman" w:hint="eastAsia"/>
          <w:color w:val="000000"/>
          <w:kern w:val="0"/>
          <w:sz w:val="26"/>
          <w:szCs w:val="26"/>
          <w:lang w:val="en-US" w:eastAsia="ru-RU" w:bidi="ru-RU"/>
        </w:rPr>
        <w:t>–</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Львів</w:t>
      </w:r>
      <w:r w:rsidRPr="00A95D06">
        <w:rPr>
          <w:rFonts w:ascii="Times New Roman" w:eastAsia="Times New Roman" w:hAnsi="Times New Roman" w:cs="Times New Roman"/>
          <w:color w:val="000000"/>
          <w:kern w:val="0"/>
          <w:sz w:val="26"/>
          <w:szCs w:val="26"/>
          <w:lang w:val="en-US" w:eastAsia="ru-RU" w:bidi="ru-RU"/>
        </w:rPr>
        <w:t>, 2013), 7</w:t>
      </w:r>
    </w:p>
    <w:p w:rsidR="00A95D06" w:rsidRPr="00A95D06" w:rsidRDefault="00A95D06" w:rsidP="00A95D06">
      <w:pPr>
        <w:rPr>
          <w:rFonts w:ascii="Times New Roman" w:eastAsia="Times New Roman" w:hAnsi="Times New Roman" w:cs="Times New Roman"/>
          <w:color w:val="000000"/>
          <w:kern w:val="0"/>
          <w:sz w:val="26"/>
          <w:szCs w:val="26"/>
          <w:lang w:val="en-US" w:eastAsia="ru-RU" w:bidi="ru-RU"/>
        </w:rPr>
      </w:pPr>
      <w:r w:rsidRPr="00A95D06">
        <w:rPr>
          <w:rFonts w:ascii="Times New Roman" w:eastAsia="Times New Roman" w:hAnsi="Times New Roman" w:cs="Times New Roman"/>
          <w:color w:val="000000"/>
          <w:kern w:val="0"/>
          <w:sz w:val="26"/>
          <w:szCs w:val="26"/>
          <w:lang w:val="en-US" w:eastAsia="ru-RU" w:bidi="ru-RU"/>
        </w:rPr>
        <w:t xml:space="preserve">th International </w:t>
      </w:r>
      <w:r w:rsidRPr="00A95D06">
        <w:rPr>
          <w:rFonts w:ascii="Times New Roman" w:eastAsia="Times New Roman" w:hAnsi="Times New Roman" w:cs="Times New Roman" w:hint="eastAsia"/>
          <w:color w:val="000000"/>
          <w:kern w:val="0"/>
          <w:sz w:val="26"/>
          <w:szCs w:val="26"/>
          <w:lang w:eastAsia="ru-RU" w:bidi="ru-RU"/>
        </w:rPr>
        <w:t>С</w:t>
      </w:r>
      <w:r w:rsidRPr="00A95D06">
        <w:rPr>
          <w:rFonts w:ascii="Times New Roman" w:eastAsia="Times New Roman" w:hAnsi="Times New Roman" w:cs="Times New Roman"/>
          <w:color w:val="000000"/>
          <w:kern w:val="0"/>
          <w:sz w:val="26"/>
          <w:szCs w:val="26"/>
          <w:lang w:val="en-US" w:eastAsia="ru-RU" w:bidi="ru-RU"/>
        </w:rPr>
        <w:t xml:space="preserve">onference </w:t>
      </w:r>
      <w:r w:rsidRPr="00A95D06">
        <w:rPr>
          <w:rFonts w:ascii="Times New Roman" w:eastAsia="Times New Roman" w:hAnsi="Times New Roman" w:cs="Times New Roman" w:hint="eastAsia"/>
          <w:color w:val="000000"/>
          <w:kern w:val="0"/>
          <w:sz w:val="26"/>
          <w:szCs w:val="26"/>
          <w:lang w:val="en-US" w:eastAsia="ru-RU" w:bidi="ru-RU"/>
        </w:rPr>
        <w:t>“</w:t>
      </w:r>
      <w:r w:rsidRPr="00A95D06">
        <w:rPr>
          <w:rFonts w:ascii="Times New Roman" w:eastAsia="Times New Roman" w:hAnsi="Times New Roman" w:cs="Times New Roman"/>
          <w:color w:val="000000"/>
          <w:kern w:val="0"/>
          <w:sz w:val="26"/>
          <w:szCs w:val="26"/>
          <w:lang w:val="en-US" w:eastAsia="ru-RU" w:bidi="ru-RU"/>
        </w:rPr>
        <w:t>Probiotics, prebiotics and new</w:t>
      </w:r>
    </w:p>
    <w:p w:rsidR="00A95D06" w:rsidRPr="00A95D06" w:rsidRDefault="00A95D06" w:rsidP="00A95D06">
      <w:pPr>
        <w:rPr>
          <w:rFonts w:ascii="Times New Roman" w:eastAsia="Times New Roman" w:hAnsi="Times New Roman" w:cs="Times New Roman"/>
          <w:color w:val="000000"/>
          <w:kern w:val="0"/>
          <w:sz w:val="26"/>
          <w:szCs w:val="26"/>
          <w:lang w:val="en-US" w:eastAsia="ru-RU" w:bidi="ru-RU"/>
        </w:rPr>
      </w:pPr>
      <w:r w:rsidRPr="00A95D06">
        <w:rPr>
          <w:rFonts w:ascii="Times New Roman" w:eastAsia="Times New Roman" w:hAnsi="Times New Roman" w:cs="Times New Roman"/>
          <w:color w:val="000000"/>
          <w:kern w:val="0"/>
          <w:sz w:val="26"/>
          <w:szCs w:val="26"/>
          <w:lang w:val="en-US" w:eastAsia="ru-RU" w:bidi="ru-RU"/>
        </w:rPr>
        <w:t>foods</w:t>
      </w:r>
      <w:r w:rsidRPr="00A95D06">
        <w:rPr>
          <w:rFonts w:ascii="Times New Roman" w:eastAsia="Times New Roman" w:hAnsi="Times New Roman" w:cs="Times New Roman" w:hint="eastAsia"/>
          <w:color w:val="000000"/>
          <w:kern w:val="0"/>
          <w:sz w:val="26"/>
          <w:szCs w:val="26"/>
          <w:lang w:val="en-US" w:eastAsia="ru-RU" w:bidi="ru-RU"/>
        </w:rPr>
        <w:t>”</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Рим</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Італія</w:t>
      </w:r>
      <w:r w:rsidRPr="00A95D06">
        <w:rPr>
          <w:rFonts w:ascii="Times New Roman" w:eastAsia="Times New Roman" w:hAnsi="Times New Roman" w:cs="Times New Roman"/>
          <w:color w:val="000000"/>
          <w:kern w:val="0"/>
          <w:sz w:val="26"/>
          <w:szCs w:val="26"/>
          <w:lang w:val="en-US" w:eastAsia="ru-RU" w:bidi="ru-RU"/>
        </w:rPr>
        <w:t xml:space="preserve">, 2013), </w:t>
      </w:r>
      <w:r w:rsidRPr="00A95D06">
        <w:rPr>
          <w:rFonts w:ascii="Times New Roman" w:eastAsia="Times New Roman" w:hAnsi="Times New Roman" w:cs="Times New Roman" w:hint="eastAsia"/>
          <w:color w:val="000000"/>
          <w:kern w:val="0"/>
          <w:sz w:val="26"/>
          <w:szCs w:val="26"/>
          <w:lang w:eastAsia="ru-RU" w:bidi="ru-RU"/>
        </w:rPr>
        <w:t>Міжнародній</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науковій</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конференції</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val="en-US" w:eastAsia="ru-RU" w:bidi="ru-RU"/>
        </w:rPr>
        <w:t>«</w:t>
      </w:r>
      <w:r w:rsidRPr="00A95D06">
        <w:rPr>
          <w:rFonts w:ascii="Times New Roman" w:eastAsia="Times New Roman" w:hAnsi="Times New Roman" w:cs="Times New Roman" w:hint="eastAsia"/>
          <w:color w:val="000000"/>
          <w:kern w:val="0"/>
          <w:sz w:val="26"/>
          <w:szCs w:val="26"/>
          <w:lang w:eastAsia="ru-RU" w:bidi="ru-RU"/>
        </w:rPr>
        <w:t>Мікробіологія</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імунологія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перспективи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розвитку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ХХІ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столітті»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Київ</w:t>
      </w:r>
      <w:r w:rsidRPr="00A95D06">
        <w:rPr>
          <w:rFonts w:ascii="Times New Roman" w:eastAsia="Times New Roman" w:hAnsi="Times New Roman" w:cs="Times New Roman"/>
          <w:color w:val="000000"/>
          <w:kern w:val="0"/>
          <w:sz w:val="26"/>
          <w:szCs w:val="26"/>
          <w:lang w:eastAsia="ru-RU" w:bidi="ru-RU"/>
        </w:rPr>
        <w:t>, 2014), 8</w:t>
      </w:r>
    </w:p>
    <w:p w:rsidR="00A95D06" w:rsidRPr="00A95D06" w:rsidRDefault="00A95D06" w:rsidP="00A95D06">
      <w:pPr>
        <w:rPr>
          <w:rFonts w:ascii="Times New Roman" w:eastAsia="Times New Roman" w:hAnsi="Times New Roman" w:cs="Times New Roman"/>
          <w:color w:val="000000"/>
          <w:kern w:val="0"/>
          <w:sz w:val="26"/>
          <w:szCs w:val="26"/>
          <w:lang w:val="en-US" w:eastAsia="ru-RU" w:bidi="ru-RU"/>
        </w:rPr>
      </w:pPr>
      <w:r w:rsidRPr="00A95D06">
        <w:rPr>
          <w:rFonts w:ascii="Times New Roman" w:eastAsia="Times New Roman" w:hAnsi="Times New Roman" w:cs="Times New Roman"/>
          <w:color w:val="000000"/>
          <w:kern w:val="0"/>
          <w:sz w:val="26"/>
          <w:szCs w:val="26"/>
          <w:lang w:val="en-US" w:eastAsia="ru-RU" w:bidi="ru-RU"/>
        </w:rPr>
        <w:t>th</w:t>
      </w:r>
    </w:p>
    <w:p w:rsidR="00A95D06" w:rsidRPr="00A95D06" w:rsidRDefault="00A95D06" w:rsidP="00A95D06">
      <w:pPr>
        <w:rPr>
          <w:rFonts w:ascii="Times New Roman" w:eastAsia="Times New Roman" w:hAnsi="Times New Roman" w:cs="Times New Roman"/>
          <w:color w:val="000000"/>
          <w:kern w:val="0"/>
          <w:sz w:val="26"/>
          <w:szCs w:val="26"/>
          <w:lang w:val="en-US" w:eastAsia="ru-RU" w:bidi="ru-RU"/>
        </w:rPr>
      </w:pPr>
      <w:r w:rsidRPr="00A95D06">
        <w:rPr>
          <w:rFonts w:ascii="Times New Roman" w:eastAsia="Times New Roman" w:hAnsi="Times New Roman" w:cs="Times New Roman"/>
          <w:color w:val="000000"/>
          <w:kern w:val="0"/>
          <w:sz w:val="26"/>
          <w:szCs w:val="26"/>
          <w:lang w:val="en-US" w:eastAsia="ru-RU" w:bidi="ru-RU"/>
        </w:rPr>
        <w:t>International Symposium on Cell/Tissue Injury and</w:t>
      </w:r>
    </w:p>
    <w:p w:rsidR="00A95D06" w:rsidRPr="00A95D06" w:rsidRDefault="00A95D06" w:rsidP="00A95D06">
      <w:pPr>
        <w:rPr>
          <w:rFonts w:ascii="Times New Roman" w:eastAsia="Times New Roman" w:hAnsi="Times New Roman" w:cs="Times New Roman"/>
          <w:color w:val="000000"/>
          <w:kern w:val="0"/>
          <w:sz w:val="26"/>
          <w:szCs w:val="26"/>
          <w:lang w:val="en-US" w:eastAsia="ru-RU" w:bidi="ru-RU"/>
        </w:rPr>
      </w:pPr>
      <w:r w:rsidRPr="00A95D06">
        <w:rPr>
          <w:rFonts w:ascii="Times New Roman" w:eastAsia="Times New Roman" w:hAnsi="Times New Roman" w:cs="Times New Roman"/>
          <w:color w:val="000000"/>
          <w:kern w:val="0"/>
          <w:sz w:val="26"/>
          <w:szCs w:val="26"/>
          <w:lang w:val="en-US" w:eastAsia="ru-RU" w:bidi="ru-RU"/>
        </w:rPr>
        <w:t>Cytoprotection/Organoprotection (</w:t>
      </w:r>
      <w:r w:rsidRPr="00A95D06">
        <w:rPr>
          <w:rFonts w:ascii="Times New Roman" w:eastAsia="Times New Roman" w:hAnsi="Times New Roman" w:cs="Times New Roman" w:hint="eastAsia"/>
          <w:color w:val="000000"/>
          <w:kern w:val="0"/>
          <w:sz w:val="26"/>
          <w:szCs w:val="26"/>
          <w:lang w:eastAsia="ru-RU" w:bidi="ru-RU"/>
        </w:rPr>
        <w:t>Будапешт</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Угорщина</w:t>
      </w:r>
      <w:r w:rsidRPr="00A95D06">
        <w:rPr>
          <w:rFonts w:ascii="Times New Roman" w:eastAsia="Times New Roman" w:hAnsi="Times New Roman" w:cs="Times New Roman"/>
          <w:color w:val="000000"/>
          <w:kern w:val="0"/>
          <w:sz w:val="26"/>
          <w:szCs w:val="26"/>
          <w:lang w:val="en-US" w:eastAsia="ru-RU" w:bidi="ru-RU"/>
        </w:rPr>
        <w:t xml:space="preserve"> 2014), </w:t>
      </w:r>
      <w:r w:rsidRPr="00A95D06">
        <w:rPr>
          <w:rFonts w:ascii="Times New Roman" w:eastAsia="Times New Roman" w:hAnsi="Times New Roman" w:cs="Times New Roman" w:hint="eastAsia"/>
          <w:color w:val="000000"/>
          <w:kern w:val="0"/>
          <w:sz w:val="26"/>
          <w:szCs w:val="26"/>
          <w:lang w:eastAsia="ru-RU" w:bidi="ru-RU"/>
        </w:rPr>
        <w:t>ХІ</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Український</w:t>
      </w:r>
    </w:p>
    <w:p w:rsidR="00A95D06" w:rsidRPr="00A95D06" w:rsidRDefault="00A95D06" w:rsidP="00A95D06">
      <w:pPr>
        <w:rPr>
          <w:rFonts w:ascii="Times New Roman" w:eastAsia="Times New Roman" w:hAnsi="Times New Roman" w:cs="Times New Roman"/>
          <w:color w:val="000000"/>
          <w:kern w:val="0"/>
          <w:sz w:val="26"/>
          <w:szCs w:val="26"/>
          <w:lang w:val="en-US" w:eastAsia="ru-RU" w:bidi="ru-RU"/>
        </w:rPr>
      </w:pPr>
      <w:r w:rsidRPr="00A95D06">
        <w:rPr>
          <w:rFonts w:ascii="Times New Roman" w:eastAsia="Times New Roman" w:hAnsi="Times New Roman" w:cs="Times New Roman"/>
          <w:color w:val="000000"/>
          <w:kern w:val="0"/>
          <w:sz w:val="26"/>
          <w:szCs w:val="26"/>
          <w:lang w:val="en-US" w:eastAsia="ru-RU" w:bidi="ru-RU"/>
        </w:rPr>
        <w:t>11</w:t>
      </w:r>
    </w:p>
    <w:p w:rsidR="00A95D06" w:rsidRPr="00A95D06" w:rsidRDefault="00A95D06" w:rsidP="00A95D06">
      <w:pPr>
        <w:rPr>
          <w:rFonts w:ascii="Times New Roman" w:eastAsia="Times New Roman" w:hAnsi="Times New Roman" w:cs="Times New Roman"/>
          <w:color w:val="000000"/>
          <w:kern w:val="0"/>
          <w:sz w:val="26"/>
          <w:szCs w:val="26"/>
          <w:lang w:val="en-US" w:eastAsia="ru-RU" w:bidi="ru-RU"/>
        </w:rPr>
      </w:pPr>
      <w:r w:rsidRPr="00A95D06">
        <w:rPr>
          <w:rFonts w:ascii="Times New Roman" w:eastAsia="Times New Roman" w:hAnsi="Times New Roman" w:cs="Times New Roman" w:hint="eastAsia"/>
          <w:color w:val="000000"/>
          <w:kern w:val="0"/>
          <w:sz w:val="26"/>
          <w:szCs w:val="26"/>
          <w:lang w:eastAsia="ru-RU" w:bidi="ru-RU"/>
        </w:rPr>
        <w:t>біохімічний</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конгрес</w:t>
      </w:r>
      <w:r w:rsidRPr="00A95D06">
        <w:rPr>
          <w:rFonts w:ascii="Times New Roman" w:eastAsia="Times New Roman" w:hAnsi="Times New Roman" w:cs="Times New Roman"/>
          <w:color w:val="000000"/>
          <w:kern w:val="0"/>
          <w:sz w:val="26"/>
          <w:szCs w:val="26"/>
          <w:lang w:val="en-US"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Київ</w:t>
      </w:r>
      <w:r w:rsidRPr="00A95D06">
        <w:rPr>
          <w:rFonts w:ascii="Times New Roman" w:eastAsia="Times New Roman" w:hAnsi="Times New Roman" w:cs="Times New Roman"/>
          <w:color w:val="000000"/>
          <w:kern w:val="0"/>
          <w:sz w:val="26"/>
          <w:szCs w:val="26"/>
          <w:lang w:val="en-US" w:eastAsia="ru-RU" w:bidi="ru-RU"/>
        </w:rPr>
        <w:t>, 2014), Bukovinian International Medical Congress</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Чернівці</w:t>
      </w:r>
      <w:r w:rsidRPr="00A95D06">
        <w:rPr>
          <w:rFonts w:ascii="Times New Roman" w:eastAsia="Times New Roman" w:hAnsi="Times New Roman" w:cs="Times New Roman"/>
          <w:color w:val="000000"/>
          <w:kern w:val="0"/>
          <w:sz w:val="26"/>
          <w:szCs w:val="26"/>
          <w:lang w:eastAsia="ru-RU" w:bidi="ru-RU"/>
        </w:rPr>
        <w:t xml:space="preserve">, 2015), </w:t>
      </w:r>
      <w:r w:rsidRPr="00A95D06">
        <w:rPr>
          <w:rFonts w:ascii="Times New Roman" w:eastAsia="Times New Roman" w:hAnsi="Times New Roman" w:cs="Times New Roman" w:hint="eastAsia"/>
          <w:color w:val="000000"/>
          <w:kern w:val="0"/>
          <w:sz w:val="26"/>
          <w:szCs w:val="26"/>
          <w:lang w:eastAsia="ru-RU" w:bidi="ru-RU"/>
        </w:rPr>
        <w:t>Науково</w:t>
      </w:r>
      <w:r w:rsidRPr="00A95D06">
        <w:rPr>
          <w:rFonts w:ascii="Times New Roman" w:eastAsia="Times New Roman" w:hAnsi="Times New Roman" w:cs="Times New Roman"/>
          <w:color w:val="000000"/>
          <w:kern w:val="0"/>
          <w:sz w:val="26"/>
          <w:szCs w:val="26"/>
          <w:lang w:eastAsia="ru-RU" w:bidi="ru-RU"/>
        </w:rPr>
        <w:t>-</w:t>
      </w:r>
      <w:r w:rsidRPr="00A95D06">
        <w:rPr>
          <w:rFonts w:ascii="Times New Roman" w:eastAsia="Times New Roman" w:hAnsi="Times New Roman" w:cs="Times New Roman" w:hint="eastAsia"/>
          <w:color w:val="000000"/>
          <w:kern w:val="0"/>
          <w:sz w:val="26"/>
          <w:szCs w:val="26"/>
          <w:lang w:eastAsia="ru-RU" w:bidi="ru-RU"/>
        </w:rPr>
        <w:t>практична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конференція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«Мультипробіотики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профілактиці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лікуванні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найбільш</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поширених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захворювань»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Київ</w:t>
      </w:r>
      <w:r w:rsidRPr="00A95D06">
        <w:rPr>
          <w:rFonts w:ascii="Times New Roman" w:eastAsia="Times New Roman" w:hAnsi="Times New Roman" w:cs="Times New Roman"/>
          <w:color w:val="000000"/>
          <w:kern w:val="0"/>
          <w:sz w:val="26"/>
          <w:szCs w:val="26"/>
          <w:lang w:eastAsia="ru-RU" w:bidi="ru-RU"/>
        </w:rPr>
        <w:t>, 2015).</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Публікації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темою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дисертації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опубліковано</w:t>
      </w:r>
      <w:r w:rsidRPr="00A95D06">
        <w:rPr>
          <w:rFonts w:ascii="Times New Roman" w:eastAsia="Times New Roman" w:hAnsi="Times New Roman" w:cs="Times New Roman"/>
          <w:color w:val="000000"/>
          <w:kern w:val="0"/>
          <w:sz w:val="26"/>
          <w:szCs w:val="26"/>
          <w:lang w:eastAsia="ru-RU" w:bidi="ru-RU"/>
        </w:rPr>
        <w:t xml:space="preserve"> 18 </w:t>
      </w:r>
      <w:r w:rsidRPr="00A95D06">
        <w:rPr>
          <w:rFonts w:ascii="Times New Roman" w:eastAsia="Times New Roman" w:hAnsi="Times New Roman" w:cs="Times New Roman" w:hint="eastAsia"/>
          <w:color w:val="000000"/>
          <w:kern w:val="0"/>
          <w:sz w:val="26"/>
          <w:szCs w:val="26"/>
          <w:lang w:eastAsia="ru-RU" w:bidi="ru-RU"/>
        </w:rPr>
        <w:t>наукових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робіт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що</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відбивають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основний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зміст</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дисертаційної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роботи</w:t>
      </w:r>
      <w:r w:rsidRPr="00A95D06">
        <w:rPr>
          <w:rFonts w:ascii="Times New Roman" w:eastAsia="Times New Roman" w:hAnsi="Times New Roman" w:cs="Times New Roman"/>
          <w:color w:val="000000"/>
          <w:kern w:val="0"/>
          <w:sz w:val="26"/>
          <w:szCs w:val="26"/>
          <w:lang w:eastAsia="ru-RU" w:bidi="ru-RU"/>
        </w:rPr>
        <w:t xml:space="preserve">: 7 </w:t>
      </w:r>
      <w:r w:rsidRPr="00A95D06">
        <w:rPr>
          <w:rFonts w:ascii="Times New Roman" w:eastAsia="Times New Roman" w:hAnsi="Times New Roman" w:cs="Times New Roman" w:hint="eastAsia"/>
          <w:color w:val="000000"/>
          <w:kern w:val="0"/>
          <w:sz w:val="26"/>
          <w:szCs w:val="26"/>
          <w:lang w:eastAsia="ru-RU" w:bidi="ru-RU"/>
        </w:rPr>
        <w:t>статей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наукових</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виданнях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них</w:t>
      </w:r>
      <w:r w:rsidRPr="00A95D06">
        <w:rPr>
          <w:rFonts w:ascii="Times New Roman" w:eastAsia="Times New Roman" w:hAnsi="Times New Roman" w:cs="Times New Roman"/>
          <w:color w:val="000000"/>
          <w:kern w:val="0"/>
          <w:sz w:val="26"/>
          <w:szCs w:val="26"/>
          <w:lang w:eastAsia="ru-RU" w:bidi="ru-RU"/>
        </w:rPr>
        <w:t xml:space="preserve"> 5 </w:t>
      </w:r>
      <w:r w:rsidRPr="00A95D06">
        <w:rPr>
          <w:rFonts w:ascii="Times New Roman" w:eastAsia="Times New Roman" w:hAnsi="Times New Roman" w:cs="Times New Roman" w:hint="eastAsia"/>
          <w:color w:val="000000"/>
          <w:kern w:val="0"/>
          <w:sz w:val="26"/>
          <w:szCs w:val="26"/>
          <w:lang w:eastAsia="ru-RU" w:bidi="ru-RU"/>
        </w:rPr>
        <w:t>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рекомендованих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ДАК</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України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w:t>
      </w:r>
      <w:r w:rsidRPr="00A95D06">
        <w:rPr>
          <w:rFonts w:ascii="Times New Roman" w:eastAsia="Times New Roman" w:hAnsi="Times New Roman" w:cs="Times New Roman"/>
          <w:color w:val="000000"/>
          <w:kern w:val="0"/>
          <w:sz w:val="26"/>
          <w:szCs w:val="26"/>
          <w:lang w:eastAsia="ru-RU" w:bidi="ru-RU"/>
        </w:rPr>
        <w:t xml:space="preserve"> 11 </w:t>
      </w:r>
      <w:r w:rsidRPr="00A95D06">
        <w:rPr>
          <w:rFonts w:ascii="Times New Roman" w:eastAsia="Times New Roman" w:hAnsi="Times New Roman" w:cs="Times New Roman" w:hint="eastAsia"/>
          <w:color w:val="000000"/>
          <w:kern w:val="0"/>
          <w:sz w:val="26"/>
          <w:szCs w:val="26"/>
          <w:lang w:eastAsia="ru-RU" w:bidi="ru-RU"/>
        </w:rPr>
        <w:t>тез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доповідей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наукових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конференціях</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Структура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обсяг</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дисертації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Дисертація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складається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вступу</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огляду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літератури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методів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досліджень</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розділу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викладенням</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отриманих</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результатів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розділу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присвяченому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аналізу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узагальненню</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результатів</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висновків</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списку</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літератури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який</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складається</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r w:rsidRPr="00A95D06">
        <w:rPr>
          <w:rFonts w:ascii="Times New Roman" w:eastAsia="Times New Roman" w:hAnsi="Times New Roman" w:cs="Times New Roman"/>
          <w:color w:val="000000"/>
          <w:kern w:val="0"/>
          <w:sz w:val="26"/>
          <w:szCs w:val="26"/>
          <w:lang w:eastAsia="ru-RU" w:bidi="ru-RU"/>
        </w:rPr>
        <w:t xml:space="preserve"> 206 </w:t>
      </w:r>
      <w:r w:rsidRPr="00A95D06">
        <w:rPr>
          <w:rFonts w:ascii="Times New Roman" w:eastAsia="Times New Roman" w:hAnsi="Times New Roman" w:cs="Times New Roman" w:hint="eastAsia"/>
          <w:color w:val="000000"/>
          <w:kern w:val="0"/>
          <w:sz w:val="26"/>
          <w:szCs w:val="26"/>
          <w:lang w:eastAsia="ru-RU" w:bidi="ru-RU"/>
        </w:rPr>
        <w:t>найменувань</w:t>
      </w:r>
      <w:r w:rsidRPr="00A95D06">
        <w:rPr>
          <w:rFonts w:ascii="Times New Roman" w:eastAsia="Times New Roman" w:hAnsi="Times New Roman" w:cs="Times New Roman"/>
          <w:color w:val="000000"/>
          <w:kern w:val="0"/>
          <w:sz w:val="26"/>
          <w:szCs w:val="26"/>
          <w:lang w:eastAsia="ru-RU" w:bidi="ru-RU"/>
        </w:rPr>
        <w:t>.</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Матеріали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дисертаційної</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роботи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викладені</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на</w:t>
      </w:r>
      <w:r w:rsidRPr="00A95D06">
        <w:rPr>
          <w:rFonts w:ascii="Times New Roman" w:eastAsia="Times New Roman" w:hAnsi="Times New Roman" w:cs="Times New Roman"/>
          <w:color w:val="000000"/>
          <w:kern w:val="0"/>
          <w:sz w:val="26"/>
          <w:szCs w:val="26"/>
          <w:lang w:eastAsia="ru-RU" w:bidi="ru-RU"/>
        </w:rPr>
        <w:t xml:space="preserve"> 132 </w:t>
      </w:r>
      <w:r w:rsidRPr="00A95D06">
        <w:rPr>
          <w:rFonts w:ascii="Times New Roman" w:eastAsia="Times New Roman" w:hAnsi="Times New Roman" w:cs="Times New Roman" w:hint="eastAsia"/>
          <w:color w:val="000000"/>
          <w:kern w:val="0"/>
          <w:sz w:val="26"/>
          <w:szCs w:val="26"/>
          <w:lang w:eastAsia="ru-RU" w:bidi="ru-RU"/>
        </w:rPr>
        <w:t>сторінках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яких</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основна</w:t>
      </w:r>
    </w:p>
    <w:p w:rsidR="00A95D06" w:rsidRPr="00A95D06"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частина</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займає</w:t>
      </w:r>
      <w:r w:rsidRPr="00A95D06">
        <w:rPr>
          <w:rFonts w:ascii="Times New Roman" w:eastAsia="Times New Roman" w:hAnsi="Times New Roman" w:cs="Times New Roman"/>
          <w:color w:val="000000"/>
          <w:kern w:val="0"/>
          <w:sz w:val="26"/>
          <w:szCs w:val="26"/>
          <w:lang w:eastAsia="ru-RU" w:bidi="ru-RU"/>
        </w:rPr>
        <w:t xml:space="preserve"> 108 </w:t>
      </w:r>
      <w:r w:rsidRPr="00A95D06">
        <w:rPr>
          <w:rFonts w:ascii="Times New Roman" w:eastAsia="Times New Roman" w:hAnsi="Times New Roman" w:cs="Times New Roman" w:hint="eastAsia"/>
          <w:color w:val="000000"/>
          <w:kern w:val="0"/>
          <w:sz w:val="26"/>
          <w:szCs w:val="26"/>
          <w:lang w:eastAsia="ru-RU" w:bidi="ru-RU"/>
        </w:rPr>
        <w:t>сторінки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ілюстрована</w:t>
      </w:r>
      <w:r w:rsidRPr="00A95D06">
        <w:rPr>
          <w:rFonts w:ascii="Times New Roman" w:eastAsia="Times New Roman" w:hAnsi="Times New Roman" w:cs="Times New Roman"/>
          <w:color w:val="000000"/>
          <w:kern w:val="0"/>
          <w:sz w:val="26"/>
          <w:szCs w:val="26"/>
          <w:lang w:eastAsia="ru-RU" w:bidi="ru-RU"/>
        </w:rPr>
        <w:t xml:space="preserve"> 3 </w:t>
      </w:r>
      <w:r w:rsidRPr="00A95D06">
        <w:rPr>
          <w:rFonts w:ascii="Times New Roman" w:eastAsia="Times New Roman" w:hAnsi="Times New Roman" w:cs="Times New Roman" w:hint="eastAsia"/>
          <w:color w:val="000000"/>
          <w:kern w:val="0"/>
          <w:sz w:val="26"/>
          <w:szCs w:val="26"/>
          <w:lang w:eastAsia="ru-RU" w:bidi="ru-RU"/>
        </w:rPr>
        <w:t>таблицями</w:t>
      </w:r>
      <w:r w:rsidRPr="00A95D06">
        <w:rPr>
          <w:rFonts w:ascii="Times New Roman" w:eastAsia="Times New Roman" w:hAnsi="Times New Roman" w:cs="Times New Roman"/>
          <w:color w:val="000000"/>
          <w:kern w:val="0"/>
          <w:sz w:val="26"/>
          <w:szCs w:val="26"/>
          <w:lang w:eastAsia="ru-RU" w:bidi="ru-RU"/>
        </w:rPr>
        <w:t>, 3</w:t>
      </w:r>
    </w:p>
    <w:p w:rsidR="006B7B31" w:rsidRDefault="00A95D06" w:rsidP="00A95D06">
      <w:pPr>
        <w:rPr>
          <w:rFonts w:ascii="Times New Roman" w:eastAsia="Times New Roman" w:hAnsi="Times New Roman" w:cs="Times New Roman"/>
          <w:color w:val="000000"/>
          <w:kern w:val="0"/>
          <w:sz w:val="26"/>
          <w:szCs w:val="26"/>
          <w:lang w:eastAsia="ru-RU" w:bidi="ru-RU"/>
        </w:rPr>
      </w:pPr>
      <w:r w:rsidRPr="00A95D06">
        <w:rPr>
          <w:rFonts w:ascii="Times New Roman" w:eastAsia="Times New Roman" w:hAnsi="Times New Roman" w:cs="Times New Roman" w:hint="eastAsia"/>
          <w:color w:val="000000"/>
          <w:kern w:val="0"/>
          <w:sz w:val="26"/>
          <w:szCs w:val="26"/>
          <w:lang w:eastAsia="ru-RU" w:bidi="ru-RU"/>
        </w:rPr>
        <w:t>мікрофотографіями</w:t>
      </w:r>
      <w:r w:rsidRPr="00A95D06">
        <w:rPr>
          <w:rFonts w:ascii="Times New Roman" w:eastAsia="Times New Roman" w:hAnsi="Times New Roman" w:cs="Times New Roman"/>
          <w:color w:val="000000"/>
          <w:kern w:val="0"/>
          <w:sz w:val="26"/>
          <w:szCs w:val="26"/>
          <w:lang w:eastAsia="ru-RU" w:bidi="ru-RU"/>
        </w:rPr>
        <w:t xml:space="preserve"> </w:t>
      </w:r>
      <w:r w:rsidRPr="00A95D06">
        <w:rPr>
          <w:rFonts w:ascii="Times New Roman" w:eastAsia="Times New Roman" w:hAnsi="Times New Roman" w:cs="Times New Roman" w:hint="eastAsia"/>
          <w:color w:val="000000"/>
          <w:kern w:val="0"/>
          <w:sz w:val="26"/>
          <w:szCs w:val="26"/>
          <w:lang w:eastAsia="ru-RU" w:bidi="ru-RU"/>
        </w:rPr>
        <w:t>та</w:t>
      </w:r>
      <w:r w:rsidRPr="00A95D06">
        <w:rPr>
          <w:rFonts w:ascii="Times New Roman" w:eastAsia="Times New Roman" w:hAnsi="Times New Roman" w:cs="Times New Roman"/>
          <w:color w:val="000000"/>
          <w:kern w:val="0"/>
          <w:sz w:val="26"/>
          <w:szCs w:val="26"/>
          <w:lang w:eastAsia="ru-RU" w:bidi="ru-RU"/>
        </w:rPr>
        <w:t xml:space="preserve"> 27 </w:t>
      </w:r>
      <w:r w:rsidRPr="00A95D06">
        <w:rPr>
          <w:rFonts w:ascii="Times New Roman" w:eastAsia="Times New Roman" w:hAnsi="Times New Roman" w:cs="Times New Roman" w:hint="eastAsia"/>
          <w:color w:val="000000"/>
          <w:kern w:val="0"/>
          <w:sz w:val="26"/>
          <w:szCs w:val="26"/>
          <w:lang w:eastAsia="ru-RU" w:bidi="ru-RU"/>
        </w:rPr>
        <w:t>рисунками</w:t>
      </w:r>
      <w:r w:rsidRPr="00A95D06">
        <w:rPr>
          <w:rFonts w:ascii="Times New Roman" w:eastAsia="Times New Roman" w:hAnsi="Times New Roman" w:cs="Times New Roman"/>
          <w:color w:val="000000"/>
          <w:kern w:val="0"/>
          <w:sz w:val="26"/>
          <w:szCs w:val="26"/>
          <w:lang w:eastAsia="ru-RU" w:bidi="ru-RU"/>
        </w:rPr>
        <w:t>.</w:t>
      </w:r>
    </w:p>
    <w:p w:rsidR="00A95D06" w:rsidRDefault="00A95D06" w:rsidP="00A95D06">
      <w:pPr>
        <w:rPr>
          <w:rFonts w:ascii="Times New Roman" w:eastAsia="Times New Roman" w:hAnsi="Times New Roman" w:cs="Times New Roman"/>
          <w:color w:val="000000"/>
          <w:kern w:val="0"/>
          <w:sz w:val="26"/>
          <w:szCs w:val="26"/>
          <w:lang w:eastAsia="ru-RU" w:bidi="ru-RU"/>
        </w:rPr>
      </w:pPr>
    </w:p>
    <w:p w:rsidR="00A95D06" w:rsidRDefault="00A95D06" w:rsidP="00A95D06">
      <w:pPr>
        <w:rPr>
          <w:rFonts w:ascii="Times New Roman" w:eastAsia="Times New Roman" w:hAnsi="Times New Roman" w:cs="Times New Roman"/>
          <w:color w:val="000000"/>
          <w:kern w:val="0"/>
          <w:sz w:val="26"/>
          <w:szCs w:val="26"/>
          <w:lang w:eastAsia="ru-RU" w:bidi="ru-RU"/>
        </w:rPr>
      </w:pPr>
    </w:p>
    <w:p w:rsidR="00A95D06" w:rsidRDefault="00A95D06" w:rsidP="00A95D06">
      <w:r>
        <w:rPr>
          <w:rFonts w:hint="eastAsia"/>
        </w:rPr>
        <w:t>ВИСНОВКИ</w:t>
      </w:r>
    </w:p>
    <w:p w:rsidR="00A95D06" w:rsidRDefault="00A95D06" w:rsidP="00A95D06">
      <w:r>
        <w:rPr>
          <w:rFonts w:hint="eastAsia"/>
        </w:rPr>
        <w:t>Вперше</w:t>
      </w:r>
      <w:r>
        <w:t></w:t>
      </w:r>
      <w:r>
        <w:rPr>
          <w:rFonts w:hint="eastAsia"/>
        </w:rPr>
        <w:t>встановлено</w:t>
      </w:r>
      <w:r>
        <w:t></w:t>
      </w:r>
      <w:r>
        <w:t></w:t>
      </w:r>
      <w:r>
        <w:rPr>
          <w:rFonts w:hint="eastAsia"/>
        </w:rPr>
        <w:t>що</w:t>
      </w:r>
      <w:r>
        <w:t></w:t>
      </w:r>
      <w:r>
        <w:rPr>
          <w:rFonts w:hint="eastAsia"/>
        </w:rPr>
        <w:t>порушення</w:t>
      </w:r>
      <w:r>
        <w:t></w:t>
      </w:r>
      <w:r>
        <w:rPr>
          <w:rFonts w:hint="eastAsia"/>
        </w:rPr>
        <w:t>транспортної</w:t>
      </w:r>
      <w:r>
        <w:t></w:t>
      </w:r>
      <w:r>
        <w:rPr>
          <w:rFonts w:hint="eastAsia"/>
        </w:rPr>
        <w:t>функції</w:t>
      </w:r>
      <w:r>
        <w:t></w:t>
      </w:r>
      <w:r>
        <w:rPr>
          <w:rFonts w:hint="eastAsia"/>
        </w:rPr>
        <w:t>епітелію</w:t>
      </w:r>
    </w:p>
    <w:p w:rsidR="00A95D06" w:rsidRDefault="00A95D06" w:rsidP="00A95D06">
      <w:r>
        <w:rPr>
          <w:rFonts w:hint="eastAsia"/>
        </w:rPr>
        <w:t>товстої</w:t>
      </w:r>
      <w:r>
        <w:t></w:t>
      </w:r>
      <w:r>
        <w:rPr>
          <w:rFonts w:hint="eastAsia"/>
        </w:rPr>
        <w:t>кишки</w:t>
      </w:r>
      <w:r>
        <w:t></w:t>
      </w:r>
      <w:r>
        <w:t></w:t>
      </w:r>
      <w:r>
        <w:rPr>
          <w:rFonts w:hint="eastAsia"/>
        </w:rPr>
        <w:t>як</w:t>
      </w:r>
      <w:r>
        <w:t></w:t>
      </w:r>
      <w:r>
        <w:rPr>
          <w:rFonts w:hint="eastAsia"/>
        </w:rPr>
        <w:t>механізму</w:t>
      </w:r>
      <w:r>
        <w:t></w:t>
      </w:r>
      <w:r>
        <w:rPr>
          <w:rFonts w:hint="eastAsia"/>
        </w:rPr>
        <w:t>антибіотикасоційованої</w:t>
      </w:r>
      <w:r>
        <w:t></w:t>
      </w:r>
      <w:r>
        <w:rPr>
          <w:rFonts w:hint="eastAsia"/>
        </w:rPr>
        <w:t>діареї</w:t>
      </w:r>
      <w:r>
        <w:t></w:t>
      </w:r>
      <w:r>
        <w:t></w:t>
      </w:r>
      <w:r>
        <w:rPr>
          <w:rFonts w:hint="eastAsia"/>
        </w:rPr>
        <w:t>характерно</w:t>
      </w:r>
      <w:r>
        <w:t></w:t>
      </w:r>
      <w:r>
        <w:rPr>
          <w:rFonts w:hint="eastAsia"/>
        </w:rPr>
        <w:t>лише</w:t>
      </w:r>
    </w:p>
    <w:p w:rsidR="00A95D06" w:rsidRDefault="00A95D06" w:rsidP="00A95D06">
      <w:r>
        <w:rPr>
          <w:rFonts w:hint="eastAsia"/>
        </w:rPr>
        <w:t>для</w:t>
      </w:r>
      <w:r>
        <w:t></w:t>
      </w:r>
      <w:r>
        <w:rPr>
          <w:rFonts w:hint="eastAsia"/>
        </w:rPr>
        <w:t>певних</w:t>
      </w:r>
      <w:r>
        <w:t></w:t>
      </w:r>
      <w:r>
        <w:rPr>
          <w:rFonts w:hint="eastAsia"/>
        </w:rPr>
        <w:t>груп</w:t>
      </w:r>
      <w:r>
        <w:t></w:t>
      </w:r>
      <w:r>
        <w:rPr>
          <w:rFonts w:hint="eastAsia"/>
        </w:rPr>
        <w:t>антибіотиків</w:t>
      </w:r>
      <w:r>
        <w:t></w:t>
      </w:r>
      <w:r>
        <w:t></w:t>
      </w:r>
      <w:r>
        <w:rPr>
          <w:rFonts w:hint="eastAsia"/>
        </w:rPr>
        <w:t>зокрема</w:t>
      </w:r>
      <w:r>
        <w:t></w:t>
      </w:r>
      <w:r>
        <w:rPr>
          <w:rFonts w:hint="eastAsia"/>
        </w:rPr>
        <w:t>антибіотику</w:t>
      </w:r>
      <w:r>
        <w:t></w:t>
      </w:r>
      <w:r>
        <w:rPr>
          <w:rFonts w:hint="eastAsia"/>
        </w:rPr>
        <w:t>цефалоспоринового</w:t>
      </w:r>
      <w:r>
        <w:t></w:t>
      </w:r>
      <w:r>
        <w:rPr>
          <w:rFonts w:hint="eastAsia"/>
        </w:rPr>
        <w:t>ряду</w:t>
      </w:r>
    </w:p>
    <w:p w:rsidR="00A95D06" w:rsidRDefault="00A95D06" w:rsidP="00A95D06">
      <w:r>
        <w:rPr>
          <w:rFonts w:hint="eastAsia"/>
        </w:rPr>
        <w:t>ІІІ</w:t>
      </w:r>
      <w:r>
        <w:t></w:t>
      </w:r>
      <w:r>
        <w:rPr>
          <w:rFonts w:hint="eastAsia"/>
        </w:rPr>
        <w:t>покоління</w:t>
      </w:r>
      <w:r>
        <w:t></w:t>
      </w:r>
      <w:r>
        <w:rPr>
          <w:rFonts w:hint="eastAsia"/>
        </w:rPr>
        <w:t>цефтріаксону</w:t>
      </w:r>
      <w:r>
        <w:t></w:t>
      </w:r>
    </w:p>
    <w:p w:rsidR="00A95D06" w:rsidRDefault="00A95D06" w:rsidP="00A95D06">
      <w:r>
        <w:t></w:t>
      </w:r>
      <w:r>
        <w:t></w:t>
      </w:r>
      <w:r>
        <w:t></w:t>
      </w:r>
      <w:r>
        <w:rPr>
          <w:rFonts w:hint="eastAsia"/>
        </w:rPr>
        <w:t>Парентеральне</w:t>
      </w:r>
      <w:r>
        <w:t></w:t>
      </w:r>
      <w:r>
        <w:rPr>
          <w:rFonts w:hint="eastAsia"/>
        </w:rPr>
        <w:t>введення</w:t>
      </w:r>
      <w:r>
        <w:t></w:t>
      </w:r>
      <w:r>
        <w:rPr>
          <w:rFonts w:hint="eastAsia"/>
        </w:rPr>
        <w:t>антибіотику</w:t>
      </w:r>
      <w:r>
        <w:t></w:t>
      </w:r>
      <w:r>
        <w:rPr>
          <w:rFonts w:hint="eastAsia"/>
        </w:rPr>
        <w:t>ряду</w:t>
      </w:r>
      <w:r>
        <w:t></w:t>
      </w:r>
      <w:r>
        <w:rPr>
          <w:rFonts w:hint="eastAsia"/>
        </w:rPr>
        <w:t>цефалоспоринів</w:t>
      </w:r>
    </w:p>
    <w:p w:rsidR="00A95D06" w:rsidRDefault="00A95D06" w:rsidP="00A95D06">
      <w:r>
        <w:rPr>
          <w:rFonts w:hint="eastAsia"/>
        </w:rPr>
        <w:t>цефтріаксону</w:t>
      </w:r>
      <w:r>
        <w:t></w:t>
      </w:r>
      <w:r>
        <w:rPr>
          <w:rFonts w:hint="eastAsia"/>
        </w:rPr>
        <w:t>в</w:t>
      </w:r>
      <w:r>
        <w:t></w:t>
      </w:r>
      <w:r>
        <w:rPr>
          <w:rFonts w:hint="eastAsia"/>
        </w:rPr>
        <w:t>дозі</w:t>
      </w:r>
      <w:r>
        <w:t></w:t>
      </w:r>
      <w:r>
        <w:t></w:t>
      </w:r>
      <w:r>
        <w:t></w:t>
      </w:r>
      <w:r>
        <w:t></w:t>
      </w:r>
      <w:r>
        <w:rPr>
          <w:rFonts w:hint="eastAsia"/>
        </w:rPr>
        <w:t>мг</w:t>
      </w:r>
      <w:r>
        <w:t></w:t>
      </w:r>
      <w:r>
        <w:rPr>
          <w:rFonts w:hint="eastAsia"/>
        </w:rPr>
        <w:t>кг</w:t>
      </w:r>
      <w:r>
        <w:t></w:t>
      </w:r>
      <w:r>
        <w:rPr>
          <w:rFonts w:hint="eastAsia"/>
        </w:rPr>
        <w:t>впродовж</w:t>
      </w:r>
      <w:r>
        <w:t></w:t>
      </w:r>
      <w:r>
        <w:t></w:t>
      </w:r>
      <w:r>
        <w:t></w:t>
      </w:r>
      <w:r>
        <w:rPr>
          <w:rFonts w:hint="eastAsia"/>
        </w:rPr>
        <w:t>діб</w:t>
      </w:r>
      <w:r>
        <w:t></w:t>
      </w:r>
      <w:r>
        <w:rPr>
          <w:rFonts w:hint="eastAsia"/>
        </w:rPr>
        <w:t>викликало</w:t>
      </w:r>
      <w:r>
        <w:t></w:t>
      </w:r>
      <w:r>
        <w:rPr>
          <w:rFonts w:hint="eastAsia"/>
        </w:rPr>
        <w:t>зменшення</w:t>
      </w:r>
    </w:p>
    <w:p w:rsidR="00A95D06" w:rsidRDefault="00A95D06" w:rsidP="00A95D06">
      <w:r>
        <w:rPr>
          <w:rFonts w:hint="eastAsia"/>
        </w:rPr>
        <w:t>всмоктування</w:t>
      </w:r>
      <w:r>
        <w:t></w:t>
      </w:r>
      <w:r>
        <w:rPr>
          <w:rFonts w:hint="eastAsia"/>
        </w:rPr>
        <w:t>води</w:t>
      </w:r>
      <w:r>
        <w:t></w:t>
      </w:r>
      <w:r>
        <w:t></w:t>
      </w:r>
      <w:r>
        <w:rPr>
          <w:rFonts w:hint="eastAsia"/>
        </w:rPr>
        <w:t>яке</w:t>
      </w:r>
      <w:r>
        <w:t></w:t>
      </w:r>
      <w:r>
        <w:rPr>
          <w:rFonts w:hint="eastAsia"/>
        </w:rPr>
        <w:t>напочатку</w:t>
      </w:r>
      <w:r>
        <w:t></w:t>
      </w:r>
      <w:r>
        <w:rPr>
          <w:rFonts w:hint="eastAsia"/>
        </w:rPr>
        <w:t>було</w:t>
      </w:r>
      <w:r>
        <w:t></w:t>
      </w:r>
      <w:r>
        <w:rPr>
          <w:rFonts w:hint="eastAsia"/>
        </w:rPr>
        <w:t>зумовлено</w:t>
      </w:r>
      <w:r>
        <w:t></w:t>
      </w:r>
      <w:r>
        <w:rPr>
          <w:rFonts w:hint="eastAsia"/>
        </w:rPr>
        <w:t>зменшенням</w:t>
      </w:r>
    </w:p>
    <w:p w:rsidR="00A95D06" w:rsidRDefault="00A95D06" w:rsidP="00A95D06">
      <w:r>
        <w:rPr>
          <w:rFonts w:hint="eastAsia"/>
        </w:rPr>
        <w:t>всмоктування</w:t>
      </w:r>
      <w:r>
        <w:t></w:t>
      </w:r>
      <w:r>
        <w:rPr>
          <w:rFonts w:hint="eastAsia"/>
        </w:rPr>
        <w:t>натрію</w:t>
      </w:r>
      <w:r>
        <w:t></w:t>
      </w:r>
      <w:r>
        <w:rPr>
          <w:rFonts w:hint="eastAsia"/>
        </w:rPr>
        <w:t>та</w:t>
      </w:r>
      <w:r>
        <w:t></w:t>
      </w:r>
      <w:r>
        <w:rPr>
          <w:rFonts w:hint="eastAsia"/>
        </w:rPr>
        <w:t>секрецією</w:t>
      </w:r>
      <w:r>
        <w:t></w:t>
      </w:r>
      <w:r>
        <w:rPr>
          <w:rFonts w:hint="eastAsia"/>
        </w:rPr>
        <w:t>калію</w:t>
      </w:r>
      <w:r>
        <w:t></w:t>
      </w:r>
      <w:r>
        <w:t></w:t>
      </w:r>
      <w:r>
        <w:rPr>
          <w:rFonts w:hint="eastAsia"/>
        </w:rPr>
        <w:t>Зі</w:t>
      </w:r>
      <w:r>
        <w:t></w:t>
      </w:r>
      <w:r>
        <w:rPr>
          <w:rFonts w:hint="eastAsia"/>
        </w:rPr>
        <w:t>збільшенням</w:t>
      </w:r>
      <w:r>
        <w:t></w:t>
      </w:r>
      <w:r>
        <w:rPr>
          <w:rFonts w:hint="eastAsia"/>
        </w:rPr>
        <w:t>дози</w:t>
      </w:r>
      <w:r>
        <w:t></w:t>
      </w:r>
      <w:r>
        <w:rPr>
          <w:rFonts w:hint="eastAsia"/>
        </w:rPr>
        <w:t>до</w:t>
      </w:r>
      <w:r>
        <w:t></w:t>
      </w:r>
      <w:r>
        <w:t></w:t>
      </w:r>
      <w:r>
        <w:t></w:t>
      </w:r>
      <w:r>
        <w:t></w:t>
      </w:r>
      <w:r>
        <w:t></w:t>
      </w:r>
      <w:r>
        <w:rPr>
          <w:rFonts w:hint="eastAsia"/>
        </w:rPr>
        <w:t>мг</w:t>
      </w:r>
      <w:r>
        <w:t></w:t>
      </w:r>
      <w:r>
        <w:rPr>
          <w:rFonts w:hint="eastAsia"/>
        </w:rPr>
        <w:t>кг</w:t>
      </w:r>
      <w:r>
        <w:t></w:t>
      </w:r>
      <w:r>
        <w:rPr>
          <w:rFonts w:hint="eastAsia"/>
        </w:rPr>
        <w:t>та</w:t>
      </w:r>
    </w:p>
    <w:p w:rsidR="00A95D06" w:rsidRDefault="00A95D06" w:rsidP="00A95D06">
      <w:r>
        <w:rPr>
          <w:rFonts w:hint="eastAsia"/>
        </w:rPr>
        <w:t>тривалості</w:t>
      </w:r>
      <w:r>
        <w:t></w:t>
      </w:r>
      <w:r>
        <w:rPr>
          <w:rFonts w:hint="eastAsia"/>
        </w:rPr>
        <w:t>введення</w:t>
      </w:r>
      <w:r>
        <w:t></w:t>
      </w:r>
      <w:r>
        <w:rPr>
          <w:rFonts w:hint="eastAsia"/>
        </w:rPr>
        <w:t>антибіотиків</w:t>
      </w:r>
      <w:r>
        <w:t></w:t>
      </w:r>
      <w:r>
        <w:rPr>
          <w:rFonts w:hint="eastAsia"/>
        </w:rPr>
        <w:t>до</w:t>
      </w:r>
      <w:r>
        <w:t></w:t>
      </w:r>
      <w:r>
        <w:t></w:t>
      </w:r>
      <w:r>
        <w:t></w:t>
      </w:r>
      <w:r>
        <w:t></w:t>
      </w:r>
      <w:r>
        <w:rPr>
          <w:rFonts w:hint="eastAsia"/>
        </w:rPr>
        <w:t>діб</w:t>
      </w:r>
      <w:r>
        <w:t></w:t>
      </w:r>
      <w:r>
        <w:rPr>
          <w:rFonts w:hint="eastAsia"/>
        </w:rPr>
        <w:t>ці</w:t>
      </w:r>
      <w:r>
        <w:t></w:t>
      </w:r>
      <w:r>
        <w:rPr>
          <w:rFonts w:hint="eastAsia"/>
        </w:rPr>
        <w:t>зміни</w:t>
      </w:r>
      <w:r>
        <w:t></w:t>
      </w:r>
      <w:r>
        <w:rPr>
          <w:rFonts w:hint="eastAsia"/>
        </w:rPr>
        <w:t>асоціювалися</w:t>
      </w:r>
      <w:r>
        <w:t></w:t>
      </w:r>
      <w:r>
        <w:rPr>
          <w:rFonts w:hint="eastAsia"/>
        </w:rPr>
        <w:t>зі</w:t>
      </w:r>
    </w:p>
    <w:p w:rsidR="00A95D06" w:rsidRDefault="00A95D06" w:rsidP="00A95D06">
      <w:r>
        <w:rPr>
          <w:rFonts w:hint="eastAsia"/>
        </w:rPr>
        <w:t>збільшенням</w:t>
      </w:r>
      <w:r>
        <w:t></w:t>
      </w:r>
      <w:r>
        <w:rPr>
          <w:rFonts w:hint="eastAsia"/>
        </w:rPr>
        <w:t>секреції</w:t>
      </w:r>
      <w:r>
        <w:t></w:t>
      </w:r>
      <w:r>
        <w:rPr>
          <w:rFonts w:hint="eastAsia"/>
        </w:rPr>
        <w:t>хлору</w:t>
      </w:r>
      <w:r>
        <w:t></w:t>
      </w:r>
      <w:r>
        <w:t></w:t>
      </w:r>
      <w:r>
        <w:rPr>
          <w:rFonts w:hint="eastAsia"/>
        </w:rPr>
        <w:t>Пероральне</w:t>
      </w:r>
      <w:r>
        <w:t></w:t>
      </w:r>
      <w:r>
        <w:rPr>
          <w:rFonts w:hint="eastAsia"/>
        </w:rPr>
        <w:t>введення</w:t>
      </w:r>
      <w:r>
        <w:t></w:t>
      </w:r>
      <w:r>
        <w:rPr>
          <w:rFonts w:hint="eastAsia"/>
        </w:rPr>
        <w:t>антибіотиків</w:t>
      </w:r>
      <w:r>
        <w:t></w:t>
      </w:r>
      <w:r>
        <w:rPr>
          <w:rFonts w:hint="eastAsia"/>
        </w:rPr>
        <w:t>ряду</w:t>
      </w:r>
    </w:p>
    <w:p w:rsidR="00A95D06" w:rsidRDefault="00A95D06" w:rsidP="00A95D06">
      <w:r>
        <w:rPr>
          <w:rFonts w:hint="eastAsia"/>
        </w:rPr>
        <w:t>цефалоспоринів</w:t>
      </w:r>
      <w:r>
        <w:t></w:t>
      </w:r>
      <w:r>
        <w:rPr>
          <w:rFonts w:hint="eastAsia"/>
        </w:rPr>
        <w:t>цефіксиму</w:t>
      </w:r>
      <w:r>
        <w:t></w:t>
      </w:r>
      <w:r>
        <w:t></w:t>
      </w:r>
      <w:r>
        <w:t></w:t>
      </w:r>
      <w:r>
        <w:t></w:t>
      </w:r>
      <w:r>
        <w:t></w:t>
      </w:r>
      <w:r>
        <w:rPr>
          <w:rFonts w:hint="eastAsia"/>
        </w:rPr>
        <w:t>мг</w:t>
      </w:r>
      <w:r>
        <w:t></w:t>
      </w:r>
      <w:r>
        <w:rPr>
          <w:rFonts w:hint="eastAsia"/>
        </w:rPr>
        <w:t>кг</w:t>
      </w:r>
      <w:r>
        <w:t></w:t>
      </w:r>
      <w:r>
        <w:t></w:t>
      </w:r>
      <w:r>
        <w:rPr>
          <w:rFonts w:hint="eastAsia"/>
        </w:rPr>
        <w:t>та</w:t>
      </w:r>
      <w:r>
        <w:t></w:t>
      </w:r>
      <w:r>
        <w:rPr>
          <w:rFonts w:hint="eastAsia"/>
        </w:rPr>
        <w:t>ряду</w:t>
      </w:r>
      <w:r>
        <w:t></w:t>
      </w:r>
      <w:r>
        <w:rPr>
          <w:rFonts w:hint="eastAsia"/>
        </w:rPr>
        <w:t>макролідів</w:t>
      </w:r>
      <w:r>
        <w:t></w:t>
      </w:r>
      <w:r>
        <w:rPr>
          <w:rFonts w:hint="eastAsia"/>
        </w:rPr>
        <w:t>азитроміцину</w:t>
      </w:r>
      <w:r>
        <w:t></w:t>
      </w:r>
      <w:r>
        <w:t></w:t>
      </w:r>
      <w:r>
        <w:t></w:t>
      </w:r>
      <w:r>
        <w:t></w:t>
      </w:r>
    </w:p>
    <w:p w:rsidR="00A95D06" w:rsidRDefault="00A95D06" w:rsidP="00A95D06">
      <w:r>
        <w:rPr>
          <w:rFonts w:hint="eastAsia"/>
        </w:rPr>
        <w:t>мг</w:t>
      </w:r>
      <w:r>
        <w:t></w:t>
      </w:r>
      <w:r>
        <w:rPr>
          <w:rFonts w:hint="eastAsia"/>
        </w:rPr>
        <w:t>кг</w:t>
      </w:r>
      <w:r>
        <w:t></w:t>
      </w:r>
      <w:r>
        <w:t></w:t>
      </w:r>
      <w:r>
        <w:t></w:t>
      </w:r>
      <w:r>
        <w:rPr>
          <w:rFonts w:hint="eastAsia"/>
        </w:rPr>
        <w:t>навпаки</w:t>
      </w:r>
      <w:r>
        <w:t></w:t>
      </w:r>
      <w:r>
        <w:t></w:t>
      </w:r>
      <w:r>
        <w:rPr>
          <w:rFonts w:hint="eastAsia"/>
        </w:rPr>
        <w:t>збільшувало</w:t>
      </w:r>
      <w:r>
        <w:t></w:t>
      </w:r>
      <w:r>
        <w:rPr>
          <w:rFonts w:hint="eastAsia"/>
        </w:rPr>
        <w:t>всмоктування</w:t>
      </w:r>
      <w:r>
        <w:t></w:t>
      </w:r>
      <w:r>
        <w:rPr>
          <w:rFonts w:hint="eastAsia"/>
        </w:rPr>
        <w:t>води</w:t>
      </w:r>
      <w:r>
        <w:t></w:t>
      </w:r>
      <w:r>
        <w:t></w:t>
      </w:r>
      <w:r>
        <w:rPr>
          <w:rFonts w:hint="eastAsia"/>
        </w:rPr>
        <w:t>переважно</w:t>
      </w:r>
      <w:r>
        <w:t></w:t>
      </w:r>
      <w:r>
        <w:rPr>
          <w:rFonts w:hint="eastAsia"/>
        </w:rPr>
        <w:t>за</w:t>
      </w:r>
      <w:r>
        <w:t></w:t>
      </w:r>
      <w:r>
        <w:rPr>
          <w:rFonts w:hint="eastAsia"/>
        </w:rPr>
        <w:t>рахунок</w:t>
      </w:r>
    </w:p>
    <w:p w:rsidR="00A95D06" w:rsidRDefault="00A95D06" w:rsidP="00A95D06">
      <w:r>
        <w:rPr>
          <w:rFonts w:hint="eastAsia"/>
        </w:rPr>
        <w:t>підвищеного</w:t>
      </w:r>
      <w:r>
        <w:t></w:t>
      </w:r>
      <w:r>
        <w:rPr>
          <w:rFonts w:hint="eastAsia"/>
        </w:rPr>
        <w:t>всмоктування</w:t>
      </w:r>
      <w:r>
        <w:t></w:t>
      </w:r>
      <w:r>
        <w:rPr>
          <w:rFonts w:hint="eastAsia"/>
        </w:rPr>
        <w:t>йонів</w:t>
      </w:r>
      <w:r>
        <w:t></w:t>
      </w:r>
      <w:r>
        <w:rPr>
          <w:rFonts w:hint="eastAsia"/>
        </w:rPr>
        <w:t>хлору</w:t>
      </w:r>
      <w:r>
        <w:t></w:t>
      </w:r>
      <w:r>
        <w:rPr>
          <w:rFonts w:hint="eastAsia"/>
        </w:rPr>
        <w:t>через</w:t>
      </w:r>
      <w:r>
        <w:t></w:t>
      </w:r>
      <w:r>
        <w:rPr>
          <w:rFonts w:hint="eastAsia"/>
        </w:rPr>
        <w:t>епітелій</w:t>
      </w:r>
      <w:r>
        <w:t></w:t>
      </w:r>
      <w:r>
        <w:rPr>
          <w:rFonts w:hint="eastAsia"/>
        </w:rPr>
        <w:t>товстої</w:t>
      </w:r>
      <w:r>
        <w:t></w:t>
      </w:r>
      <w:r>
        <w:rPr>
          <w:rFonts w:hint="eastAsia"/>
        </w:rPr>
        <w:t>кишки</w:t>
      </w:r>
      <w:r>
        <w:t></w:t>
      </w:r>
      <w:r>
        <w:rPr>
          <w:rFonts w:hint="eastAsia"/>
        </w:rPr>
        <w:t>щурів</w:t>
      </w:r>
      <w:r>
        <w:t></w:t>
      </w:r>
    </w:p>
    <w:p w:rsidR="00A95D06" w:rsidRDefault="00A95D06" w:rsidP="00A95D06">
      <w:r>
        <w:t></w:t>
      </w:r>
      <w:r>
        <w:t></w:t>
      </w:r>
      <w:r>
        <w:t></w:t>
      </w:r>
      <w:r>
        <w:rPr>
          <w:rFonts w:hint="eastAsia"/>
        </w:rPr>
        <w:t>Введення</w:t>
      </w:r>
      <w:r>
        <w:t></w:t>
      </w:r>
      <w:r>
        <w:rPr>
          <w:rFonts w:hint="eastAsia"/>
        </w:rPr>
        <w:t>цефтріаксону</w:t>
      </w:r>
      <w:r>
        <w:t></w:t>
      </w:r>
      <w:r>
        <w:rPr>
          <w:rFonts w:hint="eastAsia"/>
        </w:rPr>
        <w:t>впродовж</w:t>
      </w:r>
      <w:r>
        <w:t></w:t>
      </w:r>
      <w:r>
        <w:t></w:t>
      </w:r>
      <w:r>
        <w:t></w:t>
      </w:r>
      <w:r>
        <w:rPr>
          <w:rFonts w:hint="eastAsia"/>
        </w:rPr>
        <w:t>діб</w:t>
      </w:r>
      <w:r>
        <w:t></w:t>
      </w:r>
      <w:r>
        <w:rPr>
          <w:rFonts w:hint="eastAsia"/>
        </w:rPr>
        <w:t>не</w:t>
      </w:r>
      <w:r>
        <w:t></w:t>
      </w:r>
      <w:r>
        <w:rPr>
          <w:rFonts w:hint="eastAsia"/>
        </w:rPr>
        <w:t>викликало</w:t>
      </w:r>
      <w:r>
        <w:t></w:t>
      </w:r>
      <w:r>
        <w:rPr>
          <w:rFonts w:hint="eastAsia"/>
        </w:rPr>
        <w:t>достовірних</w:t>
      </w:r>
      <w:r>
        <w:t></w:t>
      </w:r>
      <w:r>
        <w:rPr>
          <w:rFonts w:hint="eastAsia"/>
        </w:rPr>
        <w:t>змін</w:t>
      </w:r>
    </w:p>
    <w:p w:rsidR="00A95D06" w:rsidRDefault="00A95D06" w:rsidP="00A95D06">
      <w:r>
        <w:rPr>
          <w:rFonts w:hint="eastAsia"/>
        </w:rPr>
        <w:t>у</w:t>
      </w:r>
      <w:r>
        <w:t></w:t>
      </w:r>
      <w:r>
        <w:rPr>
          <w:rFonts w:hint="eastAsia"/>
        </w:rPr>
        <w:t>рівні</w:t>
      </w:r>
      <w:r>
        <w:t></w:t>
      </w:r>
      <w:r>
        <w:rPr>
          <w:rFonts w:hint="eastAsia"/>
        </w:rPr>
        <w:t>протеїну</w:t>
      </w:r>
      <w:r>
        <w:t></w:t>
      </w:r>
      <w:r>
        <w:t></w:t>
      </w:r>
      <w:r>
        <w:t></w:t>
      </w:r>
      <w:r>
        <w:t></w:t>
      </w:r>
      <w:r>
        <w:t></w:t>
      </w:r>
      <w:r>
        <w:t></w:t>
      </w:r>
      <w:r>
        <w:t></w:t>
      </w:r>
      <w:r>
        <w:rPr>
          <w:rFonts w:hint="eastAsia"/>
        </w:rPr>
        <w:t>та</w:t>
      </w:r>
      <w:r>
        <w:t></w:t>
      </w:r>
      <w:r>
        <w:rPr>
          <w:rFonts w:hint="eastAsia"/>
        </w:rPr>
        <w:t>мРНК</w:t>
      </w:r>
      <w:r>
        <w:t></w:t>
      </w:r>
      <w:r>
        <w:t></w:t>
      </w:r>
      <w:r>
        <w:t></w:t>
      </w:r>
      <w:r>
        <w:t></w:t>
      </w:r>
      <w:r>
        <w:t></w:t>
      </w:r>
      <w:r>
        <w:t></w:t>
      </w:r>
      <w:r>
        <w:t></w:t>
      </w:r>
      <w:r>
        <w:rPr>
          <w:rFonts w:hint="eastAsia"/>
        </w:rPr>
        <w:t>але</w:t>
      </w:r>
      <w:r>
        <w:t></w:t>
      </w:r>
      <w:r>
        <w:rPr>
          <w:rFonts w:hint="eastAsia"/>
        </w:rPr>
        <w:t>зменшувало</w:t>
      </w:r>
      <w:r>
        <w:t></w:t>
      </w:r>
      <w:r>
        <w:rPr>
          <w:rFonts w:hint="eastAsia"/>
        </w:rPr>
        <w:t>в</w:t>
      </w:r>
      <w:r>
        <w:t></w:t>
      </w:r>
      <w:r>
        <w:t></w:t>
      </w:r>
      <w:r>
        <w:t></w:t>
      </w:r>
      <w:r>
        <w:t></w:t>
      </w:r>
      <w:r>
        <w:t></w:t>
      </w:r>
      <w:r>
        <w:rPr>
          <w:rFonts w:hint="eastAsia"/>
        </w:rPr>
        <w:t>рази</w:t>
      </w:r>
      <w:r>
        <w:t></w:t>
      </w:r>
      <w:r>
        <w:rPr>
          <w:rFonts w:hint="eastAsia"/>
        </w:rPr>
        <w:t>мРНК</w:t>
      </w:r>
    </w:p>
    <w:p w:rsidR="00A95D06" w:rsidRDefault="00A95D06" w:rsidP="00A95D06">
      <w:r>
        <w:t></w:t>
      </w:r>
      <w:r>
        <w:t></w:t>
      </w:r>
      <w:r>
        <w:t></w:t>
      </w:r>
      <w:r>
        <w:t></w:t>
      </w:r>
      <w:r>
        <w:t></w:t>
      </w:r>
      <w:r>
        <w:t></w:t>
      </w:r>
      <w:r>
        <w:rPr>
          <w:rFonts w:hint="eastAsia"/>
        </w:rPr>
        <w:t>та</w:t>
      </w:r>
      <w:r>
        <w:t></w:t>
      </w:r>
      <w:r>
        <w:rPr>
          <w:rFonts w:hint="eastAsia"/>
        </w:rPr>
        <w:t>підвищувало</w:t>
      </w:r>
      <w:r>
        <w:t></w:t>
      </w:r>
      <w:r>
        <w:rPr>
          <w:rFonts w:hint="eastAsia"/>
        </w:rPr>
        <w:t>в</w:t>
      </w:r>
      <w:r>
        <w:t></w:t>
      </w:r>
      <w:r>
        <w:t></w:t>
      </w:r>
      <w:r>
        <w:t></w:t>
      </w:r>
      <w:r>
        <w:t></w:t>
      </w:r>
      <w:r>
        <w:t></w:t>
      </w:r>
      <w:r>
        <w:rPr>
          <w:rFonts w:hint="eastAsia"/>
        </w:rPr>
        <w:t>рази</w:t>
      </w:r>
      <w:r>
        <w:t></w:t>
      </w:r>
      <w:r>
        <w:rPr>
          <w:rFonts w:hint="eastAsia"/>
        </w:rPr>
        <w:t>–</w:t>
      </w:r>
      <w:r>
        <w:t></w:t>
      </w:r>
      <w:r>
        <w:rPr>
          <w:rFonts w:hint="eastAsia"/>
        </w:rPr>
        <w:t>мРНК</w:t>
      </w:r>
      <w:r>
        <w:t></w:t>
      </w:r>
      <w:r>
        <w:t></w:t>
      </w:r>
      <w:r>
        <w:t></w:t>
      </w:r>
      <w:r>
        <w:t></w:t>
      </w:r>
      <w:r>
        <w:t></w:t>
      </w:r>
      <w:r>
        <w:t></w:t>
      </w:r>
      <w:r>
        <w:t></w:t>
      </w:r>
      <w:r>
        <w:rPr>
          <w:rFonts w:hint="eastAsia"/>
        </w:rPr>
        <w:t>Після</w:t>
      </w:r>
      <w:r>
        <w:t></w:t>
      </w:r>
      <w:r>
        <w:rPr>
          <w:rFonts w:hint="eastAsia"/>
        </w:rPr>
        <w:t>введення</w:t>
      </w:r>
      <w:r>
        <w:t></w:t>
      </w:r>
      <w:r>
        <w:rPr>
          <w:rFonts w:hint="eastAsia"/>
        </w:rPr>
        <w:t>цефтріаксону</w:t>
      </w:r>
    </w:p>
    <w:p w:rsidR="00A95D06" w:rsidRDefault="00A95D06" w:rsidP="00A95D06">
      <w:r>
        <w:rPr>
          <w:rFonts w:hint="eastAsia"/>
        </w:rPr>
        <w:t>впродовж</w:t>
      </w:r>
      <w:r>
        <w:t></w:t>
      </w:r>
      <w:r>
        <w:t></w:t>
      </w:r>
      <w:r>
        <w:t></w:t>
      </w:r>
      <w:r>
        <w:t></w:t>
      </w:r>
      <w:r>
        <w:rPr>
          <w:rFonts w:hint="eastAsia"/>
        </w:rPr>
        <w:t>ти</w:t>
      </w:r>
      <w:r>
        <w:t></w:t>
      </w:r>
      <w:r>
        <w:rPr>
          <w:rFonts w:hint="eastAsia"/>
        </w:rPr>
        <w:t>діб</w:t>
      </w:r>
      <w:r>
        <w:t></w:t>
      </w:r>
      <w:r>
        <w:rPr>
          <w:rFonts w:hint="eastAsia"/>
        </w:rPr>
        <w:t>зменшувався</w:t>
      </w:r>
      <w:r>
        <w:t></w:t>
      </w:r>
      <w:r>
        <w:rPr>
          <w:rFonts w:hint="eastAsia"/>
        </w:rPr>
        <w:t>в</w:t>
      </w:r>
      <w:r>
        <w:t></w:t>
      </w:r>
      <w:r>
        <w:t></w:t>
      </w:r>
      <w:r>
        <w:t></w:t>
      </w:r>
      <w:r>
        <w:rPr>
          <w:rFonts w:hint="eastAsia"/>
        </w:rPr>
        <w:t>рази</w:t>
      </w:r>
      <w:r>
        <w:t></w:t>
      </w:r>
      <w:r>
        <w:rPr>
          <w:rFonts w:hint="eastAsia"/>
        </w:rPr>
        <w:t>рівень</w:t>
      </w:r>
      <w:r>
        <w:t></w:t>
      </w:r>
      <w:r>
        <w:rPr>
          <w:rFonts w:hint="eastAsia"/>
        </w:rPr>
        <w:t>протеїну</w:t>
      </w:r>
      <w:r>
        <w:t></w:t>
      </w:r>
      <w:r>
        <w:t></w:t>
      </w:r>
      <w:r>
        <w:t></w:t>
      </w:r>
      <w:r>
        <w:t></w:t>
      </w:r>
      <w:r>
        <w:t></w:t>
      </w:r>
      <w:r>
        <w:t></w:t>
      </w:r>
      <w:r>
        <w:rPr>
          <w:rFonts w:hint="eastAsia"/>
        </w:rPr>
        <w:t>та</w:t>
      </w:r>
    </w:p>
    <w:p w:rsidR="00A95D06" w:rsidRDefault="00A95D06" w:rsidP="00A95D06">
      <w:r>
        <w:rPr>
          <w:rFonts w:hint="eastAsia"/>
        </w:rPr>
        <w:t>підвищувалося</w:t>
      </w:r>
      <w:r>
        <w:t></w:t>
      </w:r>
      <w:r>
        <w:rPr>
          <w:rFonts w:hint="eastAsia"/>
        </w:rPr>
        <w:t>в</w:t>
      </w:r>
      <w:r>
        <w:t></w:t>
      </w:r>
      <w:r>
        <w:t></w:t>
      </w:r>
      <w:r>
        <w:t></w:t>
      </w:r>
      <w:r>
        <w:t></w:t>
      </w:r>
      <w:r>
        <w:t></w:t>
      </w:r>
      <w:r>
        <w:rPr>
          <w:rFonts w:hint="eastAsia"/>
        </w:rPr>
        <w:t>рази</w:t>
      </w:r>
      <w:r>
        <w:t></w:t>
      </w:r>
      <w:r>
        <w:rPr>
          <w:rFonts w:hint="eastAsia"/>
        </w:rPr>
        <w:t>мРНК</w:t>
      </w:r>
      <w:r>
        <w:t></w:t>
      </w:r>
      <w:r>
        <w:t></w:t>
      </w:r>
      <w:r>
        <w:t></w:t>
      </w:r>
      <w:r>
        <w:t></w:t>
      </w:r>
      <w:r>
        <w:t></w:t>
      </w:r>
      <w:r>
        <w:t></w:t>
      </w:r>
      <w:r>
        <w:t></w:t>
      </w:r>
      <w:r>
        <w:rPr>
          <w:rFonts w:hint="eastAsia"/>
        </w:rPr>
        <w:t>в</w:t>
      </w:r>
      <w:r>
        <w:t></w:t>
      </w:r>
      <w:r>
        <w:t></w:t>
      </w:r>
      <w:r>
        <w:t></w:t>
      </w:r>
      <w:r>
        <w:t></w:t>
      </w:r>
      <w:r>
        <w:t></w:t>
      </w:r>
      <w:r>
        <w:rPr>
          <w:rFonts w:hint="eastAsia"/>
        </w:rPr>
        <w:t>разів</w:t>
      </w:r>
      <w:r>
        <w:t></w:t>
      </w:r>
      <w:r>
        <w:rPr>
          <w:rFonts w:hint="eastAsia"/>
        </w:rPr>
        <w:t>мРНК</w:t>
      </w:r>
      <w:r>
        <w:t></w:t>
      </w:r>
      <w:r>
        <w:t></w:t>
      </w:r>
      <w:r>
        <w:t></w:t>
      </w:r>
      <w:r>
        <w:t></w:t>
      </w:r>
      <w:r>
        <w:t></w:t>
      </w:r>
      <w:r>
        <w:t></w:t>
      </w:r>
      <w:r>
        <w:rPr>
          <w:rFonts w:hint="eastAsia"/>
        </w:rPr>
        <w:t>та</w:t>
      </w:r>
      <w:r>
        <w:t></w:t>
      </w:r>
      <w:r>
        <w:rPr>
          <w:rFonts w:hint="eastAsia"/>
        </w:rPr>
        <w:t>в</w:t>
      </w:r>
      <w:r>
        <w:t></w:t>
      </w:r>
      <w:r>
        <w:t></w:t>
      </w:r>
      <w:r>
        <w:t></w:t>
      </w:r>
      <w:r>
        <w:t></w:t>
      </w:r>
      <w:r>
        <w:t></w:t>
      </w:r>
      <w:r>
        <w:rPr>
          <w:rFonts w:hint="eastAsia"/>
        </w:rPr>
        <w:t>разів</w:t>
      </w:r>
    </w:p>
    <w:p w:rsidR="00A95D06" w:rsidRDefault="00A95D06" w:rsidP="00A95D06">
      <w:r>
        <w:rPr>
          <w:rFonts w:hint="eastAsia"/>
        </w:rPr>
        <w:t>–</w:t>
      </w:r>
      <w:r>
        <w:t></w:t>
      </w:r>
      <w:r>
        <w:rPr>
          <w:rFonts w:hint="eastAsia"/>
        </w:rPr>
        <w:t>мРНК</w:t>
      </w:r>
      <w:r>
        <w:t></w:t>
      </w:r>
      <w:r>
        <w:t></w:t>
      </w:r>
      <w:r>
        <w:t></w:t>
      </w:r>
      <w:r>
        <w:t></w:t>
      </w:r>
      <w:r>
        <w:t></w:t>
      </w:r>
      <w:r>
        <w:t></w:t>
      </w:r>
      <w:r>
        <w:t></w:t>
      </w:r>
      <w:r>
        <w:rPr>
          <w:rFonts w:hint="eastAsia"/>
        </w:rPr>
        <w:t>Отже</w:t>
      </w:r>
      <w:r>
        <w:t></w:t>
      </w:r>
      <w:r>
        <w:t></w:t>
      </w:r>
      <w:r>
        <w:rPr>
          <w:rFonts w:hint="eastAsia"/>
        </w:rPr>
        <w:t>порушення</w:t>
      </w:r>
      <w:r>
        <w:t></w:t>
      </w:r>
      <w:r>
        <w:rPr>
          <w:rFonts w:hint="eastAsia"/>
        </w:rPr>
        <w:t>транспортної</w:t>
      </w:r>
      <w:r>
        <w:t></w:t>
      </w:r>
      <w:r>
        <w:rPr>
          <w:rFonts w:hint="eastAsia"/>
        </w:rPr>
        <w:t>функції</w:t>
      </w:r>
      <w:r>
        <w:t></w:t>
      </w:r>
      <w:r>
        <w:rPr>
          <w:rFonts w:hint="eastAsia"/>
        </w:rPr>
        <w:t>епітелію</w:t>
      </w:r>
      <w:r>
        <w:t></w:t>
      </w:r>
      <w:r>
        <w:rPr>
          <w:rFonts w:hint="eastAsia"/>
        </w:rPr>
        <w:t>товстої</w:t>
      </w:r>
    </w:p>
    <w:p w:rsidR="00A95D06" w:rsidRDefault="00A95D06" w:rsidP="00A95D06">
      <w:r>
        <w:rPr>
          <w:rFonts w:hint="eastAsia"/>
        </w:rPr>
        <w:t>кишки</w:t>
      </w:r>
      <w:r>
        <w:t></w:t>
      </w:r>
      <w:r>
        <w:rPr>
          <w:rFonts w:hint="eastAsia"/>
        </w:rPr>
        <w:t>щурів</w:t>
      </w:r>
      <w:r>
        <w:t></w:t>
      </w:r>
      <w:r>
        <w:rPr>
          <w:rFonts w:hint="eastAsia"/>
        </w:rPr>
        <w:t>за</w:t>
      </w:r>
      <w:r>
        <w:t></w:t>
      </w:r>
      <w:r>
        <w:rPr>
          <w:rFonts w:hint="eastAsia"/>
        </w:rPr>
        <w:t>дії</w:t>
      </w:r>
      <w:r>
        <w:t></w:t>
      </w:r>
      <w:r>
        <w:rPr>
          <w:rFonts w:hint="eastAsia"/>
        </w:rPr>
        <w:t>цефтріаксону</w:t>
      </w:r>
      <w:r>
        <w:t></w:t>
      </w:r>
      <w:r>
        <w:t></w:t>
      </w:r>
      <w:r>
        <w:rPr>
          <w:rFonts w:hint="eastAsia"/>
        </w:rPr>
        <w:t>принаймі</w:t>
      </w:r>
      <w:r>
        <w:t></w:t>
      </w:r>
      <w:r>
        <w:rPr>
          <w:rFonts w:hint="eastAsia"/>
        </w:rPr>
        <w:t>частково</w:t>
      </w:r>
      <w:r>
        <w:t></w:t>
      </w:r>
      <w:r>
        <w:t></w:t>
      </w:r>
      <w:r>
        <w:rPr>
          <w:rFonts w:hint="eastAsia"/>
        </w:rPr>
        <w:t>зумовлені</w:t>
      </w:r>
      <w:r>
        <w:t></w:t>
      </w:r>
      <w:r>
        <w:rPr>
          <w:rFonts w:hint="eastAsia"/>
        </w:rPr>
        <w:t>змінами</w:t>
      </w:r>
      <w:r>
        <w:t></w:t>
      </w:r>
      <w:r>
        <w:rPr>
          <w:rFonts w:hint="eastAsia"/>
        </w:rPr>
        <w:t>в</w:t>
      </w:r>
    </w:p>
    <w:p w:rsidR="00A95D06" w:rsidRDefault="00A95D06" w:rsidP="00A95D06">
      <w:r>
        <w:rPr>
          <w:rFonts w:hint="eastAsia"/>
        </w:rPr>
        <w:t>експресії</w:t>
      </w:r>
      <w:r>
        <w:t></w:t>
      </w:r>
      <w:r>
        <w:rPr>
          <w:rFonts w:hint="eastAsia"/>
        </w:rPr>
        <w:t>транспортерів</w:t>
      </w:r>
      <w:r>
        <w:t></w:t>
      </w:r>
      <w:r>
        <w:rPr>
          <w:rFonts w:hint="eastAsia"/>
        </w:rPr>
        <w:t>іонів</w:t>
      </w:r>
      <w:r>
        <w:t></w:t>
      </w:r>
      <w:r>
        <w:t></w:t>
      </w:r>
      <w:r>
        <w:t></w:t>
      </w:r>
    </w:p>
    <w:p w:rsidR="00A95D06" w:rsidRDefault="00A95D06" w:rsidP="00A95D06">
      <w:r>
        <w:t></w:t>
      </w:r>
    </w:p>
    <w:p w:rsidR="00A95D06" w:rsidRDefault="00A95D06" w:rsidP="00A95D06">
      <w:r>
        <w:t></w:t>
      </w:r>
      <w:r>
        <w:t></w:t>
      </w:r>
      <w:r>
        <w:t></w:t>
      </w:r>
      <w:r>
        <w:t></w:t>
      </w:r>
      <w:r>
        <w:rPr>
          <w:rFonts w:hint="eastAsia"/>
        </w:rPr>
        <w:t>та</w:t>
      </w:r>
      <w:r>
        <w:t></w:t>
      </w:r>
      <w:r>
        <w:rPr>
          <w:rFonts w:hint="eastAsia"/>
        </w:rPr>
        <w:t>аквапоринових</w:t>
      </w:r>
      <w:r>
        <w:t></w:t>
      </w:r>
      <w:r>
        <w:rPr>
          <w:rFonts w:hint="eastAsia"/>
        </w:rPr>
        <w:t>каналів</w:t>
      </w:r>
      <w:r>
        <w:t></w:t>
      </w:r>
      <w:r>
        <w:t></w:t>
      </w:r>
      <w:r>
        <w:t></w:t>
      </w:r>
      <w:r>
        <w:t></w:t>
      </w:r>
      <w:r>
        <w:t></w:t>
      </w:r>
      <w:r>
        <w:t></w:t>
      </w:r>
      <w:r>
        <w:rPr>
          <w:rFonts w:hint="eastAsia"/>
        </w:rPr>
        <w:t>в</w:t>
      </w:r>
    </w:p>
    <w:p w:rsidR="00A95D06" w:rsidRDefault="00A95D06" w:rsidP="00A95D06">
      <w:r>
        <w:rPr>
          <w:rFonts w:hint="eastAsia"/>
        </w:rPr>
        <w:t>слизовій</w:t>
      </w:r>
      <w:r>
        <w:t></w:t>
      </w:r>
      <w:r>
        <w:rPr>
          <w:rFonts w:hint="eastAsia"/>
        </w:rPr>
        <w:t>оболонці</w:t>
      </w:r>
      <w:r>
        <w:t></w:t>
      </w:r>
      <w:r>
        <w:rPr>
          <w:rFonts w:hint="eastAsia"/>
        </w:rPr>
        <w:t>товстої</w:t>
      </w:r>
      <w:r>
        <w:t></w:t>
      </w:r>
      <w:r>
        <w:rPr>
          <w:rFonts w:hint="eastAsia"/>
        </w:rPr>
        <w:t>кишки</w:t>
      </w:r>
      <w:r>
        <w:t></w:t>
      </w:r>
      <w:r>
        <w:rPr>
          <w:rFonts w:hint="eastAsia"/>
        </w:rPr>
        <w:t>щурів</w:t>
      </w:r>
      <w:r>
        <w:t></w:t>
      </w:r>
    </w:p>
    <w:p w:rsidR="00A95D06" w:rsidRDefault="00A95D06" w:rsidP="00A95D06">
      <w:r>
        <w:t></w:t>
      </w:r>
      <w:r>
        <w:t></w:t>
      </w:r>
      <w:r>
        <w:t></w:t>
      </w:r>
      <w:r>
        <w:rPr>
          <w:rFonts w:hint="eastAsia"/>
        </w:rPr>
        <w:t>Зміни</w:t>
      </w:r>
      <w:r>
        <w:t></w:t>
      </w:r>
      <w:r>
        <w:rPr>
          <w:rFonts w:hint="eastAsia"/>
        </w:rPr>
        <w:t>у</w:t>
      </w:r>
      <w:r>
        <w:t></w:t>
      </w:r>
      <w:r>
        <w:rPr>
          <w:rFonts w:hint="eastAsia"/>
        </w:rPr>
        <w:t>рівні</w:t>
      </w:r>
      <w:r>
        <w:t></w:t>
      </w:r>
      <w:r>
        <w:rPr>
          <w:rFonts w:hint="eastAsia"/>
        </w:rPr>
        <w:t>секреції</w:t>
      </w:r>
      <w:r>
        <w:t></w:t>
      </w:r>
      <w:r>
        <w:rPr>
          <w:rFonts w:hint="eastAsia"/>
        </w:rPr>
        <w:t>слизу</w:t>
      </w:r>
      <w:r>
        <w:t></w:t>
      </w:r>
      <w:r>
        <w:rPr>
          <w:rFonts w:hint="eastAsia"/>
        </w:rPr>
        <w:t>в</w:t>
      </w:r>
      <w:r>
        <w:t></w:t>
      </w:r>
      <w:r>
        <w:rPr>
          <w:rFonts w:hint="eastAsia"/>
        </w:rPr>
        <w:t>товстій</w:t>
      </w:r>
      <w:r>
        <w:t></w:t>
      </w:r>
      <w:r>
        <w:rPr>
          <w:rFonts w:hint="eastAsia"/>
        </w:rPr>
        <w:t>кишці</w:t>
      </w:r>
      <w:r>
        <w:t></w:t>
      </w:r>
      <w:r>
        <w:rPr>
          <w:rFonts w:hint="eastAsia"/>
        </w:rPr>
        <w:t>щурів</w:t>
      </w:r>
      <w:r>
        <w:t></w:t>
      </w:r>
      <w:r>
        <w:rPr>
          <w:rFonts w:hint="eastAsia"/>
        </w:rPr>
        <w:t>за</w:t>
      </w:r>
      <w:r>
        <w:t></w:t>
      </w:r>
      <w:r>
        <w:rPr>
          <w:rFonts w:hint="eastAsia"/>
        </w:rPr>
        <w:t>дії</w:t>
      </w:r>
      <w:r>
        <w:t></w:t>
      </w:r>
      <w:r>
        <w:rPr>
          <w:rFonts w:hint="eastAsia"/>
        </w:rPr>
        <w:t>антибіотику</w:t>
      </w:r>
    </w:p>
    <w:p w:rsidR="00A95D06" w:rsidRDefault="00A95D06" w:rsidP="00A95D06">
      <w:r>
        <w:rPr>
          <w:rFonts w:hint="eastAsia"/>
        </w:rPr>
        <w:t>цефтріаксону</w:t>
      </w:r>
      <w:r>
        <w:t></w:t>
      </w:r>
      <w:r>
        <w:rPr>
          <w:rFonts w:hint="eastAsia"/>
        </w:rPr>
        <w:t>відповідають</w:t>
      </w:r>
      <w:r>
        <w:t></w:t>
      </w:r>
      <w:r>
        <w:rPr>
          <w:rFonts w:hint="eastAsia"/>
        </w:rPr>
        <w:t>змінам</w:t>
      </w:r>
      <w:r>
        <w:t></w:t>
      </w:r>
      <w:r>
        <w:rPr>
          <w:rFonts w:hint="eastAsia"/>
        </w:rPr>
        <w:t>у</w:t>
      </w:r>
      <w:r>
        <w:t></w:t>
      </w:r>
      <w:r>
        <w:rPr>
          <w:rFonts w:hint="eastAsia"/>
        </w:rPr>
        <w:t>рівні</w:t>
      </w:r>
      <w:r>
        <w:t></w:t>
      </w:r>
      <w:r>
        <w:rPr>
          <w:rFonts w:hint="eastAsia"/>
        </w:rPr>
        <w:t>секреції</w:t>
      </w:r>
      <w:r>
        <w:t></w:t>
      </w:r>
      <w:r>
        <w:rPr>
          <w:rFonts w:hint="eastAsia"/>
        </w:rPr>
        <w:t>хлору</w:t>
      </w:r>
      <w:r>
        <w:t></w:t>
      </w:r>
      <w:r>
        <w:t></w:t>
      </w:r>
      <w:r>
        <w:rPr>
          <w:rFonts w:hint="eastAsia"/>
        </w:rPr>
        <w:t>Після</w:t>
      </w:r>
      <w:r>
        <w:t></w:t>
      </w:r>
      <w:r>
        <w:t></w:t>
      </w:r>
      <w:r>
        <w:t></w:t>
      </w:r>
      <w:r>
        <w:rPr>
          <w:rFonts w:hint="eastAsia"/>
        </w:rPr>
        <w:t>добового</w:t>
      </w:r>
    </w:p>
    <w:p w:rsidR="00A95D06" w:rsidRDefault="00A95D06" w:rsidP="00A95D06">
      <w:r>
        <w:rPr>
          <w:rFonts w:hint="eastAsia"/>
        </w:rPr>
        <w:t>введення</w:t>
      </w:r>
      <w:r>
        <w:t></w:t>
      </w:r>
      <w:r>
        <w:rPr>
          <w:rFonts w:hint="eastAsia"/>
        </w:rPr>
        <w:t>цефтріаксону</w:t>
      </w:r>
      <w:r>
        <w:t></w:t>
      </w:r>
      <w:r>
        <w:rPr>
          <w:rFonts w:hint="eastAsia"/>
        </w:rPr>
        <w:t>спостерігалось</w:t>
      </w:r>
      <w:r>
        <w:t></w:t>
      </w:r>
      <w:r>
        <w:rPr>
          <w:rFonts w:hint="eastAsia"/>
        </w:rPr>
        <w:t>значне</w:t>
      </w:r>
      <w:r>
        <w:t></w:t>
      </w:r>
      <w:r>
        <w:rPr>
          <w:rFonts w:hint="eastAsia"/>
        </w:rPr>
        <w:t>зниження</w:t>
      </w:r>
      <w:r>
        <w:t></w:t>
      </w:r>
      <w:r>
        <w:t></w:t>
      </w:r>
      <w:r>
        <w:rPr>
          <w:rFonts w:hint="eastAsia"/>
        </w:rPr>
        <w:t>а</w:t>
      </w:r>
      <w:r>
        <w:t></w:t>
      </w:r>
      <w:r>
        <w:rPr>
          <w:rFonts w:hint="eastAsia"/>
        </w:rPr>
        <w:t>після</w:t>
      </w:r>
      <w:r>
        <w:t></w:t>
      </w:r>
      <w:r>
        <w:t></w:t>
      </w:r>
      <w:r>
        <w:t></w:t>
      </w:r>
      <w:r>
        <w:t></w:t>
      </w:r>
      <w:r>
        <w:rPr>
          <w:rFonts w:hint="eastAsia"/>
        </w:rPr>
        <w:t>добового</w:t>
      </w:r>
    </w:p>
    <w:p w:rsidR="00A95D06" w:rsidRDefault="00A95D06" w:rsidP="00A95D06">
      <w:r>
        <w:rPr>
          <w:rFonts w:hint="eastAsia"/>
        </w:rPr>
        <w:t>введення</w:t>
      </w:r>
      <w:r>
        <w:t></w:t>
      </w:r>
      <w:r>
        <w:t></w:t>
      </w:r>
      <w:r>
        <w:rPr>
          <w:rFonts w:hint="eastAsia"/>
        </w:rPr>
        <w:t>навпаки</w:t>
      </w:r>
      <w:r>
        <w:t></w:t>
      </w:r>
      <w:r>
        <w:t></w:t>
      </w:r>
      <w:r>
        <w:rPr>
          <w:rFonts w:hint="eastAsia"/>
        </w:rPr>
        <w:t>збільшення</w:t>
      </w:r>
      <w:r>
        <w:t></w:t>
      </w:r>
      <w:r>
        <w:rPr>
          <w:rFonts w:hint="eastAsia"/>
        </w:rPr>
        <w:t>секреції</w:t>
      </w:r>
      <w:r>
        <w:t></w:t>
      </w:r>
      <w:r>
        <w:rPr>
          <w:rFonts w:hint="eastAsia"/>
        </w:rPr>
        <w:t>слизу</w:t>
      </w:r>
      <w:r>
        <w:t></w:t>
      </w:r>
    </w:p>
    <w:p w:rsidR="00A95D06" w:rsidRDefault="00A95D06" w:rsidP="00A95D06">
      <w:r>
        <w:t></w:t>
      </w:r>
      <w:r>
        <w:t></w:t>
      </w:r>
      <w:r>
        <w:t></w:t>
      </w:r>
    </w:p>
    <w:p w:rsidR="00A95D06" w:rsidRDefault="00A95D06" w:rsidP="00A95D06">
      <w:r>
        <w:t></w:t>
      </w:r>
      <w:r>
        <w:t></w:t>
      </w:r>
      <w:r>
        <w:t></w:t>
      </w:r>
      <w:r>
        <w:rPr>
          <w:rFonts w:hint="eastAsia"/>
        </w:rPr>
        <w:t>Введення</w:t>
      </w:r>
      <w:r>
        <w:t></w:t>
      </w:r>
      <w:r>
        <w:rPr>
          <w:rFonts w:hint="eastAsia"/>
        </w:rPr>
        <w:t>цефтріаксону</w:t>
      </w:r>
      <w:r>
        <w:t></w:t>
      </w:r>
      <w:r>
        <w:rPr>
          <w:rFonts w:hint="eastAsia"/>
        </w:rPr>
        <w:t>викликає</w:t>
      </w:r>
      <w:r>
        <w:t></w:t>
      </w:r>
      <w:r>
        <w:rPr>
          <w:rFonts w:hint="eastAsia"/>
        </w:rPr>
        <w:t>прозапальні</w:t>
      </w:r>
      <w:r>
        <w:t></w:t>
      </w:r>
      <w:r>
        <w:rPr>
          <w:rFonts w:hint="eastAsia"/>
        </w:rPr>
        <w:t>зміни</w:t>
      </w:r>
      <w:r>
        <w:t></w:t>
      </w:r>
      <w:r>
        <w:rPr>
          <w:rFonts w:hint="eastAsia"/>
        </w:rPr>
        <w:t>в</w:t>
      </w:r>
      <w:r>
        <w:t></w:t>
      </w:r>
      <w:r>
        <w:rPr>
          <w:rFonts w:hint="eastAsia"/>
        </w:rPr>
        <w:t>слизовій</w:t>
      </w:r>
    </w:p>
    <w:p w:rsidR="00A95D06" w:rsidRDefault="00A95D06" w:rsidP="00A95D06">
      <w:r>
        <w:rPr>
          <w:rFonts w:hint="eastAsia"/>
        </w:rPr>
        <w:t>оболонці</w:t>
      </w:r>
      <w:r>
        <w:t></w:t>
      </w:r>
      <w:r>
        <w:rPr>
          <w:rFonts w:hint="eastAsia"/>
        </w:rPr>
        <w:t>товстої</w:t>
      </w:r>
      <w:r>
        <w:t></w:t>
      </w:r>
      <w:r>
        <w:rPr>
          <w:rFonts w:hint="eastAsia"/>
        </w:rPr>
        <w:t>кишки</w:t>
      </w:r>
      <w:r>
        <w:t></w:t>
      </w:r>
      <w:r>
        <w:rPr>
          <w:rFonts w:hint="eastAsia"/>
        </w:rPr>
        <w:t>щурів</w:t>
      </w:r>
      <w:r>
        <w:t></w:t>
      </w:r>
      <w:r>
        <w:t></w:t>
      </w:r>
      <w:r>
        <w:rPr>
          <w:rFonts w:hint="eastAsia"/>
        </w:rPr>
        <w:t>що</w:t>
      </w:r>
      <w:r>
        <w:t></w:t>
      </w:r>
      <w:r>
        <w:rPr>
          <w:rFonts w:hint="eastAsia"/>
        </w:rPr>
        <w:t>супроводжується</w:t>
      </w:r>
      <w:r>
        <w:t></w:t>
      </w:r>
      <w:r>
        <w:rPr>
          <w:rFonts w:hint="eastAsia"/>
        </w:rPr>
        <w:t>дегрануляцією</w:t>
      </w:r>
      <w:r>
        <w:t></w:t>
      </w:r>
      <w:r>
        <w:rPr>
          <w:rFonts w:hint="eastAsia"/>
        </w:rPr>
        <w:t>тучних</w:t>
      </w:r>
    </w:p>
    <w:p w:rsidR="00A95D06" w:rsidRDefault="00A95D06" w:rsidP="00A95D06">
      <w:r>
        <w:rPr>
          <w:rFonts w:hint="eastAsia"/>
        </w:rPr>
        <w:t>клітин</w:t>
      </w:r>
      <w:r>
        <w:t></w:t>
      </w:r>
      <w:r>
        <w:t></w:t>
      </w:r>
      <w:r>
        <w:rPr>
          <w:rFonts w:hint="eastAsia"/>
        </w:rPr>
        <w:t>основним</w:t>
      </w:r>
      <w:r>
        <w:t></w:t>
      </w:r>
      <w:r>
        <w:rPr>
          <w:rFonts w:hint="eastAsia"/>
        </w:rPr>
        <w:t>медіатором</w:t>
      </w:r>
      <w:r>
        <w:t></w:t>
      </w:r>
      <w:r>
        <w:rPr>
          <w:rFonts w:hint="eastAsia"/>
        </w:rPr>
        <w:t>яких</w:t>
      </w:r>
      <w:r>
        <w:t></w:t>
      </w:r>
      <w:r>
        <w:rPr>
          <w:rFonts w:hint="eastAsia"/>
        </w:rPr>
        <w:t>є</w:t>
      </w:r>
      <w:r>
        <w:t></w:t>
      </w:r>
      <w:r>
        <w:rPr>
          <w:rFonts w:hint="eastAsia"/>
        </w:rPr>
        <w:t>гістамін</w:t>
      </w:r>
      <w:r>
        <w:t></w:t>
      </w:r>
      <w:r>
        <w:t></w:t>
      </w:r>
      <w:r>
        <w:rPr>
          <w:rFonts w:hint="eastAsia"/>
        </w:rPr>
        <w:t>Гістамін</w:t>
      </w:r>
      <w:r>
        <w:t></w:t>
      </w:r>
      <w:r>
        <w:rPr>
          <w:rFonts w:hint="eastAsia"/>
        </w:rPr>
        <w:t>справляє</w:t>
      </w:r>
      <w:r>
        <w:t></w:t>
      </w:r>
      <w:r>
        <w:rPr>
          <w:rFonts w:hint="eastAsia"/>
        </w:rPr>
        <w:t>аналогічну</w:t>
      </w:r>
    </w:p>
    <w:p w:rsidR="00A95D06" w:rsidRDefault="00A95D06" w:rsidP="00A95D06">
      <w:r>
        <w:rPr>
          <w:rFonts w:hint="eastAsia"/>
        </w:rPr>
        <w:t>до</w:t>
      </w:r>
      <w:r>
        <w:t></w:t>
      </w:r>
      <w:r>
        <w:rPr>
          <w:rFonts w:hint="eastAsia"/>
        </w:rPr>
        <w:t>цефтріаксону</w:t>
      </w:r>
      <w:r>
        <w:t></w:t>
      </w:r>
      <w:r>
        <w:t></w:t>
      </w:r>
      <w:r>
        <w:rPr>
          <w:rFonts w:hint="eastAsia"/>
        </w:rPr>
        <w:t>просекреторну</w:t>
      </w:r>
      <w:r>
        <w:t></w:t>
      </w:r>
      <w:r>
        <w:t></w:t>
      </w:r>
      <w:r>
        <w:rPr>
          <w:rFonts w:hint="eastAsia"/>
        </w:rPr>
        <w:t>дію</w:t>
      </w:r>
      <w:r>
        <w:t></w:t>
      </w:r>
      <w:r>
        <w:rPr>
          <w:rFonts w:hint="eastAsia"/>
        </w:rPr>
        <w:t>на</w:t>
      </w:r>
      <w:r>
        <w:t></w:t>
      </w:r>
      <w:r>
        <w:rPr>
          <w:rFonts w:hint="eastAsia"/>
        </w:rPr>
        <w:t>транспорт</w:t>
      </w:r>
      <w:r>
        <w:t></w:t>
      </w:r>
      <w:r>
        <w:rPr>
          <w:rFonts w:hint="eastAsia"/>
        </w:rPr>
        <w:t>води</w:t>
      </w:r>
      <w:r>
        <w:t></w:t>
      </w:r>
      <w:r>
        <w:t></w:t>
      </w:r>
      <w:r>
        <w:rPr>
          <w:rFonts w:hint="eastAsia"/>
        </w:rPr>
        <w:t>натрію</w:t>
      </w:r>
      <w:r>
        <w:t></w:t>
      </w:r>
      <w:r>
        <w:rPr>
          <w:rFonts w:hint="eastAsia"/>
        </w:rPr>
        <w:t>та</w:t>
      </w:r>
      <w:r>
        <w:t></w:t>
      </w:r>
      <w:r>
        <w:rPr>
          <w:rFonts w:hint="eastAsia"/>
        </w:rPr>
        <w:t>калію</w:t>
      </w:r>
    </w:p>
    <w:p w:rsidR="00A95D06" w:rsidRDefault="00A95D06" w:rsidP="00A95D06">
      <w:r>
        <w:rPr>
          <w:rFonts w:hint="eastAsia"/>
        </w:rPr>
        <w:t>через</w:t>
      </w:r>
      <w:r>
        <w:t></w:t>
      </w:r>
      <w:r>
        <w:rPr>
          <w:rFonts w:hint="eastAsia"/>
        </w:rPr>
        <w:t>епітелій</w:t>
      </w:r>
      <w:r>
        <w:t></w:t>
      </w:r>
      <w:r>
        <w:rPr>
          <w:rFonts w:hint="eastAsia"/>
        </w:rPr>
        <w:t>товстої</w:t>
      </w:r>
      <w:r>
        <w:t></w:t>
      </w:r>
      <w:r>
        <w:rPr>
          <w:rFonts w:hint="eastAsia"/>
        </w:rPr>
        <w:t>кишки</w:t>
      </w:r>
      <w:r>
        <w:t></w:t>
      </w:r>
      <w:r>
        <w:rPr>
          <w:rFonts w:hint="eastAsia"/>
        </w:rPr>
        <w:t>щурів</w:t>
      </w:r>
      <w:r>
        <w:t></w:t>
      </w:r>
      <w:r>
        <w:t></w:t>
      </w:r>
      <w:r>
        <w:rPr>
          <w:rFonts w:hint="eastAsia"/>
        </w:rPr>
        <w:t>Блокада</w:t>
      </w:r>
      <w:r>
        <w:t></w:t>
      </w:r>
      <w:r>
        <w:rPr>
          <w:rFonts w:hint="eastAsia"/>
        </w:rPr>
        <w:t>Н</w:t>
      </w:r>
      <w:r>
        <w:t></w:t>
      </w:r>
      <w:r>
        <w:t></w:t>
      </w:r>
      <w:r>
        <w:rPr>
          <w:rFonts w:hint="eastAsia"/>
        </w:rPr>
        <w:t>гістамінових</w:t>
      </w:r>
      <w:r>
        <w:t></w:t>
      </w:r>
      <w:r>
        <w:rPr>
          <w:rFonts w:hint="eastAsia"/>
        </w:rPr>
        <w:t>рецепторів</w:t>
      </w:r>
    </w:p>
    <w:p w:rsidR="00A95D06" w:rsidRDefault="00A95D06" w:rsidP="00A95D06">
      <w:r>
        <w:rPr>
          <w:rFonts w:hint="eastAsia"/>
        </w:rPr>
        <w:t>лоратадином</w:t>
      </w:r>
      <w:r>
        <w:t></w:t>
      </w:r>
      <w:r>
        <w:rPr>
          <w:rFonts w:hint="eastAsia"/>
        </w:rPr>
        <w:t>попереджає</w:t>
      </w:r>
      <w:r>
        <w:t></w:t>
      </w:r>
      <w:r>
        <w:rPr>
          <w:rFonts w:hint="eastAsia"/>
        </w:rPr>
        <w:t>клінічні</w:t>
      </w:r>
      <w:r>
        <w:t></w:t>
      </w:r>
      <w:r>
        <w:rPr>
          <w:rFonts w:hint="eastAsia"/>
        </w:rPr>
        <w:t>прояви</w:t>
      </w:r>
      <w:r>
        <w:t></w:t>
      </w:r>
      <w:r>
        <w:rPr>
          <w:rFonts w:hint="eastAsia"/>
        </w:rPr>
        <w:t>цефтріаксонвикликаної</w:t>
      </w:r>
      <w:r>
        <w:t></w:t>
      </w:r>
      <w:r>
        <w:rPr>
          <w:rFonts w:hint="eastAsia"/>
        </w:rPr>
        <w:t>діареї</w:t>
      </w:r>
      <w:r>
        <w:t></w:t>
      </w:r>
      <w:r>
        <w:t></w:t>
      </w:r>
      <w:r>
        <w:rPr>
          <w:rFonts w:hint="eastAsia"/>
        </w:rPr>
        <w:t>що</w:t>
      </w:r>
    </w:p>
    <w:p w:rsidR="00A95D06" w:rsidRDefault="00A95D06" w:rsidP="00A95D06">
      <w:r>
        <w:rPr>
          <w:rFonts w:hint="eastAsia"/>
        </w:rPr>
        <w:t>супроводжувалось</w:t>
      </w:r>
      <w:r>
        <w:t></w:t>
      </w:r>
      <w:r>
        <w:rPr>
          <w:rFonts w:hint="eastAsia"/>
        </w:rPr>
        <w:t>відновленням</w:t>
      </w:r>
      <w:r>
        <w:t></w:t>
      </w:r>
      <w:r>
        <w:rPr>
          <w:rFonts w:hint="eastAsia"/>
        </w:rPr>
        <w:t>показників</w:t>
      </w:r>
      <w:r>
        <w:t></w:t>
      </w:r>
      <w:r>
        <w:rPr>
          <w:rFonts w:hint="eastAsia"/>
        </w:rPr>
        <w:t>сумарного</w:t>
      </w:r>
      <w:r>
        <w:t></w:t>
      </w:r>
      <w:r>
        <w:rPr>
          <w:rFonts w:hint="eastAsia"/>
        </w:rPr>
        <w:t>потоку</w:t>
      </w:r>
      <w:r>
        <w:t></w:t>
      </w:r>
      <w:r>
        <w:rPr>
          <w:rFonts w:hint="eastAsia"/>
        </w:rPr>
        <w:t>води</w:t>
      </w:r>
      <w:r>
        <w:t></w:t>
      </w:r>
      <w:r>
        <w:rPr>
          <w:rFonts w:hint="eastAsia"/>
        </w:rPr>
        <w:t>та</w:t>
      </w:r>
      <w:r>
        <w:t></w:t>
      </w:r>
      <w:r>
        <w:rPr>
          <w:rFonts w:hint="eastAsia"/>
        </w:rPr>
        <w:t>калію</w:t>
      </w:r>
    </w:p>
    <w:p w:rsidR="00A95D06" w:rsidRDefault="00A95D06" w:rsidP="00A95D06">
      <w:r>
        <w:rPr>
          <w:rFonts w:hint="eastAsia"/>
        </w:rPr>
        <w:t>через</w:t>
      </w:r>
      <w:r>
        <w:t></w:t>
      </w:r>
      <w:r>
        <w:rPr>
          <w:rFonts w:hint="eastAsia"/>
        </w:rPr>
        <w:t>епітелій</w:t>
      </w:r>
      <w:r>
        <w:t></w:t>
      </w:r>
      <w:r>
        <w:rPr>
          <w:rFonts w:hint="eastAsia"/>
        </w:rPr>
        <w:t>товстої</w:t>
      </w:r>
      <w:r>
        <w:t></w:t>
      </w:r>
      <w:r>
        <w:rPr>
          <w:rFonts w:hint="eastAsia"/>
        </w:rPr>
        <w:t>кишки</w:t>
      </w:r>
      <w:r>
        <w:t></w:t>
      </w:r>
      <w:r>
        <w:rPr>
          <w:rFonts w:hint="eastAsia"/>
        </w:rPr>
        <w:t>щурів</w:t>
      </w:r>
      <w:r>
        <w:t></w:t>
      </w:r>
    </w:p>
    <w:p w:rsidR="00A95D06" w:rsidRDefault="00A95D06" w:rsidP="00A95D06">
      <w:r>
        <w:t></w:t>
      </w:r>
      <w:r>
        <w:t></w:t>
      </w:r>
      <w:r>
        <w:t></w:t>
      </w:r>
      <w:r>
        <w:rPr>
          <w:rFonts w:hint="eastAsia"/>
        </w:rPr>
        <w:t>На</w:t>
      </w:r>
      <w:r>
        <w:t></w:t>
      </w:r>
      <w:r>
        <w:rPr>
          <w:rFonts w:hint="eastAsia"/>
        </w:rPr>
        <w:t>відміну</w:t>
      </w:r>
      <w:r>
        <w:t></w:t>
      </w:r>
      <w:r>
        <w:rPr>
          <w:rFonts w:hint="eastAsia"/>
        </w:rPr>
        <w:t>від</w:t>
      </w:r>
      <w:r>
        <w:t></w:t>
      </w:r>
      <w:r>
        <w:rPr>
          <w:rFonts w:hint="eastAsia"/>
        </w:rPr>
        <w:t>цефтріаксону</w:t>
      </w:r>
      <w:r>
        <w:t></w:t>
      </w:r>
      <w:r>
        <w:t></w:t>
      </w:r>
      <w:r>
        <w:rPr>
          <w:rFonts w:hint="eastAsia"/>
        </w:rPr>
        <w:t>азитроміцин</w:t>
      </w:r>
      <w:r>
        <w:t></w:t>
      </w:r>
      <w:r>
        <w:rPr>
          <w:rFonts w:hint="eastAsia"/>
        </w:rPr>
        <w:t>підвищує</w:t>
      </w:r>
      <w:r>
        <w:t></w:t>
      </w:r>
      <w:r>
        <w:rPr>
          <w:rFonts w:hint="eastAsia"/>
        </w:rPr>
        <w:t>всмоктувальну</w:t>
      </w:r>
    </w:p>
    <w:p w:rsidR="00A95D06" w:rsidRDefault="00A95D06" w:rsidP="00A95D06">
      <w:r>
        <w:rPr>
          <w:rFonts w:hint="eastAsia"/>
        </w:rPr>
        <w:t>здатність</w:t>
      </w:r>
      <w:r>
        <w:t></w:t>
      </w:r>
      <w:r>
        <w:rPr>
          <w:rFonts w:hint="eastAsia"/>
        </w:rPr>
        <w:t>епітелію</w:t>
      </w:r>
      <w:r>
        <w:t></w:t>
      </w:r>
      <w:r>
        <w:rPr>
          <w:rFonts w:hint="eastAsia"/>
        </w:rPr>
        <w:t>товстої</w:t>
      </w:r>
      <w:r>
        <w:t></w:t>
      </w:r>
      <w:r>
        <w:rPr>
          <w:rFonts w:hint="eastAsia"/>
        </w:rPr>
        <w:t>кишки</w:t>
      </w:r>
      <w:r>
        <w:t></w:t>
      </w:r>
      <w:r>
        <w:rPr>
          <w:rFonts w:hint="eastAsia"/>
        </w:rPr>
        <w:t>щурів</w:t>
      </w:r>
      <w:r>
        <w:t></w:t>
      </w:r>
      <w:r>
        <w:t></w:t>
      </w:r>
      <w:r>
        <w:rPr>
          <w:rFonts w:hint="eastAsia"/>
        </w:rPr>
        <w:t>що</w:t>
      </w:r>
      <w:r>
        <w:t></w:t>
      </w:r>
      <w:r>
        <w:rPr>
          <w:rFonts w:hint="eastAsia"/>
        </w:rPr>
        <w:t>супроводжується</w:t>
      </w:r>
      <w:r>
        <w:t></w:t>
      </w:r>
      <w:r>
        <w:rPr>
          <w:rFonts w:hint="eastAsia"/>
        </w:rPr>
        <w:t>збільшенням</w:t>
      </w:r>
    </w:p>
    <w:p w:rsidR="00A95D06" w:rsidRDefault="00A95D06" w:rsidP="00A95D06">
      <w:r>
        <w:rPr>
          <w:rFonts w:hint="eastAsia"/>
        </w:rPr>
        <w:t>рівня</w:t>
      </w:r>
      <w:r>
        <w:t></w:t>
      </w:r>
      <w:r>
        <w:rPr>
          <w:rFonts w:hint="eastAsia"/>
        </w:rPr>
        <w:t>протеїну</w:t>
      </w:r>
      <w:r>
        <w:t></w:t>
      </w:r>
      <w:r>
        <w:rPr>
          <w:rFonts w:hint="eastAsia"/>
        </w:rPr>
        <w:t>аквапоринових</w:t>
      </w:r>
      <w:r>
        <w:t></w:t>
      </w:r>
      <w:r>
        <w:rPr>
          <w:rFonts w:hint="eastAsia"/>
        </w:rPr>
        <w:t>каналів</w:t>
      </w:r>
      <w:r>
        <w:t></w:t>
      </w:r>
      <w:r>
        <w:t></w:t>
      </w:r>
      <w:r>
        <w:t></w:t>
      </w:r>
      <w:r>
        <w:t></w:t>
      </w:r>
      <w:r>
        <w:t></w:t>
      </w:r>
      <w:r>
        <w:t></w:t>
      </w:r>
      <w:r>
        <w:rPr>
          <w:rFonts w:hint="eastAsia"/>
        </w:rPr>
        <w:t>та</w:t>
      </w:r>
      <w:r>
        <w:t></w:t>
      </w:r>
      <w:r>
        <w:rPr>
          <w:rFonts w:hint="eastAsia"/>
        </w:rPr>
        <w:t>характеризується</w:t>
      </w:r>
      <w:r>
        <w:t></w:t>
      </w:r>
      <w:r>
        <w:rPr>
          <w:rFonts w:hint="eastAsia"/>
        </w:rPr>
        <w:t>відсутністю</w:t>
      </w:r>
    </w:p>
    <w:p w:rsidR="00A95D06" w:rsidRDefault="00A95D06" w:rsidP="00A95D06">
      <w:r>
        <w:rPr>
          <w:rFonts w:hint="eastAsia"/>
        </w:rPr>
        <w:t>дегрануляції</w:t>
      </w:r>
      <w:r>
        <w:t></w:t>
      </w:r>
      <w:r>
        <w:rPr>
          <w:rFonts w:hint="eastAsia"/>
        </w:rPr>
        <w:t>тучних</w:t>
      </w:r>
      <w:r>
        <w:t></w:t>
      </w:r>
      <w:r>
        <w:rPr>
          <w:rFonts w:hint="eastAsia"/>
        </w:rPr>
        <w:t>клітин</w:t>
      </w:r>
      <w:r>
        <w:t></w:t>
      </w:r>
      <w:r>
        <w:rPr>
          <w:rFonts w:hint="eastAsia"/>
        </w:rPr>
        <w:t>у</w:t>
      </w:r>
      <w:r>
        <w:t></w:t>
      </w:r>
      <w:r>
        <w:rPr>
          <w:rFonts w:hint="eastAsia"/>
        </w:rPr>
        <w:t>стінці</w:t>
      </w:r>
      <w:r>
        <w:t></w:t>
      </w:r>
      <w:r>
        <w:rPr>
          <w:rFonts w:hint="eastAsia"/>
        </w:rPr>
        <w:t>товстої</w:t>
      </w:r>
      <w:r>
        <w:t></w:t>
      </w:r>
      <w:r>
        <w:rPr>
          <w:rFonts w:hint="eastAsia"/>
        </w:rPr>
        <w:t>кишки</w:t>
      </w:r>
      <w:r>
        <w:t></w:t>
      </w:r>
    </w:p>
    <w:p w:rsidR="00A95D06" w:rsidRDefault="00A95D06" w:rsidP="00A95D06">
      <w:r>
        <w:t></w:t>
      </w:r>
      <w:r>
        <w:t></w:t>
      </w:r>
      <w:r>
        <w:t></w:t>
      </w:r>
      <w:r>
        <w:rPr>
          <w:rFonts w:hint="eastAsia"/>
        </w:rPr>
        <w:t>Комплексне</w:t>
      </w:r>
      <w:r>
        <w:t></w:t>
      </w:r>
      <w:r>
        <w:rPr>
          <w:rFonts w:hint="eastAsia"/>
        </w:rPr>
        <w:t>застосування</w:t>
      </w:r>
      <w:r>
        <w:t></w:t>
      </w:r>
      <w:r>
        <w:rPr>
          <w:rFonts w:hint="eastAsia"/>
        </w:rPr>
        <w:t>мультипробіотику</w:t>
      </w:r>
      <w:r>
        <w:t></w:t>
      </w:r>
      <w:r>
        <w:t></w:t>
      </w:r>
      <w:r>
        <w:rPr>
          <w:rFonts w:hint="eastAsia"/>
        </w:rPr>
        <w:t>бактерій</w:t>
      </w:r>
      <w:r>
        <w:t></w:t>
      </w:r>
      <w:r>
        <w:rPr>
          <w:rFonts w:hint="eastAsia"/>
        </w:rPr>
        <w:t>родів</w:t>
      </w:r>
    </w:p>
    <w:p w:rsidR="00A95D06" w:rsidRDefault="00A95D06" w:rsidP="00A95D0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r>
        <w:t></w:t>
      </w:r>
      <w:r>
        <w:t></w:t>
      </w:r>
      <w:r>
        <w:t></w:t>
      </w:r>
      <w:r>
        <w:t></w:t>
      </w:r>
      <w:r>
        <w:t></w:t>
      </w:r>
      <w:r>
        <w:rPr>
          <w:rFonts w:hint="eastAsia"/>
        </w:rPr>
        <w:t>та</w:t>
      </w:r>
    </w:p>
    <w:p w:rsidR="00A95D06" w:rsidRDefault="00A95D06" w:rsidP="00A95D06">
      <w:r>
        <w:rPr>
          <w:rFonts w:hint="eastAsia"/>
        </w:rPr>
        <w:t>оцтовокислих</w:t>
      </w:r>
      <w:r>
        <w:t></w:t>
      </w:r>
      <w:r>
        <w:rPr>
          <w:rFonts w:hint="eastAsia"/>
        </w:rPr>
        <w:t>бактерій</w:t>
      </w:r>
      <w:r>
        <w:t></w:t>
      </w:r>
      <w:r>
        <w:rPr>
          <w:rFonts w:hint="eastAsia"/>
        </w:rPr>
        <w:t>з</w:t>
      </w:r>
      <w:r>
        <w:t></w:t>
      </w:r>
      <w:r>
        <w:rPr>
          <w:rFonts w:hint="eastAsia"/>
        </w:rPr>
        <w:t>концентрацією</w:t>
      </w:r>
      <w:r>
        <w:t></w:t>
      </w:r>
      <w:r>
        <w:rPr>
          <w:rFonts w:hint="eastAsia"/>
        </w:rPr>
        <w:t>живих</w:t>
      </w:r>
      <w:r>
        <w:t></w:t>
      </w:r>
      <w:r>
        <w:rPr>
          <w:rFonts w:hint="eastAsia"/>
        </w:rPr>
        <w:t>клітин</w:t>
      </w:r>
      <w:r>
        <w:t></w:t>
      </w:r>
      <w:r>
        <w:rPr>
          <w:rFonts w:hint="eastAsia"/>
        </w:rPr>
        <w:t>не</w:t>
      </w:r>
      <w:r>
        <w:t></w:t>
      </w:r>
      <w:r>
        <w:rPr>
          <w:rFonts w:hint="eastAsia"/>
        </w:rPr>
        <w:t>менше</w:t>
      </w:r>
      <w:r>
        <w:t></w:t>
      </w:r>
      <w:r>
        <w:t></w:t>
      </w:r>
      <w:r>
        <w:rPr>
          <w:rFonts w:hint="eastAsia"/>
        </w:rPr>
        <w:t>×</w:t>
      </w:r>
      <w:r>
        <w:t></w:t>
      </w:r>
      <w:r>
        <w:t></w:t>
      </w:r>
      <w:r>
        <w:t></w:t>
      </w:r>
    </w:p>
    <w:p w:rsidR="00A95D06" w:rsidRDefault="00A95D06" w:rsidP="00A95D06">
      <w:r>
        <w:t></w:t>
      </w:r>
      <w:r>
        <w:t></w:t>
      </w:r>
      <w:r>
        <w:rPr>
          <w:rFonts w:hint="eastAsia"/>
        </w:rPr>
        <w:t>та</w:t>
      </w:r>
    </w:p>
    <w:p w:rsidR="00A95D06" w:rsidRDefault="00A95D06" w:rsidP="00A95D06">
      <w:r>
        <w:rPr>
          <w:rFonts w:hint="eastAsia"/>
        </w:rPr>
        <w:t>пробіотику</w:t>
      </w:r>
      <w:r>
        <w:t></w:t>
      </w:r>
      <w:r>
        <w:rPr>
          <w:rFonts w:hint="eastAsia"/>
        </w:rPr>
        <w:t>на</w:t>
      </w:r>
      <w:r>
        <w:t></w:t>
      </w:r>
      <w:r>
        <w:rPr>
          <w:rFonts w:hint="eastAsia"/>
        </w:rPr>
        <w:t>основі</w:t>
      </w:r>
      <w:r>
        <w:t></w:t>
      </w:r>
      <w:r>
        <w:t></w:t>
      </w:r>
      <w:r>
        <w:t></w:t>
      </w:r>
      <w:r>
        <w:t></w:t>
      </w:r>
      <w:r>
        <w:t></w:t>
      </w:r>
      <w:r>
        <w:t></w:t>
      </w:r>
      <w:r>
        <w:t></w:t>
      </w:r>
      <w:r>
        <w:t></w:t>
      </w:r>
      <w:r>
        <w:t></w:t>
      </w:r>
      <w:r>
        <w:t></w:t>
      </w:r>
      <w:r>
        <w:rPr>
          <w:rFonts w:hint="eastAsia"/>
        </w:rPr>
        <w:t>у</w:t>
      </w:r>
      <w:r>
        <w:t></w:t>
      </w:r>
      <w:r>
        <w:t></w:t>
      </w:r>
      <w:r>
        <w:t></w:t>
      </w:r>
      <w:r>
        <w:t></w:t>
      </w:r>
      <w:r>
        <w:t></w:t>
      </w:r>
      <w:r>
        <w:t></w:t>
      </w:r>
      <w:r>
        <w:t></w:t>
      </w:r>
      <w:r>
        <w:t></w:t>
      </w:r>
      <w:r>
        <w:t></w:t>
      </w:r>
      <w:r>
        <w:t></w:t>
      </w:r>
      <w:r>
        <w:t></w:t>
      </w:r>
      <w:r>
        <w:t></w:t>
      </w:r>
      <w:r>
        <w:t></w:t>
      </w:r>
      <w:r>
        <w:t></w:t>
      </w:r>
      <w:r>
        <w:rPr>
          <w:rFonts w:hint="eastAsia"/>
        </w:rPr>
        <w:t>на</w:t>
      </w:r>
      <w:r>
        <w:t></w:t>
      </w:r>
      <w:r>
        <w:rPr>
          <w:rFonts w:hint="eastAsia"/>
        </w:rPr>
        <w:t>фоні</w:t>
      </w:r>
      <w:r>
        <w:t></w:t>
      </w:r>
      <w:r>
        <w:rPr>
          <w:rFonts w:hint="eastAsia"/>
        </w:rPr>
        <w:t>терапії</w:t>
      </w:r>
      <w:r>
        <w:t></w:t>
      </w:r>
      <w:r>
        <w:rPr>
          <w:rFonts w:hint="eastAsia"/>
        </w:rPr>
        <w:t>цефтріаксоном</w:t>
      </w:r>
    </w:p>
    <w:p w:rsidR="00A95D06" w:rsidRDefault="00A95D06" w:rsidP="00A95D06">
      <w:r>
        <w:rPr>
          <w:rFonts w:hint="eastAsia"/>
        </w:rPr>
        <w:t>попереджає</w:t>
      </w:r>
      <w:r>
        <w:t></w:t>
      </w:r>
      <w:r>
        <w:rPr>
          <w:rFonts w:hint="eastAsia"/>
        </w:rPr>
        <w:t>просекреторні</w:t>
      </w:r>
      <w:r>
        <w:t></w:t>
      </w:r>
      <w:r>
        <w:rPr>
          <w:rFonts w:hint="eastAsia"/>
        </w:rPr>
        <w:t>зміни</w:t>
      </w:r>
      <w:r>
        <w:t></w:t>
      </w:r>
      <w:r>
        <w:rPr>
          <w:rFonts w:hint="eastAsia"/>
        </w:rPr>
        <w:t>в</w:t>
      </w:r>
      <w:r>
        <w:t></w:t>
      </w:r>
      <w:r>
        <w:rPr>
          <w:rFonts w:hint="eastAsia"/>
        </w:rPr>
        <w:t>епітелії</w:t>
      </w:r>
      <w:r>
        <w:t></w:t>
      </w:r>
      <w:r>
        <w:rPr>
          <w:rFonts w:hint="eastAsia"/>
        </w:rPr>
        <w:t>товстої</w:t>
      </w:r>
      <w:r>
        <w:t></w:t>
      </w:r>
      <w:r>
        <w:rPr>
          <w:rFonts w:hint="eastAsia"/>
        </w:rPr>
        <w:t>кишки</w:t>
      </w:r>
      <w:r>
        <w:t></w:t>
      </w:r>
      <w:r>
        <w:t></w:t>
      </w:r>
      <w:r>
        <w:rPr>
          <w:rFonts w:hint="eastAsia"/>
        </w:rPr>
        <w:t>Цей</w:t>
      </w:r>
      <w:r>
        <w:t></w:t>
      </w:r>
      <w:r>
        <w:rPr>
          <w:rFonts w:hint="eastAsia"/>
        </w:rPr>
        <w:t>ефект</w:t>
      </w:r>
    </w:p>
    <w:p w:rsidR="00A95D06" w:rsidRDefault="00A95D06" w:rsidP="00A95D06">
      <w:r>
        <w:rPr>
          <w:rFonts w:hint="eastAsia"/>
        </w:rPr>
        <w:t>зумовлений</w:t>
      </w:r>
      <w:r>
        <w:t></w:t>
      </w:r>
      <w:r>
        <w:rPr>
          <w:rFonts w:hint="eastAsia"/>
        </w:rPr>
        <w:t>підвищенням</w:t>
      </w:r>
      <w:r>
        <w:t></w:t>
      </w:r>
      <w:r>
        <w:rPr>
          <w:rFonts w:hint="eastAsia"/>
        </w:rPr>
        <w:t>всмоктування</w:t>
      </w:r>
      <w:r>
        <w:t></w:t>
      </w:r>
      <w:r>
        <w:rPr>
          <w:rFonts w:hint="eastAsia"/>
        </w:rPr>
        <w:t>води</w:t>
      </w:r>
      <w:r>
        <w:t></w:t>
      </w:r>
      <w:r>
        <w:t></w:t>
      </w:r>
      <w:r>
        <w:rPr>
          <w:rFonts w:hint="eastAsia"/>
        </w:rPr>
        <w:t>яке</w:t>
      </w:r>
      <w:r>
        <w:t></w:t>
      </w:r>
      <w:r>
        <w:rPr>
          <w:rFonts w:hint="eastAsia"/>
        </w:rPr>
        <w:t>асоціювалось</w:t>
      </w:r>
      <w:r>
        <w:t></w:t>
      </w:r>
      <w:r>
        <w:rPr>
          <w:rFonts w:hint="eastAsia"/>
        </w:rPr>
        <w:t>зі</w:t>
      </w:r>
      <w:r>
        <w:t></w:t>
      </w:r>
      <w:r>
        <w:rPr>
          <w:rFonts w:hint="eastAsia"/>
        </w:rPr>
        <w:t>змінами</w:t>
      </w:r>
      <w:r>
        <w:t></w:t>
      </w:r>
      <w:r>
        <w:rPr>
          <w:rFonts w:hint="eastAsia"/>
        </w:rPr>
        <w:t>в</w:t>
      </w:r>
    </w:p>
    <w:p w:rsidR="00A95D06" w:rsidRDefault="00A95D06" w:rsidP="00A95D06">
      <w:r>
        <w:rPr>
          <w:rFonts w:hint="eastAsia"/>
        </w:rPr>
        <w:t>сумарному</w:t>
      </w:r>
      <w:r>
        <w:t></w:t>
      </w:r>
      <w:r>
        <w:rPr>
          <w:rFonts w:hint="eastAsia"/>
        </w:rPr>
        <w:t>транспорті</w:t>
      </w:r>
      <w:r>
        <w:t></w:t>
      </w:r>
      <w:r>
        <w:rPr>
          <w:rFonts w:hint="eastAsia"/>
        </w:rPr>
        <w:t>йонів</w:t>
      </w:r>
      <w:r>
        <w:t></w:t>
      </w:r>
      <w:r>
        <w:rPr>
          <w:rFonts w:hint="eastAsia"/>
        </w:rPr>
        <w:t>калію</w:t>
      </w:r>
      <w:r>
        <w:t></w:t>
      </w:r>
      <w:r>
        <w:rPr>
          <w:rFonts w:hint="eastAsia"/>
        </w:rPr>
        <w:t>та</w:t>
      </w:r>
      <w:r>
        <w:t></w:t>
      </w:r>
      <w:r>
        <w:rPr>
          <w:rFonts w:hint="eastAsia"/>
        </w:rPr>
        <w:t>не</w:t>
      </w:r>
      <w:r>
        <w:t></w:t>
      </w:r>
      <w:r>
        <w:rPr>
          <w:rFonts w:hint="eastAsia"/>
        </w:rPr>
        <w:t>залежало</w:t>
      </w:r>
      <w:r>
        <w:t></w:t>
      </w:r>
      <w:r>
        <w:rPr>
          <w:rFonts w:hint="eastAsia"/>
        </w:rPr>
        <w:t>від</w:t>
      </w:r>
      <w:r>
        <w:t></w:t>
      </w:r>
      <w:r>
        <w:rPr>
          <w:rFonts w:hint="eastAsia"/>
        </w:rPr>
        <w:t>сумарного</w:t>
      </w:r>
      <w:r>
        <w:t></w:t>
      </w:r>
      <w:r>
        <w:rPr>
          <w:rFonts w:hint="eastAsia"/>
        </w:rPr>
        <w:t>транспорту</w:t>
      </w:r>
    </w:p>
    <w:p w:rsidR="00A95D06" w:rsidRPr="00A95D06" w:rsidRDefault="00A95D06" w:rsidP="00A95D06">
      <w:r>
        <w:rPr>
          <w:rFonts w:hint="eastAsia"/>
        </w:rPr>
        <w:t>йонів</w:t>
      </w:r>
      <w:r>
        <w:t></w:t>
      </w:r>
      <w:r>
        <w:rPr>
          <w:rFonts w:hint="eastAsia"/>
        </w:rPr>
        <w:t>натрію</w:t>
      </w:r>
      <w:r>
        <w:t></w:t>
      </w:r>
      <w:r>
        <w:rPr>
          <w:rFonts w:hint="eastAsia"/>
        </w:rPr>
        <w:t>та</w:t>
      </w:r>
      <w:r>
        <w:t></w:t>
      </w:r>
      <w:r>
        <w:rPr>
          <w:rFonts w:hint="eastAsia"/>
        </w:rPr>
        <w:t>хлору</w:t>
      </w:r>
      <w:r>
        <w:t></w:t>
      </w:r>
    </w:p>
    <w:sectPr w:rsidR="00A95D06" w:rsidRPr="00A95D0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A95D06" w:rsidRPr="00A95D06">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6447A-11B7-4D0B-BDBB-84D3AD43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14</Pages>
  <Words>2839</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2022-04-08T12:49:00Z</dcterms:created>
  <dcterms:modified xsi:type="dcterms:W3CDTF">2022-04-13T09:31:00Z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