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52EFD" w14:textId="234CD2A8" w:rsidR="0068636D" w:rsidRDefault="00715FBA" w:rsidP="00715FBA">
      <w:pPr>
        <w:rPr>
          <w:rFonts w:ascii="Times New Roman" w:eastAsia="Arial Unicode MS" w:hAnsi="Times New Roman" w:cs="Times New Roman"/>
          <w:b/>
          <w:bCs/>
          <w:color w:val="000000"/>
          <w:kern w:val="0"/>
          <w:sz w:val="28"/>
          <w:szCs w:val="28"/>
          <w:lang w:eastAsia="ru-RU" w:bidi="uk-UA"/>
        </w:rPr>
      </w:pPr>
      <w:r w:rsidRPr="00715FBA">
        <w:rPr>
          <w:rFonts w:ascii="Times New Roman" w:eastAsia="Arial Unicode MS" w:hAnsi="Times New Roman" w:cs="Times New Roman" w:hint="eastAsia"/>
          <w:b/>
          <w:bCs/>
          <w:color w:val="000000"/>
          <w:kern w:val="0"/>
          <w:sz w:val="28"/>
          <w:szCs w:val="28"/>
          <w:lang w:eastAsia="ru-RU" w:bidi="uk-UA"/>
        </w:rPr>
        <w:t>Попова</w:t>
      </w:r>
      <w:r w:rsidRPr="00715FBA">
        <w:rPr>
          <w:rFonts w:ascii="Times New Roman" w:eastAsia="Arial Unicode MS" w:hAnsi="Times New Roman" w:cs="Times New Roman"/>
          <w:b/>
          <w:bCs/>
          <w:color w:val="000000"/>
          <w:kern w:val="0"/>
          <w:sz w:val="28"/>
          <w:szCs w:val="28"/>
          <w:lang w:eastAsia="ru-RU" w:bidi="uk-UA"/>
        </w:rPr>
        <w:t xml:space="preserve"> </w:t>
      </w:r>
      <w:r w:rsidRPr="00715FBA">
        <w:rPr>
          <w:rFonts w:ascii="Times New Roman" w:eastAsia="Arial Unicode MS" w:hAnsi="Times New Roman" w:cs="Times New Roman" w:hint="eastAsia"/>
          <w:b/>
          <w:bCs/>
          <w:color w:val="000000"/>
          <w:kern w:val="0"/>
          <w:sz w:val="28"/>
          <w:szCs w:val="28"/>
          <w:lang w:eastAsia="ru-RU" w:bidi="uk-UA"/>
        </w:rPr>
        <w:t>Яна</w:t>
      </w:r>
      <w:r w:rsidRPr="00715FBA">
        <w:rPr>
          <w:rFonts w:ascii="Times New Roman" w:eastAsia="Arial Unicode MS" w:hAnsi="Times New Roman" w:cs="Times New Roman"/>
          <w:b/>
          <w:bCs/>
          <w:color w:val="000000"/>
          <w:kern w:val="0"/>
          <w:sz w:val="28"/>
          <w:szCs w:val="28"/>
          <w:lang w:eastAsia="ru-RU" w:bidi="uk-UA"/>
        </w:rPr>
        <w:t xml:space="preserve"> </w:t>
      </w:r>
      <w:r w:rsidRPr="00715FBA">
        <w:rPr>
          <w:rFonts w:ascii="Times New Roman" w:eastAsia="Arial Unicode MS" w:hAnsi="Times New Roman" w:cs="Times New Roman" w:hint="eastAsia"/>
          <w:b/>
          <w:bCs/>
          <w:color w:val="000000"/>
          <w:kern w:val="0"/>
          <w:sz w:val="28"/>
          <w:szCs w:val="28"/>
          <w:lang w:eastAsia="ru-RU" w:bidi="uk-UA"/>
        </w:rPr>
        <w:t>Андреевна</w:t>
      </w:r>
      <w:r>
        <w:rPr>
          <w:rFonts w:ascii="Times New Roman" w:eastAsia="Arial Unicode MS" w:hAnsi="Times New Roman" w:cs="Times New Roman" w:hint="eastAsia"/>
          <w:b/>
          <w:bCs/>
          <w:color w:val="000000"/>
          <w:kern w:val="0"/>
          <w:sz w:val="28"/>
          <w:szCs w:val="28"/>
          <w:lang w:eastAsia="ru-RU" w:bidi="uk-UA"/>
        </w:rPr>
        <w:t xml:space="preserve"> </w:t>
      </w:r>
      <w:r w:rsidRPr="00715FBA">
        <w:rPr>
          <w:rFonts w:ascii="Times New Roman" w:eastAsia="Arial Unicode MS" w:hAnsi="Times New Roman" w:cs="Times New Roman" w:hint="eastAsia"/>
          <w:b/>
          <w:bCs/>
          <w:color w:val="000000"/>
          <w:kern w:val="0"/>
          <w:sz w:val="28"/>
          <w:szCs w:val="28"/>
          <w:lang w:eastAsia="ru-RU" w:bidi="uk-UA"/>
        </w:rPr>
        <w:t>Пищевая</w:t>
      </w:r>
      <w:r w:rsidRPr="00715FBA">
        <w:rPr>
          <w:rFonts w:ascii="Times New Roman" w:eastAsia="Arial Unicode MS" w:hAnsi="Times New Roman" w:cs="Times New Roman"/>
          <w:b/>
          <w:bCs/>
          <w:color w:val="000000"/>
          <w:kern w:val="0"/>
          <w:sz w:val="28"/>
          <w:szCs w:val="28"/>
          <w:lang w:eastAsia="ru-RU" w:bidi="uk-UA"/>
        </w:rPr>
        <w:t xml:space="preserve"> </w:t>
      </w:r>
      <w:r w:rsidRPr="00715FBA">
        <w:rPr>
          <w:rFonts w:ascii="Times New Roman" w:eastAsia="Arial Unicode MS" w:hAnsi="Times New Roman" w:cs="Times New Roman" w:hint="eastAsia"/>
          <w:b/>
          <w:bCs/>
          <w:color w:val="000000"/>
          <w:kern w:val="0"/>
          <w:sz w:val="28"/>
          <w:szCs w:val="28"/>
          <w:lang w:eastAsia="ru-RU" w:bidi="uk-UA"/>
        </w:rPr>
        <w:t>и</w:t>
      </w:r>
      <w:r w:rsidRPr="00715FBA">
        <w:rPr>
          <w:rFonts w:ascii="Times New Roman" w:eastAsia="Arial Unicode MS" w:hAnsi="Times New Roman" w:cs="Times New Roman"/>
          <w:b/>
          <w:bCs/>
          <w:color w:val="000000"/>
          <w:kern w:val="0"/>
          <w:sz w:val="28"/>
          <w:szCs w:val="28"/>
          <w:lang w:eastAsia="ru-RU" w:bidi="uk-UA"/>
        </w:rPr>
        <w:t xml:space="preserve"> </w:t>
      </w:r>
      <w:r w:rsidRPr="00715FBA">
        <w:rPr>
          <w:rFonts w:ascii="Times New Roman" w:eastAsia="Arial Unicode MS" w:hAnsi="Times New Roman" w:cs="Times New Roman" w:hint="eastAsia"/>
          <w:b/>
          <w:bCs/>
          <w:color w:val="000000"/>
          <w:kern w:val="0"/>
          <w:sz w:val="28"/>
          <w:szCs w:val="28"/>
          <w:lang w:eastAsia="ru-RU" w:bidi="uk-UA"/>
        </w:rPr>
        <w:t>биологическая</w:t>
      </w:r>
      <w:r w:rsidRPr="00715FBA">
        <w:rPr>
          <w:rFonts w:ascii="Times New Roman" w:eastAsia="Arial Unicode MS" w:hAnsi="Times New Roman" w:cs="Times New Roman"/>
          <w:b/>
          <w:bCs/>
          <w:color w:val="000000"/>
          <w:kern w:val="0"/>
          <w:sz w:val="28"/>
          <w:szCs w:val="28"/>
          <w:lang w:eastAsia="ru-RU" w:bidi="uk-UA"/>
        </w:rPr>
        <w:t xml:space="preserve"> </w:t>
      </w:r>
      <w:r w:rsidRPr="00715FBA">
        <w:rPr>
          <w:rFonts w:ascii="Times New Roman" w:eastAsia="Arial Unicode MS" w:hAnsi="Times New Roman" w:cs="Times New Roman" w:hint="eastAsia"/>
          <w:b/>
          <w:bCs/>
          <w:color w:val="000000"/>
          <w:kern w:val="0"/>
          <w:sz w:val="28"/>
          <w:szCs w:val="28"/>
          <w:lang w:eastAsia="ru-RU" w:bidi="uk-UA"/>
        </w:rPr>
        <w:t>ценность</w:t>
      </w:r>
      <w:r w:rsidRPr="00715FBA">
        <w:rPr>
          <w:rFonts w:ascii="Times New Roman" w:eastAsia="Arial Unicode MS" w:hAnsi="Times New Roman" w:cs="Times New Roman"/>
          <w:b/>
          <w:bCs/>
          <w:color w:val="000000"/>
          <w:kern w:val="0"/>
          <w:sz w:val="28"/>
          <w:szCs w:val="28"/>
          <w:lang w:eastAsia="ru-RU" w:bidi="uk-UA"/>
        </w:rPr>
        <w:t xml:space="preserve"> </w:t>
      </w:r>
      <w:r w:rsidRPr="00715FBA">
        <w:rPr>
          <w:rFonts w:ascii="Times New Roman" w:eastAsia="Arial Unicode MS" w:hAnsi="Times New Roman" w:cs="Times New Roman" w:hint="eastAsia"/>
          <w:b/>
          <w:bCs/>
          <w:color w:val="000000"/>
          <w:kern w:val="0"/>
          <w:sz w:val="28"/>
          <w:szCs w:val="28"/>
          <w:lang w:eastAsia="ru-RU" w:bidi="uk-UA"/>
        </w:rPr>
        <w:t>крольчатины</w:t>
      </w:r>
      <w:r w:rsidRPr="00715FBA">
        <w:rPr>
          <w:rFonts w:ascii="Times New Roman" w:eastAsia="Arial Unicode MS" w:hAnsi="Times New Roman" w:cs="Times New Roman"/>
          <w:b/>
          <w:bCs/>
          <w:color w:val="000000"/>
          <w:kern w:val="0"/>
          <w:sz w:val="28"/>
          <w:szCs w:val="28"/>
          <w:lang w:eastAsia="ru-RU" w:bidi="uk-UA"/>
        </w:rPr>
        <w:t xml:space="preserve">: </w:t>
      </w:r>
      <w:r w:rsidRPr="00715FBA">
        <w:rPr>
          <w:rFonts w:ascii="Times New Roman" w:eastAsia="Arial Unicode MS" w:hAnsi="Times New Roman" w:cs="Times New Roman" w:hint="eastAsia"/>
          <w:b/>
          <w:bCs/>
          <w:color w:val="000000"/>
          <w:kern w:val="0"/>
          <w:sz w:val="28"/>
          <w:szCs w:val="28"/>
          <w:lang w:eastAsia="ru-RU" w:bidi="uk-UA"/>
        </w:rPr>
        <w:t>особенности</w:t>
      </w:r>
      <w:r w:rsidRPr="00715FBA">
        <w:rPr>
          <w:rFonts w:ascii="Times New Roman" w:eastAsia="Arial Unicode MS" w:hAnsi="Times New Roman" w:cs="Times New Roman"/>
          <w:b/>
          <w:bCs/>
          <w:color w:val="000000"/>
          <w:kern w:val="0"/>
          <w:sz w:val="28"/>
          <w:szCs w:val="28"/>
          <w:lang w:eastAsia="ru-RU" w:bidi="uk-UA"/>
        </w:rPr>
        <w:t xml:space="preserve"> </w:t>
      </w:r>
      <w:r w:rsidRPr="00715FBA">
        <w:rPr>
          <w:rFonts w:ascii="Times New Roman" w:eastAsia="Arial Unicode MS" w:hAnsi="Times New Roman" w:cs="Times New Roman" w:hint="eastAsia"/>
          <w:b/>
          <w:bCs/>
          <w:color w:val="000000"/>
          <w:kern w:val="0"/>
          <w:sz w:val="28"/>
          <w:szCs w:val="28"/>
          <w:lang w:eastAsia="ru-RU" w:bidi="uk-UA"/>
        </w:rPr>
        <w:t>анатомических</w:t>
      </w:r>
      <w:r w:rsidRPr="00715FBA">
        <w:rPr>
          <w:rFonts w:ascii="Times New Roman" w:eastAsia="Arial Unicode MS" w:hAnsi="Times New Roman" w:cs="Times New Roman"/>
          <w:b/>
          <w:bCs/>
          <w:color w:val="000000"/>
          <w:kern w:val="0"/>
          <w:sz w:val="28"/>
          <w:szCs w:val="28"/>
          <w:lang w:eastAsia="ru-RU" w:bidi="uk-UA"/>
        </w:rPr>
        <w:t xml:space="preserve"> </w:t>
      </w:r>
      <w:r w:rsidRPr="00715FBA">
        <w:rPr>
          <w:rFonts w:ascii="Times New Roman" w:eastAsia="Arial Unicode MS" w:hAnsi="Times New Roman" w:cs="Times New Roman" w:hint="eastAsia"/>
          <w:b/>
          <w:bCs/>
          <w:color w:val="000000"/>
          <w:kern w:val="0"/>
          <w:sz w:val="28"/>
          <w:szCs w:val="28"/>
          <w:lang w:eastAsia="ru-RU" w:bidi="uk-UA"/>
        </w:rPr>
        <w:t>участков</w:t>
      </w:r>
      <w:r w:rsidRPr="00715FBA">
        <w:rPr>
          <w:rFonts w:ascii="Times New Roman" w:eastAsia="Arial Unicode MS" w:hAnsi="Times New Roman" w:cs="Times New Roman"/>
          <w:b/>
          <w:bCs/>
          <w:color w:val="000000"/>
          <w:kern w:val="0"/>
          <w:sz w:val="28"/>
          <w:szCs w:val="28"/>
          <w:lang w:eastAsia="ru-RU" w:bidi="uk-UA"/>
        </w:rPr>
        <w:t xml:space="preserve">, </w:t>
      </w:r>
      <w:r w:rsidRPr="00715FBA">
        <w:rPr>
          <w:rFonts w:ascii="Times New Roman" w:eastAsia="Arial Unicode MS" w:hAnsi="Times New Roman" w:cs="Times New Roman" w:hint="eastAsia"/>
          <w:b/>
          <w:bCs/>
          <w:color w:val="000000"/>
          <w:kern w:val="0"/>
          <w:sz w:val="28"/>
          <w:szCs w:val="28"/>
          <w:lang w:eastAsia="ru-RU" w:bidi="uk-UA"/>
        </w:rPr>
        <w:t>совершенствование</w:t>
      </w:r>
      <w:r w:rsidRPr="00715FBA">
        <w:rPr>
          <w:rFonts w:ascii="Times New Roman" w:eastAsia="Arial Unicode MS" w:hAnsi="Times New Roman" w:cs="Times New Roman"/>
          <w:b/>
          <w:bCs/>
          <w:color w:val="000000"/>
          <w:kern w:val="0"/>
          <w:sz w:val="28"/>
          <w:szCs w:val="28"/>
          <w:lang w:eastAsia="ru-RU" w:bidi="uk-UA"/>
        </w:rPr>
        <w:t xml:space="preserve"> </w:t>
      </w:r>
      <w:r w:rsidRPr="00715FBA">
        <w:rPr>
          <w:rFonts w:ascii="Times New Roman" w:eastAsia="Arial Unicode MS" w:hAnsi="Times New Roman" w:cs="Times New Roman" w:hint="eastAsia"/>
          <w:b/>
          <w:bCs/>
          <w:color w:val="000000"/>
          <w:kern w:val="0"/>
          <w:sz w:val="28"/>
          <w:szCs w:val="28"/>
          <w:lang w:eastAsia="ru-RU" w:bidi="uk-UA"/>
        </w:rPr>
        <w:t>разделки</w:t>
      </w:r>
      <w:r w:rsidRPr="00715FBA">
        <w:rPr>
          <w:rFonts w:ascii="Times New Roman" w:eastAsia="Arial Unicode MS" w:hAnsi="Times New Roman" w:cs="Times New Roman"/>
          <w:b/>
          <w:bCs/>
          <w:color w:val="000000"/>
          <w:kern w:val="0"/>
          <w:sz w:val="28"/>
          <w:szCs w:val="28"/>
          <w:lang w:eastAsia="ru-RU" w:bidi="uk-UA"/>
        </w:rPr>
        <w:t xml:space="preserve"> </w:t>
      </w:r>
      <w:r w:rsidRPr="00715FBA">
        <w:rPr>
          <w:rFonts w:ascii="Times New Roman" w:eastAsia="Arial Unicode MS" w:hAnsi="Times New Roman" w:cs="Times New Roman" w:hint="eastAsia"/>
          <w:b/>
          <w:bCs/>
          <w:color w:val="000000"/>
          <w:kern w:val="0"/>
          <w:sz w:val="28"/>
          <w:szCs w:val="28"/>
          <w:lang w:eastAsia="ru-RU" w:bidi="uk-UA"/>
        </w:rPr>
        <w:t>тушек</w:t>
      </w:r>
      <w:r w:rsidRPr="00715FBA">
        <w:rPr>
          <w:rFonts w:ascii="Times New Roman" w:eastAsia="Arial Unicode MS" w:hAnsi="Times New Roman" w:cs="Times New Roman"/>
          <w:b/>
          <w:bCs/>
          <w:color w:val="000000"/>
          <w:kern w:val="0"/>
          <w:sz w:val="28"/>
          <w:szCs w:val="28"/>
          <w:lang w:eastAsia="ru-RU" w:bidi="uk-UA"/>
        </w:rPr>
        <w:t xml:space="preserve">, </w:t>
      </w:r>
      <w:r w:rsidRPr="00715FBA">
        <w:rPr>
          <w:rFonts w:ascii="Times New Roman" w:eastAsia="Arial Unicode MS" w:hAnsi="Times New Roman" w:cs="Times New Roman" w:hint="eastAsia"/>
          <w:b/>
          <w:bCs/>
          <w:color w:val="000000"/>
          <w:kern w:val="0"/>
          <w:sz w:val="28"/>
          <w:szCs w:val="28"/>
          <w:lang w:eastAsia="ru-RU" w:bidi="uk-UA"/>
        </w:rPr>
        <w:t>ассортиментные</w:t>
      </w:r>
      <w:r w:rsidRPr="00715FBA">
        <w:rPr>
          <w:rFonts w:ascii="Times New Roman" w:eastAsia="Arial Unicode MS" w:hAnsi="Times New Roman" w:cs="Times New Roman"/>
          <w:b/>
          <w:bCs/>
          <w:color w:val="000000"/>
          <w:kern w:val="0"/>
          <w:sz w:val="28"/>
          <w:szCs w:val="28"/>
          <w:lang w:eastAsia="ru-RU" w:bidi="uk-UA"/>
        </w:rPr>
        <w:t xml:space="preserve"> </w:t>
      </w:r>
      <w:r w:rsidRPr="00715FBA">
        <w:rPr>
          <w:rFonts w:ascii="Times New Roman" w:eastAsia="Arial Unicode MS" w:hAnsi="Times New Roman" w:cs="Times New Roman" w:hint="eastAsia"/>
          <w:b/>
          <w:bCs/>
          <w:color w:val="000000"/>
          <w:kern w:val="0"/>
          <w:sz w:val="28"/>
          <w:szCs w:val="28"/>
          <w:lang w:eastAsia="ru-RU" w:bidi="uk-UA"/>
        </w:rPr>
        <w:t>линейки</w:t>
      </w:r>
      <w:r w:rsidRPr="00715FBA">
        <w:rPr>
          <w:rFonts w:ascii="Times New Roman" w:eastAsia="Arial Unicode MS" w:hAnsi="Times New Roman" w:cs="Times New Roman"/>
          <w:b/>
          <w:bCs/>
          <w:color w:val="000000"/>
          <w:kern w:val="0"/>
          <w:sz w:val="28"/>
          <w:szCs w:val="28"/>
          <w:lang w:eastAsia="ru-RU" w:bidi="uk-UA"/>
        </w:rPr>
        <w:t xml:space="preserve"> </w:t>
      </w:r>
      <w:r w:rsidRPr="00715FBA">
        <w:rPr>
          <w:rFonts w:ascii="Times New Roman" w:eastAsia="Arial Unicode MS" w:hAnsi="Times New Roman" w:cs="Times New Roman" w:hint="eastAsia"/>
          <w:b/>
          <w:bCs/>
          <w:color w:val="000000"/>
          <w:kern w:val="0"/>
          <w:sz w:val="28"/>
          <w:szCs w:val="28"/>
          <w:lang w:eastAsia="ru-RU" w:bidi="uk-UA"/>
        </w:rPr>
        <w:t>продуктов</w:t>
      </w:r>
      <w:r w:rsidRPr="00715FBA">
        <w:rPr>
          <w:rFonts w:ascii="Times New Roman" w:eastAsia="Arial Unicode MS" w:hAnsi="Times New Roman" w:cs="Times New Roman"/>
          <w:b/>
          <w:bCs/>
          <w:color w:val="000000"/>
          <w:kern w:val="0"/>
          <w:sz w:val="28"/>
          <w:szCs w:val="28"/>
          <w:lang w:eastAsia="ru-RU" w:bidi="uk-UA"/>
        </w:rPr>
        <w:t xml:space="preserve"> </w:t>
      </w:r>
      <w:r w:rsidRPr="00715FBA">
        <w:rPr>
          <w:rFonts w:ascii="Times New Roman" w:eastAsia="Arial Unicode MS" w:hAnsi="Times New Roman" w:cs="Times New Roman" w:hint="eastAsia"/>
          <w:b/>
          <w:bCs/>
          <w:color w:val="000000"/>
          <w:kern w:val="0"/>
          <w:sz w:val="28"/>
          <w:szCs w:val="28"/>
          <w:lang w:eastAsia="ru-RU" w:bidi="uk-UA"/>
        </w:rPr>
        <w:t>функционального</w:t>
      </w:r>
      <w:r w:rsidRPr="00715FBA">
        <w:rPr>
          <w:rFonts w:ascii="Times New Roman" w:eastAsia="Arial Unicode MS" w:hAnsi="Times New Roman" w:cs="Times New Roman"/>
          <w:b/>
          <w:bCs/>
          <w:color w:val="000000"/>
          <w:kern w:val="0"/>
          <w:sz w:val="28"/>
          <w:szCs w:val="28"/>
          <w:lang w:eastAsia="ru-RU" w:bidi="uk-UA"/>
        </w:rPr>
        <w:t xml:space="preserve"> </w:t>
      </w:r>
      <w:r w:rsidRPr="00715FBA">
        <w:rPr>
          <w:rFonts w:ascii="Times New Roman" w:eastAsia="Arial Unicode MS" w:hAnsi="Times New Roman" w:cs="Times New Roman" w:hint="eastAsia"/>
          <w:b/>
          <w:bCs/>
          <w:color w:val="000000"/>
          <w:kern w:val="0"/>
          <w:sz w:val="28"/>
          <w:szCs w:val="28"/>
          <w:lang w:eastAsia="ru-RU" w:bidi="uk-UA"/>
        </w:rPr>
        <w:t>назначения</w:t>
      </w:r>
    </w:p>
    <w:p w14:paraId="45393FD4" w14:textId="77777777" w:rsidR="00715FBA" w:rsidRDefault="00715FBA" w:rsidP="00715FBA">
      <w:r>
        <w:rPr>
          <w:rFonts w:hint="eastAsia"/>
        </w:rPr>
        <w:t>ОГЛАВЛЕНИЕ</w:t>
      </w:r>
      <w:r>
        <w:t xml:space="preserve"> </w:t>
      </w:r>
      <w:r>
        <w:rPr>
          <w:rFonts w:hint="eastAsia"/>
        </w:rPr>
        <w:t>ДИССЕРТАЦИИ</w:t>
      </w:r>
    </w:p>
    <w:p w14:paraId="40527B30" w14:textId="77777777" w:rsidR="00715FBA" w:rsidRDefault="00715FBA" w:rsidP="00715FBA">
      <w:r>
        <w:rPr>
          <w:rFonts w:hint="eastAsia"/>
        </w:rPr>
        <w:t>кандидат</w:t>
      </w:r>
      <w:r>
        <w:t xml:space="preserve"> </w:t>
      </w:r>
      <w:r>
        <w:rPr>
          <w:rFonts w:hint="eastAsia"/>
        </w:rPr>
        <w:t>наук</w:t>
      </w:r>
      <w:r>
        <w:t xml:space="preserve"> </w:t>
      </w:r>
      <w:r>
        <w:rPr>
          <w:rFonts w:hint="eastAsia"/>
        </w:rPr>
        <w:t>Попова</w:t>
      </w:r>
      <w:r>
        <w:t xml:space="preserve"> </w:t>
      </w:r>
      <w:r>
        <w:rPr>
          <w:rFonts w:hint="eastAsia"/>
        </w:rPr>
        <w:t>Яна</w:t>
      </w:r>
      <w:r>
        <w:t xml:space="preserve"> </w:t>
      </w:r>
      <w:r>
        <w:rPr>
          <w:rFonts w:hint="eastAsia"/>
        </w:rPr>
        <w:t>Андреевна</w:t>
      </w:r>
    </w:p>
    <w:p w14:paraId="374CABBE" w14:textId="77777777" w:rsidR="00715FBA" w:rsidRDefault="00715FBA" w:rsidP="00715FBA">
      <w:r>
        <w:rPr>
          <w:rFonts w:hint="eastAsia"/>
        </w:rPr>
        <w:t>Введение</w:t>
      </w:r>
    </w:p>
    <w:p w14:paraId="1365608F" w14:textId="77777777" w:rsidR="00715FBA" w:rsidRDefault="00715FBA" w:rsidP="00715FBA"/>
    <w:p w14:paraId="3335FAD5" w14:textId="77777777" w:rsidR="00715FBA" w:rsidRDefault="00715FBA" w:rsidP="00715FBA">
      <w:r>
        <w:rPr>
          <w:rFonts w:hint="eastAsia"/>
        </w:rPr>
        <w:t>Глава</w:t>
      </w:r>
      <w:r>
        <w:t xml:space="preserve"> 1. </w:t>
      </w:r>
      <w:r>
        <w:rPr>
          <w:rFonts w:hint="eastAsia"/>
        </w:rPr>
        <w:t>Аналитический</w:t>
      </w:r>
      <w:r>
        <w:t xml:space="preserve"> </w:t>
      </w:r>
      <w:r>
        <w:rPr>
          <w:rFonts w:hint="eastAsia"/>
        </w:rPr>
        <w:t>обзор</w:t>
      </w:r>
      <w:r>
        <w:t xml:space="preserve"> </w:t>
      </w:r>
      <w:r>
        <w:rPr>
          <w:rFonts w:hint="eastAsia"/>
        </w:rPr>
        <w:t>литературы</w:t>
      </w:r>
    </w:p>
    <w:p w14:paraId="38E48FA7" w14:textId="77777777" w:rsidR="00715FBA" w:rsidRDefault="00715FBA" w:rsidP="00715FBA"/>
    <w:p w14:paraId="3367BE14" w14:textId="77777777" w:rsidR="00715FBA" w:rsidRDefault="00715FBA" w:rsidP="00715FBA">
      <w:r>
        <w:t xml:space="preserve">1.1 </w:t>
      </w:r>
      <w:r>
        <w:rPr>
          <w:rFonts w:hint="eastAsia"/>
        </w:rPr>
        <w:t>Состояние</w:t>
      </w:r>
      <w:r>
        <w:t xml:space="preserve"> </w:t>
      </w:r>
      <w:r>
        <w:rPr>
          <w:rFonts w:hint="eastAsia"/>
        </w:rPr>
        <w:t>и</w:t>
      </w:r>
      <w:r>
        <w:t xml:space="preserve"> </w:t>
      </w:r>
      <w:r>
        <w:rPr>
          <w:rFonts w:hint="eastAsia"/>
        </w:rPr>
        <w:t>тенденции</w:t>
      </w:r>
      <w:r>
        <w:t xml:space="preserve"> </w:t>
      </w:r>
      <w:r>
        <w:rPr>
          <w:rFonts w:hint="eastAsia"/>
        </w:rPr>
        <w:t>мирового</w:t>
      </w:r>
      <w:r>
        <w:t xml:space="preserve"> </w:t>
      </w:r>
      <w:r>
        <w:rPr>
          <w:rFonts w:hint="eastAsia"/>
        </w:rPr>
        <w:t>развития</w:t>
      </w:r>
      <w:r>
        <w:t xml:space="preserve"> ^ </w:t>
      </w:r>
      <w:r>
        <w:rPr>
          <w:rFonts w:hint="eastAsia"/>
        </w:rPr>
        <w:t>кролиководства</w:t>
      </w:r>
    </w:p>
    <w:p w14:paraId="2DF3D8E3" w14:textId="77777777" w:rsidR="00715FBA" w:rsidRDefault="00715FBA" w:rsidP="00715FBA"/>
    <w:p w14:paraId="7ED44B36" w14:textId="77777777" w:rsidR="00715FBA" w:rsidRDefault="00715FBA" w:rsidP="00715FBA">
      <w:r>
        <w:t xml:space="preserve">1.2 </w:t>
      </w:r>
      <w:r>
        <w:rPr>
          <w:rFonts w:hint="eastAsia"/>
        </w:rPr>
        <w:t>Пищевая</w:t>
      </w:r>
      <w:r>
        <w:t xml:space="preserve"> </w:t>
      </w:r>
      <w:r>
        <w:rPr>
          <w:rFonts w:hint="eastAsia"/>
        </w:rPr>
        <w:t>и</w:t>
      </w:r>
      <w:r>
        <w:t xml:space="preserve"> </w:t>
      </w:r>
      <w:r>
        <w:rPr>
          <w:rFonts w:hint="eastAsia"/>
        </w:rPr>
        <w:t>биологическая</w:t>
      </w:r>
      <w:r>
        <w:t xml:space="preserve"> </w:t>
      </w:r>
      <w:r>
        <w:rPr>
          <w:rFonts w:hint="eastAsia"/>
        </w:rPr>
        <w:t>ценность</w:t>
      </w:r>
      <w:r>
        <w:t xml:space="preserve"> </w:t>
      </w:r>
      <w:r>
        <w:rPr>
          <w:rFonts w:hint="eastAsia"/>
        </w:rPr>
        <w:t>мяса</w:t>
      </w:r>
      <w:r>
        <w:t xml:space="preserve"> </w:t>
      </w:r>
      <w:r>
        <w:rPr>
          <w:rFonts w:hint="eastAsia"/>
        </w:rPr>
        <w:t>кроликов</w:t>
      </w:r>
    </w:p>
    <w:p w14:paraId="31565326" w14:textId="77777777" w:rsidR="00715FBA" w:rsidRDefault="00715FBA" w:rsidP="00715FBA"/>
    <w:p w14:paraId="57C0AE72" w14:textId="77777777" w:rsidR="00715FBA" w:rsidRDefault="00715FBA" w:rsidP="00715FBA">
      <w:r>
        <w:t xml:space="preserve">1.3 </w:t>
      </w:r>
      <w:r>
        <w:rPr>
          <w:rFonts w:hint="eastAsia"/>
        </w:rPr>
        <w:t>Технологический</w:t>
      </w:r>
      <w:r>
        <w:t xml:space="preserve"> </w:t>
      </w:r>
      <w:r>
        <w:rPr>
          <w:rFonts w:hint="eastAsia"/>
        </w:rPr>
        <w:t>опыт</w:t>
      </w:r>
      <w:r>
        <w:t xml:space="preserve"> </w:t>
      </w:r>
      <w:r>
        <w:rPr>
          <w:rFonts w:hint="eastAsia"/>
        </w:rPr>
        <w:t>производства</w:t>
      </w:r>
      <w:r>
        <w:t xml:space="preserve"> </w:t>
      </w:r>
      <w:r>
        <w:rPr>
          <w:rFonts w:hint="eastAsia"/>
        </w:rPr>
        <w:t>и</w:t>
      </w:r>
      <w:r>
        <w:t xml:space="preserve"> </w:t>
      </w:r>
      <w:r>
        <w:rPr>
          <w:rFonts w:hint="eastAsia"/>
        </w:rPr>
        <w:t>переработки</w:t>
      </w:r>
      <w:r>
        <w:t xml:space="preserve"> </w:t>
      </w:r>
      <w:r>
        <w:rPr>
          <w:rFonts w:hint="eastAsia"/>
        </w:rPr>
        <w:t>продуктов</w:t>
      </w:r>
      <w:r>
        <w:t xml:space="preserve"> </w:t>
      </w:r>
      <w:r>
        <w:rPr>
          <w:rFonts w:hint="eastAsia"/>
        </w:rPr>
        <w:t>кролиководства</w:t>
      </w:r>
    </w:p>
    <w:p w14:paraId="15F13CDC" w14:textId="77777777" w:rsidR="00715FBA" w:rsidRDefault="00715FBA" w:rsidP="00715FBA"/>
    <w:p w14:paraId="62B8778C" w14:textId="77777777" w:rsidR="00715FBA" w:rsidRDefault="00715FBA" w:rsidP="00715FBA">
      <w:r>
        <w:t xml:space="preserve">1.4 </w:t>
      </w:r>
      <w:r>
        <w:rPr>
          <w:rFonts w:hint="eastAsia"/>
        </w:rPr>
        <w:t>Исследование</w:t>
      </w:r>
      <w:r>
        <w:t xml:space="preserve"> </w:t>
      </w:r>
      <w:r>
        <w:rPr>
          <w:rFonts w:hint="eastAsia"/>
        </w:rPr>
        <w:t>и</w:t>
      </w:r>
      <w:r>
        <w:t xml:space="preserve"> </w:t>
      </w:r>
      <w:r>
        <w:rPr>
          <w:rFonts w:hint="eastAsia"/>
        </w:rPr>
        <w:t>анализ</w:t>
      </w:r>
      <w:r>
        <w:t xml:space="preserve"> </w:t>
      </w:r>
      <w:r>
        <w:rPr>
          <w:rFonts w:hint="eastAsia"/>
        </w:rPr>
        <w:t>рынка</w:t>
      </w:r>
      <w:r>
        <w:t xml:space="preserve"> </w:t>
      </w:r>
      <w:r>
        <w:rPr>
          <w:rFonts w:hint="eastAsia"/>
        </w:rPr>
        <w:t>зерна</w:t>
      </w:r>
      <w:r>
        <w:t xml:space="preserve"> </w:t>
      </w:r>
      <w:r>
        <w:rPr>
          <w:rFonts w:hint="eastAsia"/>
        </w:rPr>
        <w:t>чечевицы</w:t>
      </w:r>
      <w:r>
        <w:t xml:space="preserve"> </w:t>
      </w:r>
      <w:r>
        <w:rPr>
          <w:rFonts w:hint="eastAsia"/>
        </w:rPr>
        <w:t>и</w:t>
      </w:r>
      <w:r>
        <w:t xml:space="preserve"> </w:t>
      </w:r>
      <w:r>
        <w:rPr>
          <w:rFonts w:hint="eastAsia"/>
        </w:rPr>
        <w:t>перспективы</w:t>
      </w:r>
      <w:r>
        <w:t xml:space="preserve"> </w:t>
      </w:r>
      <w:r>
        <w:rPr>
          <w:rFonts w:hint="eastAsia"/>
        </w:rPr>
        <w:t>ее</w:t>
      </w:r>
    </w:p>
    <w:p w14:paraId="59CF1577" w14:textId="77777777" w:rsidR="00715FBA" w:rsidRDefault="00715FBA" w:rsidP="00715FBA"/>
    <w:p w14:paraId="78776DBD" w14:textId="77777777" w:rsidR="00715FBA" w:rsidRDefault="00715FBA" w:rsidP="00715FBA">
      <w:r>
        <w:rPr>
          <w:rFonts w:hint="eastAsia"/>
        </w:rPr>
        <w:t>применения</w:t>
      </w:r>
      <w:r>
        <w:t xml:space="preserve"> </w:t>
      </w:r>
      <w:r>
        <w:rPr>
          <w:rFonts w:hint="eastAsia"/>
        </w:rPr>
        <w:t>для</w:t>
      </w:r>
      <w:r>
        <w:t xml:space="preserve"> </w:t>
      </w:r>
      <w:r>
        <w:rPr>
          <w:rFonts w:hint="eastAsia"/>
        </w:rPr>
        <w:t>производства</w:t>
      </w:r>
      <w:r>
        <w:t xml:space="preserve"> </w:t>
      </w:r>
      <w:r>
        <w:rPr>
          <w:rFonts w:hint="eastAsia"/>
        </w:rPr>
        <w:t>продуктов</w:t>
      </w:r>
      <w:r>
        <w:t xml:space="preserve"> </w:t>
      </w:r>
      <w:r>
        <w:rPr>
          <w:rFonts w:hint="eastAsia"/>
        </w:rPr>
        <w:t>кролиководства</w:t>
      </w:r>
    </w:p>
    <w:p w14:paraId="18B9E100" w14:textId="77777777" w:rsidR="00715FBA" w:rsidRDefault="00715FBA" w:rsidP="00715FBA"/>
    <w:p w14:paraId="2DF981DC" w14:textId="77777777" w:rsidR="00715FBA" w:rsidRDefault="00715FBA" w:rsidP="00715FBA">
      <w:r>
        <w:rPr>
          <w:rFonts w:hint="eastAsia"/>
        </w:rPr>
        <w:t>Глава</w:t>
      </w:r>
      <w:r>
        <w:t xml:space="preserve"> 2. </w:t>
      </w:r>
      <w:r>
        <w:rPr>
          <w:rFonts w:hint="eastAsia"/>
        </w:rPr>
        <w:t>Объекты</w:t>
      </w:r>
      <w:r>
        <w:t xml:space="preserve"> </w:t>
      </w:r>
      <w:r>
        <w:rPr>
          <w:rFonts w:hint="eastAsia"/>
        </w:rPr>
        <w:t>и</w:t>
      </w:r>
      <w:r>
        <w:t xml:space="preserve"> </w:t>
      </w:r>
      <w:r>
        <w:rPr>
          <w:rFonts w:hint="eastAsia"/>
        </w:rPr>
        <w:t>методы</w:t>
      </w:r>
      <w:r>
        <w:t xml:space="preserve"> </w:t>
      </w:r>
      <w:r>
        <w:rPr>
          <w:rFonts w:hint="eastAsia"/>
        </w:rPr>
        <w:t>исследований</w:t>
      </w:r>
    </w:p>
    <w:p w14:paraId="57F7ABFD" w14:textId="77777777" w:rsidR="00715FBA" w:rsidRDefault="00715FBA" w:rsidP="00715FBA"/>
    <w:p w14:paraId="538DE54C" w14:textId="77777777" w:rsidR="00715FBA" w:rsidRDefault="00715FBA" w:rsidP="00715FBA">
      <w:r>
        <w:t xml:space="preserve">2.1 </w:t>
      </w:r>
      <w:r>
        <w:rPr>
          <w:rFonts w:hint="eastAsia"/>
        </w:rPr>
        <w:t>Объекты</w:t>
      </w:r>
      <w:r>
        <w:t xml:space="preserve"> </w:t>
      </w:r>
      <w:r>
        <w:rPr>
          <w:rFonts w:hint="eastAsia"/>
        </w:rPr>
        <w:t>исследования</w:t>
      </w:r>
      <w:r>
        <w:t xml:space="preserve"> </w:t>
      </w:r>
      <w:r>
        <w:rPr>
          <w:rFonts w:hint="eastAsia"/>
        </w:rPr>
        <w:t>и</w:t>
      </w:r>
      <w:r>
        <w:t xml:space="preserve"> </w:t>
      </w:r>
      <w:r>
        <w:rPr>
          <w:rFonts w:hint="eastAsia"/>
        </w:rPr>
        <w:t>схема</w:t>
      </w:r>
      <w:r>
        <w:t xml:space="preserve"> </w:t>
      </w:r>
      <w:r>
        <w:rPr>
          <w:rFonts w:hint="eastAsia"/>
        </w:rPr>
        <w:t>постановки</w:t>
      </w:r>
      <w:r>
        <w:t xml:space="preserve"> </w:t>
      </w:r>
      <w:r>
        <w:rPr>
          <w:rFonts w:hint="eastAsia"/>
        </w:rPr>
        <w:t>эксперимента</w:t>
      </w:r>
    </w:p>
    <w:p w14:paraId="05A26D07" w14:textId="77777777" w:rsidR="00715FBA" w:rsidRDefault="00715FBA" w:rsidP="00715FBA"/>
    <w:p w14:paraId="433D65E8" w14:textId="77777777" w:rsidR="00715FBA" w:rsidRDefault="00715FBA" w:rsidP="00715FBA">
      <w:r>
        <w:t xml:space="preserve">2.2 </w:t>
      </w:r>
      <w:r>
        <w:rPr>
          <w:rFonts w:hint="eastAsia"/>
        </w:rPr>
        <w:t>Общие</w:t>
      </w:r>
      <w:r>
        <w:t xml:space="preserve"> </w:t>
      </w:r>
      <w:r>
        <w:rPr>
          <w:rFonts w:hint="eastAsia"/>
        </w:rPr>
        <w:t>методы</w:t>
      </w:r>
      <w:r>
        <w:t xml:space="preserve"> </w:t>
      </w:r>
      <w:r>
        <w:rPr>
          <w:rFonts w:hint="eastAsia"/>
        </w:rPr>
        <w:t>исследования</w:t>
      </w:r>
    </w:p>
    <w:p w14:paraId="257B503F" w14:textId="77777777" w:rsidR="00715FBA" w:rsidRDefault="00715FBA" w:rsidP="00715FBA"/>
    <w:p w14:paraId="06C247FF" w14:textId="77777777" w:rsidR="00715FBA" w:rsidRDefault="00715FBA" w:rsidP="00715FBA">
      <w:r>
        <w:t xml:space="preserve">2.3 </w:t>
      </w:r>
      <w:r>
        <w:rPr>
          <w:rFonts w:hint="eastAsia"/>
        </w:rPr>
        <w:t>Специальные</w:t>
      </w:r>
      <w:r>
        <w:t xml:space="preserve"> </w:t>
      </w:r>
      <w:r>
        <w:rPr>
          <w:rFonts w:hint="eastAsia"/>
        </w:rPr>
        <w:t>методы</w:t>
      </w:r>
      <w:r>
        <w:t xml:space="preserve"> </w:t>
      </w:r>
      <w:r>
        <w:rPr>
          <w:rFonts w:hint="eastAsia"/>
        </w:rPr>
        <w:t>исследования</w:t>
      </w:r>
    </w:p>
    <w:p w14:paraId="6650C392" w14:textId="77777777" w:rsidR="00715FBA" w:rsidRDefault="00715FBA" w:rsidP="00715FBA"/>
    <w:p w14:paraId="436BB23F" w14:textId="77777777" w:rsidR="00715FBA" w:rsidRDefault="00715FBA" w:rsidP="00715FBA">
      <w:r>
        <w:rPr>
          <w:rFonts w:hint="eastAsia"/>
        </w:rPr>
        <w:t>Глава</w:t>
      </w:r>
      <w:r>
        <w:t xml:space="preserve"> 3. </w:t>
      </w:r>
      <w:r>
        <w:rPr>
          <w:rFonts w:hint="eastAsia"/>
        </w:rPr>
        <w:t>Свойства</w:t>
      </w:r>
      <w:r>
        <w:t xml:space="preserve"> </w:t>
      </w:r>
      <w:r>
        <w:rPr>
          <w:rFonts w:hint="eastAsia"/>
        </w:rPr>
        <w:t>мяса</w:t>
      </w:r>
      <w:r>
        <w:t xml:space="preserve"> </w:t>
      </w:r>
      <w:r>
        <w:rPr>
          <w:rFonts w:hint="eastAsia"/>
        </w:rPr>
        <w:t>кроликов</w:t>
      </w:r>
    </w:p>
    <w:p w14:paraId="15A1FE8B" w14:textId="77777777" w:rsidR="00715FBA" w:rsidRDefault="00715FBA" w:rsidP="00715FBA"/>
    <w:p w14:paraId="02AEE44E" w14:textId="77777777" w:rsidR="00715FBA" w:rsidRDefault="00715FBA" w:rsidP="00715FBA">
      <w:r>
        <w:t xml:space="preserve">3.1 </w:t>
      </w:r>
      <w:r>
        <w:rPr>
          <w:rFonts w:hint="eastAsia"/>
        </w:rPr>
        <w:t>Химический</w:t>
      </w:r>
      <w:r>
        <w:t xml:space="preserve"> </w:t>
      </w:r>
      <w:r>
        <w:rPr>
          <w:rFonts w:hint="eastAsia"/>
        </w:rPr>
        <w:t>состав</w:t>
      </w:r>
      <w:r>
        <w:t xml:space="preserve"> </w:t>
      </w:r>
      <w:r>
        <w:rPr>
          <w:rFonts w:hint="eastAsia"/>
        </w:rPr>
        <w:t>и</w:t>
      </w:r>
      <w:r>
        <w:t xml:space="preserve"> </w:t>
      </w:r>
      <w:r>
        <w:rPr>
          <w:rFonts w:hint="eastAsia"/>
        </w:rPr>
        <w:t>масс</w:t>
      </w:r>
      <w:r>
        <w:t>-</w:t>
      </w:r>
      <w:r>
        <w:rPr>
          <w:rFonts w:hint="eastAsia"/>
        </w:rPr>
        <w:t>метрические</w:t>
      </w:r>
      <w:r>
        <w:t xml:space="preserve"> </w:t>
      </w:r>
      <w:r>
        <w:rPr>
          <w:rFonts w:hint="eastAsia"/>
        </w:rPr>
        <w:t>характеристики</w:t>
      </w:r>
      <w:r>
        <w:t xml:space="preserve"> </w:t>
      </w:r>
      <w:r>
        <w:rPr>
          <w:rFonts w:hint="eastAsia"/>
        </w:rPr>
        <w:t>анатомических</w:t>
      </w:r>
      <w:r>
        <w:t xml:space="preserve"> </w:t>
      </w:r>
      <w:r>
        <w:rPr>
          <w:rFonts w:hint="eastAsia"/>
        </w:rPr>
        <w:t>участков</w:t>
      </w:r>
      <w:r>
        <w:t xml:space="preserve"> </w:t>
      </w:r>
      <w:r>
        <w:rPr>
          <w:rFonts w:hint="eastAsia"/>
        </w:rPr>
        <w:t>и</w:t>
      </w:r>
      <w:r>
        <w:t xml:space="preserve"> </w:t>
      </w:r>
      <w:r>
        <w:rPr>
          <w:rFonts w:hint="eastAsia"/>
        </w:rPr>
        <w:t>других</w:t>
      </w:r>
      <w:r>
        <w:t xml:space="preserve"> </w:t>
      </w:r>
      <w:r>
        <w:rPr>
          <w:rFonts w:hint="eastAsia"/>
        </w:rPr>
        <w:t>продуктов</w:t>
      </w:r>
      <w:r>
        <w:t xml:space="preserve"> </w:t>
      </w:r>
      <w:r>
        <w:rPr>
          <w:rFonts w:hint="eastAsia"/>
        </w:rPr>
        <w:t>разделки</w:t>
      </w:r>
    </w:p>
    <w:p w14:paraId="0A793498" w14:textId="77777777" w:rsidR="00715FBA" w:rsidRDefault="00715FBA" w:rsidP="00715FBA"/>
    <w:p w14:paraId="66E35DCC" w14:textId="77777777" w:rsidR="00715FBA" w:rsidRDefault="00715FBA" w:rsidP="00715FBA">
      <w:r>
        <w:t xml:space="preserve">3.2 </w:t>
      </w:r>
      <w:r>
        <w:rPr>
          <w:rFonts w:hint="eastAsia"/>
        </w:rPr>
        <w:t>Пищевая</w:t>
      </w:r>
      <w:r>
        <w:t xml:space="preserve"> </w:t>
      </w:r>
      <w:r>
        <w:rPr>
          <w:rFonts w:hint="eastAsia"/>
        </w:rPr>
        <w:t>и</w:t>
      </w:r>
      <w:r>
        <w:t xml:space="preserve"> </w:t>
      </w:r>
      <w:r>
        <w:rPr>
          <w:rFonts w:hint="eastAsia"/>
        </w:rPr>
        <w:t>биологическая</w:t>
      </w:r>
      <w:r>
        <w:t xml:space="preserve"> </w:t>
      </w:r>
      <w:r>
        <w:rPr>
          <w:rFonts w:hint="eastAsia"/>
        </w:rPr>
        <w:t>ценность</w:t>
      </w:r>
      <w:r>
        <w:t xml:space="preserve"> </w:t>
      </w:r>
      <w:r>
        <w:rPr>
          <w:rFonts w:hint="eastAsia"/>
        </w:rPr>
        <w:t>мяса</w:t>
      </w:r>
      <w:r>
        <w:t xml:space="preserve"> </w:t>
      </w:r>
      <w:r>
        <w:rPr>
          <w:rFonts w:hint="eastAsia"/>
        </w:rPr>
        <w:t>кроликов</w:t>
      </w:r>
      <w:r>
        <w:t xml:space="preserve"> </w:t>
      </w:r>
      <w:r>
        <w:rPr>
          <w:rFonts w:hint="eastAsia"/>
        </w:rPr>
        <w:t>породы</w:t>
      </w:r>
      <w:r>
        <w:t xml:space="preserve"> </w:t>
      </w:r>
      <w:r>
        <w:rPr>
          <w:rFonts w:hint="eastAsia"/>
        </w:rPr>
        <w:t>«</w:t>
      </w:r>
      <w:r>
        <w:rPr>
          <w:rFonts w:hint="eastAsia"/>
        </w:rPr>
        <w:t>Калифорнийская</w:t>
      </w:r>
      <w:r>
        <w:rPr>
          <w:rFonts w:hint="eastAsia"/>
        </w:rPr>
        <w:t>»</w:t>
      </w:r>
    </w:p>
    <w:p w14:paraId="3B923CE2" w14:textId="77777777" w:rsidR="00715FBA" w:rsidRDefault="00715FBA" w:rsidP="00715FBA"/>
    <w:p w14:paraId="7436763A" w14:textId="77777777" w:rsidR="00715FBA" w:rsidRDefault="00715FBA" w:rsidP="00715FBA">
      <w:r>
        <w:t xml:space="preserve">3.3 </w:t>
      </w:r>
      <w:r>
        <w:rPr>
          <w:rFonts w:hint="eastAsia"/>
        </w:rPr>
        <w:t>Обоснование</w:t>
      </w:r>
      <w:r>
        <w:t xml:space="preserve"> </w:t>
      </w:r>
      <w:r>
        <w:rPr>
          <w:rFonts w:hint="eastAsia"/>
        </w:rPr>
        <w:t>и</w:t>
      </w:r>
      <w:r>
        <w:t xml:space="preserve"> </w:t>
      </w:r>
      <w:r>
        <w:rPr>
          <w:rFonts w:hint="eastAsia"/>
        </w:rPr>
        <w:t>новые</w:t>
      </w:r>
      <w:r>
        <w:t xml:space="preserve"> </w:t>
      </w:r>
      <w:r>
        <w:rPr>
          <w:rFonts w:hint="eastAsia"/>
        </w:rPr>
        <w:t>варианты</w:t>
      </w:r>
      <w:r>
        <w:t xml:space="preserve"> </w:t>
      </w:r>
      <w:r>
        <w:rPr>
          <w:rFonts w:hint="eastAsia"/>
        </w:rPr>
        <w:t>разделки</w:t>
      </w:r>
      <w:r>
        <w:t xml:space="preserve"> </w:t>
      </w:r>
      <w:r>
        <w:rPr>
          <w:rFonts w:hint="eastAsia"/>
        </w:rPr>
        <w:t>тушек</w:t>
      </w:r>
      <w:r>
        <w:t xml:space="preserve"> </w:t>
      </w:r>
      <w:r>
        <w:rPr>
          <w:rFonts w:hint="eastAsia"/>
        </w:rPr>
        <w:t>кроликов</w:t>
      </w:r>
      <w:r>
        <w:t xml:space="preserve"> </w:t>
      </w:r>
      <w:r>
        <w:rPr>
          <w:rFonts w:hint="eastAsia"/>
        </w:rPr>
        <w:t>для</w:t>
      </w:r>
    </w:p>
    <w:p w14:paraId="68627DE3" w14:textId="77777777" w:rsidR="00715FBA" w:rsidRDefault="00715FBA" w:rsidP="00715FBA"/>
    <w:p w14:paraId="2584602F" w14:textId="77777777" w:rsidR="00715FBA" w:rsidRDefault="00715FBA" w:rsidP="00715FBA">
      <w:r>
        <w:rPr>
          <w:rFonts w:hint="eastAsia"/>
        </w:rPr>
        <w:t>розничной</w:t>
      </w:r>
      <w:r>
        <w:t xml:space="preserve"> </w:t>
      </w:r>
      <w:r>
        <w:rPr>
          <w:rFonts w:hint="eastAsia"/>
        </w:rPr>
        <w:t>торговли</w:t>
      </w:r>
      <w:r>
        <w:t xml:space="preserve"> </w:t>
      </w:r>
      <w:r>
        <w:rPr>
          <w:rFonts w:hint="eastAsia"/>
        </w:rPr>
        <w:t>и</w:t>
      </w:r>
      <w:r>
        <w:t xml:space="preserve"> </w:t>
      </w:r>
      <w:r>
        <w:rPr>
          <w:rFonts w:hint="eastAsia"/>
        </w:rPr>
        <w:t>сети</w:t>
      </w:r>
      <w:r>
        <w:t xml:space="preserve"> </w:t>
      </w:r>
      <w:r>
        <w:rPr>
          <w:rFonts w:hint="eastAsia"/>
        </w:rPr>
        <w:t>общепит</w:t>
      </w:r>
    </w:p>
    <w:p w14:paraId="626AA212" w14:textId="77777777" w:rsidR="00715FBA" w:rsidRDefault="00715FBA" w:rsidP="00715FBA"/>
    <w:p w14:paraId="2FD872D1" w14:textId="77777777" w:rsidR="00715FBA" w:rsidRDefault="00715FBA" w:rsidP="00715FBA">
      <w:r>
        <w:rPr>
          <w:rFonts w:hint="eastAsia"/>
        </w:rPr>
        <w:t>Глава</w:t>
      </w:r>
      <w:r>
        <w:t xml:space="preserve"> 4. </w:t>
      </w:r>
      <w:r>
        <w:rPr>
          <w:rFonts w:hint="eastAsia"/>
        </w:rPr>
        <w:t>Физико</w:t>
      </w:r>
      <w:r>
        <w:t>-</w:t>
      </w:r>
      <w:r>
        <w:rPr>
          <w:rFonts w:hint="eastAsia"/>
        </w:rPr>
        <w:t>химические</w:t>
      </w:r>
      <w:r>
        <w:t xml:space="preserve"> </w:t>
      </w:r>
      <w:r>
        <w:rPr>
          <w:rFonts w:hint="eastAsia"/>
        </w:rPr>
        <w:t>и</w:t>
      </w:r>
      <w:r>
        <w:t xml:space="preserve"> </w:t>
      </w:r>
      <w:r>
        <w:rPr>
          <w:rFonts w:hint="eastAsia"/>
        </w:rPr>
        <w:t>функционально</w:t>
      </w:r>
      <w:r>
        <w:t>-</w:t>
      </w:r>
      <w:r>
        <w:rPr>
          <w:rFonts w:hint="eastAsia"/>
        </w:rPr>
        <w:t>технологические</w:t>
      </w:r>
      <w:r>
        <w:t xml:space="preserve"> </w:t>
      </w:r>
      <w:r>
        <w:rPr>
          <w:rFonts w:hint="eastAsia"/>
        </w:rPr>
        <w:t>свойства</w:t>
      </w:r>
      <w:r>
        <w:t xml:space="preserve"> </w:t>
      </w:r>
      <w:r>
        <w:rPr>
          <w:rFonts w:hint="eastAsia"/>
        </w:rPr>
        <w:t>продуктов</w:t>
      </w:r>
      <w:r>
        <w:t xml:space="preserve"> </w:t>
      </w:r>
      <w:r>
        <w:rPr>
          <w:rFonts w:hint="eastAsia"/>
        </w:rPr>
        <w:t>разделки</w:t>
      </w:r>
      <w:r>
        <w:t xml:space="preserve"> </w:t>
      </w:r>
      <w:r>
        <w:rPr>
          <w:rFonts w:hint="eastAsia"/>
        </w:rPr>
        <w:t>кроликов</w:t>
      </w:r>
      <w:r>
        <w:t xml:space="preserve"> </w:t>
      </w:r>
      <w:r>
        <w:rPr>
          <w:rFonts w:hint="eastAsia"/>
        </w:rPr>
        <w:t>в</w:t>
      </w:r>
      <w:r>
        <w:t xml:space="preserve"> </w:t>
      </w:r>
      <w:r>
        <w:rPr>
          <w:rFonts w:hint="eastAsia"/>
        </w:rPr>
        <w:t>процессе</w:t>
      </w:r>
      <w:r>
        <w:t xml:space="preserve"> </w:t>
      </w:r>
      <w:r>
        <w:rPr>
          <w:rFonts w:hint="eastAsia"/>
        </w:rPr>
        <w:t>автолиза</w:t>
      </w:r>
    </w:p>
    <w:p w14:paraId="1DB99372" w14:textId="77777777" w:rsidR="00715FBA" w:rsidRDefault="00715FBA" w:rsidP="00715FBA"/>
    <w:p w14:paraId="735A35E2" w14:textId="77777777" w:rsidR="00715FBA" w:rsidRDefault="00715FBA" w:rsidP="00715FBA">
      <w:r>
        <w:t xml:space="preserve">4.1 </w:t>
      </w:r>
      <w:r>
        <w:rPr>
          <w:rFonts w:hint="eastAsia"/>
        </w:rPr>
        <w:t>Особенности</w:t>
      </w:r>
      <w:r>
        <w:t xml:space="preserve"> </w:t>
      </w:r>
      <w:r>
        <w:rPr>
          <w:rFonts w:hint="eastAsia"/>
        </w:rPr>
        <w:t>биохимических</w:t>
      </w:r>
      <w:r>
        <w:t xml:space="preserve"> </w:t>
      </w:r>
      <w:r>
        <w:rPr>
          <w:rFonts w:hint="eastAsia"/>
        </w:rPr>
        <w:t>превращений</w:t>
      </w:r>
      <w:r>
        <w:t xml:space="preserve"> </w:t>
      </w:r>
      <w:r>
        <w:rPr>
          <w:rFonts w:hint="eastAsia"/>
        </w:rPr>
        <w:t>при</w:t>
      </w:r>
      <w:r>
        <w:t xml:space="preserve"> </w:t>
      </w:r>
      <w:r>
        <w:rPr>
          <w:rFonts w:hint="eastAsia"/>
        </w:rPr>
        <w:t>автолизе</w:t>
      </w:r>
    </w:p>
    <w:p w14:paraId="66D20527" w14:textId="77777777" w:rsidR="00715FBA" w:rsidRDefault="00715FBA" w:rsidP="00715FBA"/>
    <w:p w14:paraId="221C924B" w14:textId="77777777" w:rsidR="00715FBA" w:rsidRDefault="00715FBA" w:rsidP="00715FBA">
      <w:r>
        <w:t xml:space="preserve">4.2 </w:t>
      </w:r>
      <w:r>
        <w:rPr>
          <w:rFonts w:hint="eastAsia"/>
        </w:rPr>
        <w:t>Функционально</w:t>
      </w:r>
      <w:r>
        <w:t>-</w:t>
      </w:r>
      <w:r>
        <w:rPr>
          <w:rFonts w:hint="eastAsia"/>
        </w:rPr>
        <w:t>технологические</w:t>
      </w:r>
      <w:r>
        <w:t xml:space="preserve"> </w:t>
      </w:r>
      <w:r>
        <w:rPr>
          <w:rFonts w:hint="eastAsia"/>
        </w:rPr>
        <w:t>свойства</w:t>
      </w:r>
      <w:r>
        <w:t xml:space="preserve"> </w:t>
      </w:r>
      <w:r>
        <w:rPr>
          <w:rFonts w:hint="eastAsia"/>
        </w:rPr>
        <w:t>мяса</w:t>
      </w:r>
      <w:r>
        <w:t xml:space="preserve"> </w:t>
      </w:r>
      <w:r>
        <w:rPr>
          <w:rFonts w:hint="eastAsia"/>
        </w:rPr>
        <w:t>кроликов</w:t>
      </w:r>
      <w:r>
        <w:t xml:space="preserve"> </w:t>
      </w:r>
      <w:r>
        <w:rPr>
          <w:rFonts w:hint="eastAsia"/>
        </w:rPr>
        <w:t>в</w:t>
      </w:r>
      <w:r>
        <w:t xml:space="preserve"> </w:t>
      </w:r>
      <w:r>
        <w:rPr>
          <w:rFonts w:hint="eastAsia"/>
        </w:rPr>
        <w:t>процессе</w:t>
      </w:r>
      <w:r>
        <w:t xml:space="preserve"> </w:t>
      </w:r>
      <w:r>
        <w:rPr>
          <w:rFonts w:hint="eastAsia"/>
        </w:rPr>
        <w:t>автолиза</w:t>
      </w:r>
    </w:p>
    <w:p w14:paraId="3D251B04" w14:textId="77777777" w:rsidR="00715FBA" w:rsidRDefault="00715FBA" w:rsidP="00715FBA"/>
    <w:p w14:paraId="538A4523" w14:textId="77777777" w:rsidR="00715FBA" w:rsidRDefault="00715FBA" w:rsidP="00715FBA">
      <w:r>
        <w:t xml:space="preserve">4.3 </w:t>
      </w:r>
      <w:r>
        <w:rPr>
          <w:rFonts w:hint="eastAsia"/>
        </w:rPr>
        <w:t>Пищевая</w:t>
      </w:r>
      <w:r>
        <w:t xml:space="preserve"> </w:t>
      </w:r>
      <w:r>
        <w:rPr>
          <w:rFonts w:hint="eastAsia"/>
        </w:rPr>
        <w:t>и</w:t>
      </w:r>
      <w:r>
        <w:t xml:space="preserve"> </w:t>
      </w:r>
      <w:r>
        <w:rPr>
          <w:rFonts w:hint="eastAsia"/>
        </w:rPr>
        <w:t>биологическая</w:t>
      </w:r>
      <w:r>
        <w:t xml:space="preserve"> </w:t>
      </w:r>
      <w:r>
        <w:rPr>
          <w:rFonts w:hint="eastAsia"/>
        </w:rPr>
        <w:t>ценность</w:t>
      </w:r>
      <w:r>
        <w:t xml:space="preserve"> </w:t>
      </w:r>
      <w:r>
        <w:rPr>
          <w:rFonts w:hint="eastAsia"/>
        </w:rPr>
        <w:t>и</w:t>
      </w:r>
      <w:r>
        <w:t xml:space="preserve"> </w:t>
      </w:r>
      <w:r>
        <w:rPr>
          <w:rFonts w:hint="eastAsia"/>
        </w:rPr>
        <w:t>проектирование</w:t>
      </w:r>
      <w:r>
        <w:t xml:space="preserve"> </w:t>
      </w:r>
      <w:r>
        <w:rPr>
          <w:rFonts w:hint="eastAsia"/>
        </w:rPr>
        <w:t>продуктов</w:t>
      </w:r>
    </w:p>
    <w:p w14:paraId="7A8B4400" w14:textId="77777777" w:rsidR="00715FBA" w:rsidRDefault="00715FBA" w:rsidP="00715FBA"/>
    <w:p w14:paraId="4BBCB09B" w14:textId="77777777" w:rsidR="00715FBA" w:rsidRDefault="00715FBA" w:rsidP="00715FBA">
      <w:r>
        <w:rPr>
          <w:rFonts w:hint="eastAsia"/>
        </w:rPr>
        <w:t>заданного</w:t>
      </w:r>
      <w:r>
        <w:t xml:space="preserve"> </w:t>
      </w:r>
      <w:r>
        <w:rPr>
          <w:rFonts w:hint="eastAsia"/>
        </w:rPr>
        <w:t>состава</w:t>
      </w:r>
      <w:r>
        <w:t xml:space="preserve"> </w:t>
      </w:r>
      <w:r>
        <w:rPr>
          <w:rFonts w:hint="eastAsia"/>
        </w:rPr>
        <w:t>и</w:t>
      </w:r>
      <w:r>
        <w:t xml:space="preserve"> </w:t>
      </w:r>
      <w:r>
        <w:rPr>
          <w:rFonts w:hint="eastAsia"/>
        </w:rPr>
        <w:t>свойств</w:t>
      </w:r>
    </w:p>
    <w:p w14:paraId="20D006D9" w14:textId="77777777" w:rsidR="00715FBA" w:rsidRDefault="00715FBA" w:rsidP="00715FBA"/>
    <w:p w14:paraId="67A372D2" w14:textId="77777777" w:rsidR="00715FBA" w:rsidRDefault="00715FBA" w:rsidP="00715FBA">
      <w:r>
        <w:rPr>
          <w:rFonts w:hint="eastAsia"/>
        </w:rPr>
        <w:t>Глава</w:t>
      </w:r>
      <w:r>
        <w:t xml:space="preserve"> 5. </w:t>
      </w:r>
      <w:r>
        <w:rPr>
          <w:rFonts w:hint="eastAsia"/>
        </w:rPr>
        <w:t>Совершенствование</w:t>
      </w:r>
      <w:r>
        <w:t xml:space="preserve"> </w:t>
      </w:r>
      <w:r>
        <w:rPr>
          <w:rFonts w:hint="eastAsia"/>
        </w:rPr>
        <w:t>технологии</w:t>
      </w:r>
      <w:r>
        <w:t xml:space="preserve"> </w:t>
      </w:r>
      <w:r>
        <w:rPr>
          <w:rFonts w:hint="eastAsia"/>
        </w:rPr>
        <w:t>производства</w:t>
      </w:r>
      <w:r>
        <w:t xml:space="preserve"> </w:t>
      </w:r>
      <w:r>
        <w:rPr>
          <w:rFonts w:hint="eastAsia"/>
        </w:rPr>
        <w:t>продуктов</w:t>
      </w:r>
      <w:r>
        <w:t xml:space="preserve"> </w:t>
      </w:r>
      <w:r>
        <w:rPr>
          <w:rFonts w:hint="eastAsia"/>
        </w:rPr>
        <w:t>из</w:t>
      </w:r>
    </w:p>
    <w:p w14:paraId="0478C0C7" w14:textId="77777777" w:rsidR="00715FBA" w:rsidRDefault="00715FBA" w:rsidP="00715FBA"/>
    <w:p w14:paraId="278847A5" w14:textId="77777777" w:rsidR="00715FBA" w:rsidRDefault="00715FBA" w:rsidP="00715FBA">
      <w:r>
        <w:rPr>
          <w:rFonts w:hint="eastAsia"/>
        </w:rPr>
        <w:t>крольчатины</w:t>
      </w:r>
    </w:p>
    <w:p w14:paraId="32314502" w14:textId="77777777" w:rsidR="00715FBA" w:rsidRDefault="00715FBA" w:rsidP="00715FBA"/>
    <w:p w14:paraId="27311CD1" w14:textId="77777777" w:rsidR="00715FBA" w:rsidRDefault="00715FBA" w:rsidP="00715FBA">
      <w:r>
        <w:t xml:space="preserve">5.1 </w:t>
      </w:r>
      <w:r>
        <w:rPr>
          <w:rFonts w:hint="eastAsia"/>
        </w:rPr>
        <w:t>Технология</w:t>
      </w:r>
      <w:r>
        <w:t xml:space="preserve"> </w:t>
      </w:r>
      <w:r>
        <w:rPr>
          <w:rFonts w:hint="eastAsia"/>
        </w:rPr>
        <w:t>производства</w:t>
      </w:r>
      <w:r>
        <w:t xml:space="preserve"> </w:t>
      </w:r>
      <w:r>
        <w:rPr>
          <w:rFonts w:hint="eastAsia"/>
        </w:rPr>
        <w:t>мясных</w:t>
      </w:r>
      <w:r>
        <w:t xml:space="preserve"> </w:t>
      </w:r>
      <w:r>
        <w:rPr>
          <w:rFonts w:hint="eastAsia"/>
        </w:rPr>
        <w:t>продуктов</w:t>
      </w:r>
      <w:r>
        <w:t xml:space="preserve"> </w:t>
      </w:r>
      <w:r>
        <w:rPr>
          <w:rFonts w:hint="eastAsia"/>
        </w:rPr>
        <w:t>функционального</w:t>
      </w:r>
      <w:r>
        <w:t xml:space="preserve"> </w:t>
      </w:r>
      <w:r>
        <w:rPr>
          <w:rFonts w:hint="eastAsia"/>
        </w:rPr>
        <w:t>назначения</w:t>
      </w:r>
      <w:r>
        <w:t xml:space="preserve"> </w:t>
      </w:r>
      <w:r>
        <w:rPr>
          <w:rFonts w:hint="eastAsia"/>
        </w:rPr>
        <w:t>из</w:t>
      </w:r>
      <w:r>
        <w:t xml:space="preserve"> </w:t>
      </w:r>
      <w:r>
        <w:rPr>
          <w:rFonts w:hint="eastAsia"/>
        </w:rPr>
        <w:t>крольчатины</w:t>
      </w:r>
      <w:r>
        <w:t xml:space="preserve"> </w:t>
      </w:r>
      <w:r>
        <w:rPr>
          <w:rFonts w:hint="eastAsia"/>
        </w:rPr>
        <w:t>при</w:t>
      </w:r>
      <w:r>
        <w:t xml:space="preserve"> </w:t>
      </w:r>
      <w:r>
        <w:rPr>
          <w:rFonts w:hint="eastAsia"/>
        </w:rPr>
        <w:t>комбинации</w:t>
      </w:r>
      <w:r>
        <w:t xml:space="preserve"> </w:t>
      </w:r>
      <w:r>
        <w:rPr>
          <w:rFonts w:hint="eastAsia"/>
        </w:rPr>
        <w:t>с</w:t>
      </w:r>
      <w:r>
        <w:t xml:space="preserve"> </w:t>
      </w:r>
      <w:r>
        <w:rPr>
          <w:rFonts w:hint="eastAsia"/>
        </w:rPr>
        <w:t>растительными</w:t>
      </w:r>
      <w:r>
        <w:t xml:space="preserve"> </w:t>
      </w:r>
      <w:r>
        <w:rPr>
          <w:rFonts w:hint="eastAsia"/>
        </w:rPr>
        <w:t>компонентами</w:t>
      </w:r>
    </w:p>
    <w:p w14:paraId="222B5585" w14:textId="77777777" w:rsidR="00715FBA" w:rsidRDefault="00715FBA" w:rsidP="00715FBA"/>
    <w:p w14:paraId="737C8FC0" w14:textId="77777777" w:rsidR="00715FBA" w:rsidRDefault="00715FBA" w:rsidP="00715FBA">
      <w:r>
        <w:t xml:space="preserve">5.2 </w:t>
      </w:r>
      <w:r>
        <w:rPr>
          <w:rFonts w:hint="eastAsia"/>
        </w:rPr>
        <w:t>Оптимизация</w:t>
      </w:r>
      <w:r>
        <w:t xml:space="preserve"> </w:t>
      </w:r>
      <w:r>
        <w:rPr>
          <w:rFonts w:hint="eastAsia"/>
        </w:rPr>
        <w:t>дозировки</w:t>
      </w:r>
      <w:r>
        <w:t xml:space="preserve"> </w:t>
      </w:r>
      <w:r>
        <w:rPr>
          <w:rFonts w:hint="eastAsia"/>
        </w:rPr>
        <w:t>пророщенной</w:t>
      </w:r>
      <w:r>
        <w:t xml:space="preserve"> </w:t>
      </w:r>
      <w:r>
        <w:rPr>
          <w:rFonts w:hint="eastAsia"/>
        </w:rPr>
        <w:t>чечевицы</w:t>
      </w:r>
      <w:r>
        <w:t xml:space="preserve"> </w:t>
      </w:r>
      <w:r>
        <w:rPr>
          <w:rFonts w:hint="eastAsia"/>
        </w:rPr>
        <w:t>в</w:t>
      </w:r>
      <w:r>
        <w:t xml:space="preserve"> </w:t>
      </w:r>
      <w:r>
        <w:rPr>
          <w:rFonts w:hint="eastAsia"/>
        </w:rPr>
        <w:t>рецептуре</w:t>
      </w:r>
      <w:r>
        <w:t xml:space="preserve"> </w:t>
      </w:r>
      <w:r>
        <w:rPr>
          <w:rFonts w:hint="eastAsia"/>
        </w:rPr>
        <w:t>купатов</w:t>
      </w:r>
      <w:r>
        <w:t xml:space="preserve"> </w:t>
      </w:r>
      <w:r>
        <w:rPr>
          <w:rFonts w:hint="eastAsia"/>
        </w:rPr>
        <w:t>из</w:t>
      </w:r>
      <w:r>
        <w:t xml:space="preserve"> </w:t>
      </w:r>
      <w:r>
        <w:rPr>
          <w:rFonts w:hint="eastAsia"/>
        </w:rPr>
        <w:t>мяса</w:t>
      </w:r>
      <w:r>
        <w:t xml:space="preserve"> </w:t>
      </w:r>
      <w:r>
        <w:rPr>
          <w:rFonts w:hint="eastAsia"/>
        </w:rPr>
        <w:t>кроликов</w:t>
      </w:r>
    </w:p>
    <w:p w14:paraId="0CA3C10C" w14:textId="77777777" w:rsidR="00715FBA" w:rsidRDefault="00715FBA" w:rsidP="00715FBA"/>
    <w:p w14:paraId="0131AC6D" w14:textId="77777777" w:rsidR="00715FBA" w:rsidRDefault="00715FBA" w:rsidP="00715FBA">
      <w:r>
        <w:t xml:space="preserve">5.3 </w:t>
      </w:r>
      <w:r>
        <w:rPr>
          <w:rFonts w:hint="eastAsia"/>
        </w:rPr>
        <w:t>Разработка</w:t>
      </w:r>
      <w:r>
        <w:t xml:space="preserve"> </w:t>
      </w:r>
      <w:r>
        <w:rPr>
          <w:rFonts w:hint="eastAsia"/>
        </w:rPr>
        <w:t>рекомендаций</w:t>
      </w:r>
      <w:r>
        <w:t xml:space="preserve"> </w:t>
      </w:r>
      <w:r>
        <w:rPr>
          <w:rFonts w:hint="eastAsia"/>
        </w:rPr>
        <w:t>по</w:t>
      </w:r>
      <w:r>
        <w:t xml:space="preserve"> </w:t>
      </w:r>
      <w:r>
        <w:rPr>
          <w:rFonts w:hint="eastAsia"/>
        </w:rPr>
        <w:t>получению</w:t>
      </w:r>
      <w:r>
        <w:t xml:space="preserve"> </w:t>
      </w:r>
      <w:r>
        <w:rPr>
          <w:rFonts w:hint="eastAsia"/>
        </w:rPr>
        <w:t>продуктов</w:t>
      </w:r>
      <w:r>
        <w:t xml:space="preserve"> </w:t>
      </w:r>
      <w:r>
        <w:rPr>
          <w:rFonts w:hint="eastAsia"/>
        </w:rPr>
        <w:t>питания</w:t>
      </w:r>
      <w:r>
        <w:t xml:space="preserve"> </w:t>
      </w:r>
      <w:r>
        <w:rPr>
          <w:rFonts w:hint="eastAsia"/>
        </w:rPr>
        <w:t>для</w:t>
      </w:r>
      <w:r>
        <w:t xml:space="preserve"> </w:t>
      </w:r>
      <w:r>
        <w:rPr>
          <w:rFonts w:hint="eastAsia"/>
        </w:rPr>
        <w:t>спортсменов</w:t>
      </w:r>
    </w:p>
    <w:p w14:paraId="69B07483" w14:textId="77777777" w:rsidR="00715FBA" w:rsidRDefault="00715FBA" w:rsidP="00715FBA"/>
    <w:p w14:paraId="3172B828" w14:textId="77777777" w:rsidR="00715FBA" w:rsidRDefault="00715FBA" w:rsidP="00715FBA">
      <w:r>
        <w:t xml:space="preserve">5.4 </w:t>
      </w:r>
      <w:r>
        <w:rPr>
          <w:rFonts w:hint="eastAsia"/>
        </w:rPr>
        <w:t>Технология</w:t>
      </w:r>
      <w:r>
        <w:t xml:space="preserve"> </w:t>
      </w:r>
      <w:r>
        <w:rPr>
          <w:rFonts w:hint="eastAsia"/>
        </w:rPr>
        <w:t>копченых</w:t>
      </w:r>
      <w:r>
        <w:t xml:space="preserve"> </w:t>
      </w:r>
      <w:r>
        <w:rPr>
          <w:rFonts w:hint="eastAsia"/>
        </w:rPr>
        <w:t>продуктов</w:t>
      </w:r>
    </w:p>
    <w:p w14:paraId="190FB16C" w14:textId="77777777" w:rsidR="00715FBA" w:rsidRDefault="00715FBA" w:rsidP="00715FBA"/>
    <w:p w14:paraId="0A163C60" w14:textId="77777777" w:rsidR="00715FBA" w:rsidRDefault="00715FBA" w:rsidP="00715FBA">
      <w:r>
        <w:rPr>
          <w:rFonts w:hint="eastAsia"/>
        </w:rPr>
        <w:t>Заключение</w:t>
      </w:r>
    </w:p>
    <w:p w14:paraId="1216F4F0" w14:textId="77777777" w:rsidR="00715FBA" w:rsidRDefault="00715FBA" w:rsidP="00715FBA"/>
    <w:p w14:paraId="15BF484C" w14:textId="77777777" w:rsidR="00715FBA" w:rsidRDefault="00715FBA" w:rsidP="00715FBA">
      <w:r>
        <w:rPr>
          <w:rFonts w:hint="eastAsia"/>
        </w:rPr>
        <w:t>Список</w:t>
      </w:r>
      <w:r>
        <w:t xml:space="preserve"> </w:t>
      </w:r>
      <w:r>
        <w:rPr>
          <w:rFonts w:hint="eastAsia"/>
        </w:rPr>
        <w:t>использованной</w:t>
      </w:r>
      <w:r>
        <w:t xml:space="preserve"> </w:t>
      </w:r>
      <w:r>
        <w:rPr>
          <w:rFonts w:hint="eastAsia"/>
        </w:rPr>
        <w:t>литературы</w:t>
      </w:r>
    </w:p>
    <w:p w14:paraId="66454C6C" w14:textId="77777777" w:rsidR="00715FBA" w:rsidRDefault="00715FBA" w:rsidP="00715FBA"/>
    <w:p w14:paraId="38CD31BA" w14:textId="0B91A9A6" w:rsidR="00715FBA" w:rsidRPr="00715FBA" w:rsidRDefault="00715FBA" w:rsidP="00715FBA">
      <w:r>
        <w:rPr>
          <w:rFonts w:hint="eastAsia"/>
        </w:rPr>
        <w:t>Приложения</w:t>
      </w:r>
    </w:p>
    <w:sectPr w:rsidR="00715FBA" w:rsidRPr="00715FBA" w:rsidSect="00450E5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F70AD" w14:textId="77777777" w:rsidR="00450E55" w:rsidRDefault="00450E55">
      <w:pPr>
        <w:spacing w:after="0" w:line="240" w:lineRule="auto"/>
      </w:pPr>
      <w:r>
        <w:separator/>
      </w:r>
    </w:p>
  </w:endnote>
  <w:endnote w:type="continuationSeparator" w:id="0">
    <w:p w14:paraId="1008E0E3" w14:textId="77777777" w:rsidR="00450E55" w:rsidRDefault="00450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B51F9" w14:textId="77777777" w:rsidR="00450E55" w:rsidRDefault="00450E55"/>
    <w:p w14:paraId="52247B6C" w14:textId="77777777" w:rsidR="00450E55" w:rsidRDefault="00450E55"/>
    <w:p w14:paraId="5C9FC064" w14:textId="77777777" w:rsidR="00450E55" w:rsidRDefault="00450E55"/>
    <w:p w14:paraId="77A49437" w14:textId="77777777" w:rsidR="00450E55" w:rsidRDefault="00450E55"/>
    <w:p w14:paraId="7FD704A7" w14:textId="77777777" w:rsidR="00450E55" w:rsidRDefault="00450E55"/>
    <w:p w14:paraId="76DA727A" w14:textId="77777777" w:rsidR="00450E55" w:rsidRDefault="00450E55"/>
    <w:p w14:paraId="35669D3E" w14:textId="77777777" w:rsidR="00450E55" w:rsidRDefault="00450E5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D8D90A" wp14:editId="720B1EE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ADB18" w14:textId="77777777" w:rsidR="00450E55" w:rsidRDefault="00450E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D8D90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BDADB18" w14:textId="77777777" w:rsidR="00450E55" w:rsidRDefault="00450E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AB3528" w14:textId="77777777" w:rsidR="00450E55" w:rsidRDefault="00450E55"/>
    <w:p w14:paraId="0F230D03" w14:textId="77777777" w:rsidR="00450E55" w:rsidRDefault="00450E55"/>
    <w:p w14:paraId="4EB6D886" w14:textId="77777777" w:rsidR="00450E55" w:rsidRDefault="00450E5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ACC488" wp14:editId="11FC55C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0035A" w14:textId="77777777" w:rsidR="00450E55" w:rsidRDefault="00450E55"/>
                          <w:p w14:paraId="534D4B97" w14:textId="77777777" w:rsidR="00450E55" w:rsidRDefault="00450E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ACC48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AC0035A" w14:textId="77777777" w:rsidR="00450E55" w:rsidRDefault="00450E55"/>
                    <w:p w14:paraId="534D4B97" w14:textId="77777777" w:rsidR="00450E55" w:rsidRDefault="00450E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9D5B81" w14:textId="77777777" w:rsidR="00450E55" w:rsidRDefault="00450E55"/>
    <w:p w14:paraId="4ACC4100" w14:textId="77777777" w:rsidR="00450E55" w:rsidRDefault="00450E55">
      <w:pPr>
        <w:rPr>
          <w:sz w:val="2"/>
          <w:szCs w:val="2"/>
        </w:rPr>
      </w:pPr>
    </w:p>
    <w:p w14:paraId="18E66E60" w14:textId="77777777" w:rsidR="00450E55" w:rsidRDefault="00450E55"/>
    <w:p w14:paraId="5B251664" w14:textId="77777777" w:rsidR="00450E55" w:rsidRDefault="00450E55">
      <w:pPr>
        <w:spacing w:after="0" w:line="240" w:lineRule="auto"/>
      </w:pPr>
    </w:p>
  </w:footnote>
  <w:footnote w:type="continuationSeparator" w:id="0">
    <w:p w14:paraId="18A5C584" w14:textId="77777777" w:rsidR="00450E55" w:rsidRDefault="00450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55"/>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1F"/>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5B"/>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26261</TotalTime>
  <Pages>3</Pages>
  <Words>284</Words>
  <Characters>1621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3400</cp:revision>
  <cp:lastPrinted>2009-02-06T05:36:00Z</cp:lastPrinted>
  <dcterms:created xsi:type="dcterms:W3CDTF">2024-01-07T13:43:00Z</dcterms:created>
  <dcterms:modified xsi:type="dcterms:W3CDTF">2024-02-19T10:14:00Z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