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6C6D" w14:textId="697A8D2D" w:rsidR="001A6E8C" w:rsidRDefault="00746222" w:rsidP="00746222">
      <w:r w:rsidRPr="00746222">
        <w:rPr>
          <w:rFonts w:hint="eastAsia"/>
        </w:rPr>
        <w:t>Особенности</w:t>
      </w:r>
      <w:r w:rsidRPr="00746222">
        <w:t xml:space="preserve"> </w:t>
      </w:r>
      <w:r w:rsidRPr="00746222">
        <w:rPr>
          <w:rFonts w:hint="eastAsia"/>
        </w:rPr>
        <w:t>течения</w:t>
      </w:r>
      <w:r w:rsidRPr="00746222">
        <w:t xml:space="preserve"> </w:t>
      </w:r>
      <w:r w:rsidRPr="00746222">
        <w:rPr>
          <w:rFonts w:hint="eastAsia"/>
        </w:rPr>
        <w:t>послеродового</w:t>
      </w:r>
      <w:r w:rsidRPr="00746222">
        <w:t xml:space="preserve"> </w:t>
      </w:r>
      <w:r w:rsidRPr="00746222">
        <w:rPr>
          <w:rFonts w:hint="eastAsia"/>
        </w:rPr>
        <w:t>периода</w:t>
      </w:r>
      <w:r w:rsidRPr="00746222">
        <w:t xml:space="preserve"> </w:t>
      </w:r>
      <w:r w:rsidRPr="00746222">
        <w:rPr>
          <w:rFonts w:hint="eastAsia"/>
        </w:rPr>
        <w:t>и</w:t>
      </w:r>
      <w:r w:rsidRPr="00746222">
        <w:t xml:space="preserve"> </w:t>
      </w:r>
      <w:r w:rsidRPr="00746222">
        <w:rPr>
          <w:rFonts w:hint="eastAsia"/>
        </w:rPr>
        <w:t>профилактика</w:t>
      </w:r>
      <w:r w:rsidRPr="00746222">
        <w:t xml:space="preserve"> </w:t>
      </w:r>
      <w:r w:rsidRPr="00746222">
        <w:rPr>
          <w:rFonts w:hint="eastAsia"/>
        </w:rPr>
        <w:t>осложнений</w:t>
      </w:r>
      <w:r w:rsidRPr="00746222">
        <w:t xml:space="preserve"> </w:t>
      </w:r>
      <w:r w:rsidRPr="00746222">
        <w:rPr>
          <w:rFonts w:hint="eastAsia"/>
        </w:rPr>
        <w:t>у</w:t>
      </w:r>
      <w:r w:rsidRPr="00746222">
        <w:t xml:space="preserve"> </w:t>
      </w:r>
      <w:r w:rsidRPr="00746222">
        <w:rPr>
          <w:rFonts w:hint="eastAsia"/>
        </w:rPr>
        <w:t>женщин</w:t>
      </w:r>
      <w:r w:rsidRPr="00746222">
        <w:t xml:space="preserve">, </w:t>
      </w:r>
      <w:r w:rsidRPr="00746222">
        <w:rPr>
          <w:rFonts w:hint="eastAsia"/>
        </w:rPr>
        <w:t>родоразрешившихся</w:t>
      </w:r>
      <w:r w:rsidRPr="00746222">
        <w:t xml:space="preserve"> </w:t>
      </w:r>
      <w:r w:rsidRPr="00746222">
        <w:rPr>
          <w:rFonts w:hint="eastAsia"/>
        </w:rPr>
        <w:t>в</w:t>
      </w:r>
      <w:r w:rsidRPr="00746222">
        <w:t xml:space="preserve"> </w:t>
      </w:r>
      <w:r w:rsidRPr="00746222">
        <w:rPr>
          <w:rFonts w:hint="eastAsia"/>
        </w:rPr>
        <w:t>сроке</w:t>
      </w:r>
      <w:r w:rsidRPr="00746222">
        <w:t xml:space="preserve"> </w:t>
      </w:r>
      <w:r w:rsidRPr="00746222">
        <w:rPr>
          <w:rFonts w:hint="eastAsia"/>
        </w:rPr>
        <w:t>сверхранних</w:t>
      </w:r>
      <w:r w:rsidRPr="00746222">
        <w:t xml:space="preserve"> </w:t>
      </w:r>
      <w:r w:rsidRPr="00746222">
        <w:rPr>
          <w:rFonts w:hint="eastAsia"/>
        </w:rPr>
        <w:t>преждевременных</w:t>
      </w:r>
      <w:r w:rsidRPr="00746222">
        <w:t xml:space="preserve"> </w:t>
      </w:r>
      <w:r w:rsidRPr="00746222">
        <w:rPr>
          <w:rFonts w:hint="eastAsia"/>
        </w:rPr>
        <w:t>родов</w:t>
      </w:r>
      <w:r>
        <w:t xml:space="preserve"> </w:t>
      </w:r>
      <w:r w:rsidRPr="00746222">
        <w:rPr>
          <w:rFonts w:hint="eastAsia"/>
        </w:rPr>
        <w:t>Шафиева</w:t>
      </w:r>
      <w:r w:rsidRPr="00746222">
        <w:t xml:space="preserve"> </w:t>
      </w:r>
      <w:r w:rsidRPr="00746222">
        <w:rPr>
          <w:rFonts w:hint="eastAsia"/>
        </w:rPr>
        <w:t>Ксения</w:t>
      </w:r>
      <w:r w:rsidRPr="00746222">
        <w:t xml:space="preserve"> </w:t>
      </w:r>
      <w:r w:rsidRPr="00746222">
        <w:rPr>
          <w:rFonts w:hint="eastAsia"/>
        </w:rPr>
        <w:t>Александровна</w:t>
      </w:r>
    </w:p>
    <w:p w14:paraId="2579B3CC" w14:textId="77777777" w:rsidR="00746222" w:rsidRDefault="00746222" w:rsidP="00746222">
      <w:r>
        <w:rPr>
          <w:rFonts w:hint="eastAsia"/>
        </w:rPr>
        <w:t>ОГЛАВЛЕНИЕ</w:t>
      </w:r>
      <w:r>
        <w:t xml:space="preserve"> </w:t>
      </w:r>
      <w:r>
        <w:rPr>
          <w:rFonts w:hint="eastAsia"/>
        </w:rPr>
        <w:t>ДИССЕРТАЦИИ</w:t>
      </w:r>
    </w:p>
    <w:p w14:paraId="48F350EE" w14:textId="77777777" w:rsidR="00746222" w:rsidRDefault="00746222" w:rsidP="00746222">
      <w:r>
        <w:rPr>
          <w:rFonts w:hint="eastAsia"/>
        </w:rPr>
        <w:t>кандидат</w:t>
      </w:r>
      <w:r>
        <w:t xml:space="preserve"> </w:t>
      </w:r>
      <w:r>
        <w:rPr>
          <w:rFonts w:hint="eastAsia"/>
        </w:rPr>
        <w:t>наук</w:t>
      </w:r>
      <w:r>
        <w:t xml:space="preserve"> </w:t>
      </w:r>
      <w:r>
        <w:rPr>
          <w:rFonts w:hint="eastAsia"/>
        </w:rPr>
        <w:t>Шафиева</w:t>
      </w:r>
      <w:r>
        <w:t xml:space="preserve"> </w:t>
      </w:r>
      <w:r>
        <w:rPr>
          <w:rFonts w:hint="eastAsia"/>
        </w:rPr>
        <w:t>Ксения</w:t>
      </w:r>
      <w:r>
        <w:t xml:space="preserve"> </w:t>
      </w:r>
      <w:r>
        <w:rPr>
          <w:rFonts w:hint="eastAsia"/>
        </w:rPr>
        <w:t>Александровна</w:t>
      </w:r>
    </w:p>
    <w:p w14:paraId="3974A0AA" w14:textId="77777777" w:rsidR="00746222" w:rsidRDefault="00746222" w:rsidP="00746222">
      <w:r>
        <w:rPr>
          <w:rFonts w:hint="eastAsia"/>
        </w:rPr>
        <w:t>Введение</w:t>
      </w:r>
    </w:p>
    <w:p w14:paraId="4A446A4E" w14:textId="77777777" w:rsidR="00746222" w:rsidRDefault="00746222" w:rsidP="00746222"/>
    <w:p w14:paraId="3DAF164A" w14:textId="77777777" w:rsidR="00746222" w:rsidRDefault="00746222" w:rsidP="00746222">
      <w:r>
        <w:rPr>
          <w:rFonts w:hint="eastAsia"/>
        </w:rPr>
        <w:t>Глава</w:t>
      </w:r>
      <w:r>
        <w:t xml:space="preserve"> 1. </w:t>
      </w:r>
      <w:r>
        <w:rPr>
          <w:rFonts w:hint="eastAsia"/>
        </w:rPr>
        <w:t>Послеродовый</w:t>
      </w:r>
      <w:r>
        <w:t xml:space="preserve"> </w:t>
      </w:r>
      <w:r>
        <w:rPr>
          <w:rFonts w:hint="eastAsia"/>
        </w:rPr>
        <w:t>период</w:t>
      </w:r>
      <w:r>
        <w:t xml:space="preserve"> </w:t>
      </w:r>
      <w:r>
        <w:rPr>
          <w:rFonts w:hint="eastAsia"/>
        </w:rPr>
        <w:t>при</w:t>
      </w:r>
      <w:r>
        <w:t xml:space="preserve"> </w:t>
      </w:r>
      <w:r>
        <w:rPr>
          <w:rFonts w:hint="eastAsia"/>
        </w:rPr>
        <w:t>сверхранних</w:t>
      </w:r>
      <w:r>
        <w:t xml:space="preserve"> </w:t>
      </w:r>
      <w:r>
        <w:rPr>
          <w:rFonts w:hint="eastAsia"/>
        </w:rPr>
        <w:t>преждевременных</w:t>
      </w:r>
      <w:r>
        <w:t xml:space="preserve"> </w:t>
      </w:r>
      <w:r>
        <w:rPr>
          <w:rFonts w:hint="eastAsia"/>
        </w:rPr>
        <w:t>родах</w:t>
      </w:r>
      <w:r>
        <w:t xml:space="preserve"> (</w:t>
      </w:r>
      <w:r>
        <w:rPr>
          <w:rFonts w:hint="eastAsia"/>
        </w:rPr>
        <w:t>обзор</w:t>
      </w:r>
      <w:r>
        <w:t xml:space="preserve"> </w:t>
      </w:r>
      <w:r>
        <w:rPr>
          <w:rFonts w:hint="eastAsia"/>
        </w:rPr>
        <w:t>литературы</w:t>
      </w:r>
      <w:r>
        <w:t>):</w:t>
      </w:r>
    </w:p>
    <w:p w14:paraId="00F6FA91" w14:textId="77777777" w:rsidR="00746222" w:rsidRDefault="00746222" w:rsidP="00746222"/>
    <w:p w14:paraId="1DF72C73" w14:textId="77777777" w:rsidR="00746222" w:rsidRDefault="00746222" w:rsidP="0074622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E70EBDB" w14:textId="77777777" w:rsidR="00746222" w:rsidRDefault="00746222" w:rsidP="00746222"/>
    <w:p w14:paraId="3D14F8C1" w14:textId="77777777" w:rsidR="00746222" w:rsidRDefault="00746222" w:rsidP="00746222">
      <w:r>
        <w:t xml:space="preserve">2.1. </w:t>
      </w:r>
      <w:r>
        <w:rPr>
          <w:rFonts w:hint="eastAsia"/>
        </w:rPr>
        <w:t>Этапы</w:t>
      </w:r>
      <w:r>
        <w:t xml:space="preserve"> </w:t>
      </w:r>
      <w:r>
        <w:rPr>
          <w:rFonts w:hint="eastAsia"/>
        </w:rPr>
        <w:t>исследования</w:t>
      </w:r>
    </w:p>
    <w:p w14:paraId="6897CB2E" w14:textId="77777777" w:rsidR="00746222" w:rsidRDefault="00746222" w:rsidP="00746222"/>
    <w:p w14:paraId="225A9BC0" w14:textId="77777777" w:rsidR="00746222" w:rsidRDefault="00746222" w:rsidP="00746222">
      <w:r>
        <w:t xml:space="preserve">2.2. </w:t>
      </w:r>
      <w:r>
        <w:rPr>
          <w:rFonts w:hint="eastAsia"/>
        </w:rPr>
        <w:t>Дизайн</w:t>
      </w:r>
      <w:r>
        <w:t xml:space="preserve"> </w:t>
      </w:r>
      <w:r>
        <w:rPr>
          <w:rFonts w:hint="eastAsia"/>
        </w:rPr>
        <w:t>исследования</w:t>
      </w:r>
    </w:p>
    <w:p w14:paraId="0915C7C8" w14:textId="77777777" w:rsidR="00746222" w:rsidRDefault="00746222" w:rsidP="00746222"/>
    <w:p w14:paraId="239DEB85" w14:textId="77777777" w:rsidR="00746222" w:rsidRDefault="00746222" w:rsidP="00746222">
      <w:r>
        <w:t xml:space="preserve">2.3. </w:t>
      </w:r>
      <w:r>
        <w:rPr>
          <w:rFonts w:hint="eastAsia"/>
        </w:rPr>
        <w:t>Клиническая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групп</w:t>
      </w:r>
    </w:p>
    <w:p w14:paraId="7C611911" w14:textId="77777777" w:rsidR="00746222" w:rsidRDefault="00746222" w:rsidP="00746222"/>
    <w:p w14:paraId="340B9384" w14:textId="77777777" w:rsidR="00746222" w:rsidRDefault="00746222" w:rsidP="00746222">
      <w:r>
        <w:t xml:space="preserve">2.4. </w:t>
      </w:r>
      <w:r>
        <w:rPr>
          <w:rFonts w:hint="eastAsia"/>
        </w:rPr>
        <w:t>Методы</w:t>
      </w:r>
      <w:r>
        <w:t xml:space="preserve"> </w:t>
      </w:r>
      <w:r>
        <w:rPr>
          <w:rFonts w:hint="eastAsia"/>
        </w:rPr>
        <w:t>исследования</w:t>
      </w:r>
    </w:p>
    <w:p w14:paraId="3B270FFC" w14:textId="77777777" w:rsidR="00746222" w:rsidRDefault="00746222" w:rsidP="00746222"/>
    <w:p w14:paraId="649D1900" w14:textId="77777777" w:rsidR="00746222" w:rsidRDefault="00746222" w:rsidP="00746222">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79D508C3" w14:textId="77777777" w:rsidR="00746222" w:rsidRDefault="00746222" w:rsidP="00746222"/>
    <w:p w14:paraId="7CBE1307" w14:textId="77777777" w:rsidR="00746222" w:rsidRDefault="00746222" w:rsidP="00746222">
      <w:r>
        <w:t xml:space="preserve">3.1.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спектр</w:t>
      </w:r>
      <w:r>
        <w:t xml:space="preserve"> </w:t>
      </w:r>
      <w:r>
        <w:rPr>
          <w:rFonts w:hint="eastAsia"/>
        </w:rPr>
        <w:t>инфекционных</w:t>
      </w:r>
      <w:r>
        <w:t xml:space="preserve"> </w:t>
      </w:r>
      <w:r>
        <w:rPr>
          <w:rFonts w:hint="eastAsia"/>
        </w:rPr>
        <w:t>осложнений</w:t>
      </w:r>
      <w:r>
        <w:t xml:space="preserve"> </w:t>
      </w:r>
      <w:r>
        <w:rPr>
          <w:rFonts w:hint="eastAsia"/>
        </w:rPr>
        <w:t>у</w:t>
      </w:r>
      <w:r>
        <w:t xml:space="preserve"> </w:t>
      </w:r>
      <w:r>
        <w:rPr>
          <w:rFonts w:hint="eastAsia"/>
        </w:rPr>
        <w:t>женщин</w:t>
      </w:r>
      <w:r>
        <w:t xml:space="preserve"> </w:t>
      </w:r>
      <w:r>
        <w:rPr>
          <w:rFonts w:hint="eastAsia"/>
        </w:rPr>
        <w:t>после</w:t>
      </w:r>
      <w:r>
        <w:t xml:space="preserve"> </w:t>
      </w:r>
      <w:r>
        <w:rPr>
          <w:rFonts w:hint="eastAsia"/>
        </w:rPr>
        <w:t>сверхранних</w:t>
      </w:r>
      <w:r>
        <w:t xml:space="preserve"> </w:t>
      </w:r>
      <w:r>
        <w:rPr>
          <w:rFonts w:hint="eastAsia"/>
        </w:rPr>
        <w:t>преждевременных</w:t>
      </w:r>
      <w:r>
        <w:t xml:space="preserve"> </w:t>
      </w:r>
      <w:r>
        <w:rPr>
          <w:rFonts w:hint="eastAsia"/>
        </w:rPr>
        <w:t>родов</w:t>
      </w:r>
    </w:p>
    <w:p w14:paraId="22ECECDB" w14:textId="77777777" w:rsidR="00746222" w:rsidRDefault="00746222" w:rsidP="00746222"/>
    <w:p w14:paraId="76474407" w14:textId="77777777" w:rsidR="00746222" w:rsidRDefault="00746222" w:rsidP="00746222">
      <w:r>
        <w:t xml:space="preserve">3.2. </w:t>
      </w:r>
      <w:r>
        <w:rPr>
          <w:rFonts w:hint="eastAsia"/>
        </w:rPr>
        <w:t>Разработка</w:t>
      </w:r>
      <w:r>
        <w:t xml:space="preserve"> </w:t>
      </w:r>
      <w:r>
        <w:rPr>
          <w:rFonts w:hint="eastAsia"/>
        </w:rPr>
        <w:t>решающего</w:t>
      </w:r>
      <w:r>
        <w:t xml:space="preserve"> </w:t>
      </w:r>
      <w:r>
        <w:rPr>
          <w:rFonts w:hint="eastAsia"/>
        </w:rPr>
        <w:t>правила</w:t>
      </w:r>
      <w:r>
        <w:t xml:space="preserve"> </w:t>
      </w:r>
      <w:r>
        <w:rPr>
          <w:rFonts w:hint="eastAsia"/>
        </w:rPr>
        <w:t>прогноза</w:t>
      </w:r>
      <w:r>
        <w:t xml:space="preserve"> </w:t>
      </w:r>
      <w:r>
        <w:rPr>
          <w:rFonts w:hint="eastAsia"/>
        </w:rPr>
        <w:t>инфекционно</w:t>
      </w:r>
      <w:r>
        <w:t>-</w:t>
      </w:r>
      <w:r>
        <w:rPr>
          <w:rFonts w:hint="eastAsia"/>
        </w:rPr>
        <w:t>воспалительных</w:t>
      </w:r>
      <w:r>
        <w:t xml:space="preserve"> </w:t>
      </w:r>
      <w:r>
        <w:rPr>
          <w:rFonts w:hint="eastAsia"/>
        </w:rPr>
        <w:t>осложнений</w:t>
      </w:r>
      <w:r>
        <w:t xml:space="preserve"> </w:t>
      </w:r>
      <w:r>
        <w:rPr>
          <w:rFonts w:hint="eastAsia"/>
        </w:rPr>
        <w:t>у</w:t>
      </w:r>
      <w:r>
        <w:t xml:space="preserve"> </w:t>
      </w:r>
      <w:r>
        <w:rPr>
          <w:rFonts w:hint="eastAsia"/>
        </w:rPr>
        <w:t>женщин</w:t>
      </w:r>
      <w:r>
        <w:t xml:space="preserve"> </w:t>
      </w:r>
      <w:r>
        <w:rPr>
          <w:rFonts w:hint="eastAsia"/>
        </w:rPr>
        <w:t>после</w:t>
      </w:r>
      <w:r>
        <w:t xml:space="preserve"> </w:t>
      </w:r>
      <w:r>
        <w:rPr>
          <w:rFonts w:hint="eastAsia"/>
        </w:rPr>
        <w:t>сверхранних</w:t>
      </w:r>
      <w:r>
        <w:t xml:space="preserve"> </w:t>
      </w:r>
      <w:r>
        <w:rPr>
          <w:rFonts w:hint="eastAsia"/>
        </w:rPr>
        <w:t>преждевременных</w:t>
      </w:r>
      <w:r>
        <w:t xml:space="preserve"> </w:t>
      </w:r>
      <w:r>
        <w:rPr>
          <w:rFonts w:hint="eastAsia"/>
        </w:rPr>
        <w:t>родов</w:t>
      </w:r>
    </w:p>
    <w:p w14:paraId="2709C2C5" w14:textId="77777777" w:rsidR="00746222" w:rsidRDefault="00746222" w:rsidP="00746222"/>
    <w:p w14:paraId="3C81CDB8" w14:textId="77777777" w:rsidR="00746222" w:rsidRDefault="00746222" w:rsidP="00746222">
      <w:r>
        <w:t xml:space="preserve">3.3. </w:t>
      </w:r>
      <w:r>
        <w:rPr>
          <w:rFonts w:hint="eastAsia"/>
        </w:rPr>
        <w:t>Особенности</w:t>
      </w:r>
      <w:r>
        <w:t xml:space="preserve"> </w:t>
      </w:r>
      <w:r>
        <w:rPr>
          <w:rFonts w:hint="eastAsia"/>
        </w:rPr>
        <w:t>инволюции</w:t>
      </w:r>
      <w:r>
        <w:t xml:space="preserve"> </w:t>
      </w:r>
      <w:r>
        <w:rPr>
          <w:rFonts w:hint="eastAsia"/>
        </w:rPr>
        <w:t>послеродовой</w:t>
      </w:r>
      <w:r>
        <w:t xml:space="preserve"> </w:t>
      </w:r>
      <w:r>
        <w:rPr>
          <w:rFonts w:hint="eastAsia"/>
        </w:rPr>
        <w:t>матки</w:t>
      </w:r>
      <w:r>
        <w:t xml:space="preserve"> </w:t>
      </w:r>
      <w:r>
        <w:rPr>
          <w:rFonts w:hint="eastAsia"/>
        </w:rPr>
        <w:t>и</w:t>
      </w:r>
      <w:r>
        <w:t xml:space="preserve"> </w:t>
      </w:r>
      <w:r>
        <w:rPr>
          <w:rFonts w:hint="eastAsia"/>
        </w:rPr>
        <w:t>микробного</w:t>
      </w:r>
      <w:r>
        <w:t xml:space="preserve"> </w:t>
      </w:r>
      <w:r>
        <w:rPr>
          <w:rFonts w:hint="eastAsia"/>
        </w:rPr>
        <w:t>пейзажа</w:t>
      </w:r>
      <w:r>
        <w:t xml:space="preserve"> </w:t>
      </w:r>
      <w:r>
        <w:rPr>
          <w:rFonts w:hint="eastAsia"/>
        </w:rPr>
        <w:t>влагалища</w:t>
      </w:r>
      <w:r>
        <w:t xml:space="preserve"> </w:t>
      </w:r>
      <w:r>
        <w:rPr>
          <w:rFonts w:hint="eastAsia"/>
        </w:rPr>
        <w:t>и</w:t>
      </w:r>
      <w:r>
        <w:t xml:space="preserve"> </w:t>
      </w:r>
      <w:r>
        <w:rPr>
          <w:rFonts w:hint="eastAsia"/>
        </w:rPr>
        <w:t>цервикального</w:t>
      </w:r>
      <w:r>
        <w:t xml:space="preserve"> </w:t>
      </w:r>
      <w:r>
        <w:rPr>
          <w:rFonts w:hint="eastAsia"/>
        </w:rPr>
        <w:t>канала</w:t>
      </w:r>
      <w:r>
        <w:t xml:space="preserve"> </w:t>
      </w:r>
      <w:r>
        <w:rPr>
          <w:rFonts w:hint="eastAsia"/>
        </w:rPr>
        <w:t>у</w:t>
      </w:r>
      <w:r>
        <w:t xml:space="preserve"> </w:t>
      </w:r>
      <w:r>
        <w:rPr>
          <w:rFonts w:hint="eastAsia"/>
        </w:rPr>
        <w:t>женщин</w:t>
      </w:r>
      <w:r>
        <w:t xml:space="preserve"> </w:t>
      </w:r>
      <w:r>
        <w:rPr>
          <w:rFonts w:hint="eastAsia"/>
        </w:rPr>
        <w:t>после</w:t>
      </w:r>
      <w:r>
        <w:t xml:space="preserve"> </w:t>
      </w:r>
      <w:r>
        <w:rPr>
          <w:rFonts w:hint="eastAsia"/>
        </w:rPr>
        <w:t>сверхранних</w:t>
      </w:r>
      <w:r>
        <w:t xml:space="preserve"> </w:t>
      </w:r>
      <w:r>
        <w:rPr>
          <w:rFonts w:hint="eastAsia"/>
        </w:rPr>
        <w:t>преждевременных</w:t>
      </w:r>
      <w:r>
        <w:t xml:space="preserve"> </w:t>
      </w:r>
      <w:r>
        <w:rPr>
          <w:rFonts w:hint="eastAsia"/>
        </w:rPr>
        <w:t>родов</w:t>
      </w:r>
      <w:r>
        <w:t xml:space="preserve">. </w:t>
      </w:r>
      <w:r>
        <w:rPr>
          <w:rFonts w:hint="eastAsia"/>
        </w:rPr>
        <w:t>Профилактика</w:t>
      </w:r>
      <w:r>
        <w:t xml:space="preserve"> </w:t>
      </w:r>
      <w:r>
        <w:rPr>
          <w:rFonts w:hint="eastAsia"/>
        </w:rPr>
        <w:t>инфекционно</w:t>
      </w:r>
      <w:r>
        <w:t>-</w:t>
      </w:r>
      <w:r>
        <w:rPr>
          <w:rFonts w:hint="eastAsia"/>
        </w:rPr>
        <w:t>воспалительных</w:t>
      </w:r>
      <w:r>
        <w:t xml:space="preserve"> </w:t>
      </w:r>
      <w:r>
        <w:rPr>
          <w:rFonts w:hint="eastAsia"/>
        </w:rPr>
        <w:t>осложнений</w:t>
      </w:r>
    </w:p>
    <w:p w14:paraId="5ABDD0A0" w14:textId="77777777" w:rsidR="00746222" w:rsidRDefault="00746222" w:rsidP="00746222"/>
    <w:p w14:paraId="3EF98096" w14:textId="77777777" w:rsidR="00746222" w:rsidRDefault="00746222" w:rsidP="00746222">
      <w:r>
        <w:lastRenderedPageBreak/>
        <w:t xml:space="preserve">3.4. </w:t>
      </w:r>
      <w:r>
        <w:rPr>
          <w:rFonts w:hint="eastAsia"/>
        </w:rPr>
        <w:t>Динамика</w:t>
      </w:r>
      <w:r>
        <w:t xml:space="preserve"> </w:t>
      </w:r>
      <w:r>
        <w:rPr>
          <w:rFonts w:hint="eastAsia"/>
        </w:rPr>
        <w:t>психологического</w:t>
      </w:r>
      <w:r>
        <w:t xml:space="preserve"> </w:t>
      </w:r>
      <w:r>
        <w:rPr>
          <w:rFonts w:hint="eastAsia"/>
        </w:rPr>
        <w:t>состояния</w:t>
      </w:r>
      <w:r>
        <w:t xml:space="preserve"> </w:t>
      </w:r>
      <w:r>
        <w:rPr>
          <w:rFonts w:hint="eastAsia"/>
        </w:rPr>
        <w:t>и</w:t>
      </w:r>
      <w:r>
        <w:t xml:space="preserve"> </w:t>
      </w:r>
      <w:r>
        <w:rPr>
          <w:rFonts w:hint="eastAsia"/>
        </w:rPr>
        <w:t>принципы</w:t>
      </w:r>
      <w:r>
        <w:t xml:space="preserve"> </w:t>
      </w:r>
      <w:r>
        <w:rPr>
          <w:rFonts w:hint="eastAsia"/>
        </w:rPr>
        <w:t>психологической</w:t>
      </w:r>
      <w:r>
        <w:t xml:space="preserve"> </w:t>
      </w:r>
      <w:r>
        <w:rPr>
          <w:rFonts w:hint="eastAsia"/>
        </w:rPr>
        <w:t>адаптации</w:t>
      </w:r>
      <w:r>
        <w:t xml:space="preserve"> </w:t>
      </w:r>
      <w:r>
        <w:rPr>
          <w:rFonts w:hint="eastAsia"/>
        </w:rPr>
        <w:t>у</w:t>
      </w:r>
      <w:r>
        <w:t xml:space="preserve"> </w:t>
      </w:r>
      <w:r>
        <w:rPr>
          <w:rFonts w:hint="eastAsia"/>
        </w:rPr>
        <w:t>женщин</w:t>
      </w:r>
      <w:r>
        <w:t xml:space="preserve"> </w:t>
      </w:r>
      <w:r>
        <w:rPr>
          <w:rFonts w:hint="eastAsia"/>
        </w:rPr>
        <w:t>после</w:t>
      </w:r>
      <w:r>
        <w:t xml:space="preserve"> </w:t>
      </w:r>
      <w:r>
        <w:rPr>
          <w:rFonts w:hint="eastAsia"/>
        </w:rPr>
        <w:t>сверхранних</w:t>
      </w:r>
      <w:r>
        <w:t xml:space="preserve"> </w:t>
      </w:r>
      <w:r>
        <w:rPr>
          <w:rFonts w:hint="eastAsia"/>
        </w:rPr>
        <w:t>преждевременных</w:t>
      </w:r>
      <w:r>
        <w:t xml:space="preserve"> </w:t>
      </w:r>
      <w:r>
        <w:rPr>
          <w:rFonts w:hint="eastAsia"/>
        </w:rPr>
        <w:t>родов</w:t>
      </w:r>
    </w:p>
    <w:p w14:paraId="04C6DB01" w14:textId="77777777" w:rsidR="00746222" w:rsidRDefault="00746222" w:rsidP="00746222"/>
    <w:p w14:paraId="5BCC670A" w14:textId="77777777" w:rsidR="00746222" w:rsidRDefault="00746222" w:rsidP="00746222">
      <w:r>
        <w:t xml:space="preserve">3.5. </w:t>
      </w:r>
      <w:r>
        <w:rPr>
          <w:rFonts w:hint="eastAsia"/>
        </w:rPr>
        <w:t>Лактационная</w:t>
      </w:r>
      <w:r>
        <w:t xml:space="preserve"> </w:t>
      </w:r>
      <w:r>
        <w:rPr>
          <w:rFonts w:hint="eastAsia"/>
        </w:rPr>
        <w:t>функция</w:t>
      </w:r>
      <w:r>
        <w:t xml:space="preserve"> </w:t>
      </w:r>
      <w:r>
        <w:rPr>
          <w:rFonts w:hint="eastAsia"/>
        </w:rPr>
        <w:t>и</w:t>
      </w:r>
      <w:r>
        <w:t xml:space="preserve"> </w:t>
      </w:r>
      <w:r>
        <w:rPr>
          <w:rFonts w:hint="eastAsia"/>
        </w:rPr>
        <w:t>качественный</w:t>
      </w:r>
      <w:r>
        <w:t xml:space="preserve"> </w:t>
      </w:r>
      <w:r>
        <w:rPr>
          <w:rFonts w:hint="eastAsia"/>
        </w:rPr>
        <w:t>состав</w:t>
      </w:r>
      <w:r>
        <w:t xml:space="preserve"> </w:t>
      </w:r>
      <w:r>
        <w:rPr>
          <w:rFonts w:hint="eastAsia"/>
        </w:rPr>
        <w:t>грудного</w:t>
      </w:r>
      <w:r>
        <w:t xml:space="preserve"> </w:t>
      </w:r>
      <w:r>
        <w:rPr>
          <w:rFonts w:hint="eastAsia"/>
        </w:rPr>
        <w:t>молока</w:t>
      </w:r>
      <w:r>
        <w:t xml:space="preserve"> </w:t>
      </w:r>
      <w:r>
        <w:rPr>
          <w:rFonts w:hint="eastAsia"/>
        </w:rPr>
        <w:t>у</w:t>
      </w:r>
      <w:r>
        <w:t xml:space="preserve"> </w:t>
      </w:r>
      <w:r>
        <w:rPr>
          <w:rFonts w:hint="eastAsia"/>
        </w:rPr>
        <w:t>пациенток</w:t>
      </w:r>
      <w:r>
        <w:t xml:space="preserve"> </w:t>
      </w:r>
      <w:r>
        <w:rPr>
          <w:rFonts w:hint="eastAsia"/>
        </w:rPr>
        <w:t>после</w:t>
      </w:r>
      <w:r>
        <w:t xml:space="preserve"> </w:t>
      </w:r>
      <w:r>
        <w:rPr>
          <w:rFonts w:hint="eastAsia"/>
        </w:rPr>
        <w:t>сверхранних</w:t>
      </w:r>
      <w:r>
        <w:t xml:space="preserve"> </w:t>
      </w:r>
      <w:r>
        <w:rPr>
          <w:rFonts w:hint="eastAsia"/>
        </w:rPr>
        <w:t>преждевременных</w:t>
      </w:r>
      <w:r>
        <w:t xml:space="preserve"> </w:t>
      </w:r>
      <w:r>
        <w:rPr>
          <w:rFonts w:hint="eastAsia"/>
        </w:rPr>
        <w:t>родов</w:t>
      </w:r>
    </w:p>
    <w:p w14:paraId="4B99D4E1" w14:textId="77777777" w:rsidR="00746222" w:rsidRDefault="00746222" w:rsidP="00746222"/>
    <w:p w14:paraId="6788AB4E" w14:textId="77777777" w:rsidR="00746222" w:rsidRDefault="00746222" w:rsidP="00746222">
      <w:r>
        <w:t xml:space="preserve">3.6. </w:t>
      </w:r>
      <w:r>
        <w:rPr>
          <w:rFonts w:hint="eastAsia"/>
        </w:rPr>
        <w:t>Система</w:t>
      </w:r>
      <w:r>
        <w:t xml:space="preserve"> </w:t>
      </w:r>
      <w:r>
        <w:rPr>
          <w:rFonts w:hint="eastAsia"/>
        </w:rPr>
        <w:t>профилактики</w:t>
      </w:r>
      <w:r>
        <w:t xml:space="preserve"> </w:t>
      </w:r>
      <w:r>
        <w:rPr>
          <w:rFonts w:hint="eastAsia"/>
        </w:rPr>
        <w:t>послеродовых</w:t>
      </w:r>
      <w:r>
        <w:t xml:space="preserve"> </w:t>
      </w:r>
      <w:r>
        <w:rPr>
          <w:rFonts w:hint="eastAsia"/>
        </w:rPr>
        <w:t>осложнений</w:t>
      </w:r>
      <w:r>
        <w:t xml:space="preserve"> </w:t>
      </w:r>
      <w:r>
        <w:rPr>
          <w:rFonts w:hint="eastAsia"/>
        </w:rPr>
        <w:t>у</w:t>
      </w:r>
      <w:r>
        <w:t xml:space="preserve"> </w:t>
      </w:r>
      <w:r>
        <w:rPr>
          <w:rFonts w:hint="eastAsia"/>
        </w:rPr>
        <w:t>женщин</w:t>
      </w:r>
      <w:r>
        <w:t xml:space="preserve"> </w:t>
      </w:r>
      <w:r>
        <w:rPr>
          <w:rFonts w:hint="eastAsia"/>
        </w:rPr>
        <w:t>после</w:t>
      </w:r>
      <w:r>
        <w:t xml:space="preserve"> </w:t>
      </w:r>
      <w:r>
        <w:rPr>
          <w:rFonts w:hint="eastAsia"/>
        </w:rPr>
        <w:t>сверхранних</w:t>
      </w:r>
      <w:r>
        <w:t xml:space="preserve"> </w:t>
      </w:r>
      <w:r>
        <w:rPr>
          <w:rFonts w:hint="eastAsia"/>
        </w:rPr>
        <w:t>преждевременных</w:t>
      </w:r>
      <w:r>
        <w:t xml:space="preserve"> </w:t>
      </w:r>
      <w:r>
        <w:rPr>
          <w:rFonts w:hint="eastAsia"/>
        </w:rPr>
        <w:t>родов</w:t>
      </w:r>
    </w:p>
    <w:p w14:paraId="0120BAF0" w14:textId="77777777" w:rsidR="00746222" w:rsidRDefault="00746222" w:rsidP="00746222"/>
    <w:p w14:paraId="5FB0365E" w14:textId="77777777" w:rsidR="00746222" w:rsidRDefault="00746222" w:rsidP="00746222">
      <w:r>
        <w:rPr>
          <w:rFonts w:hint="eastAsia"/>
        </w:rPr>
        <w:t>Заключение</w:t>
      </w:r>
    </w:p>
    <w:p w14:paraId="0622A24C" w14:textId="77777777" w:rsidR="00746222" w:rsidRDefault="00746222" w:rsidP="00746222"/>
    <w:p w14:paraId="79B8FCFF" w14:textId="77777777" w:rsidR="00746222" w:rsidRDefault="00746222" w:rsidP="00746222">
      <w:r>
        <w:rPr>
          <w:rFonts w:hint="eastAsia"/>
        </w:rPr>
        <w:t>Выводы</w:t>
      </w:r>
    </w:p>
    <w:p w14:paraId="48CEB61A" w14:textId="77777777" w:rsidR="00746222" w:rsidRDefault="00746222" w:rsidP="00746222"/>
    <w:p w14:paraId="3D2CD9D7" w14:textId="77777777" w:rsidR="00746222" w:rsidRDefault="00746222" w:rsidP="00746222">
      <w:r>
        <w:rPr>
          <w:rFonts w:hint="eastAsia"/>
        </w:rPr>
        <w:t>Практические</w:t>
      </w:r>
      <w:r>
        <w:t xml:space="preserve"> </w:t>
      </w:r>
      <w:r>
        <w:rPr>
          <w:rFonts w:hint="eastAsia"/>
        </w:rPr>
        <w:t>рекомендации</w:t>
      </w:r>
    </w:p>
    <w:p w14:paraId="7CADD123" w14:textId="77777777" w:rsidR="00746222" w:rsidRDefault="00746222" w:rsidP="00746222"/>
    <w:p w14:paraId="333D2939" w14:textId="77777777" w:rsidR="00746222" w:rsidRDefault="00746222" w:rsidP="00746222">
      <w:r>
        <w:rPr>
          <w:rFonts w:hint="eastAsia"/>
        </w:rPr>
        <w:t>Список</w:t>
      </w:r>
      <w:r>
        <w:t xml:space="preserve"> </w:t>
      </w:r>
      <w:r>
        <w:rPr>
          <w:rFonts w:hint="eastAsia"/>
        </w:rPr>
        <w:t>сокращений</w:t>
      </w:r>
    </w:p>
    <w:p w14:paraId="4C632CC6" w14:textId="77777777" w:rsidR="00746222" w:rsidRDefault="00746222" w:rsidP="00746222"/>
    <w:p w14:paraId="5AE56FA6" w14:textId="13B98332" w:rsidR="00746222" w:rsidRPr="00746222" w:rsidRDefault="00746222" w:rsidP="00746222">
      <w:r>
        <w:rPr>
          <w:rFonts w:hint="eastAsia"/>
        </w:rPr>
        <w:t>Список</w:t>
      </w:r>
      <w:r>
        <w:t xml:space="preserve"> </w:t>
      </w:r>
      <w:r>
        <w:rPr>
          <w:rFonts w:hint="eastAsia"/>
        </w:rPr>
        <w:t>литературы</w:t>
      </w:r>
    </w:p>
    <w:sectPr w:rsidR="00746222" w:rsidRPr="0074622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E6FF9" w14:textId="77777777" w:rsidR="001428F3" w:rsidRPr="008D1934" w:rsidRDefault="001428F3">
      <w:pPr>
        <w:spacing w:after="0" w:line="240" w:lineRule="auto"/>
      </w:pPr>
      <w:r w:rsidRPr="008D1934">
        <w:separator/>
      </w:r>
    </w:p>
  </w:endnote>
  <w:endnote w:type="continuationSeparator" w:id="0">
    <w:p w14:paraId="14B439B4" w14:textId="77777777" w:rsidR="001428F3" w:rsidRPr="008D1934" w:rsidRDefault="001428F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F2CC" w14:textId="77777777" w:rsidR="001428F3" w:rsidRPr="008D1934" w:rsidRDefault="001428F3"/>
    <w:p w14:paraId="13A45474" w14:textId="77777777" w:rsidR="001428F3" w:rsidRPr="008D1934" w:rsidRDefault="001428F3"/>
    <w:p w14:paraId="22489F8A" w14:textId="77777777" w:rsidR="001428F3" w:rsidRPr="008D1934" w:rsidRDefault="001428F3"/>
    <w:p w14:paraId="571D29DA" w14:textId="77777777" w:rsidR="001428F3" w:rsidRPr="008D1934" w:rsidRDefault="001428F3"/>
    <w:p w14:paraId="14DB7D4B" w14:textId="77777777" w:rsidR="001428F3" w:rsidRPr="008D1934" w:rsidRDefault="001428F3"/>
    <w:p w14:paraId="43626BB4" w14:textId="77777777" w:rsidR="001428F3" w:rsidRPr="008D1934" w:rsidRDefault="001428F3"/>
    <w:p w14:paraId="31CAC0D8" w14:textId="77777777" w:rsidR="001428F3" w:rsidRPr="008D1934" w:rsidRDefault="001428F3">
      <w:pPr>
        <w:rPr>
          <w:sz w:val="2"/>
          <w:szCs w:val="2"/>
        </w:rPr>
      </w:pPr>
      <w:r>
        <w:rPr>
          <w:noProof/>
        </w:rPr>
        <mc:AlternateContent>
          <mc:Choice Requires="wps">
            <w:drawing>
              <wp:anchor distT="0" distB="0" distL="63500" distR="63500" simplePos="0" relativeHeight="251660288" behindDoc="1" locked="0" layoutInCell="1" allowOverlap="1" wp14:anchorId="6F2CAE1B" wp14:editId="2020243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77EE373" w14:textId="77777777" w:rsidR="001428F3" w:rsidRPr="008D1934" w:rsidRDefault="001428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CAE1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7EE373" w14:textId="77777777" w:rsidR="001428F3" w:rsidRPr="008D1934" w:rsidRDefault="001428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A54D9E3" w14:textId="77777777" w:rsidR="001428F3" w:rsidRPr="008D1934" w:rsidRDefault="001428F3"/>
    <w:p w14:paraId="3437B4E1" w14:textId="77777777" w:rsidR="001428F3" w:rsidRPr="008D1934" w:rsidRDefault="001428F3"/>
    <w:p w14:paraId="5822E64A" w14:textId="77777777" w:rsidR="001428F3" w:rsidRPr="008D1934" w:rsidRDefault="001428F3">
      <w:pPr>
        <w:rPr>
          <w:sz w:val="2"/>
          <w:szCs w:val="2"/>
        </w:rPr>
      </w:pPr>
      <w:r>
        <w:rPr>
          <w:noProof/>
        </w:rPr>
        <mc:AlternateContent>
          <mc:Choice Requires="wps">
            <w:drawing>
              <wp:anchor distT="0" distB="0" distL="63500" distR="63500" simplePos="0" relativeHeight="251659264" behindDoc="1" locked="0" layoutInCell="1" allowOverlap="1" wp14:anchorId="0C193250" wp14:editId="3DABD79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9DA55E7" w14:textId="77777777" w:rsidR="001428F3" w:rsidRPr="008D1934" w:rsidRDefault="001428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9325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DA55E7" w14:textId="77777777" w:rsidR="001428F3" w:rsidRPr="008D1934" w:rsidRDefault="001428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E99AD2" w14:textId="77777777" w:rsidR="001428F3" w:rsidRPr="008D1934" w:rsidRDefault="001428F3"/>
    <w:p w14:paraId="15E54062" w14:textId="77777777" w:rsidR="001428F3" w:rsidRPr="008D1934" w:rsidRDefault="001428F3">
      <w:pPr>
        <w:rPr>
          <w:sz w:val="2"/>
          <w:szCs w:val="2"/>
        </w:rPr>
      </w:pPr>
    </w:p>
    <w:p w14:paraId="16E3BE21" w14:textId="77777777" w:rsidR="001428F3" w:rsidRPr="008D1934" w:rsidRDefault="001428F3"/>
    <w:p w14:paraId="3A01B940" w14:textId="77777777" w:rsidR="001428F3" w:rsidRPr="008D1934" w:rsidRDefault="001428F3">
      <w:pPr>
        <w:spacing w:after="0" w:line="240" w:lineRule="auto"/>
      </w:pPr>
    </w:p>
  </w:footnote>
  <w:footnote w:type="continuationSeparator" w:id="0">
    <w:p w14:paraId="1456E37E" w14:textId="77777777" w:rsidR="001428F3" w:rsidRPr="008D1934" w:rsidRDefault="001428F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8F3"/>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2</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651</cp:revision>
  <cp:lastPrinted>2024-05-12T14:21:00Z</cp:lastPrinted>
  <dcterms:created xsi:type="dcterms:W3CDTF">2024-05-12T14:37:00Z</dcterms:created>
  <dcterms:modified xsi:type="dcterms:W3CDTF">2024-05-17T14:05:00Z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