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D8253" w14:textId="4B5366E8" w:rsidR="009A4F8B" w:rsidRDefault="00AF280B" w:rsidP="00AF280B">
      <w:pPr>
        <w:rPr>
          <w:rFonts w:ascii="Times New Roman" w:eastAsia="Arial Unicode MS" w:hAnsi="Times New Roman" w:cs="Times New Roman"/>
          <w:b/>
          <w:bCs/>
          <w:color w:val="000000"/>
          <w:kern w:val="0"/>
          <w:sz w:val="28"/>
          <w:szCs w:val="28"/>
          <w:lang w:eastAsia="ru-RU" w:bidi="uk-UA"/>
        </w:rPr>
      </w:pPr>
      <w:r w:rsidRPr="00AF280B">
        <w:rPr>
          <w:rFonts w:ascii="Times New Roman" w:eastAsia="Arial Unicode MS" w:hAnsi="Times New Roman" w:cs="Times New Roman" w:hint="eastAsia"/>
          <w:b/>
          <w:bCs/>
          <w:color w:val="000000"/>
          <w:kern w:val="0"/>
          <w:sz w:val="28"/>
          <w:szCs w:val="28"/>
          <w:lang w:eastAsia="ru-RU" w:bidi="uk-UA"/>
        </w:rPr>
        <w:t>Чхан</w:t>
      </w:r>
      <w:r w:rsidRPr="00AF280B">
        <w:rPr>
          <w:rFonts w:ascii="Times New Roman" w:eastAsia="Arial Unicode MS" w:hAnsi="Times New Roman" w:cs="Times New Roman"/>
          <w:b/>
          <w:bCs/>
          <w:color w:val="000000"/>
          <w:kern w:val="0"/>
          <w:sz w:val="28"/>
          <w:szCs w:val="28"/>
          <w:lang w:eastAsia="ru-RU" w:bidi="uk-UA"/>
        </w:rPr>
        <w:t xml:space="preserve"> </w:t>
      </w:r>
      <w:r w:rsidRPr="00AF280B">
        <w:rPr>
          <w:rFonts w:ascii="Times New Roman" w:eastAsia="Arial Unicode MS" w:hAnsi="Times New Roman" w:cs="Times New Roman" w:hint="eastAsia"/>
          <w:b/>
          <w:bCs/>
          <w:color w:val="000000"/>
          <w:kern w:val="0"/>
          <w:sz w:val="28"/>
          <w:szCs w:val="28"/>
          <w:lang w:eastAsia="ru-RU" w:bidi="uk-UA"/>
        </w:rPr>
        <w:t>Кристина</w:t>
      </w:r>
      <w:r w:rsidRPr="00AF280B">
        <w:rPr>
          <w:rFonts w:ascii="Times New Roman" w:eastAsia="Arial Unicode MS" w:hAnsi="Times New Roman" w:cs="Times New Roman"/>
          <w:b/>
          <w:bCs/>
          <w:color w:val="000000"/>
          <w:kern w:val="0"/>
          <w:sz w:val="28"/>
          <w:szCs w:val="28"/>
          <w:lang w:eastAsia="ru-RU" w:bidi="uk-UA"/>
        </w:rPr>
        <w:t xml:space="preserve"> </w:t>
      </w:r>
      <w:r w:rsidRPr="00AF280B">
        <w:rPr>
          <w:rFonts w:ascii="Times New Roman" w:eastAsia="Arial Unicode MS" w:hAnsi="Times New Roman" w:cs="Times New Roman" w:hint="eastAsia"/>
          <w:b/>
          <w:bCs/>
          <w:color w:val="000000"/>
          <w:kern w:val="0"/>
          <w:sz w:val="28"/>
          <w:szCs w:val="28"/>
          <w:lang w:eastAsia="ru-RU" w:bidi="uk-UA"/>
        </w:rPr>
        <w:t>Викторовна</w:t>
      </w:r>
      <w:r>
        <w:rPr>
          <w:rFonts w:ascii="Times New Roman" w:eastAsia="Arial Unicode MS" w:hAnsi="Times New Roman" w:cs="Times New Roman" w:hint="eastAsia"/>
          <w:b/>
          <w:bCs/>
          <w:color w:val="000000"/>
          <w:kern w:val="0"/>
          <w:sz w:val="28"/>
          <w:szCs w:val="28"/>
          <w:lang w:eastAsia="ru-RU" w:bidi="uk-UA"/>
        </w:rPr>
        <w:t xml:space="preserve"> </w:t>
      </w:r>
      <w:r w:rsidRPr="00AF280B">
        <w:rPr>
          <w:rFonts w:ascii="Times New Roman" w:eastAsia="Arial Unicode MS" w:hAnsi="Times New Roman" w:cs="Times New Roman" w:hint="eastAsia"/>
          <w:b/>
          <w:bCs/>
          <w:color w:val="000000"/>
          <w:kern w:val="0"/>
          <w:sz w:val="28"/>
          <w:szCs w:val="28"/>
          <w:lang w:eastAsia="ru-RU" w:bidi="uk-UA"/>
        </w:rPr>
        <w:t>Улучшение</w:t>
      </w:r>
      <w:r w:rsidRPr="00AF280B">
        <w:rPr>
          <w:rFonts w:ascii="Times New Roman" w:eastAsia="Arial Unicode MS" w:hAnsi="Times New Roman" w:cs="Times New Roman"/>
          <w:b/>
          <w:bCs/>
          <w:color w:val="000000"/>
          <w:kern w:val="0"/>
          <w:sz w:val="28"/>
          <w:szCs w:val="28"/>
          <w:lang w:eastAsia="ru-RU" w:bidi="uk-UA"/>
        </w:rPr>
        <w:t xml:space="preserve"> </w:t>
      </w:r>
      <w:r w:rsidRPr="00AF280B">
        <w:rPr>
          <w:rFonts w:ascii="Times New Roman" w:eastAsia="Arial Unicode MS" w:hAnsi="Times New Roman" w:cs="Times New Roman" w:hint="eastAsia"/>
          <w:b/>
          <w:bCs/>
          <w:color w:val="000000"/>
          <w:kern w:val="0"/>
          <w:sz w:val="28"/>
          <w:szCs w:val="28"/>
          <w:lang w:eastAsia="ru-RU" w:bidi="uk-UA"/>
        </w:rPr>
        <w:t>вкусовых</w:t>
      </w:r>
      <w:r w:rsidRPr="00AF280B">
        <w:rPr>
          <w:rFonts w:ascii="Times New Roman" w:eastAsia="Arial Unicode MS" w:hAnsi="Times New Roman" w:cs="Times New Roman"/>
          <w:b/>
          <w:bCs/>
          <w:color w:val="000000"/>
          <w:kern w:val="0"/>
          <w:sz w:val="28"/>
          <w:szCs w:val="28"/>
          <w:lang w:eastAsia="ru-RU" w:bidi="uk-UA"/>
        </w:rPr>
        <w:t xml:space="preserve"> </w:t>
      </w:r>
      <w:r w:rsidRPr="00AF280B">
        <w:rPr>
          <w:rFonts w:ascii="Times New Roman" w:eastAsia="Arial Unicode MS" w:hAnsi="Times New Roman" w:cs="Times New Roman" w:hint="eastAsia"/>
          <w:b/>
          <w:bCs/>
          <w:color w:val="000000"/>
          <w:kern w:val="0"/>
          <w:sz w:val="28"/>
          <w:szCs w:val="28"/>
          <w:lang w:eastAsia="ru-RU" w:bidi="uk-UA"/>
        </w:rPr>
        <w:t>характеристик</w:t>
      </w:r>
      <w:r w:rsidRPr="00AF280B">
        <w:rPr>
          <w:rFonts w:ascii="Times New Roman" w:eastAsia="Arial Unicode MS" w:hAnsi="Times New Roman" w:cs="Times New Roman"/>
          <w:b/>
          <w:bCs/>
          <w:color w:val="000000"/>
          <w:kern w:val="0"/>
          <w:sz w:val="28"/>
          <w:szCs w:val="28"/>
          <w:lang w:eastAsia="ru-RU" w:bidi="uk-UA"/>
        </w:rPr>
        <w:t xml:space="preserve"> </w:t>
      </w:r>
      <w:r w:rsidRPr="00AF280B">
        <w:rPr>
          <w:rFonts w:ascii="Times New Roman" w:eastAsia="Arial Unicode MS" w:hAnsi="Times New Roman" w:cs="Times New Roman" w:hint="eastAsia"/>
          <w:b/>
          <w:bCs/>
          <w:color w:val="000000"/>
          <w:kern w:val="0"/>
          <w:sz w:val="28"/>
          <w:szCs w:val="28"/>
          <w:lang w:eastAsia="ru-RU" w:bidi="uk-UA"/>
        </w:rPr>
        <w:t>гликозидов</w:t>
      </w:r>
      <w:r w:rsidRPr="00AF280B">
        <w:rPr>
          <w:rFonts w:ascii="Times New Roman" w:eastAsia="Arial Unicode MS" w:hAnsi="Times New Roman" w:cs="Times New Roman"/>
          <w:b/>
          <w:bCs/>
          <w:color w:val="000000"/>
          <w:kern w:val="0"/>
          <w:sz w:val="28"/>
          <w:szCs w:val="28"/>
          <w:lang w:eastAsia="ru-RU" w:bidi="uk-UA"/>
        </w:rPr>
        <w:t xml:space="preserve"> </w:t>
      </w:r>
      <w:r w:rsidRPr="00AF280B">
        <w:rPr>
          <w:rFonts w:ascii="Times New Roman" w:eastAsia="Arial Unicode MS" w:hAnsi="Times New Roman" w:cs="Times New Roman" w:hint="eastAsia"/>
          <w:b/>
          <w:bCs/>
          <w:color w:val="000000"/>
          <w:kern w:val="0"/>
          <w:sz w:val="28"/>
          <w:szCs w:val="28"/>
          <w:lang w:eastAsia="ru-RU" w:bidi="uk-UA"/>
        </w:rPr>
        <w:t>стевии</w:t>
      </w:r>
      <w:r w:rsidRPr="00AF280B">
        <w:rPr>
          <w:rFonts w:ascii="Times New Roman" w:eastAsia="Arial Unicode MS" w:hAnsi="Times New Roman" w:cs="Times New Roman"/>
          <w:b/>
          <w:bCs/>
          <w:color w:val="000000"/>
          <w:kern w:val="0"/>
          <w:sz w:val="28"/>
          <w:szCs w:val="28"/>
          <w:lang w:eastAsia="ru-RU" w:bidi="uk-UA"/>
        </w:rPr>
        <w:t xml:space="preserve"> (Stevia rebaudiana Bertoni) </w:t>
      </w:r>
      <w:r w:rsidRPr="00AF280B">
        <w:rPr>
          <w:rFonts w:ascii="Times New Roman" w:eastAsia="Arial Unicode MS" w:hAnsi="Times New Roman" w:cs="Times New Roman" w:hint="eastAsia"/>
          <w:b/>
          <w:bCs/>
          <w:color w:val="000000"/>
          <w:kern w:val="0"/>
          <w:sz w:val="28"/>
          <w:szCs w:val="28"/>
          <w:lang w:eastAsia="ru-RU" w:bidi="uk-UA"/>
        </w:rPr>
        <w:t>методом</w:t>
      </w:r>
      <w:r w:rsidRPr="00AF280B">
        <w:rPr>
          <w:rFonts w:ascii="Times New Roman" w:eastAsia="Arial Unicode MS" w:hAnsi="Times New Roman" w:cs="Times New Roman"/>
          <w:b/>
          <w:bCs/>
          <w:color w:val="000000"/>
          <w:kern w:val="0"/>
          <w:sz w:val="28"/>
          <w:szCs w:val="28"/>
          <w:lang w:eastAsia="ru-RU" w:bidi="uk-UA"/>
        </w:rPr>
        <w:t xml:space="preserve"> </w:t>
      </w:r>
      <w:r w:rsidRPr="00AF280B">
        <w:rPr>
          <w:rFonts w:ascii="Times New Roman" w:eastAsia="Arial Unicode MS" w:hAnsi="Times New Roman" w:cs="Times New Roman" w:hint="eastAsia"/>
          <w:b/>
          <w:bCs/>
          <w:color w:val="000000"/>
          <w:kern w:val="0"/>
          <w:sz w:val="28"/>
          <w:szCs w:val="28"/>
          <w:lang w:eastAsia="ru-RU" w:bidi="uk-UA"/>
        </w:rPr>
        <w:t>ферментативной</w:t>
      </w:r>
      <w:r w:rsidRPr="00AF280B">
        <w:rPr>
          <w:rFonts w:ascii="Times New Roman" w:eastAsia="Arial Unicode MS" w:hAnsi="Times New Roman" w:cs="Times New Roman"/>
          <w:b/>
          <w:bCs/>
          <w:color w:val="000000"/>
          <w:kern w:val="0"/>
          <w:sz w:val="28"/>
          <w:szCs w:val="28"/>
          <w:lang w:eastAsia="ru-RU" w:bidi="uk-UA"/>
        </w:rPr>
        <w:t xml:space="preserve"> </w:t>
      </w:r>
      <w:r w:rsidRPr="00AF280B">
        <w:rPr>
          <w:rFonts w:ascii="Times New Roman" w:eastAsia="Arial Unicode MS" w:hAnsi="Times New Roman" w:cs="Times New Roman" w:hint="eastAsia"/>
          <w:b/>
          <w:bCs/>
          <w:color w:val="000000"/>
          <w:kern w:val="0"/>
          <w:sz w:val="28"/>
          <w:szCs w:val="28"/>
          <w:lang w:eastAsia="ru-RU" w:bidi="uk-UA"/>
        </w:rPr>
        <w:t>биотрансформации</w:t>
      </w:r>
    </w:p>
    <w:p w14:paraId="526FDA14" w14:textId="77777777" w:rsidR="00AF280B" w:rsidRDefault="00AF280B" w:rsidP="00AF280B">
      <w:r>
        <w:rPr>
          <w:rFonts w:hint="eastAsia"/>
        </w:rPr>
        <w:t>ОГЛАВЛЕНИЕ</w:t>
      </w:r>
      <w:r>
        <w:t xml:space="preserve"> </w:t>
      </w:r>
      <w:r>
        <w:rPr>
          <w:rFonts w:hint="eastAsia"/>
        </w:rPr>
        <w:t>ДИССЕРТАЦИИ</w:t>
      </w:r>
    </w:p>
    <w:p w14:paraId="280E15E5" w14:textId="77777777" w:rsidR="00AF280B" w:rsidRDefault="00AF280B" w:rsidP="00AF280B">
      <w:r>
        <w:rPr>
          <w:rFonts w:hint="eastAsia"/>
        </w:rPr>
        <w:t>кандидат</w:t>
      </w:r>
      <w:r>
        <w:t xml:space="preserve"> </w:t>
      </w:r>
      <w:r>
        <w:rPr>
          <w:rFonts w:hint="eastAsia"/>
        </w:rPr>
        <w:t>наук</w:t>
      </w:r>
      <w:r>
        <w:t xml:space="preserve"> </w:t>
      </w:r>
      <w:r>
        <w:rPr>
          <w:rFonts w:hint="eastAsia"/>
        </w:rPr>
        <w:t>Чхан</w:t>
      </w:r>
      <w:r>
        <w:t xml:space="preserve"> </w:t>
      </w:r>
      <w:r>
        <w:rPr>
          <w:rFonts w:hint="eastAsia"/>
        </w:rPr>
        <w:t>Кристина</w:t>
      </w:r>
      <w:r>
        <w:t xml:space="preserve"> </w:t>
      </w:r>
      <w:r>
        <w:rPr>
          <w:rFonts w:hint="eastAsia"/>
        </w:rPr>
        <w:t>Викторовна</w:t>
      </w:r>
    </w:p>
    <w:p w14:paraId="3F6AC9DC" w14:textId="77777777" w:rsidR="00AF280B" w:rsidRDefault="00AF280B" w:rsidP="00AF280B">
      <w:r>
        <w:rPr>
          <w:rFonts w:hint="eastAsia"/>
        </w:rPr>
        <w:t>ВВЕДЕНИЕ</w:t>
      </w:r>
    </w:p>
    <w:p w14:paraId="7ECEC453" w14:textId="77777777" w:rsidR="00AF280B" w:rsidRDefault="00AF280B" w:rsidP="00AF280B"/>
    <w:p w14:paraId="5D4EA853" w14:textId="77777777" w:rsidR="00AF280B" w:rsidRDefault="00AF280B" w:rsidP="00AF280B">
      <w:r>
        <w:rPr>
          <w:rFonts w:hint="eastAsia"/>
        </w:rPr>
        <w:t>ГЛАВА</w:t>
      </w:r>
      <w:r>
        <w:t xml:space="preserve"> 1. </w:t>
      </w:r>
      <w:r>
        <w:rPr>
          <w:rFonts w:hint="eastAsia"/>
        </w:rPr>
        <w:t>ОБЗОР</w:t>
      </w:r>
      <w:r>
        <w:t xml:space="preserve"> </w:t>
      </w:r>
      <w:r>
        <w:rPr>
          <w:rFonts w:hint="eastAsia"/>
        </w:rPr>
        <w:t>ЛИТЕРАТУРЫ</w:t>
      </w:r>
      <w:r>
        <w:t xml:space="preserve">: </w:t>
      </w:r>
      <w:r>
        <w:rPr>
          <w:rFonts w:hint="eastAsia"/>
        </w:rPr>
        <w:t>Стевия</w:t>
      </w:r>
      <w:r>
        <w:t xml:space="preserve"> </w:t>
      </w:r>
      <w:r>
        <w:rPr>
          <w:rFonts w:hint="eastAsia"/>
        </w:rPr>
        <w:t>и</w:t>
      </w:r>
      <w:r>
        <w:t xml:space="preserve"> </w:t>
      </w:r>
      <w:r>
        <w:rPr>
          <w:rFonts w:hint="eastAsia"/>
        </w:rPr>
        <w:t>её</w:t>
      </w:r>
      <w:r>
        <w:t xml:space="preserve"> </w:t>
      </w:r>
      <w:r>
        <w:rPr>
          <w:rFonts w:hint="eastAsia"/>
        </w:rPr>
        <w:t>гликозиды</w:t>
      </w:r>
    </w:p>
    <w:p w14:paraId="2D9C61E1" w14:textId="77777777" w:rsidR="00AF280B" w:rsidRDefault="00AF280B" w:rsidP="00AF280B"/>
    <w:p w14:paraId="6363B387" w14:textId="77777777" w:rsidR="00AF280B" w:rsidRDefault="00AF280B" w:rsidP="00AF280B">
      <w:r>
        <w:t>1.1. $&gt;1</w:t>
      </w:r>
      <w:r>
        <w:rPr>
          <w:rFonts w:hint="eastAsia"/>
        </w:rPr>
        <w:t>ел</w:t>
      </w:r>
      <w:r>
        <w:t>&gt;1</w:t>
      </w:r>
      <w:r>
        <w:rPr>
          <w:rFonts w:hint="eastAsia"/>
        </w:rPr>
        <w:t>а</w:t>
      </w:r>
      <w:r>
        <w:t xml:space="preserve"> </w:t>
      </w:r>
      <w:r>
        <w:rPr>
          <w:rFonts w:hint="eastAsia"/>
        </w:rPr>
        <w:t>твЬаиШапа</w:t>
      </w:r>
      <w:r>
        <w:t xml:space="preserve"> </w:t>
      </w:r>
      <w:r>
        <w:rPr>
          <w:rFonts w:hint="eastAsia"/>
        </w:rPr>
        <w:t>ВеЛот</w:t>
      </w:r>
      <w:r>
        <w:t xml:space="preserve"> (</w:t>
      </w:r>
      <w:r>
        <w:rPr>
          <w:rFonts w:hint="eastAsia"/>
        </w:rPr>
        <w:t>стевия</w:t>
      </w:r>
      <w:r>
        <w:t>)</w:t>
      </w:r>
    </w:p>
    <w:p w14:paraId="02EB2421" w14:textId="77777777" w:rsidR="00AF280B" w:rsidRDefault="00AF280B" w:rsidP="00AF280B"/>
    <w:p w14:paraId="11D5B08D" w14:textId="77777777" w:rsidR="00AF280B" w:rsidRDefault="00AF280B" w:rsidP="00AF280B">
      <w:r>
        <w:t xml:space="preserve">1.2 </w:t>
      </w:r>
      <w:r>
        <w:rPr>
          <w:rFonts w:hint="eastAsia"/>
        </w:rPr>
        <w:t>Гликозиды</w:t>
      </w:r>
      <w:r>
        <w:t xml:space="preserve"> </w:t>
      </w:r>
      <w:r>
        <w:rPr>
          <w:rFonts w:hint="eastAsia"/>
        </w:rPr>
        <w:t>стевии</w:t>
      </w:r>
    </w:p>
    <w:p w14:paraId="4DE2CB4B" w14:textId="77777777" w:rsidR="00AF280B" w:rsidRDefault="00AF280B" w:rsidP="00AF280B"/>
    <w:p w14:paraId="109DE453" w14:textId="77777777" w:rsidR="00AF280B" w:rsidRDefault="00AF280B" w:rsidP="00AF280B">
      <w:r>
        <w:t xml:space="preserve">1.2.1 </w:t>
      </w:r>
      <w:r>
        <w:rPr>
          <w:rFonts w:hint="eastAsia"/>
        </w:rPr>
        <w:t>Строение</w:t>
      </w:r>
      <w:r>
        <w:t xml:space="preserve"> </w:t>
      </w:r>
      <w:r>
        <w:rPr>
          <w:rFonts w:hint="eastAsia"/>
        </w:rPr>
        <w:t>и</w:t>
      </w:r>
      <w:r>
        <w:t xml:space="preserve"> </w:t>
      </w:r>
      <w:r>
        <w:rPr>
          <w:rFonts w:hint="eastAsia"/>
        </w:rPr>
        <w:t>свойства</w:t>
      </w:r>
    </w:p>
    <w:p w14:paraId="144D0318" w14:textId="77777777" w:rsidR="00AF280B" w:rsidRDefault="00AF280B" w:rsidP="00AF280B"/>
    <w:p w14:paraId="697C795F" w14:textId="77777777" w:rsidR="00AF280B" w:rsidRDefault="00AF280B" w:rsidP="00AF280B">
      <w:r>
        <w:t xml:space="preserve">1.2.2. </w:t>
      </w:r>
      <w:r>
        <w:rPr>
          <w:rFonts w:hint="eastAsia"/>
        </w:rPr>
        <w:t>Основные</w:t>
      </w:r>
      <w:r>
        <w:t xml:space="preserve"> </w:t>
      </w:r>
      <w:r>
        <w:rPr>
          <w:rFonts w:hint="eastAsia"/>
        </w:rPr>
        <w:t>характеристики</w:t>
      </w:r>
      <w:r>
        <w:t xml:space="preserve"> </w:t>
      </w:r>
      <w:r>
        <w:rPr>
          <w:rFonts w:hint="eastAsia"/>
        </w:rPr>
        <w:t>гликозидов</w:t>
      </w:r>
      <w:r>
        <w:t xml:space="preserve"> </w:t>
      </w:r>
      <w:r>
        <w:rPr>
          <w:rFonts w:hint="eastAsia"/>
        </w:rPr>
        <w:t>стевии</w:t>
      </w:r>
    </w:p>
    <w:p w14:paraId="6749208E" w14:textId="77777777" w:rsidR="00AF280B" w:rsidRDefault="00AF280B" w:rsidP="00AF280B"/>
    <w:p w14:paraId="7B72C8C4" w14:textId="77777777" w:rsidR="00AF280B" w:rsidRDefault="00AF280B" w:rsidP="00AF280B">
      <w:r>
        <w:t xml:space="preserve">1.2.3. </w:t>
      </w:r>
      <w:r>
        <w:rPr>
          <w:rFonts w:hint="eastAsia"/>
        </w:rPr>
        <w:t>Стабильность</w:t>
      </w:r>
      <w:r>
        <w:t xml:space="preserve"> </w:t>
      </w:r>
      <w:r>
        <w:rPr>
          <w:rFonts w:hint="eastAsia"/>
        </w:rPr>
        <w:t>гликозидов</w:t>
      </w:r>
      <w:r>
        <w:t xml:space="preserve"> </w:t>
      </w:r>
      <w:r>
        <w:rPr>
          <w:rFonts w:hint="eastAsia"/>
        </w:rPr>
        <w:t>стевии</w:t>
      </w:r>
    </w:p>
    <w:p w14:paraId="7D8CF798" w14:textId="77777777" w:rsidR="00AF280B" w:rsidRDefault="00AF280B" w:rsidP="00AF280B"/>
    <w:p w14:paraId="24036DBE" w14:textId="77777777" w:rsidR="00AF280B" w:rsidRDefault="00AF280B" w:rsidP="00AF280B">
      <w:r>
        <w:t xml:space="preserve">1.2.4. </w:t>
      </w:r>
      <w:r>
        <w:rPr>
          <w:rFonts w:hint="eastAsia"/>
        </w:rPr>
        <w:t>Биологические</w:t>
      </w:r>
      <w:r>
        <w:t xml:space="preserve"> </w:t>
      </w:r>
      <w:r>
        <w:rPr>
          <w:rFonts w:hint="eastAsia"/>
        </w:rPr>
        <w:t>свойства</w:t>
      </w:r>
      <w:r>
        <w:t xml:space="preserve"> </w:t>
      </w:r>
      <w:r>
        <w:rPr>
          <w:rFonts w:hint="eastAsia"/>
        </w:rPr>
        <w:t>гликозидов</w:t>
      </w:r>
      <w:r>
        <w:t xml:space="preserve"> </w:t>
      </w:r>
      <w:r>
        <w:rPr>
          <w:rFonts w:hint="eastAsia"/>
        </w:rPr>
        <w:t>стевии</w:t>
      </w:r>
    </w:p>
    <w:p w14:paraId="3295DEAD" w14:textId="77777777" w:rsidR="00AF280B" w:rsidRDefault="00AF280B" w:rsidP="00AF280B"/>
    <w:p w14:paraId="3A8C65B8" w14:textId="77777777" w:rsidR="00AF280B" w:rsidRDefault="00AF280B" w:rsidP="00AF280B">
      <w:r>
        <w:t xml:space="preserve">1.2.5. </w:t>
      </w:r>
      <w:r>
        <w:rPr>
          <w:rFonts w:hint="eastAsia"/>
        </w:rPr>
        <w:t>Выделение</w:t>
      </w:r>
      <w:r>
        <w:t xml:space="preserve"> </w:t>
      </w:r>
      <w:r>
        <w:rPr>
          <w:rFonts w:hint="eastAsia"/>
        </w:rPr>
        <w:t>и</w:t>
      </w:r>
      <w:r>
        <w:t xml:space="preserve"> </w:t>
      </w:r>
      <w:r>
        <w:rPr>
          <w:rFonts w:hint="eastAsia"/>
        </w:rPr>
        <w:t>очистка</w:t>
      </w:r>
      <w:r>
        <w:t xml:space="preserve"> </w:t>
      </w:r>
      <w:r>
        <w:rPr>
          <w:rFonts w:hint="eastAsia"/>
        </w:rPr>
        <w:t>гликозидов</w:t>
      </w:r>
      <w:r>
        <w:t xml:space="preserve"> </w:t>
      </w:r>
      <w:r>
        <w:rPr>
          <w:rFonts w:hint="eastAsia"/>
        </w:rPr>
        <w:t>стевии</w:t>
      </w:r>
    </w:p>
    <w:p w14:paraId="372719A3" w14:textId="77777777" w:rsidR="00AF280B" w:rsidRDefault="00AF280B" w:rsidP="00AF280B"/>
    <w:p w14:paraId="720F5B3A" w14:textId="77777777" w:rsidR="00AF280B" w:rsidRDefault="00AF280B" w:rsidP="00AF280B">
      <w:r>
        <w:t xml:space="preserve">1.3. </w:t>
      </w:r>
      <w:r>
        <w:rPr>
          <w:rFonts w:hint="eastAsia"/>
        </w:rPr>
        <w:t>Ферментативная</w:t>
      </w:r>
      <w:r>
        <w:t xml:space="preserve"> </w:t>
      </w:r>
      <w:r>
        <w:rPr>
          <w:rFonts w:hint="eastAsia"/>
        </w:rPr>
        <w:t>модификация</w:t>
      </w:r>
      <w:r>
        <w:t xml:space="preserve"> </w:t>
      </w:r>
      <w:r>
        <w:rPr>
          <w:rFonts w:hint="eastAsia"/>
        </w:rPr>
        <w:t>гликозидов</w:t>
      </w:r>
      <w:r>
        <w:t xml:space="preserve"> </w:t>
      </w:r>
      <w:r>
        <w:rPr>
          <w:rFonts w:hint="eastAsia"/>
        </w:rPr>
        <w:t>стевии</w:t>
      </w:r>
    </w:p>
    <w:p w14:paraId="522BB82E" w14:textId="77777777" w:rsidR="00AF280B" w:rsidRDefault="00AF280B" w:rsidP="00AF280B"/>
    <w:p w14:paraId="72459D24" w14:textId="77777777" w:rsidR="00AF280B" w:rsidRDefault="00AF280B" w:rsidP="00AF280B">
      <w:r>
        <w:rPr>
          <w:rFonts w:hint="eastAsia"/>
        </w:rPr>
        <w:t>ЭКСПЕРИМЕНТАЛЬНАЯ</w:t>
      </w:r>
      <w:r>
        <w:t xml:space="preserve"> </w:t>
      </w:r>
      <w:r>
        <w:rPr>
          <w:rFonts w:hint="eastAsia"/>
        </w:rPr>
        <w:t>ЧАСТЬ</w:t>
      </w:r>
    </w:p>
    <w:p w14:paraId="73AA6583" w14:textId="77777777" w:rsidR="00AF280B" w:rsidRDefault="00AF280B" w:rsidP="00AF280B"/>
    <w:p w14:paraId="6B05411B" w14:textId="77777777" w:rsidR="00AF280B" w:rsidRDefault="00AF280B" w:rsidP="00AF280B">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439FA604" w14:textId="77777777" w:rsidR="00AF280B" w:rsidRDefault="00AF280B" w:rsidP="00AF280B"/>
    <w:p w14:paraId="5EB0AF02" w14:textId="77777777" w:rsidR="00AF280B" w:rsidRDefault="00AF280B" w:rsidP="00AF280B">
      <w:r>
        <w:lastRenderedPageBreak/>
        <w:t xml:space="preserve">2.1. </w:t>
      </w:r>
      <w:r>
        <w:rPr>
          <w:rFonts w:hint="eastAsia"/>
        </w:rPr>
        <w:t>Ферменты</w:t>
      </w:r>
      <w:r>
        <w:t xml:space="preserve"> </w:t>
      </w:r>
      <w:r>
        <w:rPr>
          <w:rFonts w:hint="eastAsia"/>
        </w:rPr>
        <w:t>ЦГТаза</w:t>
      </w:r>
      <w:r>
        <w:t xml:space="preserve"> </w:t>
      </w:r>
      <w:r>
        <w:rPr>
          <w:rFonts w:hint="eastAsia"/>
        </w:rPr>
        <w:t>и</w:t>
      </w:r>
      <w:r>
        <w:t xml:space="preserve"> ^</w:t>
      </w:r>
      <w:r>
        <w:rPr>
          <w:rFonts w:hint="eastAsia"/>
        </w:rPr>
        <w:t>фруктофуранозидаза</w:t>
      </w:r>
    </w:p>
    <w:p w14:paraId="3B36CB79" w14:textId="77777777" w:rsidR="00AF280B" w:rsidRDefault="00AF280B" w:rsidP="00AF280B"/>
    <w:p w14:paraId="4028C270" w14:textId="77777777" w:rsidR="00AF280B" w:rsidRDefault="00AF280B" w:rsidP="00AF280B">
      <w:r>
        <w:t xml:space="preserve">2.2. </w:t>
      </w:r>
      <w:r>
        <w:rPr>
          <w:rFonts w:hint="eastAsia"/>
        </w:rPr>
        <w:t>Определение</w:t>
      </w:r>
      <w:r>
        <w:t xml:space="preserve"> </w:t>
      </w:r>
      <w:r>
        <w:rPr>
          <w:rFonts w:hint="eastAsia"/>
        </w:rPr>
        <w:t>ферментативной</w:t>
      </w:r>
      <w:r>
        <w:t xml:space="preserve"> </w:t>
      </w:r>
      <w:r>
        <w:rPr>
          <w:rFonts w:hint="eastAsia"/>
        </w:rPr>
        <w:t>активности</w:t>
      </w:r>
    </w:p>
    <w:p w14:paraId="76B82896" w14:textId="77777777" w:rsidR="00AF280B" w:rsidRDefault="00AF280B" w:rsidP="00AF280B"/>
    <w:p w14:paraId="11FA03E6" w14:textId="77777777" w:rsidR="00AF280B" w:rsidRDefault="00AF280B" w:rsidP="00AF280B">
      <w:r>
        <w:t xml:space="preserve">2.2.1. </w:t>
      </w:r>
      <w:r>
        <w:rPr>
          <w:rFonts w:hint="eastAsia"/>
        </w:rPr>
        <w:t>Определение</w:t>
      </w:r>
      <w:r>
        <w:t xml:space="preserve"> </w:t>
      </w:r>
      <w:r>
        <w:rPr>
          <w:rFonts w:hint="eastAsia"/>
        </w:rPr>
        <w:t>ферментативной</w:t>
      </w:r>
      <w:r>
        <w:t xml:space="preserve"> </w:t>
      </w:r>
      <w:r>
        <w:rPr>
          <w:rFonts w:hint="eastAsia"/>
        </w:rPr>
        <w:t>активности</w:t>
      </w:r>
      <w:r>
        <w:t xml:space="preserve"> </w:t>
      </w:r>
      <w:r>
        <w:rPr>
          <w:rFonts w:hint="eastAsia"/>
        </w:rPr>
        <w:t>ЦГТаз</w:t>
      </w:r>
    </w:p>
    <w:p w14:paraId="3F743658" w14:textId="77777777" w:rsidR="00AF280B" w:rsidRDefault="00AF280B" w:rsidP="00AF280B"/>
    <w:p w14:paraId="685592C0" w14:textId="77777777" w:rsidR="00AF280B" w:rsidRDefault="00AF280B" w:rsidP="00AF280B">
      <w:r>
        <w:t xml:space="preserve">2.2.2. </w:t>
      </w:r>
      <w:r>
        <w:rPr>
          <w:rFonts w:hint="eastAsia"/>
        </w:rPr>
        <w:t>Определение</w:t>
      </w:r>
      <w:r>
        <w:t xml:space="preserve"> </w:t>
      </w:r>
      <w:r>
        <w:rPr>
          <w:rFonts w:hint="eastAsia"/>
        </w:rPr>
        <w:t>ферментативной</w:t>
      </w:r>
      <w:r>
        <w:t xml:space="preserve"> </w:t>
      </w:r>
      <w:r>
        <w:rPr>
          <w:rFonts w:hint="eastAsia"/>
        </w:rPr>
        <w:t>активности</w:t>
      </w:r>
      <w:r>
        <w:t xml:space="preserve"> 37 </w:t>
      </w:r>
      <w:r>
        <w:rPr>
          <w:rFonts w:hint="eastAsia"/>
        </w:rPr>
        <w:t>В</w:t>
      </w:r>
      <w:r>
        <w:t>-</w:t>
      </w:r>
      <w:r>
        <w:rPr>
          <w:rFonts w:hint="eastAsia"/>
        </w:rPr>
        <w:t>фруктофуранозидазы</w:t>
      </w:r>
    </w:p>
    <w:p w14:paraId="35EBC636" w14:textId="77777777" w:rsidR="00AF280B" w:rsidRDefault="00AF280B" w:rsidP="00AF280B"/>
    <w:p w14:paraId="311FE620" w14:textId="77777777" w:rsidR="00AF280B" w:rsidRDefault="00AF280B" w:rsidP="00AF280B">
      <w:r>
        <w:t xml:space="preserve">2.2.3. </w:t>
      </w:r>
      <w:r>
        <w:rPr>
          <w:rFonts w:hint="eastAsia"/>
        </w:rPr>
        <w:t>Идентификация</w:t>
      </w:r>
      <w:r>
        <w:t xml:space="preserve"> </w:t>
      </w:r>
      <w:r>
        <w:rPr>
          <w:rFonts w:hint="eastAsia"/>
        </w:rPr>
        <w:t>гликозидов</w:t>
      </w:r>
      <w:r>
        <w:t xml:space="preserve"> </w:t>
      </w:r>
      <w:r>
        <w:rPr>
          <w:rFonts w:hint="eastAsia"/>
        </w:rPr>
        <w:t>методом</w:t>
      </w:r>
      <w:r>
        <w:t xml:space="preserve"> 38 </w:t>
      </w:r>
      <w:r>
        <w:rPr>
          <w:rFonts w:hint="eastAsia"/>
        </w:rPr>
        <w:t>высокоэффективной</w:t>
      </w:r>
      <w:r>
        <w:t xml:space="preserve"> </w:t>
      </w:r>
      <w:r>
        <w:rPr>
          <w:rFonts w:hint="eastAsia"/>
        </w:rPr>
        <w:t>жидкостной</w:t>
      </w:r>
      <w:r>
        <w:t xml:space="preserve"> </w:t>
      </w:r>
      <w:r>
        <w:rPr>
          <w:rFonts w:hint="eastAsia"/>
        </w:rPr>
        <w:t>хромато</w:t>
      </w:r>
      <w:r>
        <w:t>-</w:t>
      </w:r>
      <w:r>
        <w:rPr>
          <w:rFonts w:hint="eastAsia"/>
        </w:rPr>
        <w:t>масс</w:t>
      </w:r>
      <w:r>
        <w:t xml:space="preserve"> </w:t>
      </w:r>
      <w:r>
        <w:rPr>
          <w:rFonts w:hint="eastAsia"/>
        </w:rPr>
        <w:t>спектрометрии</w:t>
      </w:r>
      <w:r>
        <w:t xml:space="preserve"> (</w:t>
      </w:r>
      <w:r>
        <w:rPr>
          <w:rFonts w:hint="eastAsia"/>
        </w:rPr>
        <w:t>ВЭЖХ</w:t>
      </w:r>
      <w:r>
        <w:t>/</w:t>
      </w:r>
      <w:r>
        <w:rPr>
          <w:rFonts w:hint="eastAsia"/>
        </w:rPr>
        <w:t>МС</w:t>
      </w:r>
      <w:r>
        <w:t>)</w:t>
      </w:r>
    </w:p>
    <w:p w14:paraId="2FCC31AB" w14:textId="77777777" w:rsidR="00AF280B" w:rsidRDefault="00AF280B" w:rsidP="00AF280B"/>
    <w:p w14:paraId="479A3102" w14:textId="77777777" w:rsidR="00AF280B" w:rsidRDefault="00AF280B" w:rsidP="00AF280B">
      <w:r>
        <w:rPr>
          <w:rFonts w:hint="eastAsia"/>
        </w:rPr>
        <w:t>ГЛАВА</w:t>
      </w:r>
      <w:r>
        <w:t xml:space="preserve"> 3. </w:t>
      </w:r>
      <w:r>
        <w:rPr>
          <w:rFonts w:hint="eastAsia"/>
        </w:rPr>
        <w:t>ФЕРМЕНТАТИВНАЯ</w:t>
      </w:r>
      <w:r>
        <w:t xml:space="preserve"> </w:t>
      </w:r>
      <w:r>
        <w:rPr>
          <w:rFonts w:hint="eastAsia"/>
        </w:rPr>
        <w:t>МОДИФИКАЦИЯ</w:t>
      </w:r>
      <w:r>
        <w:t xml:space="preserve"> 40 </w:t>
      </w:r>
      <w:r>
        <w:rPr>
          <w:rFonts w:hint="eastAsia"/>
        </w:rPr>
        <w:t>ГЛИКОЗИДОВ</w:t>
      </w:r>
      <w:r>
        <w:t xml:space="preserve"> </w:t>
      </w:r>
      <w:r>
        <w:rPr>
          <w:rFonts w:hint="eastAsia"/>
        </w:rPr>
        <w:t>СТЕВИИ</w:t>
      </w:r>
    </w:p>
    <w:p w14:paraId="0156E2F0" w14:textId="77777777" w:rsidR="00AF280B" w:rsidRDefault="00AF280B" w:rsidP="00AF280B"/>
    <w:p w14:paraId="7D4CB00E" w14:textId="77777777" w:rsidR="00AF280B" w:rsidRDefault="00AF280B" w:rsidP="00AF280B">
      <w:r>
        <w:t xml:space="preserve">3.1. </w:t>
      </w:r>
      <w:r>
        <w:rPr>
          <w:rFonts w:hint="eastAsia"/>
        </w:rPr>
        <w:t>Трансгликозилирование</w:t>
      </w:r>
      <w:r>
        <w:t xml:space="preserve"> </w:t>
      </w:r>
      <w:r>
        <w:rPr>
          <w:rFonts w:hint="eastAsia"/>
        </w:rPr>
        <w:t>ЦГТазой</w:t>
      </w:r>
    </w:p>
    <w:p w14:paraId="020B0300" w14:textId="77777777" w:rsidR="00AF280B" w:rsidRDefault="00AF280B" w:rsidP="00AF280B"/>
    <w:p w14:paraId="7B7EC407" w14:textId="77777777" w:rsidR="00AF280B" w:rsidRDefault="00AF280B" w:rsidP="00AF280B">
      <w:r>
        <w:t xml:space="preserve">3.1.1. </w:t>
      </w:r>
      <w:r>
        <w:rPr>
          <w:rFonts w:hint="eastAsia"/>
        </w:rPr>
        <w:t>Трансгликозилирование</w:t>
      </w:r>
      <w:r>
        <w:t xml:space="preserve"> </w:t>
      </w:r>
      <w:r>
        <w:rPr>
          <w:rFonts w:hint="eastAsia"/>
        </w:rPr>
        <w:t>РебА</w:t>
      </w:r>
      <w:r>
        <w:t xml:space="preserve"> </w:t>
      </w:r>
      <w:r>
        <w:rPr>
          <w:rFonts w:hint="eastAsia"/>
        </w:rPr>
        <w:t>ЦГТазой</w:t>
      </w:r>
    </w:p>
    <w:p w14:paraId="4933471E" w14:textId="77777777" w:rsidR="00AF280B" w:rsidRDefault="00AF280B" w:rsidP="00AF280B"/>
    <w:p w14:paraId="4F3C1D25" w14:textId="77777777" w:rsidR="00AF280B" w:rsidRDefault="00AF280B" w:rsidP="00AF280B">
      <w:r>
        <w:t xml:space="preserve">3.1.2. </w:t>
      </w:r>
      <w:r>
        <w:rPr>
          <w:rFonts w:hint="eastAsia"/>
        </w:rPr>
        <w:t>Трансгликозилирование</w:t>
      </w:r>
      <w:r>
        <w:t xml:space="preserve"> </w:t>
      </w:r>
      <w:r>
        <w:rPr>
          <w:rFonts w:hint="eastAsia"/>
        </w:rPr>
        <w:t>РебА</w:t>
      </w:r>
      <w:r>
        <w:t xml:space="preserve"> </w:t>
      </w:r>
      <w:r>
        <w:rPr>
          <w:rFonts w:hint="eastAsia"/>
        </w:rPr>
        <w:t>ЦГТазой</w:t>
      </w:r>
      <w:r>
        <w:t xml:space="preserve"> </w:t>
      </w:r>
      <w:r>
        <w:rPr>
          <w:rFonts w:hint="eastAsia"/>
        </w:rPr>
        <w:t>и</w:t>
      </w:r>
      <w:r>
        <w:t xml:space="preserve"> </w:t>
      </w:r>
      <w:r>
        <w:rPr>
          <w:rFonts w:hint="eastAsia"/>
        </w:rPr>
        <w:t>у</w:t>
      </w:r>
      <w:r>
        <w:t>-</w:t>
      </w:r>
      <w:r>
        <w:rPr>
          <w:rFonts w:hint="eastAsia"/>
        </w:rPr>
        <w:t>ЦД</w:t>
      </w:r>
      <w:r>
        <w:t xml:space="preserve"> </w:t>
      </w:r>
      <w:r>
        <w:rPr>
          <w:rFonts w:hint="eastAsia"/>
        </w:rPr>
        <w:t>в</w:t>
      </w:r>
      <w:r>
        <w:t xml:space="preserve"> 46 </w:t>
      </w:r>
      <w:r>
        <w:rPr>
          <w:rFonts w:hint="eastAsia"/>
        </w:rPr>
        <w:t>качестве</w:t>
      </w:r>
      <w:r>
        <w:t xml:space="preserve"> </w:t>
      </w:r>
      <w:r>
        <w:rPr>
          <w:rFonts w:hint="eastAsia"/>
        </w:rPr>
        <w:t>донора</w:t>
      </w:r>
    </w:p>
    <w:p w14:paraId="5036E6B6" w14:textId="77777777" w:rsidR="00AF280B" w:rsidRDefault="00AF280B" w:rsidP="00AF280B"/>
    <w:p w14:paraId="653DBEE3" w14:textId="77777777" w:rsidR="00AF280B" w:rsidRDefault="00AF280B" w:rsidP="00AF280B">
      <w:r>
        <w:t xml:space="preserve">3.1.3. </w:t>
      </w:r>
      <w:r>
        <w:rPr>
          <w:rFonts w:hint="eastAsia"/>
        </w:rPr>
        <w:t>Трансгликозилирование</w:t>
      </w:r>
      <w:r>
        <w:t xml:space="preserve"> </w:t>
      </w:r>
      <w:r>
        <w:rPr>
          <w:rFonts w:hint="eastAsia"/>
        </w:rPr>
        <w:t>РебА</w:t>
      </w:r>
      <w:r>
        <w:t xml:space="preserve"> </w:t>
      </w:r>
      <w:r>
        <w:rPr>
          <w:rFonts w:hint="eastAsia"/>
        </w:rPr>
        <w:t>ЦГТазой</w:t>
      </w:r>
      <w:r>
        <w:t xml:space="preserve"> </w:t>
      </w:r>
      <w:r>
        <w:rPr>
          <w:rFonts w:hint="eastAsia"/>
        </w:rPr>
        <w:t>и</w:t>
      </w:r>
      <w:r>
        <w:t xml:space="preserve"> 53 </w:t>
      </w:r>
      <w:r>
        <w:rPr>
          <w:rFonts w:hint="eastAsia"/>
        </w:rPr>
        <w:t>крахмалом</w:t>
      </w:r>
      <w:r>
        <w:t xml:space="preserve"> </w:t>
      </w:r>
      <w:r>
        <w:rPr>
          <w:rFonts w:hint="eastAsia"/>
        </w:rPr>
        <w:t>в</w:t>
      </w:r>
      <w:r>
        <w:t xml:space="preserve"> </w:t>
      </w:r>
      <w:r>
        <w:rPr>
          <w:rFonts w:hint="eastAsia"/>
        </w:rPr>
        <w:t>качестве</w:t>
      </w:r>
      <w:r>
        <w:t xml:space="preserve"> </w:t>
      </w:r>
      <w:r>
        <w:rPr>
          <w:rFonts w:hint="eastAsia"/>
        </w:rPr>
        <w:t>донора</w:t>
      </w:r>
    </w:p>
    <w:p w14:paraId="0CD10474" w14:textId="77777777" w:rsidR="00AF280B" w:rsidRDefault="00AF280B" w:rsidP="00AF280B"/>
    <w:p w14:paraId="49A47E87" w14:textId="77777777" w:rsidR="00AF280B" w:rsidRDefault="00AF280B" w:rsidP="00AF280B">
      <w:r>
        <w:t xml:space="preserve">3.2. </w:t>
      </w:r>
      <w:r>
        <w:rPr>
          <w:rFonts w:hint="eastAsia"/>
        </w:rPr>
        <w:t>Трансгликозилирование</w:t>
      </w:r>
      <w:r>
        <w:t xml:space="preserve"> </w:t>
      </w:r>
      <w:r>
        <w:rPr>
          <w:rFonts w:hint="eastAsia"/>
        </w:rPr>
        <w:t>Реб</w:t>
      </w:r>
      <w:r>
        <w:t xml:space="preserve">D </w:t>
      </w:r>
      <w:r>
        <w:rPr>
          <w:rFonts w:hint="eastAsia"/>
        </w:rPr>
        <w:t>и</w:t>
      </w:r>
      <w:r>
        <w:t xml:space="preserve"> </w:t>
      </w:r>
      <w:r>
        <w:rPr>
          <w:rFonts w:hint="eastAsia"/>
        </w:rPr>
        <w:t>Реб</w:t>
      </w:r>
      <w:r>
        <w:t xml:space="preserve">M </w:t>
      </w:r>
      <w:r>
        <w:rPr>
          <w:rFonts w:hint="eastAsia"/>
        </w:rPr>
        <w:t>ЦГТазой</w:t>
      </w:r>
    </w:p>
    <w:p w14:paraId="4696D736" w14:textId="77777777" w:rsidR="00AF280B" w:rsidRDefault="00AF280B" w:rsidP="00AF280B"/>
    <w:p w14:paraId="23CB081D" w14:textId="77777777" w:rsidR="00AF280B" w:rsidRDefault="00AF280B" w:rsidP="00AF280B">
      <w:r>
        <w:t xml:space="preserve">3.2.1. </w:t>
      </w:r>
      <w:r>
        <w:rPr>
          <w:rFonts w:hint="eastAsia"/>
        </w:rPr>
        <w:t>Очистка</w:t>
      </w:r>
      <w:r>
        <w:t xml:space="preserve"> </w:t>
      </w:r>
      <w:r>
        <w:rPr>
          <w:rFonts w:hint="eastAsia"/>
        </w:rPr>
        <w:t>Реб</w:t>
      </w:r>
      <w:r>
        <w:t xml:space="preserve">D </w:t>
      </w:r>
      <w:r>
        <w:rPr>
          <w:rFonts w:hint="eastAsia"/>
        </w:rPr>
        <w:t>и</w:t>
      </w:r>
      <w:r>
        <w:t xml:space="preserve"> </w:t>
      </w:r>
      <w:r>
        <w:rPr>
          <w:rFonts w:hint="eastAsia"/>
        </w:rPr>
        <w:t>РебМ</w:t>
      </w:r>
    </w:p>
    <w:p w14:paraId="3F02FDAD" w14:textId="77777777" w:rsidR="00AF280B" w:rsidRDefault="00AF280B" w:rsidP="00AF280B"/>
    <w:p w14:paraId="70CAB813" w14:textId="77777777" w:rsidR="00AF280B" w:rsidRDefault="00AF280B" w:rsidP="00AF280B">
      <w:r>
        <w:t xml:space="preserve">3.2.2. </w:t>
      </w:r>
      <w:r>
        <w:rPr>
          <w:rFonts w:hint="eastAsia"/>
        </w:rPr>
        <w:t>Трансгликозилирование</w:t>
      </w:r>
      <w:r>
        <w:t xml:space="preserve"> </w:t>
      </w:r>
      <w:r>
        <w:rPr>
          <w:rFonts w:hint="eastAsia"/>
        </w:rPr>
        <w:t>Реб</w:t>
      </w:r>
      <w:r>
        <w:t xml:space="preserve">D </w:t>
      </w:r>
      <w:r>
        <w:rPr>
          <w:rFonts w:hint="eastAsia"/>
        </w:rPr>
        <w:t>с</w:t>
      </w:r>
      <w:r>
        <w:t xml:space="preserve"> </w:t>
      </w:r>
      <w:r>
        <w:rPr>
          <w:rFonts w:hint="eastAsia"/>
        </w:rPr>
        <w:t>помощью</w:t>
      </w:r>
      <w:r>
        <w:t xml:space="preserve"> 64 </w:t>
      </w:r>
      <w:r>
        <w:rPr>
          <w:rFonts w:hint="eastAsia"/>
        </w:rPr>
        <w:t>ЦГТазы</w:t>
      </w:r>
    </w:p>
    <w:p w14:paraId="2C04B620" w14:textId="77777777" w:rsidR="00AF280B" w:rsidRDefault="00AF280B" w:rsidP="00AF280B"/>
    <w:p w14:paraId="4BCBC1F7" w14:textId="77777777" w:rsidR="00AF280B" w:rsidRDefault="00AF280B" w:rsidP="00AF280B">
      <w:r>
        <w:lastRenderedPageBreak/>
        <w:t xml:space="preserve">3.2.3. </w:t>
      </w:r>
      <w:r>
        <w:rPr>
          <w:rFonts w:hint="eastAsia"/>
        </w:rPr>
        <w:t>Трансгликозилирование</w:t>
      </w:r>
      <w:r>
        <w:t xml:space="preserve"> </w:t>
      </w:r>
      <w:r>
        <w:rPr>
          <w:rFonts w:hint="eastAsia"/>
        </w:rPr>
        <w:t>Реб</w:t>
      </w:r>
      <w:r>
        <w:t xml:space="preserve">M </w:t>
      </w:r>
      <w:r>
        <w:rPr>
          <w:rFonts w:hint="eastAsia"/>
        </w:rPr>
        <w:t>с</w:t>
      </w:r>
      <w:r>
        <w:t xml:space="preserve"> </w:t>
      </w:r>
      <w:r>
        <w:rPr>
          <w:rFonts w:hint="eastAsia"/>
        </w:rPr>
        <w:t>помощью</w:t>
      </w:r>
      <w:r>
        <w:t xml:space="preserve"> 69 </w:t>
      </w:r>
      <w:r>
        <w:rPr>
          <w:rFonts w:hint="eastAsia"/>
        </w:rPr>
        <w:t>ЦГТазы</w:t>
      </w:r>
    </w:p>
    <w:p w14:paraId="62DD007D" w14:textId="77777777" w:rsidR="00AF280B" w:rsidRDefault="00AF280B" w:rsidP="00AF280B"/>
    <w:p w14:paraId="53689A7E" w14:textId="77777777" w:rsidR="00AF280B" w:rsidRDefault="00AF280B" w:rsidP="00AF280B">
      <w:r>
        <w:rPr>
          <w:rFonts w:hint="eastAsia"/>
        </w:rPr>
        <w:t>ГЛАВА</w:t>
      </w:r>
      <w:r>
        <w:t xml:space="preserve"> 4. </w:t>
      </w:r>
      <w:r>
        <w:rPr>
          <w:rFonts w:hint="eastAsia"/>
        </w:rPr>
        <w:t>ТРАНСФРУКТОЗИЛИРОВАНИЕ</w:t>
      </w:r>
      <w:r>
        <w:t xml:space="preserve"> </w:t>
      </w:r>
      <w:r>
        <w:rPr>
          <w:rFonts w:hint="eastAsia"/>
        </w:rPr>
        <w:t>РебА</w:t>
      </w:r>
    </w:p>
    <w:p w14:paraId="6EFBC0DE" w14:textId="77777777" w:rsidR="00AF280B" w:rsidRDefault="00AF280B" w:rsidP="00AF280B"/>
    <w:p w14:paraId="4B22F078" w14:textId="77777777" w:rsidR="00AF280B" w:rsidRDefault="00AF280B" w:rsidP="00AF280B">
      <w:r>
        <w:rPr>
          <w:rFonts w:hint="eastAsia"/>
        </w:rPr>
        <w:t>р</w:t>
      </w:r>
      <w:r>
        <w:t>-</w:t>
      </w:r>
      <w:r>
        <w:rPr>
          <w:rFonts w:hint="eastAsia"/>
        </w:rPr>
        <w:t>ФРУКТОФУРАНОЗИДАЗОЙ</w:t>
      </w:r>
    </w:p>
    <w:p w14:paraId="1670141F" w14:textId="77777777" w:rsidR="00AF280B" w:rsidRDefault="00AF280B" w:rsidP="00AF280B"/>
    <w:p w14:paraId="64C0ABA5" w14:textId="77777777" w:rsidR="00AF280B" w:rsidRDefault="00AF280B" w:rsidP="00AF280B">
      <w:r>
        <w:t xml:space="preserve">4.1. </w:t>
      </w:r>
      <w:r>
        <w:rPr>
          <w:rFonts w:hint="eastAsia"/>
        </w:rPr>
        <w:t>Культивирование</w:t>
      </w:r>
      <w:r>
        <w:t xml:space="preserve"> </w:t>
      </w:r>
      <w:r>
        <w:rPr>
          <w:rFonts w:hint="eastAsia"/>
        </w:rPr>
        <w:t>ЛнИгоЬа</w:t>
      </w:r>
      <w:r>
        <w:t>^</w:t>
      </w:r>
      <w:r>
        <w:rPr>
          <w:rFonts w:hint="eastAsia"/>
        </w:rPr>
        <w:t>вг</w:t>
      </w:r>
      <w:r>
        <w:t xml:space="preserve"> </w:t>
      </w:r>
      <w:r>
        <w:rPr>
          <w:rFonts w:hint="eastAsia"/>
        </w:rPr>
        <w:t>¿р</w:t>
      </w:r>
      <w:r>
        <w:t>. K-1</w:t>
      </w:r>
    </w:p>
    <w:p w14:paraId="4E85D698" w14:textId="77777777" w:rsidR="00AF280B" w:rsidRDefault="00AF280B" w:rsidP="00AF280B"/>
    <w:p w14:paraId="7F867682" w14:textId="77777777" w:rsidR="00AF280B" w:rsidRDefault="00AF280B" w:rsidP="00AF280B">
      <w:r>
        <w:t xml:space="preserve">4.2. </w:t>
      </w:r>
      <w:r>
        <w:rPr>
          <w:rFonts w:hint="eastAsia"/>
        </w:rPr>
        <w:t>Влияние</w:t>
      </w:r>
      <w:r>
        <w:t xml:space="preserve"> </w:t>
      </w:r>
      <w:r>
        <w:rPr>
          <w:rFonts w:hint="eastAsia"/>
        </w:rPr>
        <w:t>концентрации</w:t>
      </w:r>
      <w:r>
        <w:t xml:space="preserve"> </w:t>
      </w:r>
      <w:r>
        <w:rPr>
          <w:rFonts w:hint="eastAsia"/>
        </w:rPr>
        <w:t>раствора</w:t>
      </w:r>
      <w:r>
        <w:t xml:space="preserve"> </w:t>
      </w:r>
      <w:r>
        <w:rPr>
          <w:rFonts w:hint="eastAsia"/>
        </w:rPr>
        <w:t>и</w:t>
      </w:r>
      <w:r>
        <w:t xml:space="preserve"> </w:t>
      </w:r>
      <w:r>
        <w:rPr>
          <w:rFonts w:hint="eastAsia"/>
        </w:rPr>
        <w:t>соотношение</w:t>
      </w:r>
      <w:r>
        <w:t xml:space="preserve"> 74 </w:t>
      </w:r>
      <w:r>
        <w:rPr>
          <w:rFonts w:hint="eastAsia"/>
        </w:rPr>
        <w:t>РебА</w:t>
      </w:r>
      <w:r>
        <w:t xml:space="preserve"> </w:t>
      </w:r>
      <w:r>
        <w:rPr>
          <w:rFonts w:hint="eastAsia"/>
        </w:rPr>
        <w:t>и</w:t>
      </w:r>
      <w:r>
        <w:t xml:space="preserve"> </w:t>
      </w:r>
      <w:r>
        <w:rPr>
          <w:rFonts w:hint="eastAsia"/>
        </w:rPr>
        <w:t>сахарозы</w:t>
      </w:r>
      <w:r>
        <w:t xml:space="preserve"> </w:t>
      </w:r>
      <w:r>
        <w:rPr>
          <w:rFonts w:hint="eastAsia"/>
        </w:rPr>
        <w:t>на</w:t>
      </w:r>
      <w:r>
        <w:t xml:space="preserve"> </w:t>
      </w:r>
      <w:r>
        <w:rPr>
          <w:rFonts w:hint="eastAsia"/>
        </w:rPr>
        <w:t>выход</w:t>
      </w:r>
      <w:r>
        <w:t xml:space="preserve"> </w:t>
      </w:r>
      <w:r>
        <w:rPr>
          <w:rFonts w:hint="eastAsia"/>
        </w:rPr>
        <w:t>фруктозил</w:t>
      </w:r>
      <w:r>
        <w:t>-</w:t>
      </w:r>
      <w:r>
        <w:rPr>
          <w:rFonts w:hint="eastAsia"/>
        </w:rPr>
        <w:t>РебА</w:t>
      </w:r>
      <w:r>
        <w:t xml:space="preserve"> ^</w:t>
      </w:r>
      <w:r>
        <w:rPr>
          <w:rFonts w:hint="eastAsia"/>
        </w:rPr>
        <w:t>т</w:t>
      </w:r>
      <w:r>
        <w:t>-</w:t>
      </w:r>
      <w:r>
        <w:rPr>
          <w:rFonts w:hint="eastAsia"/>
        </w:rPr>
        <w:t>РебА</w:t>
      </w:r>
      <w:r>
        <w:t>)</w:t>
      </w:r>
    </w:p>
    <w:p w14:paraId="647D4BA4" w14:textId="77777777" w:rsidR="00AF280B" w:rsidRDefault="00AF280B" w:rsidP="00AF280B"/>
    <w:p w14:paraId="35CBBA81" w14:textId="77777777" w:rsidR="00AF280B" w:rsidRDefault="00AF280B" w:rsidP="00AF280B">
      <w:r>
        <w:t xml:space="preserve">4.3. </w:t>
      </w:r>
      <w:r>
        <w:rPr>
          <w:rFonts w:hint="eastAsia"/>
        </w:rPr>
        <w:t>Влияние</w:t>
      </w:r>
      <w:r>
        <w:t xml:space="preserve"> </w:t>
      </w:r>
      <w:r>
        <w:rPr>
          <w:rFonts w:hint="eastAsia"/>
        </w:rPr>
        <w:t>р</w:t>
      </w:r>
      <w:r>
        <w:t xml:space="preserve">^ </w:t>
      </w:r>
      <w:r>
        <w:rPr>
          <w:rFonts w:hint="eastAsia"/>
        </w:rPr>
        <w:t>температуры</w:t>
      </w:r>
      <w:r>
        <w:t xml:space="preserve"> </w:t>
      </w:r>
      <w:r>
        <w:rPr>
          <w:rFonts w:hint="eastAsia"/>
        </w:rPr>
        <w:t>и</w:t>
      </w:r>
      <w:r>
        <w:t xml:space="preserve"> </w:t>
      </w:r>
      <w:r>
        <w:rPr>
          <w:rFonts w:hint="eastAsia"/>
        </w:rPr>
        <w:t>количества</w:t>
      </w:r>
      <w:r>
        <w:t xml:space="preserve"> </w:t>
      </w:r>
      <w:r>
        <w:rPr>
          <w:rFonts w:hint="eastAsia"/>
        </w:rPr>
        <w:t>фермента</w:t>
      </w:r>
    </w:p>
    <w:p w14:paraId="63BEBE3A" w14:textId="77777777" w:rsidR="00AF280B" w:rsidRDefault="00AF280B" w:rsidP="00AF280B"/>
    <w:p w14:paraId="2794AF55" w14:textId="77777777" w:rsidR="00AF280B" w:rsidRDefault="00AF280B" w:rsidP="00AF280B">
      <w:r>
        <w:t xml:space="preserve">4.4. </w:t>
      </w:r>
      <w:r>
        <w:rPr>
          <w:rFonts w:hint="eastAsia"/>
        </w:rPr>
        <w:t>Выделение</w:t>
      </w:r>
      <w:r>
        <w:t xml:space="preserve"> </w:t>
      </w:r>
      <w:r>
        <w:rPr>
          <w:rFonts w:hint="eastAsia"/>
        </w:rPr>
        <w:t>и</w:t>
      </w:r>
      <w:r>
        <w:t xml:space="preserve"> </w:t>
      </w:r>
      <w:r>
        <w:rPr>
          <w:rFonts w:hint="eastAsia"/>
        </w:rPr>
        <w:t>очистка</w:t>
      </w:r>
      <w:r>
        <w:t xml:space="preserve"> </w:t>
      </w:r>
      <w:r>
        <w:rPr>
          <w:rFonts w:hint="eastAsia"/>
        </w:rPr>
        <w:t>фруктозилированного</w:t>
      </w:r>
      <w:r>
        <w:t xml:space="preserve"> </w:t>
      </w:r>
      <w:r>
        <w:rPr>
          <w:rFonts w:hint="eastAsia"/>
        </w:rPr>
        <w:t>Реб</w:t>
      </w:r>
      <w:r>
        <w:t xml:space="preserve">A 78 </w:t>
      </w:r>
      <w:r>
        <w:rPr>
          <w:rFonts w:hint="eastAsia"/>
        </w:rPr>
        <w:t>ГЛАВА</w:t>
      </w:r>
      <w:r>
        <w:t xml:space="preserve"> 5. </w:t>
      </w:r>
      <w:r>
        <w:rPr>
          <w:rFonts w:hint="eastAsia"/>
        </w:rPr>
        <w:t>ВЗАИМОСВЯЗЬ</w:t>
      </w:r>
      <w:r>
        <w:t xml:space="preserve"> </w:t>
      </w:r>
      <w:r>
        <w:rPr>
          <w:rFonts w:hint="eastAsia"/>
        </w:rPr>
        <w:t>МЕЖДУ</w:t>
      </w:r>
      <w:r>
        <w:t xml:space="preserve"> </w:t>
      </w:r>
      <w:r>
        <w:rPr>
          <w:rFonts w:hint="eastAsia"/>
        </w:rPr>
        <w:t>ВКУСОВЫМИ</w:t>
      </w:r>
    </w:p>
    <w:p w14:paraId="0E1717D0" w14:textId="77777777" w:rsidR="00AF280B" w:rsidRDefault="00AF280B" w:rsidP="00AF280B"/>
    <w:p w14:paraId="26F9486D" w14:textId="77777777" w:rsidR="00AF280B" w:rsidRDefault="00AF280B" w:rsidP="00AF280B">
      <w:r>
        <w:rPr>
          <w:rFonts w:hint="eastAsia"/>
        </w:rPr>
        <w:t>ХАРАКТЕРИСТИКАМИ</w:t>
      </w:r>
      <w:r>
        <w:t xml:space="preserve"> </w:t>
      </w:r>
      <w:r>
        <w:rPr>
          <w:rFonts w:hint="eastAsia"/>
        </w:rPr>
        <w:t>И</w:t>
      </w:r>
      <w:r>
        <w:t xml:space="preserve"> </w:t>
      </w:r>
      <w:r>
        <w:rPr>
          <w:rFonts w:hint="eastAsia"/>
        </w:rPr>
        <w:t>СТРУКТУРОЙ</w:t>
      </w:r>
      <w:r>
        <w:t xml:space="preserve"> </w:t>
      </w:r>
      <w:r>
        <w:rPr>
          <w:rFonts w:hint="eastAsia"/>
        </w:rPr>
        <w:t>ГЛИКОЗИДОВ</w:t>
      </w:r>
      <w:r>
        <w:t xml:space="preserve"> </w:t>
      </w:r>
      <w:r>
        <w:rPr>
          <w:rFonts w:hint="eastAsia"/>
        </w:rPr>
        <w:t>СТЕВИИ</w:t>
      </w:r>
    </w:p>
    <w:p w14:paraId="445C4A79" w14:textId="77777777" w:rsidR="00AF280B" w:rsidRDefault="00AF280B" w:rsidP="00AF280B"/>
    <w:p w14:paraId="23A1EBBC" w14:textId="77777777" w:rsidR="00AF280B" w:rsidRDefault="00AF280B" w:rsidP="00AF280B">
      <w:r>
        <w:t xml:space="preserve">5.1. </w:t>
      </w:r>
      <w:r>
        <w:rPr>
          <w:rFonts w:hint="eastAsia"/>
        </w:rPr>
        <w:t>Функция</w:t>
      </w:r>
      <w:r>
        <w:t xml:space="preserve"> </w:t>
      </w:r>
      <w:r>
        <w:rPr>
          <w:rFonts w:hint="eastAsia"/>
        </w:rPr>
        <w:t>концентрация</w:t>
      </w:r>
      <w:r>
        <w:t>/</w:t>
      </w:r>
      <w:r>
        <w:rPr>
          <w:rFonts w:hint="eastAsia"/>
        </w:rPr>
        <w:t>отклик</w:t>
      </w:r>
      <w:r>
        <w:t xml:space="preserve"> </w:t>
      </w:r>
      <w:r>
        <w:rPr>
          <w:rFonts w:hint="eastAsia"/>
        </w:rPr>
        <w:t>или</w:t>
      </w:r>
      <w:r>
        <w:t xml:space="preserve"> </w:t>
      </w:r>
      <w:r>
        <w:rPr>
          <w:rFonts w:hint="eastAsia"/>
        </w:rPr>
        <w:t>максимальный</w:t>
      </w:r>
      <w:r>
        <w:t xml:space="preserve"> 90 </w:t>
      </w:r>
      <w:r>
        <w:rPr>
          <w:rFonts w:hint="eastAsia"/>
        </w:rPr>
        <w:t>отклик</w:t>
      </w:r>
    </w:p>
    <w:p w14:paraId="15DD54BB" w14:textId="77777777" w:rsidR="00AF280B" w:rsidRDefault="00AF280B" w:rsidP="00AF280B"/>
    <w:p w14:paraId="67083DB5" w14:textId="77777777" w:rsidR="00AF280B" w:rsidRDefault="00AF280B" w:rsidP="00AF280B">
      <w:r>
        <w:t xml:space="preserve">5.2. </w:t>
      </w:r>
      <w:r>
        <w:rPr>
          <w:rFonts w:hint="eastAsia"/>
        </w:rPr>
        <w:t>Вкусовой</w:t>
      </w:r>
      <w:r>
        <w:t xml:space="preserve"> </w:t>
      </w:r>
      <w:r>
        <w:rPr>
          <w:rFonts w:hint="eastAsia"/>
        </w:rPr>
        <w:t>профиль</w:t>
      </w:r>
    </w:p>
    <w:p w14:paraId="4234364D" w14:textId="77777777" w:rsidR="00AF280B" w:rsidRDefault="00AF280B" w:rsidP="00AF280B"/>
    <w:p w14:paraId="6813F0E0" w14:textId="77777777" w:rsidR="00AF280B" w:rsidRDefault="00AF280B" w:rsidP="00AF280B">
      <w:r>
        <w:t xml:space="preserve">5.3. </w:t>
      </w:r>
      <w:r>
        <w:rPr>
          <w:rFonts w:hint="eastAsia"/>
        </w:rPr>
        <w:t>Временной</w:t>
      </w:r>
      <w:r>
        <w:t xml:space="preserve"> (</w:t>
      </w:r>
      <w:r>
        <w:rPr>
          <w:rFonts w:hint="eastAsia"/>
        </w:rPr>
        <w:t>темпоральный</w:t>
      </w:r>
      <w:r>
        <w:t xml:space="preserve">) </w:t>
      </w:r>
      <w:r>
        <w:rPr>
          <w:rFonts w:hint="eastAsia"/>
        </w:rPr>
        <w:t>профиль</w:t>
      </w:r>
    </w:p>
    <w:p w14:paraId="600CB776" w14:textId="77777777" w:rsidR="00AF280B" w:rsidRDefault="00AF280B" w:rsidP="00AF280B"/>
    <w:p w14:paraId="62E70DE5" w14:textId="77777777" w:rsidR="00AF280B" w:rsidRDefault="00AF280B" w:rsidP="00AF280B">
      <w:r>
        <w:t xml:space="preserve">5.4. </w:t>
      </w:r>
      <w:r>
        <w:rPr>
          <w:rFonts w:hint="eastAsia"/>
        </w:rPr>
        <w:t>Адаптационный</w:t>
      </w:r>
      <w:r>
        <w:t xml:space="preserve"> </w:t>
      </w:r>
      <w:r>
        <w:rPr>
          <w:rFonts w:hint="eastAsia"/>
        </w:rPr>
        <w:t>профиль</w:t>
      </w:r>
    </w:p>
    <w:p w14:paraId="550CF6D6" w14:textId="77777777" w:rsidR="00AF280B" w:rsidRDefault="00AF280B" w:rsidP="00AF280B"/>
    <w:p w14:paraId="6D66581D" w14:textId="77777777" w:rsidR="00AF280B" w:rsidRDefault="00AF280B" w:rsidP="00AF280B">
      <w:r>
        <w:t xml:space="preserve">5.5. </w:t>
      </w:r>
      <w:r>
        <w:rPr>
          <w:rFonts w:hint="eastAsia"/>
        </w:rPr>
        <w:t>Разработка</w:t>
      </w:r>
      <w:r>
        <w:t xml:space="preserve"> </w:t>
      </w:r>
      <w:r>
        <w:rPr>
          <w:rFonts w:hint="eastAsia"/>
        </w:rPr>
        <w:t>пищевых</w:t>
      </w:r>
      <w:r>
        <w:t xml:space="preserve"> </w:t>
      </w:r>
      <w:r>
        <w:rPr>
          <w:rFonts w:hint="eastAsia"/>
        </w:rPr>
        <w:t>технологий</w:t>
      </w:r>
      <w:r>
        <w:t xml:space="preserve"> </w:t>
      </w:r>
      <w:r>
        <w:rPr>
          <w:rFonts w:hint="eastAsia"/>
        </w:rPr>
        <w:t>с</w:t>
      </w:r>
      <w:r>
        <w:t xml:space="preserve"> </w:t>
      </w:r>
      <w:r>
        <w:rPr>
          <w:rFonts w:hint="eastAsia"/>
        </w:rPr>
        <w:t>испольованием</w:t>
      </w:r>
      <w:r>
        <w:t xml:space="preserve"> 102 </w:t>
      </w:r>
      <w:r>
        <w:rPr>
          <w:rFonts w:hint="eastAsia"/>
        </w:rPr>
        <w:t>гликозидов</w:t>
      </w:r>
      <w:r>
        <w:t xml:space="preserve"> </w:t>
      </w:r>
      <w:r>
        <w:rPr>
          <w:rFonts w:hint="eastAsia"/>
        </w:rPr>
        <w:t>стевии</w:t>
      </w:r>
      <w:r>
        <w:t xml:space="preserve"> </w:t>
      </w:r>
      <w:r>
        <w:rPr>
          <w:rFonts w:hint="eastAsia"/>
        </w:rPr>
        <w:t>как</w:t>
      </w:r>
      <w:r>
        <w:t xml:space="preserve"> </w:t>
      </w:r>
      <w:r>
        <w:rPr>
          <w:rFonts w:hint="eastAsia"/>
        </w:rPr>
        <w:t>природного</w:t>
      </w:r>
      <w:r>
        <w:t xml:space="preserve"> </w:t>
      </w:r>
      <w:r>
        <w:rPr>
          <w:rFonts w:hint="eastAsia"/>
        </w:rPr>
        <w:t>сахарозаменителя</w:t>
      </w:r>
    </w:p>
    <w:p w14:paraId="0A4F51B7" w14:textId="77777777" w:rsidR="00AF280B" w:rsidRDefault="00AF280B" w:rsidP="00AF280B"/>
    <w:p w14:paraId="1FFE92A7" w14:textId="77777777" w:rsidR="00AF280B" w:rsidRDefault="00AF280B" w:rsidP="00AF280B">
      <w:r>
        <w:rPr>
          <w:rFonts w:hint="eastAsia"/>
        </w:rPr>
        <w:lastRenderedPageBreak/>
        <w:t>ЗАКЛЮЧЕНИЕ</w:t>
      </w:r>
    </w:p>
    <w:p w14:paraId="044CDADA" w14:textId="77777777" w:rsidR="00AF280B" w:rsidRDefault="00AF280B" w:rsidP="00AF280B"/>
    <w:p w14:paraId="137489EE" w14:textId="77777777" w:rsidR="00AF280B" w:rsidRDefault="00AF280B" w:rsidP="00AF280B">
      <w:r>
        <w:rPr>
          <w:rFonts w:hint="eastAsia"/>
        </w:rPr>
        <w:t>ВЫВОД</w:t>
      </w:r>
    </w:p>
    <w:p w14:paraId="78DC33CB" w14:textId="77777777" w:rsidR="00AF280B" w:rsidRDefault="00AF280B" w:rsidP="00AF280B"/>
    <w:p w14:paraId="32BBE5C3" w14:textId="77777777" w:rsidR="00AF280B" w:rsidRDefault="00AF280B" w:rsidP="00AF280B">
      <w:r>
        <w:rPr>
          <w:rFonts w:hint="eastAsia"/>
        </w:rPr>
        <w:t>СПИСОК</w:t>
      </w:r>
      <w:r>
        <w:t xml:space="preserve"> </w:t>
      </w:r>
      <w:r>
        <w:rPr>
          <w:rFonts w:hint="eastAsia"/>
        </w:rPr>
        <w:t>ЛИТЕРАТУРЫ</w:t>
      </w:r>
      <w:r>
        <w:t xml:space="preserve"> </w:t>
      </w:r>
      <w:r>
        <w:rPr>
          <w:rFonts w:hint="eastAsia"/>
        </w:rPr>
        <w:t>СПИСОК</w:t>
      </w:r>
      <w:r>
        <w:t xml:space="preserve"> </w:t>
      </w:r>
      <w:r>
        <w:rPr>
          <w:rFonts w:hint="eastAsia"/>
        </w:rPr>
        <w:t>СОКРАЩЕНИЙ</w:t>
      </w:r>
      <w:r>
        <w:t xml:space="preserve"> </w:t>
      </w:r>
      <w:r>
        <w:rPr>
          <w:rFonts w:hint="eastAsia"/>
        </w:rPr>
        <w:t>СПИСОК</w:t>
      </w:r>
      <w:r>
        <w:t xml:space="preserve"> </w:t>
      </w:r>
      <w:r>
        <w:rPr>
          <w:rFonts w:hint="eastAsia"/>
        </w:rPr>
        <w:t>ПРИЛОЖЕНИЙ</w:t>
      </w:r>
      <w:r>
        <w:t xml:space="preserve"> </w:t>
      </w:r>
      <w:r>
        <w:rPr>
          <w:rFonts w:hint="eastAsia"/>
        </w:rPr>
        <w:t>ПРИЛОЖЕНИЯ</w:t>
      </w:r>
    </w:p>
    <w:p w14:paraId="6D6A3CC8" w14:textId="77777777" w:rsidR="00AF280B" w:rsidRDefault="00AF280B" w:rsidP="00AF280B"/>
    <w:p w14:paraId="1FAAC7C8" w14:textId="77777777" w:rsidR="00AF280B" w:rsidRDefault="00AF280B" w:rsidP="00AF280B">
      <w:r>
        <w:t>129</w:t>
      </w:r>
    </w:p>
    <w:p w14:paraId="75BF18B2" w14:textId="77777777" w:rsidR="00AF280B" w:rsidRDefault="00AF280B" w:rsidP="00AF280B"/>
    <w:p w14:paraId="3F236B16" w14:textId="77777777" w:rsidR="00AF280B" w:rsidRDefault="00AF280B" w:rsidP="00AF280B">
      <w:r>
        <w:t>130</w:t>
      </w:r>
    </w:p>
    <w:p w14:paraId="4CCFFFBC" w14:textId="77777777" w:rsidR="00AF280B" w:rsidRDefault="00AF280B" w:rsidP="00AF280B"/>
    <w:p w14:paraId="5EB1C663" w14:textId="6292B9D8" w:rsidR="00AF280B" w:rsidRPr="00AF280B" w:rsidRDefault="00AF280B" w:rsidP="00AF280B">
      <w:r>
        <w:t>131</w:t>
      </w:r>
    </w:p>
    <w:sectPr w:rsidR="00AF280B" w:rsidRPr="00AF280B" w:rsidSect="00CC547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A3CAC" w14:textId="77777777" w:rsidR="00CC5473" w:rsidRDefault="00CC5473">
      <w:pPr>
        <w:spacing w:after="0" w:line="240" w:lineRule="auto"/>
      </w:pPr>
      <w:r>
        <w:separator/>
      </w:r>
    </w:p>
  </w:endnote>
  <w:endnote w:type="continuationSeparator" w:id="0">
    <w:p w14:paraId="709DA225" w14:textId="77777777" w:rsidR="00CC5473" w:rsidRDefault="00CC5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D42DC" w14:textId="77777777" w:rsidR="00CC5473" w:rsidRDefault="00CC5473"/>
    <w:p w14:paraId="48EAC2C5" w14:textId="77777777" w:rsidR="00CC5473" w:rsidRDefault="00CC5473"/>
    <w:p w14:paraId="713ED907" w14:textId="77777777" w:rsidR="00CC5473" w:rsidRDefault="00CC5473"/>
    <w:p w14:paraId="1318DD1A" w14:textId="77777777" w:rsidR="00CC5473" w:rsidRDefault="00CC5473"/>
    <w:p w14:paraId="3BE6F627" w14:textId="77777777" w:rsidR="00CC5473" w:rsidRDefault="00CC5473"/>
    <w:p w14:paraId="267E097D" w14:textId="77777777" w:rsidR="00CC5473" w:rsidRDefault="00CC5473"/>
    <w:p w14:paraId="4C3ED9A6" w14:textId="77777777" w:rsidR="00CC5473" w:rsidRDefault="00CC54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13B82A" wp14:editId="5A8CEC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DCA65" w14:textId="77777777" w:rsidR="00CC5473" w:rsidRDefault="00CC54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13B82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33DCA65" w14:textId="77777777" w:rsidR="00CC5473" w:rsidRDefault="00CC54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309BF5" w14:textId="77777777" w:rsidR="00CC5473" w:rsidRDefault="00CC5473"/>
    <w:p w14:paraId="3DDBDA00" w14:textId="77777777" w:rsidR="00CC5473" w:rsidRDefault="00CC5473"/>
    <w:p w14:paraId="3646FD3B" w14:textId="77777777" w:rsidR="00CC5473" w:rsidRDefault="00CC54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47173D" wp14:editId="21536B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D230D" w14:textId="77777777" w:rsidR="00CC5473" w:rsidRDefault="00CC5473"/>
                          <w:p w14:paraId="4866AB46" w14:textId="77777777" w:rsidR="00CC5473" w:rsidRDefault="00CC54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47173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4ED230D" w14:textId="77777777" w:rsidR="00CC5473" w:rsidRDefault="00CC5473"/>
                    <w:p w14:paraId="4866AB46" w14:textId="77777777" w:rsidR="00CC5473" w:rsidRDefault="00CC54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6D81FF" w14:textId="77777777" w:rsidR="00CC5473" w:rsidRDefault="00CC5473"/>
    <w:p w14:paraId="7020EB00" w14:textId="77777777" w:rsidR="00CC5473" w:rsidRDefault="00CC5473">
      <w:pPr>
        <w:rPr>
          <w:sz w:val="2"/>
          <w:szCs w:val="2"/>
        </w:rPr>
      </w:pPr>
    </w:p>
    <w:p w14:paraId="39E45743" w14:textId="77777777" w:rsidR="00CC5473" w:rsidRDefault="00CC5473"/>
    <w:p w14:paraId="07F46D5A" w14:textId="77777777" w:rsidR="00CC5473" w:rsidRDefault="00CC5473">
      <w:pPr>
        <w:spacing w:after="0" w:line="240" w:lineRule="auto"/>
      </w:pPr>
    </w:p>
  </w:footnote>
  <w:footnote w:type="continuationSeparator" w:id="0">
    <w:p w14:paraId="67A70ED8" w14:textId="77777777" w:rsidR="00CC5473" w:rsidRDefault="00CC5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73"/>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1F"/>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5B"/>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26436</TotalTime>
  <Pages>4</Pages>
  <Words>328</Words>
  <Characters>1870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3459</cp:revision>
  <cp:lastPrinted>2009-02-06T05:36:00Z</cp:lastPrinted>
  <dcterms:created xsi:type="dcterms:W3CDTF">2024-01-07T13:43:00Z</dcterms:created>
  <dcterms:modified xsi:type="dcterms:W3CDTF">2024-02-19T13:11:00Z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