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1683" w14:textId="07558F85" w:rsidR="009802E0" w:rsidRDefault="00836B74" w:rsidP="00836B74">
      <w:pPr>
        <w:rPr>
          <w:rFonts w:ascii="Times New Roman" w:eastAsia="Arial Unicode MS" w:hAnsi="Times New Roman" w:cs="Times New Roman"/>
          <w:b/>
          <w:bCs/>
          <w:color w:val="000000"/>
          <w:kern w:val="0"/>
          <w:sz w:val="28"/>
          <w:szCs w:val="28"/>
          <w:lang w:eastAsia="ru-RU" w:bidi="uk-UA"/>
        </w:rPr>
      </w:pPr>
      <w:r w:rsidRPr="00836B74">
        <w:rPr>
          <w:rFonts w:ascii="Times New Roman" w:eastAsia="Arial Unicode MS" w:hAnsi="Times New Roman" w:cs="Times New Roman" w:hint="eastAsia"/>
          <w:b/>
          <w:bCs/>
          <w:color w:val="000000"/>
          <w:kern w:val="0"/>
          <w:sz w:val="28"/>
          <w:szCs w:val="28"/>
          <w:lang w:eastAsia="ru-RU" w:bidi="uk-UA"/>
        </w:rPr>
        <w:t>Буньков</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Григорий</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Разработка</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технологии</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извлечения</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скандия</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из</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растворов</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подземного</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выщелачивания</w:t>
      </w:r>
      <w:r w:rsidRPr="00836B74">
        <w:rPr>
          <w:rFonts w:ascii="Times New Roman" w:eastAsia="Arial Unicode MS" w:hAnsi="Times New Roman" w:cs="Times New Roman"/>
          <w:b/>
          <w:bCs/>
          <w:color w:val="000000"/>
          <w:kern w:val="0"/>
          <w:sz w:val="28"/>
          <w:szCs w:val="28"/>
          <w:lang w:eastAsia="ru-RU" w:bidi="uk-UA"/>
        </w:rPr>
        <w:t xml:space="preserve"> </w:t>
      </w:r>
      <w:r w:rsidRPr="00836B74">
        <w:rPr>
          <w:rFonts w:ascii="Times New Roman" w:eastAsia="Arial Unicode MS" w:hAnsi="Times New Roman" w:cs="Times New Roman" w:hint="eastAsia"/>
          <w:b/>
          <w:bCs/>
          <w:color w:val="000000"/>
          <w:kern w:val="0"/>
          <w:sz w:val="28"/>
          <w:szCs w:val="28"/>
          <w:lang w:eastAsia="ru-RU" w:bidi="uk-UA"/>
        </w:rPr>
        <w:t>урана</w:t>
      </w:r>
    </w:p>
    <w:p w14:paraId="3F859865" w14:textId="77777777" w:rsidR="00836B74" w:rsidRDefault="00836B74" w:rsidP="00836B74">
      <w:r>
        <w:rPr>
          <w:rFonts w:hint="eastAsia"/>
        </w:rPr>
        <w:t>ОГЛАВЛЕНИЕ</w:t>
      </w:r>
      <w:r>
        <w:t xml:space="preserve"> </w:t>
      </w:r>
      <w:r>
        <w:rPr>
          <w:rFonts w:hint="eastAsia"/>
        </w:rPr>
        <w:t>ДИССЕРТАЦИИ</w:t>
      </w:r>
    </w:p>
    <w:p w14:paraId="033428EC" w14:textId="77777777" w:rsidR="00836B74" w:rsidRDefault="00836B74" w:rsidP="00836B74">
      <w:r>
        <w:rPr>
          <w:rFonts w:hint="eastAsia"/>
        </w:rPr>
        <w:t>кандидат</w:t>
      </w:r>
      <w:r>
        <w:t xml:space="preserve"> </w:t>
      </w:r>
      <w:r>
        <w:rPr>
          <w:rFonts w:hint="eastAsia"/>
        </w:rPr>
        <w:t>наук</w:t>
      </w:r>
      <w:r>
        <w:t xml:space="preserve"> </w:t>
      </w:r>
      <w:r>
        <w:rPr>
          <w:rFonts w:hint="eastAsia"/>
        </w:rPr>
        <w:t>Буньков</w:t>
      </w:r>
      <w:r>
        <w:t xml:space="preserve"> </w:t>
      </w:r>
      <w:r>
        <w:rPr>
          <w:rFonts w:hint="eastAsia"/>
        </w:rPr>
        <w:t>Григорий</w:t>
      </w:r>
      <w:r>
        <w:t xml:space="preserve"> </w:t>
      </w:r>
      <w:r>
        <w:rPr>
          <w:rFonts w:hint="eastAsia"/>
        </w:rPr>
        <w:t>Михайлович</w:t>
      </w:r>
    </w:p>
    <w:p w14:paraId="03128B21" w14:textId="77777777" w:rsidR="00836B74" w:rsidRDefault="00836B74" w:rsidP="00836B74">
      <w:r>
        <w:rPr>
          <w:rFonts w:hint="eastAsia"/>
        </w:rPr>
        <w:t>ВВЕДЕНИЕ</w:t>
      </w:r>
    </w:p>
    <w:p w14:paraId="7970169A" w14:textId="77777777" w:rsidR="00836B74" w:rsidRDefault="00836B74" w:rsidP="00836B74"/>
    <w:p w14:paraId="5C2009D3" w14:textId="77777777" w:rsidR="00836B74" w:rsidRDefault="00836B74" w:rsidP="00836B74">
      <w:r>
        <w:rPr>
          <w:rFonts w:hint="eastAsia"/>
        </w:rPr>
        <w:t>ГЛАВА</w:t>
      </w:r>
      <w:r>
        <w:t xml:space="preserve"> 1 </w:t>
      </w:r>
      <w:r>
        <w:rPr>
          <w:rFonts w:hint="eastAsia"/>
        </w:rPr>
        <w:t>ЛИТЕРАТУРНЫЙ</w:t>
      </w:r>
      <w:r>
        <w:t xml:space="preserve"> </w:t>
      </w:r>
      <w:r>
        <w:rPr>
          <w:rFonts w:hint="eastAsia"/>
        </w:rPr>
        <w:t>ОБЗОР</w:t>
      </w:r>
    </w:p>
    <w:p w14:paraId="5425CDFA" w14:textId="77777777" w:rsidR="00836B74" w:rsidRDefault="00836B74" w:rsidP="00836B74"/>
    <w:p w14:paraId="495BBFFE" w14:textId="77777777" w:rsidR="00836B74" w:rsidRDefault="00836B74" w:rsidP="00836B74">
      <w:r>
        <w:t xml:space="preserve">1.1 </w:t>
      </w:r>
      <w:r>
        <w:rPr>
          <w:rFonts w:hint="eastAsia"/>
        </w:rPr>
        <w:t>Методы</w:t>
      </w:r>
      <w:r>
        <w:t xml:space="preserve"> </w:t>
      </w:r>
      <w:r>
        <w:rPr>
          <w:rFonts w:hint="eastAsia"/>
        </w:rPr>
        <w:t>разделения</w:t>
      </w:r>
      <w:r>
        <w:t xml:space="preserve"> </w:t>
      </w:r>
      <w:r>
        <w:rPr>
          <w:rFonts w:hint="eastAsia"/>
        </w:rPr>
        <w:t>и</w:t>
      </w:r>
      <w:r>
        <w:t xml:space="preserve"> </w:t>
      </w:r>
      <w:r>
        <w:rPr>
          <w:rFonts w:hint="eastAsia"/>
        </w:rPr>
        <w:t>очистки</w:t>
      </w:r>
      <w:r>
        <w:t xml:space="preserve"> </w:t>
      </w:r>
      <w:r>
        <w:rPr>
          <w:rFonts w:hint="eastAsia"/>
        </w:rPr>
        <w:t>скандия</w:t>
      </w:r>
    </w:p>
    <w:p w14:paraId="5FE15ABF" w14:textId="77777777" w:rsidR="00836B74" w:rsidRDefault="00836B74" w:rsidP="00836B74"/>
    <w:p w14:paraId="63634BAB" w14:textId="77777777" w:rsidR="00836B74" w:rsidRDefault="00836B74" w:rsidP="00836B74">
      <w:r>
        <w:t xml:space="preserve">1.1.1 </w:t>
      </w:r>
      <w:r>
        <w:rPr>
          <w:rFonts w:hint="eastAsia"/>
        </w:rPr>
        <w:t>Экстракционные</w:t>
      </w:r>
      <w:r>
        <w:t xml:space="preserve"> </w:t>
      </w:r>
      <w:r>
        <w:rPr>
          <w:rFonts w:hint="eastAsia"/>
        </w:rPr>
        <w:t>методы</w:t>
      </w:r>
    </w:p>
    <w:p w14:paraId="735AC9BE" w14:textId="77777777" w:rsidR="00836B74" w:rsidRDefault="00836B74" w:rsidP="00836B74"/>
    <w:p w14:paraId="7CFA6A11" w14:textId="77777777" w:rsidR="00836B74" w:rsidRDefault="00836B74" w:rsidP="00836B74">
      <w:r>
        <w:t xml:space="preserve">1.1.2 </w:t>
      </w:r>
      <w:r>
        <w:rPr>
          <w:rFonts w:hint="eastAsia"/>
        </w:rPr>
        <w:t>Ионообменные</w:t>
      </w:r>
      <w:r>
        <w:t xml:space="preserve"> </w:t>
      </w:r>
      <w:r>
        <w:rPr>
          <w:rFonts w:hint="eastAsia"/>
        </w:rPr>
        <w:t>методы</w:t>
      </w:r>
    </w:p>
    <w:p w14:paraId="2DC40BAF" w14:textId="77777777" w:rsidR="00836B74" w:rsidRDefault="00836B74" w:rsidP="00836B74"/>
    <w:p w14:paraId="5500F5A4" w14:textId="77777777" w:rsidR="00836B74" w:rsidRDefault="00836B74" w:rsidP="00836B74">
      <w:r>
        <w:t xml:space="preserve">1.1.3 </w:t>
      </w:r>
      <w:r>
        <w:rPr>
          <w:rFonts w:hint="eastAsia"/>
        </w:rPr>
        <w:t>Мембранная</w:t>
      </w:r>
      <w:r>
        <w:t xml:space="preserve"> </w:t>
      </w:r>
      <w:r>
        <w:rPr>
          <w:rFonts w:hint="eastAsia"/>
        </w:rPr>
        <w:t>экстракция</w:t>
      </w:r>
    </w:p>
    <w:p w14:paraId="20DC6FD8" w14:textId="77777777" w:rsidR="00836B74" w:rsidRDefault="00836B74" w:rsidP="00836B74"/>
    <w:p w14:paraId="43BB6E16" w14:textId="77777777" w:rsidR="00836B74" w:rsidRDefault="00836B74" w:rsidP="00836B74">
      <w:r>
        <w:t xml:space="preserve">1.2 </w:t>
      </w:r>
      <w:r>
        <w:rPr>
          <w:rFonts w:hint="eastAsia"/>
        </w:rPr>
        <w:t>Технологии</w:t>
      </w:r>
      <w:r>
        <w:t xml:space="preserve"> </w:t>
      </w:r>
      <w:r>
        <w:rPr>
          <w:rFonts w:hint="eastAsia"/>
        </w:rPr>
        <w:t>извлечения</w:t>
      </w:r>
      <w:r>
        <w:t xml:space="preserve"> </w:t>
      </w:r>
      <w:r>
        <w:rPr>
          <w:rFonts w:hint="eastAsia"/>
        </w:rPr>
        <w:t>скандия</w:t>
      </w:r>
    </w:p>
    <w:p w14:paraId="087B19D0" w14:textId="77777777" w:rsidR="00836B74" w:rsidRDefault="00836B74" w:rsidP="00836B74"/>
    <w:p w14:paraId="7599EF8A" w14:textId="77777777" w:rsidR="00836B74" w:rsidRDefault="00836B74" w:rsidP="00836B74">
      <w:r>
        <w:t xml:space="preserve">1.2.1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собственных</w:t>
      </w:r>
      <w:r>
        <w:t xml:space="preserve"> </w:t>
      </w:r>
      <w:r>
        <w:rPr>
          <w:rFonts w:hint="eastAsia"/>
        </w:rPr>
        <w:t>руд</w:t>
      </w:r>
    </w:p>
    <w:p w14:paraId="2D877D11" w14:textId="77777777" w:rsidR="00836B74" w:rsidRDefault="00836B74" w:rsidP="00836B74"/>
    <w:p w14:paraId="41D5B970" w14:textId="77777777" w:rsidR="00836B74" w:rsidRDefault="00836B74" w:rsidP="00836B74">
      <w:r>
        <w:t xml:space="preserve">1.2.2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руд</w:t>
      </w:r>
      <w:r>
        <w:t xml:space="preserve"> </w:t>
      </w:r>
      <w:r>
        <w:rPr>
          <w:rFonts w:hint="eastAsia"/>
        </w:rPr>
        <w:t>редких</w:t>
      </w:r>
      <w:r>
        <w:t xml:space="preserve"> </w:t>
      </w:r>
      <w:r>
        <w:rPr>
          <w:rFonts w:hint="eastAsia"/>
        </w:rPr>
        <w:t>металлов</w:t>
      </w:r>
    </w:p>
    <w:p w14:paraId="3F37C35F" w14:textId="77777777" w:rsidR="00836B74" w:rsidRDefault="00836B74" w:rsidP="00836B74"/>
    <w:p w14:paraId="594EEA81" w14:textId="77777777" w:rsidR="00836B74" w:rsidRDefault="00836B74" w:rsidP="00836B74">
      <w:r>
        <w:t xml:space="preserve">1.2.3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урановых</w:t>
      </w:r>
      <w:r>
        <w:t xml:space="preserve"> </w:t>
      </w:r>
      <w:r>
        <w:rPr>
          <w:rFonts w:hint="eastAsia"/>
        </w:rPr>
        <w:t>руд</w:t>
      </w:r>
    </w:p>
    <w:p w14:paraId="43872C48" w14:textId="77777777" w:rsidR="00836B74" w:rsidRDefault="00836B74" w:rsidP="00836B74"/>
    <w:p w14:paraId="33BAA2B2" w14:textId="77777777" w:rsidR="00836B74" w:rsidRDefault="00836B74" w:rsidP="00836B74">
      <w:r>
        <w:t xml:space="preserve">1.2.4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алюминиевых</w:t>
      </w:r>
      <w:r>
        <w:t xml:space="preserve"> </w:t>
      </w:r>
      <w:r>
        <w:rPr>
          <w:rFonts w:hint="eastAsia"/>
        </w:rPr>
        <w:t>руд</w:t>
      </w:r>
    </w:p>
    <w:p w14:paraId="1A0046A8" w14:textId="77777777" w:rsidR="00836B74" w:rsidRDefault="00836B74" w:rsidP="00836B74"/>
    <w:p w14:paraId="17A35328" w14:textId="77777777" w:rsidR="00836B74" w:rsidRDefault="00836B74" w:rsidP="00836B74">
      <w:r>
        <w:t xml:space="preserve">1.2.5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титановых</w:t>
      </w:r>
      <w:r>
        <w:t xml:space="preserve"> </w:t>
      </w:r>
      <w:r>
        <w:rPr>
          <w:rFonts w:hint="eastAsia"/>
        </w:rPr>
        <w:t>и</w:t>
      </w:r>
      <w:r>
        <w:t xml:space="preserve"> </w:t>
      </w:r>
      <w:r>
        <w:rPr>
          <w:rFonts w:hint="eastAsia"/>
        </w:rPr>
        <w:t>циркониевых</w:t>
      </w:r>
      <w:r>
        <w:t xml:space="preserve"> </w:t>
      </w:r>
      <w:r>
        <w:rPr>
          <w:rFonts w:hint="eastAsia"/>
        </w:rPr>
        <w:t>руд</w:t>
      </w:r>
    </w:p>
    <w:p w14:paraId="6FB9DAE1" w14:textId="77777777" w:rsidR="00836B74" w:rsidRDefault="00836B74" w:rsidP="00836B74"/>
    <w:p w14:paraId="480ED02A" w14:textId="77777777" w:rsidR="00836B74" w:rsidRDefault="00836B74" w:rsidP="00836B74">
      <w:r>
        <w:t xml:space="preserve">1.2.6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вольфрамовых</w:t>
      </w:r>
      <w:r>
        <w:t xml:space="preserve"> </w:t>
      </w:r>
      <w:r>
        <w:rPr>
          <w:rFonts w:hint="eastAsia"/>
        </w:rPr>
        <w:t>и</w:t>
      </w:r>
      <w:r>
        <w:t xml:space="preserve"> </w:t>
      </w:r>
      <w:r>
        <w:rPr>
          <w:rFonts w:hint="eastAsia"/>
        </w:rPr>
        <w:t>оловянных</w:t>
      </w:r>
      <w:r>
        <w:t xml:space="preserve"> </w:t>
      </w:r>
      <w:r>
        <w:rPr>
          <w:rFonts w:hint="eastAsia"/>
        </w:rPr>
        <w:t>руд</w:t>
      </w:r>
    </w:p>
    <w:p w14:paraId="7B54C0C8" w14:textId="77777777" w:rsidR="00836B74" w:rsidRDefault="00836B74" w:rsidP="00836B74"/>
    <w:p w14:paraId="7D74BD93" w14:textId="77777777" w:rsidR="00836B74" w:rsidRDefault="00836B74" w:rsidP="00836B74">
      <w:r>
        <w:t xml:space="preserve">1.2.7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никелевых</w:t>
      </w:r>
      <w:r>
        <w:t xml:space="preserve"> </w:t>
      </w:r>
      <w:r>
        <w:rPr>
          <w:rFonts w:hint="eastAsia"/>
        </w:rPr>
        <w:t>руд</w:t>
      </w:r>
    </w:p>
    <w:p w14:paraId="0299B99A" w14:textId="77777777" w:rsidR="00836B74" w:rsidRDefault="00836B74" w:rsidP="00836B74"/>
    <w:p w14:paraId="5E71EC89" w14:textId="77777777" w:rsidR="00836B74" w:rsidRDefault="00836B74" w:rsidP="00836B74">
      <w:r>
        <w:t xml:space="preserve">1.2.8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танталовых</w:t>
      </w:r>
      <w:r>
        <w:t xml:space="preserve"> </w:t>
      </w:r>
      <w:r>
        <w:rPr>
          <w:rFonts w:hint="eastAsia"/>
        </w:rPr>
        <w:t>и</w:t>
      </w:r>
      <w:r>
        <w:t xml:space="preserve"> </w:t>
      </w:r>
      <w:r>
        <w:rPr>
          <w:rFonts w:hint="eastAsia"/>
        </w:rPr>
        <w:t>ниобиевых</w:t>
      </w:r>
      <w:r>
        <w:t xml:space="preserve"> </w:t>
      </w:r>
      <w:r>
        <w:rPr>
          <w:rFonts w:hint="eastAsia"/>
        </w:rPr>
        <w:t>руд</w:t>
      </w:r>
    </w:p>
    <w:p w14:paraId="538C2853" w14:textId="77777777" w:rsidR="00836B74" w:rsidRDefault="00836B74" w:rsidP="00836B74"/>
    <w:p w14:paraId="42F3DFDA" w14:textId="77777777" w:rsidR="00836B74" w:rsidRDefault="00836B74" w:rsidP="00836B74">
      <w:r>
        <w:t xml:space="preserve">1.2.9 </w:t>
      </w:r>
      <w:r>
        <w:rPr>
          <w:rFonts w:hint="eastAsia"/>
        </w:rPr>
        <w:t>Извлечение</w:t>
      </w:r>
      <w:r>
        <w:t xml:space="preserve"> </w:t>
      </w:r>
      <w:r>
        <w:rPr>
          <w:rFonts w:hint="eastAsia"/>
        </w:rPr>
        <w:t>скандия</w:t>
      </w:r>
      <w:r>
        <w:t xml:space="preserve"> </w:t>
      </w:r>
      <w:r>
        <w:rPr>
          <w:rFonts w:hint="eastAsia"/>
        </w:rPr>
        <w:t>из</w:t>
      </w:r>
      <w:r>
        <w:t xml:space="preserve"> </w:t>
      </w:r>
      <w:r>
        <w:rPr>
          <w:rFonts w:hint="eastAsia"/>
        </w:rPr>
        <w:t>остатков</w:t>
      </w:r>
      <w:r>
        <w:t xml:space="preserve"> </w:t>
      </w:r>
      <w:r>
        <w:rPr>
          <w:rFonts w:hint="eastAsia"/>
        </w:rPr>
        <w:t>собственных</w:t>
      </w:r>
      <w:r>
        <w:t xml:space="preserve"> </w:t>
      </w:r>
      <w:r>
        <w:rPr>
          <w:rFonts w:hint="eastAsia"/>
        </w:rPr>
        <w:t>сплавов</w:t>
      </w:r>
    </w:p>
    <w:p w14:paraId="20DF9706" w14:textId="77777777" w:rsidR="00836B74" w:rsidRDefault="00836B74" w:rsidP="00836B74"/>
    <w:p w14:paraId="3CB17914" w14:textId="77777777" w:rsidR="00836B74" w:rsidRDefault="00836B74" w:rsidP="00836B74">
      <w:r>
        <w:t xml:space="preserve">1.3 </w:t>
      </w:r>
      <w:r>
        <w:rPr>
          <w:rFonts w:hint="eastAsia"/>
        </w:rPr>
        <w:t>Мировые</w:t>
      </w:r>
      <w:r>
        <w:t xml:space="preserve"> </w:t>
      </w:r>
      <w:r>
        <w:rPr>
          <w:rFonts w:hint="eastAsia"/>
        </w:rPr>
        <w:t>проекты</w:t>
      </w:r>
      <w:r>
        <w:t xml:space="preserve"> </w:t>
      </w:r>
      <w:r>
        <w:rPr>
          <w:rFonts w:hint="eastAsia"/>
        </w:rPr>
        <w:t>по</w:t>
      </w:r>
      <w:r>
        <w:t xml:space="preserve"> </w:t>
      </w:r>
      <w:r>
        <w:rPr>
          <w:rFonts w:hint="eastAsia"/>
        </w:rPr>
        <w:t>получению</w:t>
      </w:r>
      <w:r>
        <w:t xml:space="preserve"> </w:t>
      </w:r>
      <w:r>
        <w:rPr>
          <w:rFonts w:hint="eastAsia"/>
        </w:rPr>
        <w:t>скандия</w:t>
      </w:r>
    </w:p>
    <w:p w14:paraId="7F7EBB12" w14:textId="77777777" w:rsidR="00836B74" w:rsidRDefault="00836B74" w:rsidP="00836B74"/>
    <w:p w14:paraId="3BDB9454" w14:textId="77777777" w:rsidR="00836B74" w:rsidRDefault="00836B74" w:rsidP="00836B74">
      <w:r>
        <w:t xml:space="preserve">1.4 </w:t>
      </w:r>
      <w:r>
        <w:rPr>
          <w:rFonts w:hint="eastAsia"/>
        </w:rPr>
        <w:t>Выводы</w:t>
      </w:r>
      <w:r>
        <w:t xml:space="preserve"> </w:t>
      </w:r>
      <w:r>
        <w:rPr>
          <w:rFonts w:hint="eastAsia"/>
        </w:rPr>
        <w:t>по</w:t>
      </w:r>
      <w:r>
        <w:t xml:space="preserve"> </w:t>
      </w:r>
      <w:r>
        <w:rPr>
          <w:rFonts w:hint="eastAsia"/>
        </w:rPr>
        <w:t>главе</w:t>
      </w:r>
      <w:r>
        <w:t xml:space="preserve"> 1, </w:t>
      </w:r>
      <w:r>
        <w:rPr>
          <w:rFonts w:hint="eastAsia"/>
        </w:rPr>
        <w:t>обоснование</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71D63ED8" w14:textId="77777777" w:rsidR="00836B74" w:rsidRDefault="00836B74" w:rsidP="00836B74"/>
    <w:p w14:paraId="4335C6A0" w14:textId="77777777" w:rsidR="00836B74" w:rsidRDefault="00836B74" w:rsidP="00836B74">
      <w:r>
        <w:rPr>
          <w:rFonts w:hint="eastAsia"/>
        </w:rPr>
        <w:t>ГЛАВА</w:t>
      </w:r>
      <w:r>
        <w:t xml:space="preserve"> 2 </w:t>
      </w:r>
      <w:r>
        <w:rPr>
          <w:rFonts w:hint="eastAsia"/>
        </w:rPr>
        <w:t>ИСХОДНЫЕ</w:t>
      </w:r>
      <w:r>
        <w:t xml:space="preserve"> </w:t>
      </w:r>
      <w:r>
        <w:rPr>
          <w:rFonts w:hint="eastAsia"/>
        </w:rPr>
        <w:t>МАТЕРИАЛЫ</w:t>
      </w:r>
      <w:r>
        <w:t xml:space="preserve"> </w:t>
      </w:r>
      <w:r>
        <w:rPr>
          <w:rFonts w:hint="eastAsia"/>
        </w:rPr>
        <w:t>И</w:t>
      </w:r>
      <w:r>
        <w:t xml:space="preserve"> </w:t>
      </w:r>
      <w:r>
        <w:rPr>
          <w:rFonts w:hint="eastAsia"/>
        </w:rPr>
        <w:t>РАСТВОРЫ</w:t>
      </w:r>
      <w:r>
        <w:t xml:space="preserve">, </w:t>
      </w:r>
      <w:r>
        <w:rPr>
          <w:rFonts w:hint="eastAsia"/>
        </w:rPr>
        <w:t>МЕТОДЫ</w:t>
      </w:r>
      <w:r>
        <w:t xml:space="preserve"> </w:t>
      </w:r>
      <w:r>
        <w:rPr>
          <w:rFonts w:hint="eastAsia"/>
        </w:rPr>
        <w:t>АНАЛИЗА</w:t>
      </w:r>
      <w:r>
        <w:t xml:space="preserve"> </w:t>
      </w:r>
      <w:r>
        <w:rPr>
          <w:rFonts w:hint="eastAsia"/>
        </w:rPr>
        <w:t>И</w:t>
      </w:r>
      <w:r>
        <w:t xml:space="preserve"> </w:t>
      </w:r>
      <w:r>
        <w:rPr>
          <w:rFonts w:hint="eastAsia"/>
        </w:rPr>
        <w:t>МЕТОДИКА</w:t>
      </w:r>
      <w:r>
        <w:t xml:space="preserve"> </w:t>
      </w:r>
      <w:r>
        <w:rPr>
          <w:rFonts w:hint="eastAsia"/>
        </w:rPr>
        <w:t>ИССЛЕДОВАНИЙ</w:t>
      </w:r>
    </w:p>
    <w:p w14:paraId="0111C02B" w14:textId="77777777" w:rsidR="00836B74" w:rsidRDefault="00836B74" w:rsidP="00836B74"/>
    <w:p w14:paraId="2105F582" w14:textId="77777777" w:rsidR="00836B74" w:rsidRDefault="00836B74" w:rsidP="00836B74">
      <w:r>
        <w:t xml:space="preserve">2.1 </w:t>
      </w:r>
      <w:r>
        <w:rPr>
          <w:rFonts w:hint="eastAsia"/>
        </w:rPr>
        <w:t>Иониты</w:t>
      </w:r>
      <w:r>
        <w:t xml:space="preserve">, </w:t>
      </w:r>
      <w:r>
        <w:rPr>
          <w:rFonts w:hint="eastAsia"/>
        </w:rPr>
        <w:t>экстрагенты</w:t>
      </w:r>
      <w:r>
        <w:t xml:space="preserve"> </w:t>
      </w:r>
      <w:r>
        <w:rPr>
          <w:rFonts w:hint="eastAsia"/>
        </w:rPr>
        <w:t>методика</w:t>
      </w:r>
      <w:r>
        <w:t xml:space="preserve"> </w:t>
      </w:r>
      <w:r>
        <w:rPr>
          <w:rFonts w:hint="eastAsia"/>
        </w:rPr>
        <w:t>их</w:t>
      </w:r>
      <w:r>
        <w:t xml:space="preserve"> </w:t>
      </w:r>
      <w:r>
        <w:rPr>
          <w:rFonts w:hint="eastAsia"/>
        </w:rPr>
        <w:t>синтеза</w:t>
      </w:r>
      <w:r>
        <w:t xml:space="preserve"> </w:t>
      </w:r>
      <w:r>
        <w:rPr>
          <w:rFonts w:hint="eastAsia"/>
        </w:rPr>
        <w:t>и</w:t>
      </w:r>
      <w:r>
        <w:t xml:space="preserve"> </w:t>
      </w:r>
      <w:r>
        <w:rPr>
          <w:rFonts w:hint="eastAsia"/>
        </w:rPr>
        <w:t>свойства</w:t>
      </w:r>
    </w:p>
    <w:p w14:paraId="7CA8456E" w14:textId="77777777" w:rsidR="00836B74" w:rsidRDefault="00836B74" w:rsidP="00836B74"/>
    <w:p w14:paraId="5E7C840F" w14:textId="77777777" w:rsidR="00836B74" w:rsidRDefault="00836B74" w:rsidP="00836B74">
      <w:r>
        <w:t xml:space="preserve">2.2 </w:t>
      </w:r>
      <w:r>
        <w:rPr>
          <w:rFonts w:hint="eastAsia"/>
        </w:rPr>
        <w:t>Исследование</w:t>
      </w:r>
      <w:r>
        <w:t xml:space="preserve"> </w:t>
      </w:r>
      <w:r>
        <w:rPr>
          <w:rFonts w:hint="eastAsia"/>
        </w:rPr>
        <w:t>ионитов</w:t>
      </w:r>
    </w:p>
    <w:p w14:paraId="69E315AE" w14:textId="77777777" w:rsidR="00836B74" w:rsidRDefault="00836B74" w:rsidP="00836B74"/>
    <w:p w14:paraId="47C39312" w14:textId="77777777" w:rsidR="00836B74" w:rsidRDefault="00836B74" w:rsidP="00836B74">
      <w:r>
        <w:t xml:space="preserve">2.3 </w:t>
      </w:r>
      <w:r>
        <w:rPr>
          <w:rFonts w:hint="eastAsia"/>
        </w:rPr>
        <w:t>Термодинамика</w:t>
      </w:r>
      <w:r>
        <w:t xml:space="preserve"> </w:t>
      </w:r>
      <w:r>
        <w:rPr>
          <w:rFonts w:hint="eastAsia"/>
        </w:rPr>
        <w:t>соединений</w:t>
      </w:r>
      <w:r>
        <w:t xml:space="preserve"> </w:t>
      </w:r>
      <w:r>
        <w:rPr>
          <w:rFonts w:hint="eastAsia"/>
        </w:rPr>
        <w:t>скандия</w:t>
      </w:r>
      <w:r>
        <w:t xml:space="preserve"> </w:t>
      </w:r>
      <w:r>
        <w:rPr>
          <w:rFonts w:hint="eastAsia"/>
        </w:rPr>
        <w:t>в</w:t>
      </w:r>
      <w:r>
        <w:t xml:space="preserve"> </w:t>
      </w:r>
      <w:r>
        <w:rPr>
          <w:rFonts w:hint="eastAsia"/>
        </w:rPr>
        <w:t>возвратных</w:t>
      </w:r>
      <w:r>
        <w:t xml:space="preserve"> </w:t>
      </w:r>
      <w:r>
        <w:rPr>
          <w:rFonts w:hint="eastAsia"/>
        </w:rPr>
        <w:t>растворах</w:t>
      </w:r>
      <w:r>
        <w:t xml:space="preserve"> </w:t>
      </w:r>
      <w:r>
        <w:rPr>
          <w:rFonts w:hint="eastAsia"/>
        </w:rPr>
        <w:t>подземного</w:t>
      </w:r>
      <w:r>
        <w:t xml:space="preserve"> </w:t>
      </w:r>
      <w:r>
        <w:rPr>
          <w:rFonts w:hint="eastAsia"/>
        </w:rPr>
        <w:t>выщелачивания</w:t>
      </w:r>
      <w:r>
        <w:t xml:space="preserve"> </w:t>
      </w:r>
      <w:r>
        <w:rPr>
          <w:rFonts w:hint="eastAsia"/>
        </w:rPr>
        <w:t>урана</w:t>
      </w:r>
    </w:p>
    <w:p w14:paraId="34EDF1BB" w14:textId="77777777" w:rsidR="00836B74" w:rsidRDefault="00836B74" w:rsidP="00836B74"/>
    <w:p w14:paraId="275F64C2" w14:textId="77777777" w:rsidR="00836B74" w:rsidRDefault="00836B74" w:rsidP="00836B74">
      <w:r>
        <w:t xml:space="preserve">2.4 </w:t>
      </w:r>
      <w:r>
        <w:rPr>
          <w:rFonts w:hint="eastAsia"/>
        </w:rPr>
        <w:t>Кинетика</w:t>
      </w:r>
      <w:r>
        <w:t xml:space="preserve"> </w:t>
      </w:r>
      <w:r>
        <w:rPr>
          <w:rFonts w:hint="eastAsia"/>
        </w:rPr>
        <w:t>сорбции</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подземного</w:t>
      </w:r>
      <w:r>
        <w:t xml:space="preserve"> </w:t>
      </w:r>
      <w:r>
        <w:rPr>
          <w:rFonts w:hint="eastAsia"/>
        </w:rPr>
        <w:t>выщелачивания</w:t>
      </w:r>
      <w:r>
        <w:t xml:space="preserve"> </w:t>
      </w:r>
      <w:r>
        <w:rPr>
          <w:rFonts w:hint="eastAsia"/>
        </w:rPr>
        <w:t>урана</w:t>
      </w:r>
    </w:p>
    <w:p w14:paraId="11A92771" w14:textId="77777777" w:rsidR="00836B74" w:rsidRDefault="00836B74" w:rsidP="00836B74"/>
    <w:p w14:paraId="215AE009" w14:textId="77777777" w:rsidR="00836B74" w:rsidRDefault="00836B74" w:rsidP="00836B74">
      <w:r>
        <w:t xml:space="preserve">2.5 </w:t>
      </w:r>
      <w:r>
        <w:rPr>
          <w:rFonts w:hint="eastAsia"/>
        </w:rPr>
        <w:t>Методики</w:t>
      </w:r>
      <w:r>
        <w:t xml:space="preserve"> </w:t>
      </w:r>
      <w:r>
        <w:rPr>
          <w:rFonts w:hint="eastAsia"/>
        </w:rPr>
        <w:t>исследований</w:t>
      </w:r>
    </w:p>
    <w:p w14:paraId="365185C6" w14:textId="77777777" w:rsidR="00836B74" w:rsidRDefault="00836B74" w:rsidP="00836B74"/>
    <w:p w14:paraId="7085C1DC" w14:textId="77777777" w:rsidR="00836B74" w:rsidRDefault="00836B74" w:rsidP="00836B74">
      <w:r>
        <w:rPr>
          <w:rFonts w:hint="eastAsia"/>
        </w:rPr>
        <w:t>ГЛАВА</w:t>
      </w:r>
      <w:r>
        <w:t xml:space="preserve"> 3 </w:t>
      </w:r>
      <w:r>
        <w:rPr>
          <w:rFonts w:hint="eastAsia"/>
        </w:rPr>
        <w:t>СОРБЦИЯ</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ПВ</w:t>
      </w:r>
      <w:r>
        <w:t xml:space="preserve"> </w:t>
      </w:r>
      <w:r>
        <w:rPr>
          <w:rFonts w:hint="eastAsia"/>
        </w:rPr>
        <w:t>УРАНА</w:t>
      </w:r>
    </w:p>
    <w:p w14:paraId="566B1952" w14:textId="77777777" w:rsidR="00836B74" w:rsidRDefault="00836B74" w:rsidP="00836B74"/>
    <w:p w14:paraId="65B73721" w14:textId="77777777" w:rsidR="00836B74" w:rsidRDefault="00836B74" w:rsidP="00836B74">
      <w:r>
        <w:t xml:space="preserve">3.1 </w:t>
      </w:r>
      <w:r>
        <w:rPr>
          <w:rFonts w:hint="eastAsia"/>
        </w:rPr>
        <w:t>Характеристика</w:t>
      </w:r>
      <w:r>
        <w:t xml:space="preserve"> </w:t>
      </w:r>
      <w:r>
        <w:rPr>
          <w:rFonts w:hint="eastAsia"/>
        </w:rPr>
        <w:t>объекта</w:t>
      </w:r>
      <w:r>
        <w:t xml:space="preserve"> </w:t>
      </w:r>
      <w:r>
        <w:rPr>
          <w:rFonts w:hint="eastAsia"/>
        </w:rPr>
        <w:t>исследования</w:t>
      </w:r>
    </w:p>
    <w:p w14:paraId="40CACCBF" w14:textId="77777777" w:rsidR="00836B74" w:rsidRDefault="00836B74" w:rsidP="00836B74"/>
    <w:p w14:paraId="3F1D9A79" w14:textId="77777777" w:rsidR="00836B74" w:rsidRDefault="00836B74" w:rsidP="00836B74">
      <w:r>
        <w:t xml:space="preserve">3.2 </w:t>
      </w:r>
      <w:r>
        <w:rPr>
          <w:rFonts w:hint="eastAsia"/>
        </w:rPr>
        <w:t>Расчет</w:t>
      </w:r>
      <w:r>
        <w:t xml:space="preserve"> </w:t>
      </w:r>
      <w:r>
        <w:rPr>
          <w:rFonts w:hint="eastAsia"/>
        </w:rPr>
        <w:t>ионно</w:t>
      </w:r>
      <w:r>
        <w:t>-</w:t>
      </w:r>
      <w:r>
        <w:rPr>
          <w:rFonts w:hint="eastAsia"/>
        </w:rPr>
        <w:t>молекулярного</w:t>
      </w:r>
      <w:r>
        <w:t xml:space="preserve"> </w:t>
      </w:r>
      <w:r>
        <w:rPr>
          <w:rFonts w:hint="eastAsia"/>
        </w:rPr>
        <w:t>состава</w:t>
      </w:r>
      <w:r>
        <w:t xml:space="preserve"> </w:t>
      </w:r>
      <w:r>
        <w:rPr>
          <w:rFonts w:hint="eastAsia"/>
        </w:rPr>
        <w:t>технологических</w:t>
      </w:r>
      <w:r>
        <w:t xml:space="preserve"> </w:t>
      </w:r>
      <w:r>
        <w:rPr>
          <w:rFonts w:hint="eastAsia"/>
        </w:rPr>
        <w:t>растворов</w:t>
      </w:r>
      <w:r>
        <w:t xml:space="preserve"> </w:t>
      </w:r>
      <w:r>
        <w:rPr>
          <w:rFonts w:hint="eastAsia"/>
        </w:rPr>
        <w:t>ПВ</w:t>
      </w:r>
      <w:r>
        <w:t xml:space="preserve"> </w:t>
      </w:r>
      <w:r>
        <w:rPr>
          <w:rFonts w:hint="eastAsia"/>
        </w:rPr>
        <w:t>урана</w:t>
      </w:r>
    </w:p>
    <w:p w14:paraId="6DBBDAB0" w14:textId="77777777" w:rsidR="00836B74" w:rsidRDefault="00836B74" w:rsidP="00836B74"/>
    <w:p w14:paraId="5AC17DC2" w14:textId="77777777" w:rsidR="00836B74" w:rsidRDefault="00836B74" w:rsidP="00836B74">
      <w:r>
        <w:t xml:space="preserve">3.3 </w:t>
      </w:r>
      <w:r>
        <w:rPr>
          <w:rFonts w:hint="eastAsia"/>
        </w:rPr>
        <w:t>Сорбция</w:t>
      </w:r>
      <w:r>
        <w:t xml:space="preserve"> </w:t>
      </w:r>
      <w:r>
        <w:rPr>
          <w:rFonts w:hint="eastAsia"/>
        </w:rPr>
        <w:t>скандия</w:t>
      </w:r>
      <w:r>
        <w:t xml:space="preserve"> </w:t>
      </w:r>
      <w:r>
        <w:rPr>
          <w:rFonts w:hint="eastAsia"/>
        </w:rPr>
        <w:t>на</w:t>
      </w:r>
      <w:r>
        <w:t xml:space="preserve"> </w:t>
      </w:r>
      <w:r>
        <w:rPr>
          <w:rFonts w:hint="eastAsia"/>
        </w:rPr>
        <w:t>ионитах</w:t>
      </w:r>
      <w:r>
        <w:t xml:space="preserve"> </w:t>
      </w:r>
      <w:r>
        <w:rPr>
          <w:rFonts w:hint="eastAsia"/>
        </w:rPr>
        <w:t>с</w:t>
      </w:r>
      <w:r>
        <w:t xml:space="preserve"> </w:t>
      </w:r>
      <w:r>
        <w:rPr>
          <w:rFonts w:hint="eastAsia"/>
        </w:rPr>
        <w:t>использованием</w:t>
      </w:r>
      <w:r>
        <w:t xml:space="preserve"> </w:t>
      </w:r>
      <w:r>
        <w:rPr>
          <w:rFonts w:hint="eastAsia"/>
        </w:rPr>
        <w:t>технологических</w:t>
      </w:r>
      <w:r>
        <w:t xml:space="preserve"> </w:t>
      </w:r>
      <w:r>
        <w:rPr>
          <w:rFonts w:hint="eastAsia"/>
        </w:rPr>
        <w:t>растворов</w:t>
      </w:r>
    </w:p>
    <w:p w14:paraId="4C026400" w14:textId="77777777" w:rsidR="00836B74" w:rsidRDefault="00836B74" w:rsidP="00836B74"/>
    <w:p w14:paraId="12C33CC1" w14:textId="77777777" w:rsidR="00836B74" w:rsidRDefault="00836B74" w:rsidP="00836B74">
      <w:r>
        <w:t xml:space="preserve">3.3.1 </w:t>
      </w:r>
      <w:r>
        <w:rPr>
          <w:rFonts w:hint="eastAsia"/>
        </w:rPr>
        <w:t>Исследование</w:t>
      </w:r>
      <w:r>
        <w:t xml:space="preserve"> </w:t>
      </w:r>
      <w:r>
        <w:rPr>
          <w:rFonts w:hint="eastAsia"/>
        </w:rPr>
        <w:t>совместной</w:t>
      </w:r>
      <w:r>
        <w:t xml:space="preserve"> </w:t>
      </w:r>
      <w:r>
        <w:rPr>
          <w:rFonts w:hint="eastAsia"/>
        </w:rPr>
        <w:t>сорбции</w:t>
      </w:r>
      <w:r>
        <w:t xml:space="preserve"> </w:t>
      </w:r>
      <w:r>
        <w:rPr>
          <w:rFonts w:hint="eastAsia"/>
        </w:rPr>
        <w:t>скандия</w:t>
      </w:r>
      <w:r>
        <w:t xml:space="preserve"> </w:t>
      </w:r>
      <w:r>
        <w:rPr>
          <w:rFonts w:hint="eastAsia"/>
        </w:rPr>
        <w:t>и</w:t>
      </w:r>
      <w:r>
        <w:t xml:space="preserve"> </w:t>
      </w:r>
      <w:r>
        <w:rPr>
          <w:rFonts w:hint="eastAsia"/>
        </w:rPr>
        <w:t>тория</w:t>
      </w:r>
      <w:r>
        <w:t xml:space="preserve"> </w:t>
      </w:r>
      <w:r>
        <w:rPr>
          <w:rFonts w:hint="eastAsia"/>
        </w:rPr>
        <w:t>на</w:t>
      </w:r>
      <w:r>
        <w:t xml:space="preserve"> </w:t>
      </w:r>
      <w:r>
        <w:rPr>
          <w:rFonts w:hint="eastAsia"/>
        </w:rPr>
        <w:t>ионитах</w:t>
      </w:r>
    </w:p>
    <w:p w14:paraId="66FE690A" w14:textId="77777777" w:rsidR="00836B74" w:rsidRDefault="00836B74" w:rsidP="00836B74"/>
    <w:p w14:paraId="491095ED" w14:textId="77777777" w:rsidR="00836B74" w:rsidRDefault="00836B74" w:rsidP="00836B74">
      <w:r>
        <w:t xml:space="preserve">3.3.2 </w:t>
      </w:r>
      <w:r>
        <w:rPr>
          <w:rFonts w:hint="eastAsia"/>
        </w:rPr>
        <w:t>Исследование</w:t>
      </w:r>
      <w:r>
        <w:t xml:space="preserve"> </w:t>
      </w:r>
      <w:r>
        <w:rPr>
          <w:rFonts w:hint="eastAsia"/>
        </w:rPr>
        <w:t>сорбции</w:t>
      </w:r>
      <w:r>
        <w:t xml:space="preserve"> </w:t>
      </w:r>
      <w:r>
        <w:rPr>
          <w:rFonts w:hint="eastAsia"/>
        </w:rPr>
        <w:t>скандия</w:t>
      </w:r>
      <w:r>
        <w:t xml:space="preserve"> </w:t>
      </w:r>
      <w:r>
        <w:rPr>
          <w:rFonts w:hint="eastAsia"/>
        </w:rPr>
        <w:t>на</w:t>
      </w:r>
      <w:r>
        <w:t xml:space="preserve"> </w:t>
      </w:r>
      <w:r>
        <w:rPr>
          <w:rFonts w:hint="eastAsia"/>
        </w:rPr>
        <w:t>ТВЭКСах</w:t>
      </w:r>
    </w:p>
    <w:p w14:paraId="1C547127" w14:textId="77777777" w:rsidR="00836B74" w:rsidRDefault="00836B74" w:rsidP="00836B74"/>
    <w:p w14:paraId="6E85A6A7" w14:textId="77777777" w:rsidR="00836B74" w:rsidRDefault="00836B74" w:rsidP="00836B74">
      <w:r>
        <w:t xml:space="preserve">3.4 </w:t>
      </w:r>
      <w:r>
        <w:rPr>
          <w:rFonts w:hint="eastAsia"/>
        </w:rPr>
        <w:t>Исследование</w:t>
      </w:r>
      <w:r>
        <w:t xml:space="preserve"> </w:t>
      </w:r>
      <w:r>
        <w:rPr>
          <w:rFonts w:hint="eastAsia"/>
        </w:rPr>
        <w:t>десорбции</w:t>
      </w:r>
      <w:r>
        <w:t xml:space="preserve"> </w:t>
      </w:r>
      <w:r>
        <w:rPr>
          <w:rFonts w:hint="eastAsia"/>
        </w:rPr>
        <w:t>скандия</w:t>
      </w:r>
      <w:r>
        <w:t xml:space="preserve"> </w:t>
      </w:r>
      <w:r>
        <w:rPr>
          <w:rFonts w:hint="eastAsia"/>
        </w:rPr>
        <w:t>из</w:t>
      </w:r>
      <w:r>
        <w:t xml:space="preserve"> </w:t>
      </w:r>
      <w:r>
        <w:rPr>
          <w:rFonts w:hint="eastAsia"/>
        </w:rPr>
        <w:t>ТВЭКСа</w:t>
      </w:r>
    </w:p>
    <w:p w14:paraId="18574B6F" w14:textId="77777777" w:rsidR="00836B74" w:rsidRDefault="00836B74" w:rsidP="00836B74"/>
    <w:p w14:paraId="67F5910D" w14:textId="77777777" w:rsidR="00836B74" w:rsidRDefault="00836B74" w:rsidP="00836B74">
      <w:r>
        <w:t xml:space="preserve">3.5 </w:t>
      </w:r>
      <w:r>
        <w:rPr>
          <w:rFonts w:hint="eastAsia"/>
        </w:rPr>
        <w:t>Исследование</w:t>
      </w:r>
      <w:r>
        <w:t xml:space="preserve"> </w:t>
      </w:r>
      <w:r>
        <w:rPr>
          <w:rFonts w:hint="eastAsia"/>
        </w:rPr>
        <w:t>осаждения</w:t>
      </w:r>
      <w:r>
        <w:t xml:space="preserve"> </w:t>
      </w:r>
      <w:r>
        <w:rPr>
          <w:rFonts w:hint="eastAsia"/>
        </w:rPr>
        <w:t>концентрата</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десорбции</w:t>
      </w:r>
    </w:p>
    <w:p w14:paraId="52CA949C" w14:textId="77777777" w:rsidR="00836B74" w:rsidRDefault="00836B74" w:rsidP="00836B74"/>
    <w:p w14:paraId="40B40C4C" w14:textId="77777777" w:rsidR="00836B74" w:rsidRDefault="00836B74" w:rsidP="00836B74">
      <w:r>
        <w:t xml:space="preserve">3.5.1 </w:t>
      </w:r>
      <w:r>
        <w:rPr>
          <w:rFonts w:hint="eastAsia"/>
        </w:rPr>
        <w:t>Исследование</w:t>
      </w:r>
      <w:r>
        <w:t xml:space="preserve"> </w:t>
      </w:r>
      <w:r>
        <w:rPr>
          <w:rFonts w:hint="eastAsia"/>
        </w:rPr>
        <w:t>осаждения</w:t>
      </w:r>
      <w:r>
        <w:t xml:space="preserve"> </w:t>
      </w:r>
      <w:r>
        <w:rPr>
          <w:rFonts w:hint="eastAsia"/>
        </w:rPr>
        <w:t>первичного</w:t>
      </w:r>
      <w:r>
        <w:t xml:space="preserve"> </w:t>
      </w:r>
      <w:r>
        <w:rPr>
          <w:rFonts w:hint="eastAsia"/>
        </w:rPr>
        <w:t>концентрата</w:t>
      </w:r>
      <w:r>
        <w:t xml:space="preserve"> </w:t>
      </w:r>
      <w:r>
        <w:rPr>
          <w:rFonts w:hint="eastAsia"/>
        </w:rPr>
        <w:t>скандия</w:t>
      </w:r>
    </w:p>
    <w:p w14:paraId="5648A177" w14:textId="77777777" w:rsidR="00836B74" w:rsidRDefault="00836B74" w:rsidP="00836B74"/>
    <w:p w14:paraId="3B67349D" w14:textId="77777777" w:rsidR="00836B74" w:rsidRDefault="00836B74" w:rsidP="00836B74">
      <w:r>
        <w:t xml:space="preserve">3.5.2 </w:t>
      </w:r>
      <w:r>
        <w:rPr>
          <w:rFonts w:hint="eastAsia"/>
        </w:rPr>
        <w:t>Исследование</w:t>
      </w:r>
      <w:r>
        <w:t xml:space="preserve"> </w:t>
      </w:r>
      <w:r>
        <w:rPr>
          <w:rFonts w:hint="eastAsia"/>
        </w:rPr>
        <w:t>конверсии</w:t>
      </w:r>
      <w:r>
        <w:t xml:space="preserve"> </w:t>
      </w:r>
      <w:r>
        <w:rPr>
          <w:rFonts w:hint="eastAsia"/>
        </w:rPr>
        <w:t>первичного</w:t>
      </w:r>
      <w:r>
        <w:t xml:space="preserve"> </w:t>
      </w:r>
      <w:r>
        <w:rPr>
          <w:rFonts w:hint="eastAsia"/>
        </w:rPr>
        <w:t>концентрата</w:t>
      </w:r>
      <w:r>
        <w:t xml:space="preserve"> </w:t>
      </w:r>
      <w:r>
        <w:rPr>
          <w:rFonts w:hint="eastAsia"/>
        </w:rPr>
        <w:t>скандия</w:t>
      </w:r>
    </w:p>
    <w:p w14:paraId="015A3179" w14:textId="77777777" w:rsidR="00836B74" w:rsidRDefault="00836B74" w:rsidP="00836B74"/>
    <w:p w14:paraId="7C28988A" w14:textId="77777777" w:rsidR="00836B74" w:rsidRDefault="00836B74" w:rsidP="00836B74">
      <w:r>
        <w:t xml:space="preserve">3.5.3 </w:t>
      </w:r>
      <w:r>
        <w:rPr>
          <w:rFonts w:hint="eastAsia"/>
        </w:rPr>
        <w:t>Исследование</w:t>
      </w:r>
      <w:r>
        <w:t xml:space="preserve"> </w:t>
      </w:r>
      <w:r>
        <w:rPr>
          <w:rFonts w:hint="eastAsia"/>
        </w:rPr>
        <w:t>растворения</w:t>
      </w:r>
      <w:r>
        <w:t xml:space="preserve"> </w:t>
      </w:r>
      <w:r>
        <w:rPr>
          <w:rFonts w:hint="eastAsia"/>
        </w:rPr>
        <w:t>концентрата</w:t>
      </w:r>
      <w:r>
        <w:t xml:space="preserve"> </w:t>
      </w:r>
      <w:r>
        <w:rPr>
          <w:rFonts w:hint="eastAsia"/>
        </w:rPr>
        <w:t>скандия</w:t>
      </w:r>
      <w:r>
        <w:t xml:space="preserve"> </w:t>
      </w:r>
      <w:r>
        <w:rPr>
          <w:rFonts w:hint="eastAsia"/>
        </w:rPr>
        <w:t>после</w:t>
      </w:r>
      <w:r>
        <w:t xml:space="preserve"> </w:t>
      </w:r>
      <w:r>
        <w:rPr>
          <w:rFonts w:hint="eastAsia"/>
        </w:rPr>
        <w:t>проведения</w:t>
      </w:r>
      <w:r>
        <w:t xml:space="preserve"> </w:t>
      </w:r>
      <w:r>
        <w:rPr>
          <w:rFonts w:hint="eastAsia"/>
        </w:rPr>
        <w:t>конверсии</w:t>
      </w:r>
      <w:r>
        <w:t xml:space="preserve"> </w:t>
      </w:r>
      <w:r>
        <w:rPr>
          <w:rFonts w:hint="eastAsia"/>
        </w:rPr>
        <w:t>железа</w:t>
      </w:r>
      <w:r>
        <w:t xml:space="preserve"> </w:t>
      </w:r>
      <w:r>
        <w:rPr>
          <w:rFonts w:hint="eastAsia"/>
        </w:rPr>
        <w:t>и</w:t>
      </w:r>
      <w:r>
        <w:t xml:space="preserve"> </w:t>
      </w:r>
      <w:r>
        <w:rPr>
          <w:rFonts w:hint="eastAsia"/>
        </w:rPr>
        <w:t>промывки</w:t>
      </w:r>
      <w:r>
        <w:t xml:space="preserve"> </w:t>
      </w:r>
      <w:r>
        <w:rPr>
          <w:rFonts w:hint="eastAsia"/>
        </w:rPr>
        <w:t>полученного</w:t>
      </w:r>
      <w:r>
        <w:t xml:space="preserve"> </w:t>
      </w:r>
      <w:r>
        <w:rPr>
          <w:rFonts w:hint="eastAsia"/>
        </w:rPr>
        <w:t>концентрата</w:t>
      </w:r>
    </w:p>
    <w:p w14:paraId="3C70DF12" w14:textId="77777777" w:rsidR="00836B74" w:rsidRDefault="00836B74" w:rsidP="00836B74"/>
    <w:p w14:paraId="512A7AFF" w14:textId="77777777" w:rsidR="00836B74" w:rsidRDefault="00836B74" w:rsidP="00836B74">
      <w:r>
        <w:t xml:space="preserve">3.6 </w:t>
      </w:r>
      <w:r>
        <w:rPr>
          <w:rFonts w:hint="eastAsia"/>
        </w:rPr>
        <w:t>Выводы</w:t>
      </w:r>
      <w:r>
        <w:t xml:space="preserve"> </w:t>
      </w:r>
      <w:r>
        <w:rPr>
          <w:rFonts w:hint="eastAsia"/>
        </w:rPr>
        <w:t>по</w:t>
      </w:r>
      <w:r>
        <w:t xml:space="preserve"> </w:t>
      </w:r>
      <w:r>
        <w:rPr>
          <w:rFonts w:hint="eastAsia"/>
        </w:rPr>
        <w:t>главе</w:t>
      </w:r>
    </w:p>
    <w:p w14:paraId="65BD7116" w14:textId="77777777" w:rsidR="00836B74" w:rsidRDefault="00836B74" w:rsidP="00836B74"/>
    <w:p w14:paraId="2FA83AC6" w14:textId="77777777" w:rsidR="00836B74" w:rsidRDefault="00836B74" w:rsidP="00836B74">
      <w:r>
        <w:rPr>
          <w:rFonts w:hint="eastAsia"/>
        </w:rPr>
        <w:t>ГЛАВА</w:t>
      </w:r>
      <w:r>
        <w:t xml:space="preserve"> 4 </w:t>
      </w:r>
      <w:r>
        <w:rPr>
          <w:rFonts w:hint="eastAsia"/>
        </w:rPr>
        <w:t>РАЗРАБОТКА</w:t>
      </w:r>
      <w:r>
        <w:t xml:space="preserve">, </w:t>
      </w:r>
      <w:r>
        <w:rPr>
          <w:rFonts w:hint="eastAsia"/>
        </w:rPr>
        <w:t>ИСПЫТАНИЕ</w:t>
      </w:r>
      <w:r>
        <w:t xml:space="preserve"> </w:t>
      </w:r>
      <w:r>
        <w:rPr>
          <w:rFonts w:hint="eastAsia"/>
        </w:rPr>
        <w:t>И</w:t>
      </w:r>
      <w:r>
        <w:t xml:space="preserve"> </w:t>
      </w:r>
      <w:r>
        <w:rPr>
          <w:rFonts w:hint="eastAsia"/>
        </w:rPr>
        <w:t>ВНЕДРЕНИЕ</w:t>
      </w:r>
      <w:r>
        <w:t xml:space="preserve"> </w:t>
      </w:r>
      <w:r>
        <w:rPr>
          <w:rFonts w:hint="eastAsia"/>
        </w:rPr>
        <w:t>ТЕХНОЛОГИИ</w:t>
      </w:r>
      <w:r>
        <w:t xml:space="preserve"> </w:t>
      </w:r>
      <w:r>
        <w:rPr>
          <w:rFonts w:hint="eastAsia"/>
        </w:rPr>
        <w:t>ИЗВЛЕЧЕНИЯ</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ПВ</w:t>
      </w:r>
      <w:r>
        <w:t xml:space="preserve"> </w:t>
      </w:r>
      <w:r>
        <w:rPr>
          <w:rFonts w:hint="eastAsia"/>
        </w:rPr>
        <w:t>УРАНА</w:t>
      </w:r>
    </w:p>
    <w:p w14:paraId="63E39957" w14:textId="77777777" w:rsidR="00836B74" w:rsidRDefault="00836B74" w:rsidP="00836B74"/>
    <w:p w14:paraId="2D7E8F86" w14:textId="77777777" w:rsidR="00836B74" w:rsidRDefault="00836B74" w:rsidP="00836B74">
      <w:r>
        <w:t xml:space="preserve">4.1 </w:t>
      </w:r>
      <w:r>
        <w:rPr>
          <w:rFonts w:hint="eastAsia"/>
        </w:rPr>
        <w:t>Разработка</w:t>
      </w:r>
      <w:r>
        <w:t xml:space="preserve"> </w:t>
      </w:r>
      <w:r>
        <w:rPr>
          <w:rFonts w:hint="eastAsia"/>
        </w:rPr>
        <w:t>технологической</w:t>
      </w:r>
      <w:r>
        <w:t xml:space="preserve"> </w:t>
      </w:r>
      <w:r>
        <w:rPr>
          <w:rFonts w:hint="eastAsia"/>
        </w:rPr>
        <w:t>схемы</w:t>
      </w:r>
      <w:r>
        <w:t xml:space="preserve"> </w:t>
      </w:r>
      <w:r>
        <w:rPr>
          <w:rFonts w:hint="eastAsia"/>
        </w:rPr>
        <w:t>извлечения</w:t>
      </w:r>
      <w:r>
        <w:t xml:space="preserve"> </w:t>
      </w:r>
      <w:r>
        <w:rPr>
          <w:rFonts w:hint="eastAsia"/>
        </w:rPr>
        <w:t>скандия</w:t>
      </w:r>
      <w:r>
        <w:t xml:space="preserve"> </w:t>
      </w:r>
      <w:r>
        <w:rPr>
          <w:rFonts w:hint="eastAsia"/>
        </w:rPr>
        <w:t>из</w:t>
      </w:r>
      <w:r>
        <w:t xml:space="preserve"> </w:t>
      </w:r>
      <w:r>
        <w:rPr>
          <w:rFonts w:hint="eastAsia"/>
        </w:rPr>
        <w:t>растворов</w:t>
      </w:r>
      <w:r>
        <w:t xml:space="preserve"> </w:t>
      </w:r>
      <w:r>
        <w:rPr>
          <w:rFonts w:hint="eastAsia"/>
        </w:rPr>
        <w:t>ПВ</w:t>
      </w:r>
      <w:r>
        <w:t xml:space="preserve"> </w:t>
      </w:r>
      <w:r>
        <w:rPr>
          <w:rFonts w:hint="eastAsia"/>
        </w:rPr>
        <w:t>урана</w:t>
      </w:r>
    </w:p>
    <w:p w14:paraId="6B54D740" w14:textId="77777777" w:rsidR="00836B74" w:rsidRDefault="00836B74" w:rsidP="00836B74"/>
    <w:p w14:paraId="30D2AEB5" w14:textId="77777777" w:rsidR="00836B74" w:rsidRDefault="00836B74" w:rsidP="00836B74">
      <w:r>
        <w:t xml:space="preserve">4.2 </w:t>
      </w:r>
      <w:r>
        <w:rPr>
          <w:rFonts w:hint="eastAsia"/>
        </w:rPr>
        <w:t>Опытно</w:t>
      </w:r>
      <w:r>
        <w:t xml:space="preserve"> </w:t>
      </w:r>
      <w:r>
        <w:rPr>
          <w:rFonts w:hint="eastAsia"/>
        </w:rPr>
        <w:t>промышленная</w:t>
      </w:r>
      <w:r>
        <w:t xml:space="preserve"> </w:t>
      </w:r>
      <w:r>
        <w:rPr>
          <w:rFonts w:hint="eastAsia"/>
        </w:rPr>
        <w:t>установки</w:t>
      </w:r>
      <w:r>
        <w:t xml:space="preserve"> </w:t>
      </w:r>
      <w:r>
        <w:rPr>
          <w:rFonts w:hint="eastAsia"/>
        </w:rPr>
        <w:t>извлечения</w:t>
      </w:r>
      <w:r>
        <w:t xml:space="preserve"> </w:t>
      </w:r>
      <w:r>
        <w:rPr>
          <w:rFonts w:hint="eastAsia"/>
        </w:rPr>
        <w:t>скандия</w:t>
      </w:r>
    </w:p>
    <w:p w14:paraId="1D85245B" w14:textId="77777777" w:rsidR="00836B74" w:rsidRDefault="00836B74" w:rsidP="00836B74"/>
    <w:p w14:paraId="17D07F4B" w14:textId="77777777" w:rsidR="00836B74" w:rsidRDefault="00836B74" w:rsidP="00836B74">
      <w:r>
        <w:t xml:space="preserve">4.3 </w:t>
      </w:r>
      <w:r>
        <w:rPr>
          <w:rFonts w:hint="eastAsia"/>
        </w:rPr>
        <w:t>Выводы</w:t>
      </w:r>
      <w:r>
        <w:t xml:space="preserve"> </w:t>
      </w:r>
      <w:r>
        <w:rPr>
          <w:rFonts w:hint="eastAsia"/>
        </w:rPr>
        <w:t>по</w:t>
      </w:r>
      <w:r>
        <w:t xml:space="preserve"> </w:t>
      </w:r>
      <w:r>
        <w:rPr>
          <w:rFonts w:hint="eastAsia"/>
        </w:rPr>
        <w:t>главе</w:t>
      </w:r>
    </w:p>
    <w:p w14:paraId="34B0179E" w14:textId="77777777" w:rsidR="00836B74" w:rsidRDefault="00836B74" w:rsidP="00836B74"/>
    <w:p w14:paraId="6286EB27" w14:textId="77777777" w:rsidR="00836B74" w:rsidRDefault="00836B74" w:rsidP="00836B74">
      <w:r>
        <w:rPr>
          <w:rFonts w:hint="eastAsia"/>
        </w:rPr>
        <w:t>ЗАКЛЮЧЕНИЕ</w:t>
      </w:r>
    </w:p>
    <w:p w14:paraId="6CF82071" w14:textId="77777777" w:rsidR="00836B74" w:rsidRDefault="00836B74" w:rsidP="00836B74"/>
    <w:p w14:paraId="6CEB130F" w14:textId="060170C3" w:rsidR="00836B74" w:rsidRPr="00836B74" w:rsidRDefault="00836B74" w:rsidP="00836B74">
      <w:r>
        <w:rPr>
          <w:rFonts w:hint="eastAsia"/>
        </w:rPr>
        <w:t>СПИСОК</w:t>
      </w:r>
      <w:r>
        <w:t xml:space="preserve"> </w:t>
      </w:r>
      <w:r>
        <w:rPr>
          <w:rFonts w:hint="eastAsia"/>
        </w:rPr>
        <w:t>ЛИТЕРАТУРЫ</w:t>
      </w:r>
    </w:p>
    <w:sectPr w:rsidR="00836B74" w:rsidRPr="00836B74" w:rsidSect="000918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40D5" w14:textId="77777777" w:rsidR="000918B0" w:rsidRDefault="000918B0">
      <w:pPr>
        <w:spacing w:after="0" w:line="240" w:lineRule="auto"/>
      </w:pPr>
      <w:r>
        <w:separator/>
      </w:r>
    </w:p>
  </w:endnote>
  <w:endnote w:type="continuationSeparator" w:id="0">
    <w:p w14:paraId="386E0F5A" w14:textId="77777777" w:rsidR="000918B0" w:rsidRDefault="0009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3185" w14:textId="77777777" w:rsidR="000918B0" w:rsidRDefault="000918B0"/>
    <w:p w14:paraId="0842A93D" w14:textId="77777777" w:rsidR="000918B0" w:rsidRDefault="000918B0"/>
    <w:p w14:paraId="00634E8C" w14:textId="77777777" w:rsidR="000918B0" w:rsidRDefault="000918B0"/>
    <w:p w14:paraId="7CC90BF9" w14:textId="77777777" w:rsidR="000918B0" w:rsidRDefault="000918B0"/>
    <w:p w14:paraId="47DD5BB9" w14:textId="77777777" w:rsidR="000918B0" w:rsidRDefault="000918B0"/>
    <w:p w14:paraId="1214B1A2" w14:textId="77777777" w:rsidR="000918B0" w:rsidRDefault="000918B0"/>
    <w:p w14:paraId="3EEF5D22" w14:textId="77777777" w:rsidR="000918B0" w:rsidRDefault="000918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211792" wp14:editId="6B91F9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0561" w14:textId="77777777" w:rsidR="000918B0" w:rsidRDefault="000918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117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010561" w14:textId="77777777" w:rsidR="000918B0" w:rsidRDefault="000918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D4AD8D" w14:textId="77777777" w:rsidR="000918B0" w:rsidRDefault="000918B0"/>
    <w:p w14:paraId="1D12F003" w14:textId="77777777" w:rsidR="000918B0" w:rsidRDefault="000918B0"/>
    <w:p w14:paraId="7A8E6B3E" w14:textId="77777777" w:rsidR="000918B0" w:rsidRDefault="000918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1F9B4B" wp14:editId="09957C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66C76" w14:textId="77777777" w:rsidR="000918B0" w:rsidRDefault="000918B0"/>
                          <w:p w14:paraId="1D6BAC5B" w14:textId="77777777" w:rsidR="000918B0" w:rsidRDefault="000918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1F9B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B66C76" w14:textId="77777777" w:rsidR="000918B0" w:rsidRDefault="000918B0"/>
                    <w:p w14:paraId="1D6BAC5B" w14:textId="77777777" w:rsidR="000918B0" w:rsidRDefault="000918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B526A7" w14:textId="77777777" w:rsidR="000918B0" w:rsidRDefault="000918B0"/>
    <w:p w14:paraId="7498BBB1" w14:textId="77777777" w:rsidR="000918B0" w:rsidRDefault="000918B0">
      <w:pPr>
        <w:rPr>
          <w:sz w:val="2"/>
          <w:szCs w:val="2"/>
        </w:rPr>
      </w:pPr>
    </w:p>
    <w:p w14:paraId="22656C24" w14:textId="77777777" w:rsidR="000918B0" w:rsidRDefault="000918B0"/>
    <w:p w14:paraId="27F257DA" w14:textId="77777777" w:rsidR="000918B0" w:rsidRDefault="000918B0">
      <w:pPr>
        <w:spacing w:after="0" w:line="240" w:lineRule="auto"/>
      </w:pPr>
    </w:p>
  </w:footnote>
  <w:footnote w:type="continuationSeparator" w:id="0">
    <w:p w14:paraId="3487B0E9" w14:textId="77777777" w:rsidR="000918B0" w:rsidRDefault="0009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8B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18899</TotalTime>
  <Pages>4</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2408</cp:revision>
  <cp:lastPrinted>2009-02-06T05:36:00Z</cp:lastPrinted>
  <dcterms:created xsi:type="dcterms:W3CDTF">2024-01-07T13:43:00Z</dcterms:created>
  <dcterms:modified xsi:type="dcterms:W3CDTF">2024-02-08T19:05:00Z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