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AD3F"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Агапова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Ольга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Валерьевна</w:t>
      </w:r>
      <w:r w:rsidRPr="00EC4E9D">
        <w:rPr>
          <w:rFonts w:ascii="Helvetica" w:hAnsi="Helvetica" w:cs="Helvetica"/>
          <w:b/>
          <w:bCs/>
          <w:color w:val="222222"/>
          <w:sz w:val="21"/>
          <w:szCs w:val="21"/>
        </w:rPr>
        <w:t>.</w:t>
      </w:r>
    </w:p>
    <w:p w14:paraId="73661509"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Протеазная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связанная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инактивацией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секреторного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иммуноглобулина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w:t>
      </w:r>
      <w:r w:rsidRPr="00EC4E9D">
        <w:rPr>
          <w:rFonts w:ascii="Helvetica" w:hAnsi="Helvetica" w:cs="Helvetica"/>
          <w:b/>
          <w:bCs/>
          <w:color w:val="222222"/>
          <w:sz w:val="21"/>
          <w:szCs w:val="21"/>
        </w:rPr>
        <w:t xml:space="preserve"> : </w:t>
      </w:r>
      <w:r w:rsidRPr="00EC4E9D">
        <w:rPr>
          <w:rFonts w:ascii="Helvetica" w:hAnsi="Helvetica" w:cs="Helvetica" w:hint="eastAsia"/>
          <w:b/>
          <w:bCs/>
          <w:color w:val="222222"/>
          <w:sz w:val="21"/>
          <w:szCs w:val="21"/>
        </w:rPr>
        <w:t>диссертация</w:t>
      </w:r>
      <w:r w:rsidRPr="00EC4E9D">
        <w:rPr>
          <w:rFonts w:ascii="Helvetica" w:hAnsi="Helvetica" w:cs="Helvetica"/>
          <w:b/>
          <w:bCs/>
          <w:color w:val="222222"/>
          <w:sz w:val="21"/>
          <w:szCs w:val="21"/>
        </w:rPr>
        <w:t xml:space="preserve"> ... </w:t>
      </w:r>
      <w:r w:rsidRPr="00EC4E9D">
        <w:rPr>
          <w:rFonts w:ascii="Helvetica" w:hAnsi="Helvetica" w:cs="Helvetica" w:hint="eastAsia"/>
          <w:b/>
          <w:bCs/>
          <w:color w:val="222222"/>
          <w:sz w:val="21"/>
          <w:szCs w:val="21"/>
        </w:rPr>
        <w:t>кандидата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биологических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наук</w:t>
      </w:r>
      <w:r w:rsidRPr="00EC4E9D">
        <w:rPr>
          <w:rFonts w:ascii="Helvetica" w:hAnsi="Helvetica" w:cs="Helvetica"/>
          <w:b/>
          <w:bCs/>
          <w:color w:val="222222"/>
          <w:sz w:val="21"/>
          <w:szCs w:val="21"/>
        </w:rPr>
        <w:t xml:space="preserve"> : 03.00.07. - </w:t>
      </w:r>
      <w:r w:rsidRPr="00EC4E9D">
        <w:rPr>
          <w:rFonts w:ascii="Helvetica" w:hAnsi="Helvetica" w:cs="Helvetica" w:hint="eastAsia"/>
          <w:b/>
          <w:bCs/>
          <w:color w:val="222222"/>
          <w:sz w:val="21"/>
          <w:szCs w:val="21"/>
        </w:rPr>
        <w:t>Москва</w:t>
      </w:r>
      <w:r w:rsidRPr="00EC4E9D">
        <w:rPr>
          <w:rFonts w:ascii="Helvetica" w:hAnsi="Helvetica" w:cs="Helvetica"/>
          <w:b/>
          <w:bCs/>
          <w:color w:val="222222"/>
          <w:sz w:val="21"/>
          <w:szCs w:val="21"/>
        </w:rPr>
        <w:t xml:space="preserve">, 1999. - 120 </w:t>
      </w:r>
      <w:r w:rsidRPr="00EC4E9D">
        <w:rPr>
          <w:rFonts w:ascii="Helvetica" w:hAnsi="Helvetica" w:cs="Helvetica" w:hint="eastAsia"/>
          <w:b/>
          <w:bCs/>
          <w:color w:val="222222"/>
          <w:sz w:val="21"/>
          <w:szCs w:val="21"/>
        </w:rPr>
        <w:t>с</w:t>
      </w:r>
      <w:r w:rsidRPr="00EC4E9D">
        <w:rPr>
          <w:rFonts w:ascii="Helvetica" w:hAnsi="Helvetica" w:cs="Helvetica"/>
          <w:b/>
          <w:bCs/>
          <w:color w:val="222222"/>
          <w:sz w:val="21"/>
          <w:szCs w:val="21"/>
        </w:rPr>
        <w:t xml:space="preserve">. : </w:t>
      </w:r>
      <w:r w:rsidRPr="00EC4E9D">
        <w:rPr>
          <w:rFonts w:ascii="Helvetica" w:hAnsi="Helvetica" w:cs="Helvetica" w:hint="eastAsia"/>
          <w:b/>
          <w:bCs/>
          <w:color w:val="222222"/>
          <w:sz w:val="21"/>
          <w:szCs w:val="21"/>
        </w:rPr>
        <w:t>ил</w:t>
      </w:r>
      <w:r w:rsidRPr="00EC4E9D">
        <w:rPr>
          <w:rFonts w:ascii="Helvetica" w:hAnsi="Helvetica" w:cs="Helvetica"/>
          <w:b/>
          <w:bCs/>
          <w:color w:val="222222"/>
          <w:sz w:val="21"/>
          <w:szCs w:val="21"/>
        </w:rPr>
        <w:t>.</w:t>
      </w:r>
    </w:p>
    <w:p w14:paraId="2E420197"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больше</w:t>
      </w:r>
    </w:p>
    <w:p w14:paraId="3543D97E"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Цитаты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текста</w:t>
      </w:r>
      <w:r w:rsidRPr="00EC4E9D">
        <w:rPr>
          <w:rFonts w:ascii="Helvetica" w:hAnsi="Helvetica" w:cs="Helvetica"/>
          <w:b/>
          <w:bCs/>
          <w:color w:val="222222"/>
          <w:sz w:val="21"/>
          <w:szCs w:val="21"/>
        </w:rPr>
        <w:t>:</w:t>
      </w:r>
    </w:p>
    <w:p w14:paraId="06FB963C"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стр</w:t>
      </w:r>
      <w:r w:rsidRPr="00EC4E9D">
        <w:rPr>
          <w:rFonts w:ascii="Helvetica" w:hAnsi="Helvetica" w:cs="Helvetica"/>
          <w:b/>
          <w:bCs/>
          <w:color w:val="222222"/>
          <w:sz w:val="21"/>
          <w:szCs w:val="21"/>
        </w:rPr>
        <w:t>. 1</w:t>
      </w:r>
    </w:p>
    <w:p w14:paraId="7CBF3F0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академика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w:t>
      </w:r>
      <w:r w:rsidRPr="00EC4E9D">
        <w:rPr>
          <w:rFonts w:ascii="Helvetica" w:hAnsi="Helvetica" w:cs="Helvetica"/>
          <w:b/>
          <w:bCs/>
          <w:color w:val="222222"/>
          <w:sz w:val="21"/>
          <w:szCs w:val="21"/>
        </w:rPr>
        <w:t>.</w:t>
      </w:r>
      <w:r w:rsidRPr="00EC4E9D">
        <w:rPr>
          <w:rFonts w:ascii="Helvetica" w:hAnsi="Helvetica" w:cs="Helvetica" w:hint="eastAsia"/>
          <w:b/>
          <w:bCs/>
          <w:color w:val="222222"/>
          <w:sz w:val="21"/>
          <w:szCs w:val="21"/>
        </w:rPr>
        <w:t>Ф</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ГАМАЛЕИ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правах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рукописи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АГАПОВА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ОЛЬГА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ВАЛЕРЬЕВНА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ПРОТЕАЗНАЯ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СВЯЗАННАЯ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ИНАКТИВАЦИЕЙ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СЕКРЕТОРНОГО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ИММУНОГЛОБУЛИНА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w:t>
      </w:r>
      <w:r w:rsidRPr="00EC4E9D">
        <w:rPr>
          <w:rFonts w:ascii="Helvetica" w:hAnsi="Helvetica" w:cs="Helvetica"/>
          <w:b/>
          <w:bCs/>
          <w:color w:val="222222"/>
          <w:sz w:val="21"/>
          <w:szCs w:val="21"/>
        </w:rPr>
        <w:t xml:space="preserve"> 03.00.07. - </w:t>
      </w:r>
      <w:r w:rsidRPr="00EC4E9D">
        <w:rPr>
          <w:rFonts w:ascii="Helvetica" w:hAnsi="Helvetica" w:cs="Helvetica" w:hint="eastAsia"/>
          <w:b/>
          <w:bCs/>
          <w:color w:val="222222"/>
          <w:sz w:val="21"/>
          <w:szCs w:val="21"/>
        </w:rPr>
        <w:t>микробиология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Диссертация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соискание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ученой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степени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кандидата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биологических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наук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Научный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руководитель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доктор</w:t>
      </w:r>
    </w:p>
    <w:p w14:paraId="4FE106F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стр</w:t>
      </w:r>
      <w:r w:rsidRPr="00EC4E9D">
        <w:rPr>
          <w:rFonts w:ascii="Helvetica" w:hAnsi="Helvetica" w:cs="Helvetica"/>
          <w:b/>
          <w:bCs/>
          <w:color w:val="222222"/>
          <w:sz w:val="21"/>
          <w:szCs w:val="21"/>
        </w:rPr>
        <w:t>. 52</w:t>
      </w:r>
    </w:p>
    <w:p w14:paraId="06D435E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186 100 3.2. </w:t>
      </w:r>
      <w:r w:rsidRPr="00EC4E9D">
        <w:rPr>
          <w:rFonts w:ascii="Helvetica" w:hAnsi="Helvetica" w:cs="Helvetica" w:hint="eastAsia"/>
          <w:b/>
          <w:bCs/>
          <w:color w:val="222222"/>
          <w:sz w:val="21"/>
          <w:szCs w:val="21"/>
        </w:rPr>
        <w:t>Частота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встречаемости</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w:t>
      </w:r>
      <w:r w:rsidRPr="00EC4E9D">
        <w:rPr>
          <w:rFonts w:ascii="Helvetica" w:hAnsi="Helvetica" w:cs="Helvetica"/>
          <w:b/>
          <w:bCs/>
          <w:color w:val="222222"/>
          <w:sz w:val="21"/>
          <w:szCs w:val="21"/>
        </w:rPr>
        <w:t>po</w:t>
      </w:r>
      <w:r w:rsidRPr="00EC4E9D">
        <w:rPr>
          <w:rFonts w:ascii="Helvetica" w:hAnsi="Helvetica" w:cs="Helvetica" w:hint="eastAsia"/>
          <w:b/>
          <w:bCs/>
          <w:color w:val="222222"/>
          <w:sz w:val="21"/>
          <w:szCs w:val="21"/>
        </w:rPr>
        <w:t>т</w:t>
      </w:r>
      <w:r w:rsidRPr="00EC4E9D">
        <w:rPr>
          <w:rFonts w:ascii="Helvetica" w:hAnsi="Helvetica" w:cs="Helvetica"/>
          <w:b/>
          <w:bCs/>
          <w:color w:val="222222"/>
          <w:sz w:val="21"/>
          <w:szCs w:val="21"/>
        </w:rPr>
        <w:t>ea</w:t>
      </w:r>
      <w:r w:rsidRPr="00EC4E9D">
        <w:rPr>
          <w:rFonts w:ascii="Helvetica" w:hAnsi="Helvetica" w:cs="Helvetica" w:hint="eastAsia"/>
          <w:b/>
          <w:bCs/>
          <w:color w:val="222222"/>
          <w:sz w:val="21"/>
          <w:szCs w:val="21"/>
        </w:rPr>
        <w:t>зн</w:t>
      </w:r>
      <w:r w:rsidRPr="00EC4E9D">
        <w:rPr>
          <w:rFonts w:ascii="Helvetica" w:hAnsi="Helvetica" w:cs="Helvetica"/>
          <w:b/>
          <w:bCs/>
          <w:color w:val="222222"/>
          <w:sz w:val="21"/>
          <w:szCs w:val="21"/>
        </w:rPr>
        <w:t>o</w:t>
      </w:r>
      <w:r w:rsidRPr="00EC4E9D">
        <w:rPr>
          <w:rFonts w:ascii="Helvetica" w:hAnsi="Helvetica" w:cs="Helvetica" w:hint="eastAsia"/>
          <w:b/>
          <w:bCs/>
          <w:color w:val="222222"/>
          <w:sz w:val="21"/>
          <w:szCs w:val="21"/>
        </w:rPr>
        <w:t>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среди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изолятов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w:t>
      </w:r>
      <w:r w:rsidRPr="00EC4E9D">
        <w:rPr>
          <w:rFonts w:ascii="Helvetica" w:hAnsi="Helvetica" w:cs="Helvetica"/>
          <w:b/>
          <w:bCs/>
          <w:color w:val="222222"/>
          <w:sz w:val="21"/>
          <w:szCs w:val="21"/>
        </w:rPr>
        <w:t>.</w:t>
      </w:r>
      <w:r w:rsidRPr="00EC4E9D">
        <w:rPr>
          <w:rFonts w:ascii="Helvetica" w:hAnsi="Helvetica" w:cs="Helvetica" w:hint="eastAsia"/>
          <w:b/>
          <w:bCs/>
          <w:color w:val="222222"/>
          <w:sz w:val="21"/>
          <w:szCs w:val="21"/>
        </w:rPr>
        <w:t>рпеитошае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была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исследована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способность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дегра­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дировать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секреторный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иммуноглобулин</w:t>
      </w:r>
      <w:r w:rsidRPr="00EC4E9D">
        <w:rPr>
          <w:rFonts w:ascii="Helvetica" w:hAnsi="Helvetica" w:cs="Helvetica"/>
          <w:b/>
          <w:bCs/>
          <w:color w:val="222222"/>
          <w:sz w:val="21"/>
          <w:szCs w:val="21"/>
        </w:rPr>
        <w:t xml:space="preserve"> (SIgA), </w:t>
      </w:r>
      <w:r w:rsidRPr="00EC4E9D">
        <w:rPr>
          <w:rFonts w:ascii="Helvetica" w:hAnsi="Helvetica" w:cs="Helvetica" w:hint="eastAsia"/>
          <w:b/>
          <w:bCs/>
          <w:color w:val="222222"/>
          <w:sz w:val="21"/>
          <w:szCs w:val="21"/>
        </w:rPr>
        <w:t>лишая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его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SIgA</w:t>
      </w:r>
      <w:r w:rsidRPr="00EC4E9D">
        <w:rPr>
          <w:rFonts w:ascii="Helvetica" w:hAnsi="Helvetica" w:cs="Helvetica" w:hint="eastAsia"/>
          <w:b/>
          <w:bCs/>
          <w:color w:val="222222"/>
          <w:sz w:val="21"/>
          <w:szCs w:val="21"/>
        </w:rPr>
        <w:t>протеазная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была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изучена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186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выделенных</w:t>
      </w:r>
    </w:p>
    <w:p w14:paraId="1623A28D"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стр</w:t>
      </w:r>
      <w:r w:rsidRPr="00EC4E9D">
        <w:rPr>
          <w:rFonts w:ascii="Helvetica" w:hAnsi="Helvetica" w:cs="Helvetica"/>
          <w:b/>
          <w:bCs/>
          <w:color w:val="222222"/>
          <w:sz w:val="21"/>
          <w:szCs w:val="21"/>
        </w:rPr>
        <w:t>. 103</w:t>
      </w:r>
    </w:p>
    <w:p w14:paraId="701FBC5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бактерий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данные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аспекты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только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начинают</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изучаться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Предстоит</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дальнейшая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работа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области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исследования</w:t>
      </w:r>
      <w:r w:rsidRPr="00EC4E9D">
        <w:rPr>
          <w:rFonts w:ascii="Helvetica" w:hAnsi="Helvetica" w:cs="Helvetica"/>
          <w:b/>
          <w:bCs/>
          <w:color w:val="222222"/>
          <w:sz w:val="21"/>
          <w:szCs w:val="21"/>
        </w:rPr>
        <w:t xml:space="preserve"> SIgA- </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других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условно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патогенных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бактерий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ВЫВОДЫ</w:t>
      </w:r>
      <w:r w:rsidRPr="00EC4E9D">
        <w:rPr>
          <w:rFonts w:ascii="Helvetica" w:hAnsi="Helvetica" w:cs="Helvetica"/>
          <w:b/>
          <w:bCs/>
          <w:color w:val="222222"/>
          <w:sz w:val="21"/>
          <w:szCs w:val="21"/>
        </w:rPr>
        <w:t xml:space="preserve">. 1. </w:t>
      </w:r>
      <w:r w:rsidRPr="00EC4E9D">
        <w:rPr>
          <w:rFonts w:ascii="Helvetica" w:hAnsi="Helvetica" w:cs="Helvetica" w:hint="eastAsia"/>
          <w:b/>
          <w:bCs/>
          <w:color w:val="222222"/>
          <w:sz w:val="21"/>
          <w:szCs w:val="21"/>
        </w:rPr>
        <w:t>При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изучении</w:t>
      </w:r>
      <w:r w:rsidRPr="00EC4E9D">
        <w:rPr>
          <w:rFonts w:ascii="Helvetica" w:hAnsi="Helvetica" w:cs="Helvetica"/>
          <w:b/>
          <w:bCs/>
          <w:color w:val="222222"/>
          <w:sz w:val="21"/>
          <w:szCs w:val="21"/>
        </w:rPr>
        <w:t xml:space="preserve"> 186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w:t>
      </w:r>
      <w:r w:rsidRPr="00EC4E9D">
        <w:rPr>
          <w:rFonts w:ascii="Helvetica" w:hAnsi="Helvetica" w:cs="Helvetica"/>
          <w:b/>
          <w:bCs/>
          <w:color w:val="222222"/>
          <w:sz w:val="21"/>
          <w:szCs w:val="21"/>
        </w:rPr>
        <w:t>.</w:t>
      </w:r>
      <w:r w:rsidRPr="00EC4E9D">
        <w:rPr>
          <w:rFonts w:ascii="Helvetica" w:hAnsi="Helvetica" w:cs="Helvetica" w:hint="eastAsia"/>
          <w:b/>
          <w:bCs/>
          <w:color w:val="222222"/>
          <w:sz w:val="21"/>
          <w:szCs w:val="21"/>
        </w:rPr>
        <w:t>рпеитоп</w:t>
      </w:r>
      <w:r w:rsidRPr="00EC4E9D">
        <w:rPr>
          <w:rFonts w:ascii="Helvetica" w:hAnsi="Helvetica" w:cs="Helvetica"/>
          <w:b/>
          <w:bCs/>
          <w:color w:val="222222"/>
          <w:sz w:val="21"/>
          <w:szCs w:val="21"/>
        </w:rPr>
        <w:t>1</w:t>
      </w:r>
      <w:r w:rsidRPr="00EC4E9D">
        <w:rPr>
          <w:rFonts w:ascii="Helvetica" w:hAnsi="Helvetica" w:cs="Helvetica" w:hint="eastAsia"/>
          <w:b/>
          <w:bCs/>
          <w:color w:val="222222"/>
          <w:sz w:val="21"/>
          <w:szCs w:val="21"/>
        </w:rPr>
        <w:t>ае</w:t>
      </w:r>
      <w:r w:rsidRPr="00EC4E9D">
        <w:rPr>
          <w:rFonts w:ascii="Helvetica" w:hAnsi="Helvetica" w:cs="Helvetica"/>
          <w:b/>
          <w:bCs/>
          <w:color w:val="222222"/>
          <w:sz w:val="21"/>
          <w:szCs w:val="21"/>
        </w:rPr>
        <w:t xml:space="preserve"> 81</w:t>
      </w:r>
      <w:r w:rsidRPr="00EC4E9D">
        <w:rPr>
          <w:rFonts w:ascii="Helvetica" w:hAnsi="Helvetica" w:cs="Helvetica" w:hint="eastAsia"/>
          <w:b/>
          <w:bCs/>
          <w:color w:val="222222"/>
          <w:sz w:val="21"/>
          <w:szCs w:val="21"/>
        </w:rPr>
        <w:t>§А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протеазная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обнаружена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109 (58,6%) </w:t>
      </w:r>
      <w:r w:rsidRPr="00EC4E9D">
        <w:rPr>
          <w:rFonts w:ascii="Helvetica" w:hAnsi="Helvetica" w:cs="Helvetica" w:hint="eastAsia"/>
          <w:b/>
          <w:bCs/>
          <w:color w:val="222222"/>
          <w:sz w:val="21"/>
          <w:szCs w:val="21"/>
        </w:rPr>
        <w:t>изолятов</w:t>
      </w:r>
      <w:r w:rsidRPr="00EC4E9D">
        <w:rPr>
          <w:rFonts w:ascii="Helvetica" w:hAnsi="Helvetica" w:cs="Helvetica"/>
          <w:b/>
          <w:bCs/>
          <w:color w:val="222222"/>
          <w:sz w:val="21"/>
          <w:szCs w:val="21"/>
        </w:rPr>
        <w:t>.</w:t>
      </w:r>
    </w:p>
    <w:p w14:paraId="0C89032A" w14:textId="77777777" w:rsidR="00EC4E9D" w:rsidRPr="00EC4E9D" w:rsidRDefault="00EC4E9D" w:rsidP="00EC4E9D">
      <w:pPr>
        <w:rPr>
          <w:rFonts w:ascii="Helvetica" w:hAnsi="Helvetica" w:cs="Helvetica"/>
          <w:b/>
          <w:bCs/>
          <w:color w:val="222222"/>
          <w:sz w:val="21"/>
          <w:szCs w:val="21"/>
        </w:rPr>
      </w:pPr>
    </w:p>
    <w:p w14:paraId="7F4B2684"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Оглавление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диссертации</w:t>
      </w:r>
    </w:p>
    <w:p w14:paraId="0111820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кандидат</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биологических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наук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Агапова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Ольга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Валерьевна</w:t>
      </w:r>
    </w:p>
    <w:p w14:paraId="17B5112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lastRenderedPageBreak/>
        <w:t>ВВЕДЕНИЕ</w:t>
      </w:r>
      <w:r w:rsidRPr="00EC4E9D">
        <w:rPr>
          <w:rFonts w:ascii="Helvetica" w:hAnsi="Helvetica" w:cs="Helvetica"/>
          <w:b/>
          <w:bCs/>
          <w:color w:val="222222"/>
          <w:sz w:val="21"/>
          <w:szCs w:val="21"/>
        </w:rPr>
        <w:t>.</w:t>
      </w:r>
    </w:p>
    <w:p w14:paraId="185F7570" w14:textId="77777777" w:rsidR="00EC4E9D" w:rsidRPr="00EC4E9D" w:rsidRDefault="00EC4E9D" w:rsidP="00EC4E9D">
      <w:pPr>
        <w:rPr>
          <w:rFonts w:ascii="Helvetica" w:hAnsi="Helvetica" w:cs="Helvetica"/>
          <w:b/>
          <w:bCs/>
          <w:color w:val="222222"/>
          <w:sz w:val="21"/>
          <w:szCs w:val="21"/>
        </w:rPr>
      </w:pPr>
    </w:p>
    <w:p w14:paraId="2129031F"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ГЛАВА</w:t>
      </w:r>
      <w:r w:rsidRPr="00EC4E9D">
        <w:rPr>
          <w:rFonts w:ascii="Helvetica" w:hAnsi="Helvetica" w:cs="Helvetica"/>
          <w:b/>
          <w:bCs/>
          <w:color w:val="222222"/>
          <w:sz w:val="21"/>
          <w:szCs w:val="21"/>
        </w:rPr>
        <w:t xml:space="preserve"> 1. </w:t>
      </w:r>
      <w:r w:rsidRPr="00EC4E9D">
        <w:rPr>
          <w:rFonts w:ascii="Helvetica" w:hAnsi="Helvetica" w:cs="Helvetica" w:hint="eastAsia"/>
          <w:b/>
          <w:bCs/>
          <w:color w:val="222222"/>
          <w:sz w:val="21"/>
          <w:szCs w:val="21"/>
        </w:rPr>
        <w:t>ОБЗОР</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ЛИТЕРАТУРЫ</w:t>
      </w:r>
    </w:p>
    <w:p w14:paraId="3D698BA6" w14:textId="77777777" w:rsidR="00EC4E9D" w:rsidRPr="00EC4E9D" w:rsidRDefault="00EC4E9D" w:rsidP="00EC4E9D">
      <w:pPr>
        <w:rPr>
          <w:rFonts w:ascii="Helvetica" w:hAnsi="Helvetica" w:cs="Helvetica"/>
          <w:b/>
          <w:bCs/>
          <w:color w:val="222222"/>
          <w:sz w:val="21"/>
          <w:szCs w:val="21"/>
        </w:rPr>
      </w:pPr>
    </w:p>
    <w:p w14:paraId="151F3729"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1.1. Klebsiella pneumoniae </w:t>
      </w:r>
      <w:r w:rsidRPr="00EC4E9D">
        <w:rPr>
          <w:rFonts w:ascii="Helvetica" w:hAnsi="Helvetica" w:cs="Helvetica" w:hint="eastAsia"/>
          <w:b/>
          <w:bCs/>
          <w:color w:val="222222"/>
          <w:sz w:val="21"/>
          <w:szCs w:val="21"/>
        </w:rPr>
        <w:t>как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возбудители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внутрибольничной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инфекции</w:t>
      </w:r>
      <w:r w:rsidRPr="00EC4E9D">
        <w:rPr>
          <w:rFonts w:ascii="Helvetica" w:hAnsi="Helvetica" w:cs="Helvetica"/>
          <w:b/>
          <w:bCs/>
          <w:color w:val="222222"/>
          <w:sz w:val="21"/>
          <w:szCs w:val="21"/>
        </w:rPr>
        <w:t>.</w:t>
      </w:r>
    </w:p>
    <w:p w14:paraId="6993E593" w14:textId="77777777" w:rsidR="00EC4E9D" w:rsidRPr="00EC4E9D" w:rsidRDefault="00EC4E9D" w:rsidP="00EC4E9D">
      <w:pPr>
        <w:rPr>
          <w:rFonts w:ascii="Helvetica" w:hAnsi="Helvetica" w:cs="Helvetica"/>
          <w:b/>
          <w:bCs/>
          <w:color w:val="222222"/>
          <w:sz w:val="21"/>
          <w:szCs w:val="21"/>
        </w:rPr>
      </w:pPr>
    </w:p>
    <w:p w14:paraId="69DB35C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1.2. </w:t>
      </w:r>
      <w:r w:rsidRPr="00EC4E9D">
        <w:rPr>
          <w:rFonts w:ascii="Helvetica" w:hAnsi="Helvetica" w:cs="Helvetica" w:hint="eastAsia"/>
          <w:b/>
          <w:bCs/>
          <w:color w:val="222222"/>
          <w:sz w:val="21"/>
          <w:szCs w:val="21"/>
        </w:rPr>
        <w:t>Факторы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патогенности</w:t>
      </w:r>
      <w:r w:rsidRPr="00EC4E9D">
        <w:rPr>
          <w:rFonts w:ascii="Helvetica" w:hAnsi="Helvetica" w:cs="Helvetica"/>
          <w:b/>
          <w:bCs/>
          <w:color w:val="222222"/>
          <w:sz w:val="21"/>
          <w:szCs w:val="21"/>
        </w:rPr>
        <w:t xml:space="preserve"> Klebsiella pneumoniae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генетический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контроль</w:t>
      </w:r>
      <w:r w:rsidRPr="00EC4E9D">
        <w:rPr>
          <w:rFonts w:ascii="Helvetica" w:hAnsi="Helvetica" w:cs="Helvetica"/>
          <w:b/>
          <w:bCs/>
          <w:color w:val="222222"/>
          <w:sz w:val="21"/>
          <w:szCs w:val="21"/>
        </w:rPr>
        <w:t>.</w:t>
      </w:r>
    </w:p>
    <w:p w14:paraId="19AA28E6" w14:textId="77777777" w:rsidR="00EC4E9D" w:rsidRPr="00EC4E9D" w:rsidRDefault="00EC4E9D" w:rsidP="00EC4E9D">
      <w:pPr>
        <w:rPr>
          <w:rFonts w:ascii="Helvetica" w:hAnsi="Helvetica" w:cs="Helvetica"/>
          <w:b/>
          <w:bCs/>
          <w:color w:val="222222"/>
          <w:sz w:val="21"/>
          <w:szCs w:val="21"/>
        </w:rPr>
      </w:pPr>
    </w:p>
    <w:p w14:paraId="2FEFB5BB"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1.3. </w:t>
      </w:r>
      <w:r w:rsidRPr="00EC4E9D">
        <w:rPr>
          <w:rFonts w:ascii="Helvetica" w:hAnsi="Helvetica" w:cs="Helvetica" w:hint="eastAsia"/>
          <w:b/>
          <w:bCs/>
          <w:color w:val="222222"/>
          <w:sz w:val="21"/>
          <w:szCs w:val="21"/>
        </w:rPr>
        <w:t>Ферменты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патогенности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роль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развитии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инфекционного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процесса</w:t>
      </w:r>
      <w:r w:rsidRPr="00EC4E9D">
        <w:rPr>
          <w:rFonts w:ascii="Helvetica" w:hAnsi="Helvetica" w:cs="Helvetica"/>
          <w:b/>
          <w:bCs/>
          <w:color w:val="222222"/>
          <w:sz w:val="21"/>
          <w:szCs w:val="21"/>
        </w:rPr>
        <w:t>.</w:t>
      </w:r>
    </w:p>
    <w:p w14:paraId="1A1B86ED" w14:textId="77777777" w:rsidR="00EC4E9D" w:rsidRPr="00EC4E9D" w:rsidRDefault="00EC4E9D" w:rsidP="00EC4E9D">
      <w:pPr>
        <w:rPr>
          <w:rFonts w:ascii="Helvetica" w:hAnsi="Helvetica" w:cs="Helvetica"/>
          <w:b/>
          <w:bCs/>
          <w:color w:val="222222"/>
          <w:sz w:val="21"/>
          <w:szCs w:val="21"/>
        </w:rPr>
      </w:pPr>
    </w:p>
    <w:p w14:paraId="2D13EA38"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1.3.1. IgA-</w:t>
      </w:r>
      <w:r w:rsidRPr="00EC4E9D">
        <w:rPr>
          <w:rFonts w:ascii="Helvetica" w:hAnsi="Helvetica" w:cs="Helvetica" w:hint="eastAsia"/>
          <w:b/>
          <w:bCs/>
          <w:color w:val="222222"/>
          <w:sz w:val="21"/>
          <w:szCs w:val="21"/>
        </w:rPr>
        <w:t>протеазная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различных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видов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бактерий</w:t>
      </w:r>
      <w:r w:rsidRPr="00EC4E9D">
        <w:rPr>
          <w:rFonts w:ascii="Helvetica" w:hAnsi="Helvetica" w:cs="Helvetica"/>
          <w:b/>
          <w:bCs/>
          <w:color w:val="222222"/>
          <w:sz w:val="21"/>
          <w:szCs w:val="21"/>
        </w:rPr>
        <w:t>.</w:t>
      </w:r>
    </w:p>
    <w:p w14:paraId="700D420E" w14:textId="77777777" w:rsidR="00EC4E9D" w:rsidRPr="00EC4E9D" w:rsidRDefault="00EC4E9D" w:rsidP="00EC4E9D">
      <w:pPr>
        <w:rPr>
          <w:rFonts w:ascii="Helvetica" w:hAnsi="Helvetica" w:cs="Helvetica"/>
          <w:b/>
          <w:bCs/>
          <w:color w:val="222222"/>
          <w:sz w:val="21"/>
          <w:szCs w:val="21"/>
        </w:rPr>
      </w:pPr>
    </w:p>
    <w:p w14:paraId="47ABF983"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СОБСТВЕННЫЕ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ИССЛЕДОВАНИЯ</w:t>
      </w:r>
    </w:p>
    <w:p w14:paraId="2B8FFC1F" w14:textId="77777777" w:rsidR="00EC4E9D" w:rsidRPr="00EC4E9D" w:rsidRDefault="00EC4E9D" w:rsidP="00EC4E9D">
      <w:pPr>
        <w:rPr>
          <w:rFonts w:ascii="Helvetica" w:hAnsi="Helvetica" w:cs="Helvetica"/>
          <w:b/>
          <w:bCs/>
          <w:color w:val="222222"/>
          <w:sz w:val="21"/>
          <w:szCs w:val="21"/>
        </w:rPr>
      </w:pPr>
    </w:p>
    <w:p w14:paraId="4DC7E97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ГЛАВА</w:t>
      </w:r>
      <w:r w:rsidRPr="00EC4E9D">
        <w:rPr>
          <w:rFonts w:ascii="Helvetica" w:hAnsi="Helvetica" w:cs="Helvetica"/>
          <w:b/>
          <w:bCs/>
          <w:color w:val="222222"/>
          <w:sz w:val="21"/>
          <w:szCs w:val="21"/>
        </w:rPr>
        <w:t xml:space="preserve"> 2. </w:t>
      </w:r>
      <w:r w:rsidRPr="00EC4E9D">
        <w:rPr>
          <w:rFonts w:ascii="Helvetica" w:hAnsi="Helvetica" w:cs="Helvetica" w:hint="eastAsia"/>
          <w:b/>
          <w:bCs/>
          <w:color w:val="222222"/>
          <w:sz w:val="21"/>
          <w:szCs w:val="21"/>
        </w:rPr>
        <w:t>МАТЕРИАЛЫ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МЕТОДЫ</w:t>
      </w:r>
    </w:p>
    <w:p w14:paraId="09541030" w14:textId="77777777" w:rsidR="00EC4E9D" w:rsidRPr="00EC4E9D" w:rsidRDefault="00EC4E9D" w:rsidP="00EC4E9D">
      <w:pPr>
        <w:rPr>
          <w:rFonts w:ascii="Helvetica" w:hAnsi="Helvetica" w:cs="Helvetica"/>
          <w:b/>
          <w:bCs/>
          <w:color w:val="222222"/>
          <w:sz w:val="21"/>
          <w:szCs w:val="21"/>
        </w:rPr>
      </w:pPr>
    </w:p>
    <w:p w14:paraId="78FDBD6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Используемые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среды</w:t>
      </w:r>
      <w:r w:rsidRPr="00EC4E9D">
        <w:rPr>
          <w:rFonts w:ascii="Helvetica" w:hAnsi="Helvetica" w:cs="Helvetica"/>
          <w:b/>
          <w:bCs/>
          <w:color w:val="222222"/>
          <w:sz w:val="21"/>
          <w:szCs w:val="21"/>
        </w:rPr>
        <w:t>.</w:t>
      </w:r>
    </w:p>
    <w:p w14:paraId="39571811" w14:textId="77777777" w:rsidR="00EC4E9D" w:rsidRPr="00EC4E9D" w:rsidRDefault="00EC4E9D" w:rsidP="00EC4E9D">
      <w:pPr>
        <w:rPr>
          <w:rFonts w:ascii="Helvetica" w:hAnsi="Helvetica" w:cs="Helvetica"/>
          <w:b/>
          <w:bCs/>
          <w:color w:val="222222"/>
          <w:sz w:val="21"/>
          <w:szCs w:val="21"/>
        </w:rPr>
      </w:pPr>
    </w:p>
    <w:p w14:paraId="5D43185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Микробиологические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методы</w:t>
      </w:r>
      <w:r w:rsidRPr="00EC4E9D">
        <w:rPr>
          <w:rFonts w:ascii="Helvetica" w:hAnsi="Helvetica" w:cs="Helvetica"/>
          <w:b/>
          <w:bCs/>
          <w:color w:val="222222"/>
          <w:sz w:val="21"/>
          <w:szCs w:val="21"/>
        </w:rPr>
        <w:t>.</w:t>
      </w:r>
    </w:p>
    <w:p w14:paraId="7208DAF3" w14:textId="77777777" w:rsidR="00EC4E9D" w:rsidRPr="00EC4E9D" w:rsidRDefault="00EC4E9D" w:rsidP="00EC4E9D">
      <w:pPr>
        <w:rPr>
          <w:rFonts w:ascii="Helvetica" w:hAnsi="Helvetica" w:cs="Helvetica"/>
          <w:b/>
          <w:bCs/>
          <w:color w:val="222222"/>
          <w:sz w:val="21"/>
          <w:szCs w:val="21"/>
        </w:rPr>
      </w:pPr>
    </w:p>
    <w:p w14:paraId="58C4A253"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2.1. </w:t>
      </w:r>
      <w:r w:rsidRPr="00EC4E9D">
        <w:rPr>
          <w:rFonts w:ascii="Helvetica" w:hAnsi="Helvetica" w:cs="Helvetica" w:hint="eastAsia"/>
          <w:b/>
          <w:bCs/>
          <w:color w:val="222222"/>
          <w:sz w:val="21"/>
          <w:szCs w:val="21"/>
        </w:rPr>
        <w:t>Определение</w:t>
      </w:r>
      <w:r w:rsidRPr="00EC4E9D">
        <w:rPr>
          <w:rFonts w:ascii="Helvetica" w:hAnsi="Helvetica" w:cs="Helvetica"/>
          <w:b/>
          <w:bCs/>
          <w:color w:val="222222"/>
          <w:sz w:val="21"/>
          <w:szCs w:val="21"/>
        </w:rPr>
        <w:t xml:space="preserve"> IgA-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изолятов</w:t>
      </w:r>
      <w:r w:rsidRPr="00EC4E9D">
        <w:rPr>
          <w:rFonts w:ascii="Helvetica" w:hAnsi="Helvetica" w:cs="Helvetica"/>
          <w:b/>
          <w:bCs/>
          <w:color w:val="222222"/>
          <w:sz w:val="21"/>
          <w:szCs w:val="21"/>
        </w:rPr>
        <w:t xml:space="preserve"> Klebsiella pneumoniae.</w:t>
      </w:r>
    </w:p>
    <w:p w14:paraId="0A942259" w14:textId="77777777" w:rsidR="00EC4E9D" w:rsidRPr="00EC4E9D" w:rsidRDefault="00EC4E9D" w:rsidP="00EC4E9D">
      <w:pPr>
        <w:rPr>
          <w:rFonts w:ascii="Helvetica" w:hAnsi="Helvetica" w:cs="Helvetica"/>
          <w:b/>
          <w:bCs/>
          <w:color w:val="222222"/>
          <w:sz w:val="21"/>
          <w:szCs w:val="21"/>
        </w:rPr>
      </w:pPr>
    </w:p>
    <w:p w14:paraId="6FF65BC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2.2. </w:t>
      </w:r>
      <w:r w:rsidRPr="00EC4E9D">
        <w:rPr>
          <w:rFonts w:ascii="Helvetica" w:hAnsi="Helvetica" w:cs="Helvetica" w:hint="eastAsia"/>
          <w:b/>
          <w:bCs/>
          <w:color w:val="222222"/>
          <w:sz w:val="21"/>
          <w:szCs w:val="21"/>
        </w:rPr>
        <w:t>Определение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чувствительности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антибиотикам</w:t>
      </w:r>
      <w:r w:rsidRPr="00EC4E9D">
        <w:rPr>
          <w:rFonts w:ascii="Helvetica" w:hAnsi="Helvetica" w:cs="Helvetica"/>
          <w:b/>
          <w:bCs/>
          <w:color w:val="222222"/>
          <w:sz w:val="21"/>
          <w:szCs w:val="21"/>
        </w:rPr>
        <w:t>.</w:t>
      </w:r>
    </w:p>
    <w:p w14:paraId="592C3BB5" w14:textId="77777777" w:rsidR="00EC4E9D" w:rsidRPr="00EC4E9D" w:rsidRDefault="00EC4E9D" w:rsidP="00EC4E9D">
      <w:pPr>
        <w:rPr>
          <w:rFonts w:ascii="Helvetica" w:hAnsi="Helvetica" w:cs="Helvetica"/>
          <w:b/>
          <w:bCs/>
          <w:color w:val="222222"/>
          <w:sz w:val="21"/>
          <w:szCs w:val="21"/>
        </w:rPr>
      </w:pPr>
    </w:p>
    <w:p w14:paraId="10FB7B2E"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lastRenderedPageBreak/>
        <w:t>Генетические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методы</w:t>
      </w:r>
      <w:r w:rsidRPr="00EC4E9D">
        <w:rPr>
          <w:rFonts w:ascii="Helvetica" w:hAnsi="Helvetica" w:cs="Helvetica"/>
          <w:b/>
          <w:bCs/>
          <w:color w:val="222222"/>
          <w:sz w:val="21"/>
          <w:szCs w:val="21"/>
        </w:rPr>
        <w:t>.</w:t>
      </w:r>
    </w:p>
    <w:p w14:paraId="1AB140D2" w14:textId="77777777" w:rsidR="00EC4E9D" w:rsidRPr="00EC4E9D" w:rsidRDefault="00EC4E9D" w:rsidP="00EC4E9D">
      <w:pPr>
        <w:rPr>
          <w:rFonts w:ascii="Helvetica" w:hAnsi="Helvetica" w:cs="Helvetica"/>
          <w:b/>
          <w:bCs/>
          <w:color w:val="222222"/>
          <w:sz w:val="21"/>
          <w:szCs w:val="21"/>
        </w:rPr>
      </w:pPr>
    </w:p>
    <w:p w14:paraId="1D10791B"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2.3. </w:t>
      </w:r>
      <w:r w:rsidRPr="00EC4E9D">
        <w:rPr>
          <w:rFonts w:ascii="Helvetica" w:hAnsi="Helvetica" w:cs="Helvetica" w:hint="eastAsia"/>
          <w:b/>
          <w:bCs/>
          <w:color w:val="222222"/>
          <w:sz w:val="21"/>
          <w:szCs w:val="21"/>
        </w:rPr>
        <w:t>Конъюгативный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перенос</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w:t>
      </w:r>
      <w:r w:rsidRPr="00EC4E9D">
        <w:rPr>
          <w:rFonts w:ascii="Helvetica" w:hAnsi="Helvetica" w:cs="Helvetica"/>
          <w:b/>
          <w:bCs/>
          <w:color w:val="222222"/>
          <w:sz w:val="21"/>
          <w:szCs w:val="21"/>
        </w:rPr>
        <w:t>.</w:t>
      </w:r>
    </w:p>
    <w:p w14:paraId="1C02B8DC" w14:textId="77777777" w:rsidR="00EC4E9D" w:rsidRPr="00EC4E9D" w:rsidRDefault="00EC4E9D" w:rsidP="00EC4E9D">
      <w:pPr>
        <w:rPr>
          <w:rFonts w:ascii="Helvetica" w:hAnsi="Helvetica" w:cs="Helvetica"/>
          <w:b/>
          <w:bCs/>
          <w:color w:val="222222"/>
          <w:sz w:val="21"/>
          <w:szCs w:val="21"/>
        </w:rPr>
      </w:pPr>
    </w:p>
    <w:p w14:paraId="2F7A7E4E"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2.4. </w:t>
      </w:r>
      <w:r w:rsidRPr="00EC4E9D">
        <w:rPr>
          <w:rFonts w:ascii="Helvetica" w:hAnsi="Helvetica" w:cs="Helvetica" w:hint="eastAsia"/>
          <w:b/>
          <w:bCs/>
          <w:color w:val="222222"/>
          <w:sz w:val="21"/>
          <w:szCs w:val="21"/>
        </w:rPr>
        <w:t>Анилиз</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наличие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ДНК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условия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проведения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электрофореза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агарозном</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геле</w:t>
      </w:r>
      <w:r w:rsidRPr="00EC4E9D">
        <w:rPr>
          <w:rFonts w:ascii="Helvetica" w:hAnsi="Helvetica" w:cs="Helvetica"/>
          <w:b/>
          <w:bCs/>
          <w:color w:val="222222"/>
          <w:sz w:val="21"/>
          <w:szCs w:val="21"/>
        </w:rPr>
        <w:t>.</w:t>
      </w:r>
    </w:p>
    <w:p w14:paraId="094C3A86" w14:textId="77777777" w:rsidR="00EC4E9D" w:rsidRPr="00EC4E9D" w:rsidRDefault="00EC4E9D" w:rsidP="00EC4E9D">
      <w:pPr>
        <w:rPr>
          <w:rFonts w:ascii="Helvetica" w:hAnsi="Helvetica" w:cs="Helvetica"/>
          <w:b/>
          <w:bCs/>
          <w:color w:val="222222"/>
          <w:sz w:val="21"/>
          <w:szCs w:val="21"/>
        </w:rPr>
      </w:pPr>
    </w:p>
    <w:p w14:paraId="4C6DE56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2.5. </w:t>
      </w:r>
      <w:r w:rsidRPr="00EC4E9D">
        <w:rPr>
          <w:rFonts w:ascii="Helvetica" w:hAnsi="Helvetica" w:cs="Helvetica" w:hint="eastAsia"/>
          <w:b/>
          <w:bCs/>
          <w:color w:val="222222"/>
          <w:sz w:val="21"/>
          <w:szCs w:val="21"/>
        </w:rPr>
        <w:t>Выделение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ДНК</w:t>
      </w:r>
      <w:r w:rsidRPr="00EC4E9D">
        <w:rPr>
          <w:rFonts w:ascii="Helvetica" w:hAnsi="Helvetica" w:cs="Helvetica"/>
          <w:b/>
          <w:bCs/>
          <w:color w:val="222222"/>
          <w:sz w:val="21"/>
          <w:szCs w:val="21"/>
        </w:rPr>
        <w:t>.</w:t>
      </w:r>
    </w:p>
    <w:p w14:paraId="2F062ECE" w14:textId="77777777" w:rsidR="00EC4E9D" w:rsidRPr="00EC4E9D" w:rsidRDefault="00EC4E9D" w:rsidP="00EC4E9D">
      <w:pPr>
        <w:rPr>
          <w:rFonts w:ascii="Helvetica" w:hAnsi="Helvetica" w:cs="Helvetica"/>
          <w:b/>
          <w:bCs/>
          <w:color w:val="222222"/>
          <w:sz w:val="21"/>
          <w:szCs w:val="21"/>
        </w:rPr>
      </w:pPr>
    </w:p>
    <w:p w14:paraId="1B3E69E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Молекулярно</w:t>
      </w:r>
      <w:r w:rsidRPr="00EC4E9D">
        <w:rPr>
          <w:rFonts w:ascii="Helvetica" w:hAnsi="Helvetica" w:cs="Helvetica"/>
          <w:b/>
          <w:bCs/>
          <w:color w:val="222222"/>
          <w:sz w:val="21"/>
          <w:szCs w:val="21"/>
        </w:rPr>
        <w:t>-</w:t>
      </w:r>
      <w:r w:rsidRPr="00EC4E9D">
        <w:rPr>
          <w:rFonts w:ascii="Helvetica" w:hAnsi="Helvetica" w:cs="Helvetica" w:hint="eastAsia"/>
          <w:b/>
          <w:bCs/>
          <w:color w:val="222222"/>
          <w:sz w:val="21"/>
          <w:szCs w:val="21"/>
        </w:rPr>
        <w:t>генетические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методы</w:t>
      </w:r>
      <w:r w:rsidRPr="00EC4E9D">
        <w:rPr>
          <w:rFonts w:ascii="Helvetica" w:hAnsi="Helvetica" w:cs="Helvetica"/>
          <w:b/>
          <w:bCs/>
          <w:color w:val="222222"/>
          <w:sz w:val="21"/>
          <w:szCs w:val="21"/>
        </w:rPr>
        <w:t>.</w:t>
      </w:r>
    </w:p>
    <w:p w14:paraId="4470BCCC" w14:textId="77777777" w:rsidR="00EC4E9D" w:rsidRPr="00EC4E9D" w:rsidRDefault="00EC4E9D" w:rsidP="00EC4E9D">
      <w:pPr>
        <w:rPr>
          <w:rFonts w:ascii="Helvetica" w:hAnsi="Helvetica" w:cs="Helvetica"/>
          <w:b/>
          <w:bCs/>
          <w:color w:val="222222"/>
          <w:sz w:val="21"/>
          <w:szCs w:val="21"/>
        </w:rPr>
      </w:pPr>
    </w:p>
    <w:p w14:paraId="3407B2B4"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2.6. </w:t>
      </w:r>
      <w:r w:rsidRPr="00EC4E9D">
        <w:rPr>
          <w:rFonts w:ascii="Helvetica" w:hAnsi="Helvetica" w:cs="Helvetica" w:hint="eastAsia"/>
          <w:b/>
          <w:bCs/>
          <w:color w:val="222222"/>
          <w:sz w:val="21"/>
          <w:szCs w:val="21"/>
        </w:rPr>
        <w:t>Элиминация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K.pneumoniae.</w:t>
      </w:r>
    </w:p>
    <w:p w14:paraId="265F8001" w14:textId="77777777" w:rsidR="00EC4E9D" w:rsidRPr="00EC4E9D" w:rsidRDefault="00EC4E9D" w:rsidP="00EC4E9D">
      <w:pPr>
        <w:rPr>
          <w:rFonts w:ascii="Helvetica" w:hAnsi="Helvetica" w:cs="Helvetica"/>
          <w:b/>
          <w:bCs/>
          <w:color w:val="222222"/>
          <w:sz w:val="21"/>
          <w:szCs w:val="21"/>
        </w:rPr>
      </w:pPr>
    </w:p>
    <w:p w14:paraId="38BE6D5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2.7. </w:t>
      </w:r>
      <w:r w:rsidRPr="00EC4E9D">
        <w:rPr>
          <w:rFonts w:ascii="Helvetica" w:hAnsi="Helvetica" w:cs="Helvetica" w:hint="eastAsia"/>
          <w:b/>
          <w:bCs/>
          <w:color w:val="222222"/>
          <w:sz w:val="21"/>
          <w:szCs w:val="21"/>
        </w:rPr>
        <w:t>Методика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использования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случайной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амплификации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полиморфной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ДНК</w:t>
      </w:r>
      <w:r w:rsidRPr="00EC4E9D">
        <w:rPr>
          <w:rFonts w:ascii="Helvetica" w:hAnsi="Helvetica" w:cs="Helvetica"/>
          <w:b/>
          <w:bCs/>
          <w:color w:val="222222"/>
          <w:sz w:val="21"/>
          <w:szCs w:val="21"/>
        </w:rPr>
        <w:t xml:space="preserve"> (RAPD-</w:t>
      </w:r>
      <w:r w:rsidRPr="00EC4E9D">
        <w:rPr>
          <w:rFonts w:ascii="Helvetica" w:hAnsi="Helvetica" w:cs="Helvetica" w:hint="eastAsia"/>
          <w:b/>
          <w:bCs/>
          <w:color w:val="222222"/>
          <w:sz w:val="21"/>
          <w:szCs w:val="21"/>
        </w:rPr>
        <w:t>типирование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применительно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бактериям</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рода</w:t>
      </w:r>
      <w:r w:rsidRPr="00EC4E9D">
        <w:rPr>
          <w:rFonts w:ascii="Helvetica" w:hAnsi="Helvetica" w:cs="Helvetica"/>
          <w:b/>
          <w:bCs/>
          <w:color w:val="222222"/>
          <w:sz w:val="21"/>
          <w:szCs w:val="21"/>
        </w:rPr>
        <w:t xml:space="preserve"> Klebsiella.</w:t>
      </w:r>
    </w:p>
    <w:p w14:paraId="7C74BD26" w14:textId="77777777" w:rsidR="00EC4E9D" w:rsidRPr="00EC4E9D" w:rsidRDefault="00EC4E9D" w:rsidP="00EC4E9D">
      <w:pPr>
        <w:rPr>
          <w:rFonts w:ascii="Helvetica" w:hAnsi="Helvetica" w:cs="Helvetica"/>
          <w:b/>
          <w:bCs/>
          <w:color w:val="222222"/>
          <w:sz w:val="21"/>
          <w:szCs w:val="21"/>
        </w:rPr>
      </w:pPr>
    </w:p>
    <w:p w14:paraId="25895D4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2.8. </w:t>
      </w:r>
      <w:r w:rsidRPr="00EC4E9D">
        <w:rPr>
          <w:rFonts w:ascii="Helvetica" w:hAnsi="Helvetica" w:cs="Helvetica" w:hint="eastAsia"/>
          <w:b/>
          <w:bCs/>
          <w:color w:val="222222"/>
          <w:sz w:val="21"/>
          <w:szCs w:val="21"/>
        </w:rPr>
        <w:t>Полимеразная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цепная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реакция</w:t>
      </w:r>
      <w:r w:rsidRPr="00EC4E9D">
        <w:rPr>
          <w:rFonts w:ascii="Helvetica" w:hAnsi="Helvetica" w:cs="Helvetica"/>
          <w:b/>
          <w:bCs/>
          <w:color w:val="222222"/>
          <w:sz w:val="21"/>
          <w:szCs w:val="21"/>
        </w:rPr>
        <w:t>.</w:t>
      </w:r>
    </w:p>
    <w:p w14:paraId="21CB6999" w14:textId="77777777" w:rsidR="00EC4E9D" w:rsidRPr="00EC4E9D" w:rsidRDefault="00EC4E9D" w:rsidP="00EC4E9D">
      <w:pPr>
        <w:rPr>
          <w:rFonts w:ascii="Helvetica" w:hAnsi="Helvetica" w:cs="Helvetica"/>
          <w:b/>
          <w:bCs/>
          <w:color w:val="222222"/>
          <w:sz w:val="21"/>
          <w:szCs w:val="21"/>
        </w:rPr>
      </w:pPr>
    </w:p>
    <w:p w14:paraId="139EC40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Методы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изучения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персистентных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свойств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плазмидой</w:t>
      </w:r>
      <w:r w:rsidRPr="00EC4E9D">
        <w:rPr>
          <w:rFonts w:ascii="Helvetica" w:hAnsi="Helvetica" w:cs="Helvetica"/>
          <w:b/>
          <w:bCs/>
          <w:color w:val="222222"/>
          <w:sz w:val="21"/>
          <w:szCs w:val="21"/>
        </w:rPr>
        <w:t xml:space="preserve"> SlgA-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без</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нее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модельных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опытах</w:t>
      </w:r>
      <w:r w:rsidRPr="00EC4E9D">
        <w:rPr>
          <w:rFonts w:ascii="Helvetica" w:hAnsi="Helvetica" w:cs="Helvetica"/>
          <w:b/>
          <w:bCs/>
          <w:color w:val="222222"/>
          <w:sz w:val="21"/>
          <w:szCs w:val="21"/>
        </w:rPr>
        <w:t xml:space="preserve"> in vivo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in vitro.</w:t>
      </w:r>
    </w:p>
    <w:p w14:paraId="4CD3629D" w14:textId="77777777" w:rsidR="00EC4E9D" w:rsidRPr="00EC4E9D" w:rsidRDefault="00EC4E9D" w:rsidP="00EC4E9D">
      <w:pPr>
        <w:rPr>
          <w:rFonts w:ascii="Helvetica" w:hAnsi="Helvetica" w:cs="Helvetica"/>
          <w:b/>
          <w:bCs/>
          <w:color w:val="222222"/>
          <w:sz w:val="21"/>
          <w:szCs w:val="21"/>
        </w:rPr>
      </w:pPr>
    </w:p>
    <w:p w14:paraId="647AF69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2.9. </w:t>
      </w:r>
      <w:r w:rsidRPr="00EC4E9D">
        <w:rPr>
          <w:rFonts w:ascii="Helvetica" w:hAnsi="Helvetica" w:cs="Helvetica" w:hint="eastAsia"/>
          <w:b/>
          <w:bCs/>
          <w:color w:val="222222"/>
          <w:sz w:val="21"/>
          <w:szCs w:val="21"/>
        </w:rPr>
        <w:t>Внутрибрюшинное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заражение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белых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мышей</w:t>
      </w:r>
      <w:r w:rsidRPr="00EC4E9D">
        <w:rPr>
          <w:rFonts w:ascii="Helvetica" w:hAnsi="Helvetica" w:cs="Helvetica"/>
          <w:b/>
          <w:bCs/>
          <w:color w:val="222222"/>
          <w:sz w:val="21"/>
          <w:szCs w:val="21"/>
        </w:rPr>
        <w:t>.</w:t>
      </w:r>
    </w:p>
    <w:p w14:paraId="5C535C6B" w14:textId="77777777" w:rsidR="00EC4E9D" w:rsidRPr="00EC4E9D" w:rsidRDefault="00EC4E9D" w:rsidP="00EC4E9D">
      <w:pPr>
        <w:rPr>
          <w:rFonts w:ascii="Helvetica" w:hAnsi="Helvetica" w:cs="Helvetica"/>
          <w:b/>
          <w:bCs/>
          <w:color w:val="222222"/>
          <w:sz w:val="21"/>
          <w:szCs w:val="21"/>
        </w:rPr>
      </w:pPr>
    </w:p>
    <w:p w14:paraId="050D52FC"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2.10. </w:t>
      </w:r>
      <w:r w:rsidRPr="00EC4E9D">
        <w:rPr>
          <w:rFonts w:ascii="Helvetica" w:hAnsi="Helvetica" w:cs="Helvetica" w:hint="eastAsia"/>
          <w:b/>
          <w:bCs/>
          <w:color w:val="222222"/>
          <w:sz w:val="21"/>
          <w:szCs w:val="21"/>
        </w:rPr>
        <w:t>Культура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клеток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Нер</w:t>
      </w:r>
      <w:r w:rsidRPr="00EC4E9D">
        <w:rPr>
          <w:rFonts w:ascii="Helvetica" w:hAnsi="Helvetica" w:cs="Helvetica"/>
          <w:b/>
          <w:bCs/>
          <w:color w:val="222222"/>
          <w:sz w:val="21"/>
          <w:szCs w:val="21"/>
        </w:rPr>
        <w:t>-2.</w:t>
      </w:r>
    </w:p>
    <w:p w14:paraId="6B35466A" w14:textId="77777777" w:rsidR="00EC4E9D" w:rsidRPr="00EC4E9D" w:rsidRDefault="00EC4E9D" w:rsidP="00EC4E9D">
      <w:pPr>
        <w:rPr>
          <w:rFonts w:ascii="Helvetica" w:hAnsi="Helvetica" w:cs="Helvetica"/>
          <w:b/>
          <w:bCs/>
          <w:color w:val="222222"/>
          <w:sz w:val="21"/>
          <w:szCs w:val="21"/>
        </w:rPr>
      </w:pPr>
    </w:p>
    <w:p w14:paraId="75DB4B8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2.11. </w:t>
      </w:r>
      <w:r w:rsidRPr="00EC4E9D">
        <w:rPr>
          <w:rFonts w:ascii="Helvetica" w:hAnsi="Helvetica" w:cs="Helvetica" w:hint="eastAsia"/>
          <w:b/>
          <w:bCs/>
          <w:color w:val="222222"/>
          <w:sz w:val="21"/>
          <w:szCs w:val="21"/>
        </w:rPr>
        <w:t>Культура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перитонеальных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макрофагов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морской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свинки</w:t>
      </w:r>
      <w:r w:rsidRPr="00EC4E9D">
        <w:rPr>
          <w:rFonts w:ascii="Helvetica" w:hAnsi="Helvetica" w:cs="Helvetica"/>
          <w:b/>
          <w:bCs/>
          <w:color w:val="222222"/>
          <w:sz w:val="21"/>
          <w:szCs w:val="21"/>
        </w:rPr>
        <w:t>.</w:t>
      </w:r>
    </w:p>
    <w:p w14:paraId="78EDD0DC" w14:textId="77777777" w:rsidR="00EC4E9D" w:rsidRPr="00EC4E9D" w:rsidRDefault="00EC4E9D" w:rsidP="00EC4E9D">
      <w:pPr>
        <w:rPr>
          <w:rFonts w:ascii="Helvetica" w:hAnsi="Helvetica" w:cs="Helvetica"/>
          <w:b/>
          <w:bCs/>
          <w:color w:val="222222"/>
          <w:sz w:val="21"/>
          <w:szCs w:val="21"/>
        </w:rPr>
      </w:pPr>
    </w:p>
    <w:p w14:paraId="56727F2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lastRenderedPageBreak/>
        <w:t xml:space="preserve">2.12. </w:t>
      </w:r>
      <w:r w:rsidRPr="00EC4E9D">
        <w:rPr>
          <w:rFonts w:ascii="Helvetica" w:hAnsi="Helvetica" w:cs="Helvetica" w:hint="eastAsia"/>
          <w:b/>
          <w:bCs/>
          <w:color w:val="222222"/>
          <w:sz w:val="21"/>
          <w:szCs w:val="21"/>
        </w:rPr>
        <w:t>Определение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патоморфологических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изменений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внутренних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органах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внутрибрюшинном</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заражении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мышей</w:t>
      </w:r>
      <w:r w:rsidRPr="00EC4E9D">
        <w:rPr>
          <w:rFonts w:ascii="Helvetica" w:hAnsi="Helvetica" w:cs="Helvetica"/>
          <w:b/>
          <w:bCs/>
          <w:color w:val="222222"/>
          <w:sz w:val="21"/>
          <w:szCs w:val="21"/>
        </w:rPr>
        <w:t>.</w:t>
      </w:r>
    </w:p>
    <w:p w14:paraId="018414E5" w14:textId="77777777" w:rsidR="00EC4E9D" w:rsidRPr="00EC4E9D" w:rsidRDefault="00EC4E9D" w:rsidP="00EC4E9D">
      <w:pPr>
        <w:rPr>
          <w:rFonts w:ascii="Helvetica" w:hAnsi="Helvetica" w:cs="Helvetica"/>
          <w:b/>
          <w:bCs/>
          <w:color w:val="222222"/>
          <w:sz w:val="21"/>
          <w:szCs w:val="21"/>
        </w:rPr>
      </w:pPr>
    </w:p>
    <w:p w14:paraId="43224AFD"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Методы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статистического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анализа</w:t>
      </w:r>
      <w:r w:rsidRPr="00EC4E9D">
        <w:rPr>
          <w:rFonts w:ascii="Helvetica" w:hAnsi="Helvetica" w:cs="Helvetica"/>
          <w:b/>
          <w:bCs/>
          <w:color w:val="222222"/>
          <w:sz w:val="21"/>
          <w:szCs w:val="21"/>
        </w:rPr>
        <w:t>.</w:t>
      </w:r>
    </w:p>
    <w:p w14:paraId="15A3B5CA" w14:textId="77777777" w:rsidR="00EC4E9D" w:rsidRPr="00EC4E9D" w:rsidRDefault="00EC4E9D" w:rsidP="00EC4E9D">
      <w:pPr>
        <w:rPr>
          <w:rFonts w:ascii="Helvetica" w:hAnsi="Helvetica" w:cs="Helvetica"/>
          <w:b/>
          <w:bCs/>
          <w:color w:val="222222"/>
          <w:sz w:val="21"/>
          <w:szCs w:val="21"/>
        </w:rPr>
      </w:pPr>
    </w:p>
    <w:p w14:paraId="4481B836"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ГЛАВА</w:t>
      </w:r>
      <w:r w:rsidRPr="00EC4E9D">
        <w:rPr>
          <w:rFonts w:ascii="Helvetica" w:hAnsi="Helvetica" w:cs="Helvetica"/>
          <w:b/>
          <w:bCs/>
          <w:color w:val="222222"/>
          <w:sz w:val="21"/>
          <w:szCs w:val="21"/>
        </w:rPr>
        <w:t xml:space="preserve"> 3. </w:t>
      </w:r>
      <w:r w:rsidRPr="00EC4E9D">
        <w:rPr>
          <w:rFonts w:ascii="Helvetica" w:hAnsi="Helvetica" w:cs="Helvetica" w:hint="eastAsia"/>
          <w:b/>
          <w:bCs/>
          <w:color w:val="222222"/>
          <w:sz w:val="21"/>
          <w:szCs w:val="21"/>
        </w:rPr>
        <w:t>РЕЗУЛЬТАТЫ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ИССЛЕДОВАНИЙ</w:t>
      </w:r>
    </w:p>
    <w:p w14:paraId="3F84C170" w14:textId="77777777" w:rsidR="00EC4E9D" w:rsidRPr="00EC4E9D" w:rsidRDefault="00EC4E9D" w:rsidP="00EC4E9D">
      <w:pPr>
        <w:rPr>
          <w:rFonts w:ascii="Helvetica" w:hAnsi="Helvetica" w:cs="Helvetica"/>
          <w:b/>
          <w:bCs/>
          <w:color w:val="222222"/>
          <w:sz w:val="21"/>
          <w:szCs w:val="21"/>
        </w:rPr>
      </w:pPr>
    </w:p>
    <w:p w14:paraId="62FDCD03"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3.1. </w:t>
      </w:r>
      <w:r w:rsidRPr="00EC4E9D">
        <w:rPr>
          <w:rFonts w:ascii="Helvetica" w:hAnsi="Helvetica" w:cs="Helvetica" w:hint="eastAsia"/>
          <w:b/>
          <w:bCs/>
          <w:color w:val="222222"/>
          <w:sz w:val="21"/>
          <w:szCs w:val="21"/>
        </w:rPr>
        <w:t>Коллекция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Klebsiella pneumoniae </w:t>
      </w:r>
      <w:r w:rsidRPr="00EC4E9D">
        <w:rPr>
          <w:rFonts w:ascii="Helvetica" w:hAnsi="Helvetica" w:cs="Helvetica" w:hint="eastAsia"/>
          <w:b/>
          <w:bCs/>
          <w:color w:val="222222"/>
          <w:sz w:val="21"/>
          <w:szCs w:val="21"/>
        </w:rPr>
        <w:t>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общая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характеристика</w:t>
      </w:r>
      <w:r w:rsidRPr="00EC4E9D">
        <w:rPr>
          <w:rFonts w:ascii="Helvetica" w:hAnsi="Helvetica" w:cs="Helvetica"/>
          <w:b/>
          <w:bCs/>
          <w:color w:val="222222"/>
          <w:sz w:val="21"/>
          <w:szCs w:val="21"/>
        </w:rPr>
        <w:t>.</w:t>
      </w:r>
    </w:p>
    <w:p w14:paraId="3DAED870" w14:textId="77777777" w:rsidR="00EC4E9D" w:rsidRPr="00EC4E9D" w:rsidRDefault="00EC4E9D" w:rsidP="00EC4E9D">
      <w:pPr>
        <w:rPr>
          <w:rFonts w:ascii="Helvetica" w:hAnsi="Helvetica" w:cs="Helvetica"/>
          <w:b/>
          <w:bCs/>
          <w:color w:val="222222"/>
          <w:sz w:val="21"/>
          <w:szCs w:val="21"/>
        </w:rPr>
      </w:pPr>
    </w:p>
    <w:p w14:paraId="77B20D30"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3.2. </w:t>
      </w:r>
      <w:r w:rsidRPr="00EC4E9D">
        <w:rPr>
          <w:rFonts w:ascii="Helvetica" w:hAnsi="Helvetica" w:cs="Helvetica" w:hint="eastAsia"/>
          <w:b/>
          <w:bCs/>
          <w:color w:val="222222"/>
          <w:sz w:val="21"/>
          <w:szCs w:val="21"/>
        </w:rPr>
        <w:t>Частота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встречаемости</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среди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изолятов</w:t>
      </w:r>
      <w:r w:rsidRPr="00EC4E9D">
        <w:rPr>
          <w:rFonts w:ascii="Helvetica" w:hAnsi="Helvetica" w:cs="Helvetica"/>
          <w:b/>
          <w:bCs/>
          <w:color w:val="222222"/>
          <w:sz w:val="21"/>
          <w:szCs w:val="21"/>
        </w:rPr>
        <w:t xml:space="preserve"> K.pneumoniae.</w:t>
      </w:r>
    </w:p>
    <w:p w14:paraId="04B0D5BD" w14:textId="77777777" w:rsidR="00EC4E9D" w:rsidRPr="00EC4E9D" w:rsidRDefault="00EC4E9D" w:rsidP="00EC4E9D">
      <w:pPr>
        <w:rPr>
          <w:rFonts w:ascii="Helvetica" w:hAnsi="Helvetica" w:cs="Helvetica"/>
          <w:b/>
          <w:bCs/>
          <w:color w:val="222222"/>
          <w:sz w:val="21"/>
          <w:szCs w:val="21"/>
        </w:rPr>
      </w:pPr>
    </w:p>
    <w:p w14:paraId="0F046B56"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3.3. </w:t>
      </w:r>
      <w:r w:rsidRPr="00EC4E9D">
        <w:rPr>
          <w:rFonts w:ascii="Helvetica" w:hAnsi="Helvetica" w:cs="Helvetica" w:hint="eastAsia"/>
          <w:b/>
          <w:bCs/>
          <w:color w:val="222222"/>
          <w:sz w:val="21"/>
          <w:szCs w:val="21"/>
        </w:rPr>
        <w:t>Выявление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генов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контролирующих</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протеазную</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у</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Klebsiella pneumoniae.</w:t>
      </w:r>
    </w:p>
    <w:p w14:paraId="37967425" w14:textId="77777777" w:rsidR="00EC4E9D" w:rsidRPr="00EC4E9D" w:rsidRDefault="00EC4E9D" w:rsidP="00EC4E9D">
      <w:pPr>
        <w:rPr>
          <w:rFonts w:ascii="Helvetica" w:hAnsi="Helvetica" w:cs="Helvetica"/>
          <w:b/>
          <w:bCs/>
          <w:color w:val="222222"/>
          <w:sz w:val="21"/>
          <w:szCs w:val="21"/>
        </w:rPr>
      </w:pPr>
    </w:p>
    <w:p w14:paraId="21F2883C"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3.4. </w:t>
      </w:r>
      <w:r w:rsidRPr="00EC4E9D">
        <w:rPr>
          <w:rFonts w:ascii="Helvetica" w:hAnsi="Helvetica" w:cs="Helvetica" w:hint="eastAsia"/>
          <w:b/>
          <w:bCs/>
          <w:color w:val="222222"/>
          <w:sz w:val="21"/>
          <w:szCs w:val="21"/>
        </w:rPr>
        <w:t>Распространение</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среди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клинических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различных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видов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бактерий</w:t>
      </w:r>
      <w:r w:rsidRPr="00EC4E9D">
        <w:rPr>
          <w:rFonts w:ascii="Helvetica" w:hAnsi="Helvetica" w:cs="Helvetica"/>
          <w:b/>
          <w:bCs/>
          <w:color w:val="222222"/>
          <w:sz w:val="21"/>
          <w:szCs w:val="21"/>
        </w:rPr>
        <w:t>.</w:t>
      </w:r>
    </w:p>
    <w:p w14:paraId="706122A3" w14:textId="77777777" w:rsidR="00EC4E9D" w:rsidRPr="00EC4E9D" w:rsidRDefault="00EC4E9D" w:rsidP="00EC4E9D">
      <w:pPr>
        <w:rPr>
          <w:rFonts w:ascii="Helvetica" w:hAnsi="Helvetica" w:cs="Helvetica"/>
          <w:b/>
          <w:bCs/>
          <w:color w:val="222222"/>
          <w:sz w:val="21"/>
          <w:szCs w:val="21"/>
        </w:rPr>
      </w:pPr>
    </w:p>
    <w:p w14:paraId="597AB3EF"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3.5. </w:t>
      </w:r>
      <w:r w:rsidRPr="00EC4E9D">
        <w:rPr>
          <w:rFonts w:ascii="Helvetica" w:hAnsi="Helvetica" w:cs="Helvetica" w:hint="eastAsia"/>
          <w:b/>
          <w:bCs/>
          <w:color w:val="222222"/>
          <w:sz w:val="21"/>
          <w:szCs w:val="21"/>
        </w:rPr>
        <w:t>Внутривидовая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дифференциация</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использованием</w:t>
      </w:r>
      <w:r w:rsidRPr="00EC4E9D">
        <w:rPr>
          <w:rFonts w:ascii="Helvetica" w:hAnsi="Helvetica" w:cs="Helvetica"/>
          <w:b/>
          <w:bCs/>
          <w:color w:val="222222"/>
          <w:sz w:val="21"/>
          <w:szCs w:val="21"/>
        </w:rPr>
        <w:t xml:space="preserve"> RAPD-</w:t>
      </w:r>
      <w:r w:rsidRPr="00EC4E9D">
        <w:rPr>
          <w:rFonts w:ascii="Helvetica" w:hAnsi="Helvetica" w:cs="Helvetica" w:hint="eastAsia"/>
          <w:b/>
          <w:bCs/>
          <w:color w:val="222222"/>
          <w:sz w:val="21"/>
          <w:szCs w:val="21"/>
        </w:rPr>
        <w:t>типирования</w:t>
      </w:r>
    </w:p>
    <w:p w14:paraId="5355C73E" w14:textId="77777777" w:rsidR="00EC4E9D" w:rsidRPr="00EC4E9D" w:rsidRDefault="00EC4E9D" w:rsidP="00EC4E9D">
      <w:pPr>
        <w:rPr>
          <w:rFonts w:ascii="Helvetica" w:hAnsi="Helvetica" w:cs="Helvetica"/>
          <w:b/>
          <w:bCs/>
          <w:color w:val="222222"/>
          <w:sz w:val="21"/>
          <w:szCs w:val="21"/>
        </w:rPr>
      </w:pPr>
    </w:p>
    <w:p w14:paraId="1CC97330"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SIgA-</w:t>
      </w:r>
      <w:r w:rsidRPr="00EC4E9D">
        <w:rPr>
          <w:rFonts w:ascii="Helvetica" w:hAnsi="Helvetica" w:cs="Helvetica" w:hint="eastAsia"/>
          <w:b/>
          <w:bCs/>
          <w:color w:val="222222"/>
          <w:sz w:val="21"/>
          <w:szCs w:val="21"/>
        </w:rPr>
        <w:t>протеолитических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Klebsiella pneumoniae.</w:t>
      </w:r>
    </w:p>
    <w:p w14:paraId="7754ADDC" w14:textId="77777777" w:rsidR="00EC4E9D" w:rsidRPr="00EC4E9D" w:rsidRDefault="00EC4E9D" w:rsidP="00EC4E9D">
      <w:pPr>
        <w:rPr>
          <w:rFonts w:ascii="Helvetica" w:hAnsi="Helvetica" w:cs="Helvetica"/>
          <w:b/>
          <w:bCs/>
          <w:color w:val="222222"/>
          <w:sz w:val="21"/>
          <w:szCs w:val="21"/>
        </w:rPr>
      </w:pPr>
    </w:p>
    <w:p w14:paraId="069EBE52"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3.6. </w:t>
      </w:r>
      <w:r w:rsidRPr="00EC4E9D">
        <w:rPr>
          <w:rFonts w:ascii="Helvetica" w:hAnsi="Helvetica" w:cs="Helvetica" w:hint="eastAsia"/>
          <w:b/>
          <w:bCs/>
          <w:color w:val="222222"/>
          <w:sz w:val="21"/>
          <w:szCs w:val="21"/>
        </w:rPr>
        <w:t>Маркеры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антибиотикорезистентности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госпитальных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штаммов</w:t>
      </w:r>
      <w:r w:rsidRPr="00EC4E9D">
        <w:rPr>
          <w:rFonts w:ascii="Helvetica" w:hAnsi="Helvetica" w:cs="Helvetica"/>
          <w:b/>
          <w:bCs/>
          <w:color w:val="222222"/>
          <w:sz w:val="21"/>
          <w:szCs w:val="21"/>
        </w:rPr>
        <w:t xml:space="preserve"> Klebsiella pneumoniae.</w:t>
      </w:r>
    </w:p>
    <w:p w14:paraId="12F80AC3" w14:textId="77777777" w:rsidR="00EC4E9D" w:rsidRPr="00EC4E9D" w:rsidRDefault="00EC4E9D" w:rsidP="00EC4E9D">
      <w:pPr>
        <w:rPr>
          <w:rFonts w:ascii="Helvetica" w:hAnsi="Helvetica" w:cs="Helvetica"/>
          <w:b/>
          <w:bCs/>
          <w:color w:val="222222"/>
          <w:sz w:val="21"/>
          <w:szCs w:val="21"/>
        </w:rPr>
      </w:pPr>
    </w:p>
    <w:p w14:paraId="50C18C71"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3.7. </w:t>
      </w:r>
      <w:r w:rsidRPr="00EC4E9D">
        <w:rPr>
          <w:rFonts w:ascii="Helvetica" w:hAnsi="Helvetica" w:cs="Helvetica" w:hint="eastAsia"/>
          <w:b/>
          <w:bCs/>
          <w:color w:val="222222"/>
          <w:sz w:val="21"/>
          <w:szCs w:val="21"/>
        </w:rPr>
        <w:t>Природа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генетического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контроля</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w:t>
      </w:r>
    </w:p>
    <w:p w14:paraId="2C35AE55" w14:textId="77777777" w:rsidR="00EC4E9D" w:rsidRPr="00EC4E9D" w:rsidRDefault="00EC4E9D" w:rsidP="00EC4E9D">
      <w:pPr>
        <w:rPr>
          <w:rFonts w:ascii="Helvetica" w:hAnsi="Helvetica" w:cs="Helvetica"/>
          <w:b/>
          <w:bCs/>
          <w:color w:val="222222"/>
          <w:sz w:val="21"/>
          <w:szCs w:val="21"/>
        </w:rPr>
      </w:pPr>
    </w:p>
    <w:p w14:paraId="226DC03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lastRenderedPageBreak/>
        <w:t xml:space="preserve">3.7.1. </w:t>
      </w:r>
      <w:r w:rsidRPr="00EC4E9D">
        <w:rPr>
          <w:rFonts w:ascii="Helvetica" w:hAnsi="Helvetica" w:cs="Helvetica" w:hint="eastAsia"/>
          <w:b/>
          <w:bCs/>
          <w:color w:val="222222"/>
          <w:sz w:val="21"/>
          <w:szCs w:val="21"/>
        </w:rPr>
        <w:t>Передача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несущей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маркеры</w:t>
      </w:r>
      <w:r w:rsidRPr="00EC4E9D">
        <w:rPr>
          <w:rFonts w:ascii="Helvetica" w:hAnsi="Helvetica" w:cs="Helvetica"/>
          <w:b/>
          <w:bCs/>
          <w:color w:val="222222"/>
          <w:sz w:val="21"/>
          <w:szCs w:val="21"/>
        </w:rPr>
        <w:t xml:space="preserve"> SIgA-</w:t>
      </w:r>
      <w:r w:rsidRPr="00EC4E9D">
        <w:rPr>
          <w:rFonts w:ascii="Helvetica" w:hAnsi="Helvetica" w:cs="Helvetica" w:hint="eastAsia"/>
          <w:b/>
          <w:bCs/>
          <w:color w:val="222222"/>
          <w:sz w:val="21"/>
          <w:szCs w:val="21"/>
        </w:rPr>
        <w:t>протеазной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активности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конъюгативном</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скрещивании</w:t>
      </w:r>
      <w:r w:rsidRPr="00EC4E9D">
        <w:rPr>
          <w:rFonts w:ascii="Helvetica" w:hAnsi="Helvetica" w:cs="Helvetica"/>
          <w:b/>
          <w:bCs/>
          <w:color w:val="222222"/>
          <w:sz w:val="21"/>
          <w:szCs w:val="21"/>
        </w:rPr>
        <w:t>.</w:t>
      </w:r>
    </w:p>
    <w:p w14:paraId="6773761C" w14:textId="77777777" w:rsidR="00EC4E9D" w:rsidRPr="00EC4E9D" w:rsidRDefault="00EC4E9D" w:rsidP="00EC4E9D">
      <w:pPr>
        <w:rPr>
          <w:rFonts w:ascii="Helvetica" w:hAnsi="Helvetica" w:cs="Helvetica"/>
          <w:b/>
          <w:bCs/>
          <w:color w:val="222222"/>
          <w:sz w:val="21"/>
          <w:szCs w:val="21"/>
        </w:rPr>
      </w:pPr>
    </w:p>
    <w:p w14:paraId="53870D9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3.8. </w:t>
      </w:r>
      <w:r w:rsidRPr="00EC4E9D">
        <w:rPr>
          <w:rFonts w:ascii="Helvetica" w:hAnsi="Helvetica" w:cs="Helvetica" w:hint="eastAsia"/>
          <w:b/>
          <w:bCs/>
          <w:color w:val="222222"/>
          <w:sz w:val="21"/>
          <w:szCs w:val="21"/>
        </w:rPr>
        <w:t>Роль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плазмиды</w:t>
      </w:r>
      <w:r w:rsidRPr="00EC4E9D">
        <w:rPr>
          <w:rFonts w:ascii="Helvetica" w:hAnsi="Helvetica" w:cs="Helvetica"/>
          <w:b/>
          <w:bCs/>
          <w:color w:val="222222"/>
          <w:sz w:val="21"/>
          <w:szCs w:val="21"/>
        </w:rPr>
        <w:t xml:space="preserve"> (pSIgA)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развитии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инфекционного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процесса</w:t>
      </w:r>
      <w:r w:rsidRPr="00EC4E9D">
        <w:rPr>
          <w:rFonts w:ascii="Helvetica" w:hAnsi="Helvetica" w:cs="Helvetica"/>
          <w:b/>
          <w:bCs/>
          <w:color w:val="222222"/>
          <w:sz w:val="21"/>
          <w:szCs w:val="21"/>
        </w:rPr>
        <w:t>.</w:t>
      </w:r>
    </w:p>
    <w:p w14:paraId="7F21A954" w14:textId="77777777" w:rsidR="00EC4E9D" w:rsidRPr="00EC4E9D" w:rsidRDefault="00EC4E9D" w:rsidP="00EC4E9D">
      <w:pPr>
        <w:rPr>
          <w:rFonts w:ascii="Helvetica" w:hAnsi="Helvetica" w:cs="Helvetica"/>
          <w:b/>
          <w:bCs/>
          <w:color w:val="222222"/>
          <w:sz w:val="21"/>
          <w:szCs w:val="21"/>
        </w:rPr>
      </w:pPr>
    </w:p>
    <w:p w14:paraId="4969FA4B"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3.8.1. </w:t>
      </w:r>
      <w:r w:rsidRPr="00EC4E9D">
        <w:rPr>
          <w:rFonts w:ascii="Helvetica" w:hAnsi="Helvetica" w:cs="Helvetica" w:hint="eastAsia"/>
          <w:b/>
          <w:bCs/>
          <w:color w:val="222222"/>
          <w:sz w:val="21"/>
          <w:szCs w:val="21"/>
        </w:rPr>
        <w:t>Изучение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плазмиды</w:t>
      </w:r>
      <w:r w:rsidRPr="00EC4E9D">
        <w:rPr>
          <w:rFonts w:ascii="Helvetica" w:hAnsi="Helvetica" w:cs="Helvetica"/>
          <w:b/>
          <w:bCs/>
          <w:color w:val="222222"/>
          <w:sz w:val="21"/>
          <w:szCs w:val="21"/>
        </w:rPr>
        <w:t xml:space="preserve"> (pSIgA),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модели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культуры</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клеток</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Нер</w:t>
      </w:r>
      <w:r w:rsidRPr="00EC4E9D">
        <w:rPr>
          <w:rFonts w:ascii="Helvetica" w:hAnsi="Helvetica" w:cs="Helvetica"/>
          <w:b/>
          <w:bCs/>
          <w:color w:val="222222"/>
          <w:sz w:val="21"/>
          <w:szCs w:val="21"/>
        </w:rPr>
        <w:t>-2.</w:t>
      </w:r>
    </w:p>
    <w:p w14:paraId="01B3F5FA" w14:textId="77777777" w:rsidR="00EC4E9D" w:rsidRPr="00EC4E9D" w:rsidRDefault="00EC4E9D" w:rsidP="00EC4E9D">
      <w:pPr>
        <w:rPr>
          <w:rFonts w:ascii="Helvetica" w:hAnsi="Helvetica" w:cs="Helvetica"/>
          <w:b/>
          <w:bCs/>
          <w:color w:val="222222"/>
          <w:sz w:val="21"/>
          <w:szCs w:val="21"/>
        </w:rPr>
      </w:pPr>
    </w:p>
    <w:p w14:paraId="6FF02C6B"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3.8.2. </w:t>
      </w:r>
      <w:r w:rsidRPr="00EC4E9D">
        <w:rPr>
          <w:rFonts w:ascii="Helvetica" w:hAnsi="Helvetica" w:cs="Helvetica" w:hint="eastAsia"/>
          <w:b/>
          <w:bCs/>
          <w:color w:val="222222"/>
          <w:sz w:val="21"/>
          <w:szCs w:val="21"/>
        </w:rPr>
        <w:t>Изучение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роли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плазмиды</w:t>
      </w:r>
      <w:r w:rsidRPr="00EC4E9D">
        <w:rPr>
          <w:rFonts w:ascii="Helvetica" w:hAnsi="Helvetica" w:cs="Helvetica"/>
          <w:b/>
          <w:bCs/>
          <w:color w:val="222222"/>
          <w:sz w:val="21"/>
          <w:szCs w:val="21"/>
        </w:rPr>
        <w:t xml:space="preserve"> (pSIgA),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модели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перитонеальных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макрофагов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морской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свинки</w:t>
      </w:r>
      <w:r w:rsidRPr="00EC4E9D">
        <w:rPr>
          <w:rFonts w:ascii="Helvetica" w:hAnsi="Helvetica" w:cs="Helvetica"/>
          <w:b/>
          <w:bCs/>
          <w:color w:val="222222"/>
          <w:sz w:val="21"/>
          <w:szCs w:val="21"/>
        </w:rPr>
        <w:t>.</w:t>
      </w:r>
    </w:p>
    <w:p w14:paraId="6BE4F257" w14:textId="77777777" w:rsidR="00EC4E9D" w:rsidRPr="00EC4E9D" w:rsidRDefault="00EC4E9D" w:rsidP="00EC4E9D">
      <w:pPr>
        <w:rPr>
          <w:rFonts w:ascii="Helvetica" w:hAnsi="Helvetica" w:cs="Helvetica"/>
          <w:b/>
          <w:bCs/>
          <w:color w:val="222222"/>
          <w:sz w:val="21"/>
          <w:szCs w:val="21"/>
        </w:rPr>
      </w:pPr>
    </w:p>
    <w:p w14:paraId="4931F2E9"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3.8.3 </w:t>
      </w:r>
      <w:r w:rsidRPr="00EC4E9D">
        <w:rPr>
          <w:rFonts w:ascii="Helvetica" w:hAnsi="Helvetica" w:cs="Helvetica" w:hint="eastAsia"/>
          <w:b/>
          <w:bCs/>
          <w:color w:val="222222"/>
          <w:sz w:val="21"/>
          <w:szCs w:val="21"/>
        </w:rPr>
        <w:t>Изучение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роли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плазмиды</w:t>
      </w:r>
      <w:r w:rsidRPr="00EC4E9D">
        <w:rPr>
          <w:rFonts w:ascii="Helvetica" w:hAnsi="Helvetica" w:cs="Helvetica"/>
          <w:b/>
          <w:bCs/>
          <w:color w:val="222222"/>
          <w:sz w:val="21"/>
          <w:szCs w:val="21"/>
        </w:rPr>
        <w:t xml:space="preserve"> (pSIgA), </w:t>
      </w:r>
      <w:r w:rsidRPr="00EC4E9D">
        <w:rPr>
          <w:rFonts w:ascii="Helvetica" w:hAnsi="Helvetica" w:cs="Helvetica" w:hint="eastAsia"/>
          <w:b/>
          <w:bCs/>
          <w:color w:val="222222"/>
          <w:sz w:val="21"/>
          <w:szCs w:val="21"/>
        </w:rPr>
        <w:t>в</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развитии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инфекционного</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процесса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при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внутрибрюшинном</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заражении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мышей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генетически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связанной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парой</w:t>
      </w:r>
      <w:r w:rsidRPr="00EC4E9D">
        <w:rPr>
          <w:rFonts w:ascii="Helvetica" w:hAnsi="Helvetica" w:cs="Helvetica"/>
          <w:b/>
          <w:bCs/>
          <w:color w:val="222222"/>
          <w:sz w:val="21"/>
          <w:szCs w:val="21"/>
        </w:rPr>
        <w:t xml:space="preserve"> S.typhimurium.</w:t>
      </w:r>
    </w:p>
    <w:p w14:paraId="1C409F80" w14:textId="77777777" w:rsidR="00EC4E9D" w:rsidRPr="00EC4E9D" w:rsidRDefault="00EC4E9D" w:rsidP="00EC4E9D">
      <w:pPr>
        <w:rPr>
          <w:rFonts w:ascii="Helvetica" w:hAnsi="Helvetica" w:cs="Helvetica"/>
          <w:b/>
          <w:bCs/>
          <w:color w:val="222222"/>
          <w:sz w:val="21"/>
          <w:szCs w:val="21"/>
        </w:rPr>
      </w:pPr>
    </w:p>
    <w:p w14:paraId="7633B695"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b/>
          <w:bCs/>
          <w:color w:val="222222"/>
          <w:sz w:val="21"/>
          <w:szCs w:val="21"/>
        </w:rPr>
        <w:t xml:space="preserve">3.9. </w:t>
      </w:r>
      <w:r w:rsidRPr="00EC4E9D">
        <w:rPr>
          <w:rFonts w:ascii="Helvetica" w:hAnsi="Helvetica" w:cs="Helvetica" w:hint="eastAsia"/>
          <w:b/>
          <w:bCs/>
          <w:color w:val="222222"/>
          <w:sz w:val="21"/>
          <w:szCs w:val="21"/>
        </w:rPr>
        <w:t>Модель</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генерализованной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клебсиеллезной</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инфекции</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на</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белых</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мышах</w:t>
      </w:r>
      <w:r w:rsidRPr="00EC4E9D">
        <w:rPr>
          <w:rFonts w:ascii="Helvetica" w:hAnsi="Helvetica" w:cs="Helvetica"/>
          <w:b/>
          <w:bCs/>
          <w:color w:val="222222"/>
          <w:sz w:val="21"/>
          <w:szCs w:val="21"/>
        </w:rPr>
        <w:t>.</w:t>
      </w:r>
    </w:p>
    <w:p w14:paraId="38F05E1A" w14:textId="77777777" w:rsidR="00EC4E9D" w:rsidRPr="00EC4E9D" w:rsidRDefault="00EC4E9D" w:rsidP="00EC4E9D">
      <w:pPr>
        <w:rPr>
          <w:rFonts w:ascii="Helvetica" w:hAnsi="Helvetica" w:cs="Helvetica"/>
          <w:b/>
          <w:bCs/>
          <w:color w:val="222222"/>
          <w:sz w:val="21"/>
          <w:szCs w:val="21"/>
        </w:rPr>
      </w:pPr>
    </w:p>
    <w:p w14:paraId="7856DB8A" w14:textId="77777777" w:rsidR="00EC4E9D" w:rsidRPr="00EC4E9D" w:rsidRDefault="00EC4E9D" w:rsidP="00EC4E9D">
      <w:pPr>
        <w:rPr>
          <w:rFonts w:ascii="Helvetica" w:hAnsi="Helvetica" w:cs="Helvetica"/>
          <w:b/>
          <w:bCs/>
          <w:color w:val="222222"/>
          <w:sz w:val="21"/>
          <w:szCs w:val="21"/>
        </w:rPr>
      </w:pPr>
      <w:r w:rsidRPr="00EC4E9D">
        <w:rPr>
          <w:rFonts w:ascii="Helvetica" w:hAnsi="Helvetica" w:cs="Helvetica" w:hint="eastAsia"/>
          <w:b/>
          <w:bCs/>
          <w:color w:val="222222"/>
          <w:sz w:val="21"/>
          <w:szCs w:val="21"/>
        </w:rPr>
        <w:t>ОБСУЖДЕНИЕ</w:t>
      </w:r>
      <w:r w:rsidRPr="00EC4E9D">
        <w:rPr>
          <w:rFonts w:ascii="Helvetica" w:hAnsi="Helvetica" w:cs="Helvetica"/>
          <w:b/>
          <w:bCs/>
          <w:color w:val="222222"/>
          <w:sz w:val="21"/>
          <w:szCs w:val="21"/>
        </w:rPr>
        <w:t xml:space="preserve"> </w:t>
      </w:r>
      <w:r w:rsidRPr="00EC4E9D">
        <w:rPr>
          <w:rFonts w:ascii="Helvetica" w:hAnsi="Helvetica" w:cs="Helvetica" w:hint="eastAsia"/>
          <w:b/>
          <w:bCs/>
          <w:color w:val="222222"/>
          <w:sz w:val="21"/>
          <w:szCs w:val="21"/>
        </w:rPr>
        <w:t>РЕЗУЛЬТАТОВ</w:t>
      </w:r>
      <w:r w:rsidRPr="00EC4E9D">
        <w:rPr>
          <w:rFonts w:ascii="Helvetica" w:hAnsi="Helvetica" w:cs="Helvetica"/>
          <w:b/>
          <w:bCs/>
          <w:color w:val="222222"/>
          <w:sz w:val="21"/>
          <w:szCs w:val="21"/>
        </w:rPr>
        <w:t>.</w:t>
      </w:r>
    </w:p>
    <w:p w14:paraId="37314401" w14:textId="77777777" w:rsidR="00EC4E9D" w:rsidRPr="00EC4E9D" w:rsidRDefault="00EC4E9D" w:rsidP="00EC4E9D">
      <w:pPr>
        <w:rPr>
          <w:rFonts w:ascii="Helvetica" w:hAnsi="Helvetica" w:cs="Helvetica"/>
          <w:b/>
          <w:bCs/>
          <w:color w:val="222222"/>
          <w:sz w:val="21"/>
          <w:szCs w:val="21"/>
        </w:rPr>
      </w:pPr>
    </w:p>
    <w:p w14:paraId="109CC004" w14:textId="780AB267" w:rsidR="00484EB4" w:rsidRPr="00EC4E9D" w:rsidRDefault="00EC4E9D" w:rsidP="00EC4E9D">
      <w:r w:rsidRPr="00EC4E9D">
        <w:rPr>
          <w:rFonts w:ascii="Helvetica" w:hAnsi="Helvetica" w:cs="Helvetica" w:hint="eastAsia"/>
          <w:b/>
          <w:bCs/>
          <w:color w:val="222222"/>
          <w:sz w:val="21"/>
          <w:szCs w:val="21"/>
        </w:rPr>
        <w:t>ВЫВОДЫ</w:t>
      </w:r>
      <w:r w:rsidRPr="00EC4E9D">
        <w:rPr>
          <w:rFonts w:ascii="Helvetica" w:hAnsi="Helvetica" w:cs="Helvetica"/>
          <w:b/>
          <w:bCs/>
          <w:color w:val="222222"/>
          <w:sz w:val="21"/>
          <w:szCs w:val="21"/>
        </w:rPr>
        <w:t>.</w:t>
      </w:r>
    </w:p>
    <w:sectPr w:rsidR="00484EB4" w:rsidRPr="00EC4E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9CBE" w14:textId="77777777" w:rsidR="003B6A72" w:rsidRDefault="003B6A72">
      <w:pPr>
        <w:spacing w:after="0" w:line="240" w:lineRule="auto"/>
      </w:pPr>
      <w:r>
        <w:separator/>
      </w:r>
    </w:p>
  </w:endnote>
  <w:endnote w:type="continuationSeparator" w:id="0">
    <w:p w14:paraId="797BE83F" w14:textId="77777777" w:rsidR="003B6A72" w:rsidRDefault="003B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2E93" w14:textId="77777777" w:rsidR="003B6A72" w:rsidRDefault="003B6A72"/>
    <w:p w14:paraId="5B9181F6" w14:textId="77777777" w:rsidR="003B6A72" w:rsidRDefault="003B6A72"/>
    <w:p w14:paraId="78339BEC" w14:textId="77777777" w:rsidR="003B6A72" w:rsidRDefault="003B6A72"/>
    <w:p w14:paraId="6EF1999A" w14:textId="77777777" w:rsidR="003B6A72" w:rsidRDefault="003B6A72"/>
    <w:p w14:paraId="459EA64D" w14:textId="77777777" w:rsidR="003B6A72" w:rsidRDefault="003B6A72"/>
    <w:p w14:paraId="725EAD77" w14:textId="77777777" w:rsidR="003B6A72" w:rsidRDefault="003B6A72"/>
    <w:p w14:paraId="353191BC" w14:textId="77777777" w:rsidR="003B6A72" w:rsidRDefault="003B6A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253A9" wp14:editId="0A207E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BDF0" w14:textId="77777777" w:rsidR="003B6A72" w:rsidRDefault="003B6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253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8BDF0" w14:textId="77777777" w:rsidR="003B6A72" w:rsidRDefault="003B6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B0BB87" w14:textId="77777777" w:rsidR="003B6A72" w:rsidRDefault="003B6A72"/>
    <w:p w14:paraId="1C1708E8" w14:textId="77777777" w:rsidR="003B6A72" w:rsidRDefault="003B6A72"/>
    <w:p w14:paraId="3ABD5E1C" w14:textId="77777777" w:rsidR="003B6A72" w:rsidRDefault="003B6A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AD0A17" wp14:editId="5868CD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E07F" w14:textId="77777777" w:rsidR="003B6A72" w:rsidRDefault="003B6A72"/>
                          <w:p w14:paraId="2A362907" w14:textId="77777777" w:rsidR="003B6A72" w:rsidRDefault="003B6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D0A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9E07F" w14:textId="77777777" w:rsidR="003B6A72" w:rsidRDefault="003B6A72"/>
                    <w:p w14:paraId="2A362907" w14:textId="77777777" w:rsidR="003B6A72" w:rsidRDefault="003B6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029FF" w14:textId="77777777" w:rsidR="003B6A72" w:rsidRDefault="003B6A72"/>
    <w:p w14:paraId="05E7DC9A" w14:textId="77777777" w:rsidR="003B6A72" w:rsidRDefault="003B6A72">
      <w:pPr>
        <w:rPr>
          <w:sz w:val="2"/>
          <w:szCs w:val="2"/>
        </w:rPr>
      </w:pPr>
    </w:p>
    <w:p w14:paraId="2B06C5EE" w14:textId="77777777" w:rsidR="003B6A72" w:rsidRDefault="003B6A72"/>
    <w:p w14:paraId="3DE407F7" w14:textId="77777777" w:rsidR="003B6A72" w:rsidRDefault="003B6A72">
      <w:pPr>
        <w:spacing w:after="0" w:line="240" w:lineRule="auto"/>
      </w:pPr>
    </w:p>
  </w:footnote>
  <w:footnote w:type="continuationSeparator" w:id="0">
    <w:p w14:paraId="64476179" w14:textId="77777777" w:rsidR="003B6A72" w:rsidRDefault="003B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72"/>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206793</TotalTime>
  <Pages>5</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1695</cp:revision>
  <cp:lastPrinted>2009-02-06T05:36:00Z</cp:lastPrinted>
  <dcterms:created xsi:type="dcterms:W3CDTF">2024-01-07T13:43:00Z</dcterms:created>
  <dcterms:modified xsi:type="dcterms:W3CDTF">2025-11-15T08:59:00Z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